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4A6C94" w14:textId="2F9DBDF7" w:rsidR="00C10911" w:rsidRPr="0061061E" w:rsidRDefault="00C10911" w:rsidP="0074527C">
      <w:pPr>
        <w:rPr>
          <w:color w:val="000000" w:themeColor="text1"/>
          <w:sz w:val="24"/>
          <w:szCs w:val="24"/>
        </w:rPr>
      </w:pPr>
      <w:r w:rsidRPr="0061061E">
        <w:rPr>
          <w:bCs/>
          <w:color w:val="000000" w:themeColor="text1"/>
          <w:sz w:val="24"/>
          <w:szCs w:val="24"/>
        </w:rPr>
        <w:t>BRM.0002</w:t>
      </w:r>
      <w:r w:rsidR="0009038C">
        <w:rPr>
          <w:bCs/>
          <w:color w:val="000000" w:themeColor="text1"/>
          <w:sz w:val="24"/>
          <w:szCs w:val="24"/>
        </w:rPr>
        <w:t>.</w:t>
      </w:r>
      <w:r w:rsidR="00AF4644">
        <w:rPr>
          <w:bCs/>
          <w:color w:val="000000" w:themeColor="text1"/>
          <w:sz w:val="24"/>
          <w:szCs w:val="24"/>
        </w:rPr>
        <w:t>2</w:t>
      </w:r>
      <w:r w:rsidR="00D66882" w:rsidRPr="0061061E">
        <w:rPr>
          <w:bCs/>
          <w:color w:val="000000" w:themeColor="text1"/>
          <w:sz w:val="24"/>
          <w:szCs w:val="24"/>
        </w:rPr>
        <w:t>.</w:t>
      </w:r>
      <w:r w:rsidR="00B862BB" w:rsidRPr="0061061E">
        <w:rPr>
          <w:bCs/>
          <w:color w:val="000000" w:themeColor="text1"/>
          <w:sz w:val="24"/>
          <w:szCs w:val="24"/>
        </w:rPr>
        <w:t>202</w:t>
      </w:r>
      <w:r w:rsidR="0009038C">
        <w:rPr>
          <w:bCs/>
          <w:color w:val="000000" w:themeColor="text1"/>
          <w:sz w:val="24"/>
          <w:szCs w:val="24"/>
        </w:rPr>
        <w:t>6</w:t>
      </w:r>
    </w:p>
    <w:p w14:paraId="74B1869C" w14:textId="77777777" w:rsidR="007960C3" w:rsidRDefault="007960C3" w:rsidP="0074527C">
      <w:pPr>
        <w:jc w:val="center"/>
        <w:rPr>
          <w:b/>
          <w:bCs/>
          <w:sz w:val="24"/>
          <w:szCs w:val="24"/>
        </w:rPr>
      </w:pPr>
    </w:p>
    <w:p w14:paraId="59860B47" w14:textId="77777777" w:rsidR="007960C3" w:rsidRDefault="007960C3" w:rsidP="0074527C">
      <w:pPr>
        <w:jc w:val="center"/>
        <w:rPr>
          <w:b/>
          <w:bCs/>
          <w:sz w:val="24"/>
          <w:szCs w:val="24"/>
        </w:rPr>
      </w:pPr>
    </w:p>
    <w:p w14:paraId="4D1C07A7" w14:textId="518D6DD8" w:rsidR="00C10911" w:rsidRPr="0061061E" w:rsidRDefault="00E2706B" w:rsidP="0074527C">
      <w:pPr>
        <w:jc w:val="center"/>
        <w:rPr>
          <w:b/>
          <w:bCs/>
          <w:sz w:val="24"/>
          <w:szCs w:val="24"/>
        </w:rPr>
      </w:pPr>
      <w:r w:rsidRPr="0061061E">
        <w:rPr>
          <w:b/>
          <w:bCs/>
          <w:sz w:val="24"/>
          <w:szCs w:val="24"/>
        </w:rPr>
        <w:t xml:space="preserve">P R O T O K Ó Ł   Nr </w:t>
      </w:r>
      <w:r w:rsidR="0009038C">
        <w:rPr>
          <w:b/>
          <w:bCs/>
          <w:sz w:val="24"/>
          <w:szCs w:val="24"/>
        </w:rPr>
        <w:t>XX</w:t>
      </w:r>
      <w:r w:rsidR="00C10911" w:rsidRPr="0061061E">
        <w:rPr>
          <w:b/>
          <w:bCs/>
          <w:sz w:val="24"/>
          <w:szCs w:val="24"/>
        </w:rPr>
        <w:t>/202</w:t>
      </w:r>
      <w:r w:rsidR="0009038C">
        <w:rPr>
          <w:b/>
          <w:bCs/>
          <w:sz w:val="24"/>
          <w:szCs w:val="24"/>
        </w:rPr>
        <w:t>6</w:t>
      </w:r>
    </w:p>
    <w:p w14:paraId="475E6CA1" w14:textId="6755FFAA" w:rsidR="00015D11" w:rsidRPr="0061061E" w:rsidRDefault="00C10911" w:rsidP="00D66882">
      <w:pPr>
        <w:jc w:val="center"/>
        <w:rPr>
          <w:b/>
          <w:bCs/>
          <w:sz w:val="24"/>
          <w:szCs w:val="24"/>
        </w:rPr>
      </w:pPr>
      <w:r w:rsidRPr="0061061E">
        <w:rPr>
          <w:b/>
          <w:bCs/>
          <w:sz w:val="24"/>
          <w:szCs w:val="24"/>
        </w:rPr>
        <w:t>z obrad sesji</w:t>
      </w:r>
      <w:r w:rsidR="00015D11" w:rsidRPr="0061061E">
        <w:rPr>
          <w:b/>
          <w:bCs/>
          <w:sz w:val="24"/>
          <w:szCs w:val="24"/>
        </w:rPr>
        <w:t xml:space="preserve"> </w:t>
      </w:r>
      <w:r w:rsidRPr="0061061E">
        <w:rPr>
          <w:b/>
          <w:bCs/>
          <w:sz w:val="24"/>
          <w:szCs w:val="24"/>
        </w:rPr>
        <w:t xml:space="preserve">Rady Miejskiej w Zelowie </w:t>
      </w:r>
    </w:p>
    <w:p w14:paraId="4A74244E" w14:textId="65EE4A46" w:rsidR="00C10911" w:rsidRPr="0061061E" w:rsidRDefault="00C10911" w:rsidP="00D66882">
      <w:pPr>
        <w:jc w:val="center"/>
        <w:rPr>
          <w:bCs/>
          <w:sz w:val="24"/>
          <w:szCs w:val="24"/>
        </w:rPr>
      </w:pPr>
      <w:r w:rsidRPr="0061061E">
        <w:rPr>
          <w:b/>
          <w:bCs/>
          <w:sz w:val="24"/>
          <w:szCs w:val="24"/>
        </w:rPr>
        <w:t xml:space="preserve"> </w:t>
      </w:r>
      <w:r w:rsidR="00015D11" w:rsidRPr="0061061E">
        <w:rPr>
          <w:bCs/>
          <w:sz w:val="24"/>
          <w:szCs w:val="24"/>
        </w:rPr>
        <w:t xml:space="preserve">odbytej w dniu </w:t>
      </w:r>
      <w:r w:rsidR="00AF4644">
        <w:rPr>
          <w:bCs/>
          <w:sz w:val="24"/>
          <w:szCs w:val="24"/>
        </w:rPr>
        <w:t>29</w:t>
      </w:r>
      <w:r w:rsidR="0009038C">
        <w:rPr>
          <w:bCs/>
          <w:sz w:val="24"/>
          <w:szCs w:val="24"/>
        </w:rPr>
        <w:t xml:space="preserve"> stycznia 2026</w:t>
      </w:r>
      <w:r w:rsidR="00015D11" w:rsidRPr="0061061E">
        <w:rPr>
          <w:bCs/>
          <w:sz w:val="24"/>
          <w:szCs w:val="24"/>
        </w:rPr>
        <w:t xml:space="preserve"> roku</w:t>
      </w:r>
      <w:r w:rsidRPr="0061061E">
        <w:rPr>
          <w:bCs/>
          <w:sz w:val="24"/>
          <w:szCs w:val="24"/>
        </w:rPr>
        <w:t xml:space="preserve">    </w:t>
      </w:r>
    </w:p>
    <w:p w14:paraId="64A1982E" w14:textId="77777777" w:rsidR="00C10911" w:rsidRPr="0061061E" w:rsidRDefault="00C10911" w:rsidP="0074527C">
      <w:pPr>
        <w:jc w:val="center"/>
        <w:rPr>
          <w:bCs/>
          <w:sz w:val="24"/>
          <w:szCs w:val="24"/>
        </w:rPr>
      </w:pPr>
    </w:p>
    <w:p w14:paraId="2658005E" w14:textId="6D90527B" w:rsidR="002C4F5F" w:rsidRPr="00824882" w:rsidRDefault="002C4F5F" w:rsidP="0074527C">
      <w:pPr>
        <w:rPr>
          <w:sz w:val="24"/>
          <w:szCs w:val="24"/>
        </w:rPr>
      </w:pPr>
      <w:r w:rsidRPr="0061061E">
        <w:rPr>
          <w:color w:val="000000" w:themeColor="text1"/>
          <w:sz w:val="24"/>
          <w:szCs w:val="24"/>
        </w:rPr>
        <w:t>Sesja Rady Miejskiej w Zelowie odbyła się</w:t>
      </w:r>
      <w:r w:rsidR="004B674A">
        <w:rPr>
          <w:color w:val="000000" w:themeColor="text1"/>
          <w:sz w:val="24"/>
          <w:szCs w:val="24"/>
        </w:rPr>
        <w:t xml:space="preserve"> </w:t>
      </w:r>
      <w:r w:rsidR="00B85F98">
        <w:rPr>
          <w:color w:val="000000" w:themeColor="text1"/>
          <w:sz w:val="24"/>
          <w:szCs w:val="24"/>
        </w:rPr>
        <w:t>w s</w:t>
      </w:r>
      <w:bookmarkStart w:id="0" w:name="_GoBack"/>
      <w:bookmarkEnd w:id="0"/>
      <w:r w:rsidR="00B85F98">
        <w:rPr>
          <w:color w:val="000000" w:themeColor="text1"/>
          <w:sz w:val="24"/>
          <w:szCs w:val="24"/>
        </w:rPr>
        <w:t>ali Domu Kultury w Zelowie, ul. Kościuszki 74</w:t>
      </w:r>
      <w:r w:rsidR="00B85F98">
        <w:rPr>
          <w:color w:val="000000" w:themeColor="text1"/>
          <w:sz w:val="24"/>
          <w:szCs w:val="24"/>
        </w:rPr>
        <w:br/>
        <w:t>o</w:t>
      </w:r>
      <w:r w:rsidR="0009038C">
        <w:rPr>
          <w:color w:val="000000" w:themeColor="text1"/>
          <w:sz w:val="24"/>
          <w:szCs w:val="24"/>
        </w:rPr>
        <w:t xml:space="preserve"> godz. </w:t>
      </w:r>
      <w:r w:rsidR="00B85F98">
        <w:rPr>
          <w:color w:val="000000" w:themeColor="text1"/>
          <w:sz w:val="24"/>
          <w:szCs w:val="24"/>
        </w:rPr>
        <w:t>9:00</w:t>
      </w:r>
      <w:r w:rsidR="0009038C">
        <w:rPr>
          <w:color w:val="000000" w:themeColor="text1"/>
          <w:sz w:val="24"/>
          <w:szCs w:val="24"/>
        </w:rPr>
        <w:t xml:space="preserve">.  </w:t>
      </w:r>
    </w:p>
    <w:p w14:paraId="1912DFF5" w14:textId="77777777" w:rsidR="00015D11" w:rsidRPr="0061061E" w:rsidRDefault="00015D11" w:rsidP="0074527C">
      <w:pPr>
        <w:rPr>
          <w:sz w:val="24"/>
          <w:szCs w:val="24"/>
        </w:rPr>
      </w:pPr>
    </w:p>
    <w:p w14:paraId="04266A43" w14:textId="77777777" w:rsidR="005360F9" w:rsidRPr="0061061E" w:rsidRDefault="00C10911" w:rsidP="0005385E">
      <w:pPr>
        <w:rPr>
          <w:sz w:val="24"/>
          <w:szCs w:val="24"/>
        </w:rPr>
      </w:pPr>
      <w:r w:rsidRPr="0061061E">
        <w:rPr>
          <w:sz w:val="24"/>
          <w:szCs w:val="24"/>
        </w:rPr>
        <w:t xml:space="preserve">Przebieg sesji odzwierciedla nagranie udostępnione pod adresem: </w:t>
      </w:r>
    </w:p>
    <w:p w14:paraId="3BCC241E" w14:textId="05D02213" w:rsidR="005F5F40" w:rsidRDefault="00B85F98" w:rsidP="0074527C">
      <w:pPr>
        <w:keepNext/>
        <w:tabs>
          <w:tab w:val="left" w:pos="0"/>
        </w:tabs>
        <w:rPr>
          <w:rStyle w:val="Hipercze"/>
          <w:b/>
          <w:bCs/>
          <w:sz w:val="24"/>
          <w:szCs w:val="24"/>
        </w:rPr>
      </w:pPr>
      <w:hyperlink r:id="rId8" w:history="1">
        <w:r w:rsidR="00893E42" w:rsidRPr="00426525">
          <w:rPr>
            <w:rStyle w:val="Hipercze"/>
            <w:b/>
            <w:bCs/>
            <w:sz w:val="24"/>
            <w:szCs w:val="24"/>
          </w:rPr>
          <w:t>https://www.youtube.com/watch?v=XOyqCGIL47k</w:t>
        </w:r>
      </w:hyperlink>
    </w:p>
    <w:p w14:paraId="0401AC80" w14:textId="77777777" w:rsidR="00893E42" w:rsidRDefault="00893E42" w:rsidP="0074527C">
      <w:pPr>
        <w:keepNext/>
        <w:tabs>
          <w:tab w:val="left" w:pos="0"/>
        </w:tabs>
        <w:rPr>
          <w:b/>
          <w:bCs/>
          <w:sz w:val="24"/>
          <w:szCs w:val="24"/>
        </w:rPr>
      </w:pPr>
    </w:p>
    <w:p w14:paraId="6304FE48" w14:textId="77777777" w:rsidR="00C10911" w:rsidRPr="0061061E" w:rsidRDefault="00C10911" w:rsidP="0074527C">
      <w:pPr>
        <w:keepNext/>
        <w:tabs>
          <w:tab w:val="left" w:pos="0"/>
        </w:tabs>
        <w:rPr>
          <w:sz w:val="24"/>
          <w:szCs w:val="24"/>
        </w:rPr>
      </w:pPr>
      <w:r w:rsidRPr="0061061E">
        <w:rPr>
          <w:b/>
          <w:bCs/>
          <w:sz w:val="24"/>
          <w:szCs w:val="24"/>
        </w:rPr>
        <w:t xml:space="preserve">Do punktu 1. </w:t>
      </w:r>
    </w:p>
    <w:p w14:paraId="519C0040" w14:textId="77777777" w:rsidR="00C10911" w:rsidRPr="0061061E" w:rsidRDefault="00C10911" w:rsidP="0074527C">
      <w:pPr>
        <w:keepNext/>
        <w:tabs>
          <w:tab w:val="left" w:pos="0"/>
        </w:tabs>
        <w:rPr>
          <w:sz w:val="24"/>
          <w:szCs w:val="24"/>
        </w:rPr>
      </w:pPr>
      <w:r w:rsidRPr="0061061E">
        <w:rPr>
          <w:b/>
          <w:bCs/>
          <w:sz w:val="24"/>
          <w:szCs w:val="24"/>
        </w:rPr>
        <w:t xml:space="preserve">Otwarcie sesji i stwierdzenie quorum. </w:t>
      </w:r>
    </w:p>
    <w:p w14:paraId="68C266E6" w14:textId="77777777" w:rsidR="00C10911" w:rsidRPr="0061061E" w:rsidRDefault="00C10911" w:rsidP="0074527C">
      <w:pPr>
        <w:rPr>
          <w:sz w:val="24"/>
          <w:szCs w:val="24"/>
        </w:rPr>
      </w:pPr>
      <w:r w:rsidRPr="0061061E">
        <w:rPr>
          <w:sz w:val="24"/>
          <w:szCs w:val="24"/>
        </w:rPr>
        <w:tab/>
        <w:t xml:space="preserve">Sesję otworzył Przewodniczący Rady Miejskiej w Zelowie p. Sylwester Drozdowski. Serdecznie powitał wszystkich przybyłych na sesję: </w:t>
      </w:r>
    </w:p>
    <w:p w14:paraId="04F2629F" w14:textId="77777777" w:rsidR="00C10911" w:rsidRDefault="00C10911" w:rsidP="0074527C">
      <w:pPr>
        <w:rPr>
          <w:sz w:val="24"/>
          <w:szCs w:val="24"/>
        </w:rPr>
      </w:pPr>
      <w:r w:rsidRPr="00045A09">
        <w:rPr>
          <w:sz w:val="24"/>
          <w:szCs w:val="24"/>
        </w:rPr>
        <w:t xml:space="preserve">- radnych Rady Miejskiej w Zelowie, </w:t>
      </w:r>
    </w:p>
    <w:p w14:paraId="0F319128" w14:textId="7C801FCE" w:rsidR="00812A39" w:rsidRPr="00045A09" w:rsidRDefault="00812A39" w:rsidP="0074527C">
      <w:pPr>
        <w:rPr>
          <w:sz w:val="24"/>
          <w:szCs w:val="24"/>
        </w:rPr>
      </w:pPr>
      <w:r>
        <w:rPr>
          <w:sz w:val="24"/>
          <w:szCs w:val="24"/>
        </w:rPr>
        <w:t xml:space="preserve">- Starostę Bełchatowskiego p. Jacka Zatorskiego, </w:t>
      </w:r>
      <w:r w:rsidR="00435F58">
        <w:rPr>
          <w:sz w:val="24"/>
          <w:szCs w:val="24"/>
        </w:rPr>
        <w:t>obecnego na</w:t>
      </w:r>
      <w:r>
        <w:rPr>
          <w:sz w:val="24"/>
          <w:szCs w:val="24"/>
        </w:rPr>
        <w:t xml:space="preserve"> sesji.  </w:t>
      </w:r>
    </w:p>
    <w:p w14:paraId="61BE11CD" w14:textId="77777777" w:rsidR="00C10911" w:rsidRPr="00045A09" w:rsidRDefault="00C10911" w:rsidP="0074527C">
      <w:pPr>
        <w:rPr>
          <w:sz w:val="24"/>
          <w:szCs w:val="24"/>
        </w:rPr>
      </w:pPr>
      <w:r w:rsidRPr="00045A09">
        <w:rPr>
          <w:sz w:val="24"/>
          <w:szCs w:val="24"/>
        </w:rPr>
        <w:t xml:space="preserve">- Burmistrza Zelowa – p. </w:t>
      </w:r>
      <w:r w:rsidR="00E2706B" w:rsidRPr="00045A09">
        <w:rPr>
          <w:sz w:val="24"/>
          <w:szCs w:val="24"/>
        </w:rPr>
        <w:t xml:space="preserve">Kamila </w:t>
      </w:r>
      <w:proofErr w:type="spellStart"/>
      <w:r w:rsidR="00E2706B" w:rsidRPr="00045A09">
        <w:rPr>
          <w:sz w:val="24"/>
          <w:szCs w:val="24"/>
        </w:rPr>
        <w:t>Świtałę</w:t>
      </w:r>
      <w:proofErr w:type="spellEnd"/>
      <w:r w:rsidR="00FA4BD6" w:rsidRPr="00045A09">
        <w:rPr>
          <w:sz w:val="24"/>
          <w:szCs w:val="24"/>
        </w:rPr>
        <w:t>,</w:t>
      </w:r>
    </w:p>
    <w:p w14:paraId="53BDCD79" w14:textId="77777777" w:rsidR="00E00C90" w:rsidRPr="00045A09" w:rsidRDefault="00E00C90" w:rsidP="0074527C">
      <w:pPr>
        <w:rPr>
          <w:sz w:val="24"/>
          <w:szCs w:val="24"/>
        </w:rPr>
      </w:pPr>
      <w:r w:rsidRPr="00045A09">
        <w:rPr>
          <w:sz w:val="24"/>
          <w:szCs w:val="24"/>
        </w:rPr>
        <w:t xml:space="preserve">- Sekretarza Miasta p. </w:t>
      </w:r>
      <w:r w:rsidR="00553649" w:rsidRPr="00045A09">
        <w:rPr>
          <w:sz w:val="24"/>
          <w:szCs w:val="24"/>
        </w:rPr>
        <w:t xml:space="preserve">Julitę Szmigielską, </w:t>
      </w:r>
    </w:p>
    <w:p w14:paraId="139E8453" w14:textId="77777777" w:rsidR="002E53BD" w:rsidRDefault="00C10911" w:rsidP="0074527C">
      <w:pPr>
        <w:rPr>
          <w:sz w:val="24"/>
          <w:szCs w:val="24"/>
        </w:rPr>
      </w:pPr>
      <w:r w:rsidRPr="00045A09">
        <w:rPr>
          <w:sz w:val="24"/>
          <w:szCs w:val="24"/>
        </w:rPr>
        <w:t>-</w:t>
      </w:r>
      <w:r w:rsidR="002E53BD">
        <w:rPr>
          <w:sz w:val="24"/>
          <w:szCs w:val="24"/>
        </w:rPr>
        <w:t xml:space="preserve"> Skarbnika Miasta p. Jadwigę Stróż, </w:t>
      </w:r>
    </w:p>
    <w:p w14:paraId="62BA0005" w14:textId="08C2F9CF" w:rsidR="00C10911" w:rsidRPr="00045A09" w:rsidRDefault="002E53BD" w:rsidP="0074527C">
      <w:pPr>
        <w:rPr>
          <w:sz w:val="24"/>
          <w:szCs w:val="24"/>
        </w:rPr>
      </w:pPr>
      <w:r>
        <w:rPr>
          <w:sz w:val="24"/>
          <w:szCs w:val="24"/>
        </w:rPr>
        <w:t>- m</w:t>
      </w:r>
      <w:r w:rsidR="00C10911" w:rsidRPr="00045A09">
        <w:rPr>
          <w:sz w:val="24"/>
          <w:szCs w:val="24"/>
        </w:rPr>
        <w:t xml:space="preserve">ecenasa, </w:t>
      </w:r>
    </w:p>
    <w:p w14:paraId="3440FD32" w14:textId="45ACEA8B" w:rsidR="002B4720" w:rsidRDefault="00806B5E" w:rsidP="00747DF4">
      <w:pPr>
        <w:rPr>
          <w:sz w:val="24"/>
          <w:szCs w:val="24"/>
        </w:rPr>
      </w:pPr>
      <w:r w:rsidRPr="00045A09">
        <w:rPr>
          <w:sz w:val="24"/>
          <w:szCs w:val="24"/>
        </w:rPr>
        <w:t>- kierownik</w:t>
      </w:r>
      <w:r w:rsidR="002B4720">
        <w:rPr>
          <w:sz w:val="24"/>
          <w:szCs w:val="24"/>
        </w:rPr>
        <w:t>ów referatów w Urzędzi</w:t>
      </w:r>
      <w:r w:rsidR="007B60A4">
        <w:rPr>
          <w:sz w:val="24"/>
          <w:szCs w:val="24"/>
        </w:rPr>
        <w:t>e</w:t>
      </w:r>
      <w:r w:rsidR="002B4720">
        <w:rPr>
          <w:sz w:val="24"/>
          <w:szCs w:val="24"/>
        </w:rPr>
        <w:t xml:space="preserve"> Miejskim w Zelowie i kierowników jednostek organizacyjnych gminy, </w:t>
      </w:r>
    </w:p>
    <w:p w14:paraId="4CF5AFC0" w14:textId="19B43ADC" w:rsidR="00D04845" w:rsidRDefault="002B4720" w:rsidP="00747DF4">
      <w:pPr>
        <w:rPr>
          <w:sz w:val="24"/>
          <w:szCs w:val="24"/>
        </w:rPr>
      </w:pPr>
      <w:r>
        <w:rPr>
          <w:sz w:val="24"/>
          <w:szCs w:val="24"/>
        </w:rPr>
        <w:t xml:space="preserve">- Komendanta Komisariatu Policji w Zelowie </w:t>
      </w:r>
      <w:r w:rsidR="00A54CED">
        <w:rPr>
          <w:sz w:val="24"/>
          <w:szCs w:val="24"/>
        </w:rPr>
        <w:t xml:space="preserve">podinsp.. Jacka Karczewskiego, </w:t>
      </w:r>
      <w:r>
        <w:rPr>
          <w:sz w:val="24"/>
          <w:szCs w:val="24"/>
        </w:rPr>
        <w:t xml:space="preserve">  </w:t>
      </w:r>
      <w:r w:rsidR="003A1977">
        <w:rPr>
          <w:sz w:val="24"/>
          <w:szCs w:val="24"/>
        </w:rPr>
        <w:t xml:space="preserve"> </w:t>
      </w:r>
      <w:r w:rsidR="009F1F3D" w:rsidRPr="00045A09">
        <w:rPr>
          <w:sz w:val="24"/>
          <w:szCs w:val="24"/>
        </w:rPr>
        <w:t xml:space="preserve"> </w:t>
      </w:r>
    </w:p>
    <w:p w14:paraId="073C3F81" w14:textId="20E7EC00" w:rsidR="00EE1CD0" w:rsidRPr="00045A09" w:rsidRDefault="00EE1CD0" w:rsidP="00747DF4">
      <w:pPr>
        <w:rPr>
          <w:sz w:val="24"/>
          <w:szCs w:val="24"/>
        </w:rPr>
      </w:pPr>
      <w:r>
        <w:rPr>
          <w:sz w:val="24"/>
          <w:szCs w:val="24"/>
        </w:rPr>
        <w:t xml:space="preserve">- pracowników </w:t>
      </w:r>
      <w:r w:rsidR="00435F58">
        <w:rPr>
          <w:sz w:val="24"/>
          <w:szCs w:val="24"/>
        </w:rPr>
        <w:t xml:space="preserve">Urzędu Miejskiego w Zelowie i </w:t>
      </w:r>
      <w:r>
        <w:rPr>
          <w:sz w:val="24"/>
          <w:szCs w:val="24"/>
        </w:rPr>
        <w:t>Domu Kultury</w:t>
      </w:r>
      <w:r w:rsidR="007B60A4">
        <w:rPr>
          <w:sz w:val="24"/>
          <w:szCs w:val="24"/>
        </w:rPr>
        <w:t xml:space="preserve"> w Zelowie</w:t>
      </w:r>
      <w:r>
        <w:rPr>
          <w:sz w:val="24"/>
          <w:szCs w:val="24"/>
        </w:rPr>
        <w:t xml:space="preserve">, </w:t>
      </w:r>
    </w:p>
    <w:p w14:paraId="08643763" w14:textId="36F95A18" w:rsidR="00D90932" w:rsidRPr="00045A09" w:rsidRDefault="00480425" w:rsidP="00747DF4">
      <w:pPr>
        <w:rPr>
          <w:sz w:val="24"/>
          <w:szCs w:val="24"/>
        </w:rPr>
      </w:pPr>
      <w:r w:rsidRPr="00045A09">
        <w:rPr>
          <w:sz w:val="24"/>
          <w:szCs w:val="24"/>
        </w:rPr>
        <w:t>-</w:t>
      </w:r>
      <w:r w:rsidR="00301889" w:rsidRPr="00045A09">
        <w:rPr>
          <w:sz w:val="24"/>
          <w:szCs w:val="24"/>
        </w:rPr>
        <w:t xml:space="preserve"> </w:t>
      </w:r>
      <w:r w:rsidR="00806B5E" w:rsidRPr="00045A09">
        <w:rPr>
          <w:sz w:val="24"/>
          <w:szCs w:val="24"/>
        </w:rPr>
        <w:t xml:space="preserve">sołtysów obecnych na sesji, </w:t>
      </w:r>
      <w:r w:rsidRPr="00045A09">
        <w:rPr>
          <w:sz w:val="24"/>
          <w:szCs w:val="24"/>
        </w:rPr>
        <w:t xml:space="preserve"> </w:t>
      </w:r>
    </w:p>
    <w:p w14:paraId="07AD9441" w14:textId="17173C85" w:rsidR="00E67998" w:rsidRPr="00045A09" w:rsidRDefault="006C4B70" w:rsidP="00747DF4">
      <w:pPr>
        <w:rPr>
          <w:sz w:val="24"/>
          <w:szCs w:val="24"/>
        </w:rPr>
      </w:pPr>
      <w:r w:rsidRPr="00045A09">
        <w:rPr>
          <w:sz w:val="24"/>
          <w:szCs w:val="24"/>
        </w:rPr>
        <w:t>-</w:t>
      </w:r>
      <w:r w:rsidR="00F655D0" w:rsidRPr="00045A09">
        <w:rPr>
          <w:sz w:val="24"/>
          <w:szCs w:val="24"/>
        </w:rPr>
        <w:t xml:space="preserve"> </w:t>
      </w:r>
      <w:r w:rsidR="005360F9" w:rsidRPr="00045A09">
        <w:rPr>
          <w:sz w:val="24"/>
          <w:szCs w:val="24"/>
        </w:rPr>
        <w:t>mieszkańców</w:t>
      </w:r>
      <w:r w:rsidR="00D90932" w:rsidRPr="00045A09">
        <w:rPr>
          <w:sz w:val="24"/>
          <w:szCs w:val="24"/>
        </w:rPr>
        <w:t>,</w:t>
      </w:r>
      <w:r w:rsidR="001D7940" w:rsidRPr="00045A09">
        <w:rPr>
          <w:sz w:val="24"/>
          <w:szCs w:val="24"/>
        </w:rPr>
        <w:t xml:space="preserve"> którzy śledzą se</w:t>
      </w:r>
      <w:r w:rsidR="00E80F9C" w:rsidRPr="00045A09">
        <w:rPr>
          <w:sz w:val="24"/>
          <w:szCs w:val="24"/>
        </w:rPr>
        <w:t xml:space="preserve">sję za pośrednictwem </w:t>
      </w:r>
      <w:proofErr w:type="spellStart"/>
      <w:r w:rsidR="00E80F9C" w:rsidRPr="00045A09">
        <w:rPr>
          <w:sz w:val="24"/>
          <w:szCs w:val="24"/>
        </w:rPr>
        <w:t>internetu</w:t>
      </w:r>
      <w:proofErr w:type="spellEnd"/>
      <w:r w:rsidR="00E80F9C" w:rsidRPr="00045A09">
        <w:rPr>
          <w:sz w:val="24"/>
          <w:szCs w:val="24"/>
        </w:rPr>
        <w:t xml:space="preserve">. </w:t>
      </w:r>
    </w:p>
    <w:p w14:paraId="291D3970" w14:textId="77777777" w:rsidR="001D7940" w:rsidRDefault="001D7940" w:rsidP="00747DF4">
      <w:pPr>
        <w:rPr>
          <w:color w:val="FF0000"/>
          <w:sz w:val="24"/>
          <w:szCs w:val="24"/>
        </w:rPr>
      </w:pPr>
    </w:p>
    <w:p w14:paraId="53A29720" w14:textId="77777777" w:rsidR="00E34437" w:rsidRDefault="00C134A8" w:rsidP="00933FD5">
      <w:pPr>
        <w:rPr>
          <w:sz w:val="24"/>
          <w:szCs w:val="24"/>
        </w:rPr>
      </w:pPr>
      <w:r w:rsidRPr="00A2021E">
        <w:rPr>
          <w:color w:val="FF0000"/>
          <w:sz w:val="24"/>
          <w:szCs w:val="24"/>
        </w:rPr>
        <w:tab/>
      </w:r>
      <w:r w:rsidR="003C7714" w:rsidRPr="007978AE">
        <w:rPr>
          <w:sz w:val="24"/>
          <w:szCs w:val="24"/>
        </w:rPr>
        <w:t xml:space="preserve">Przed przystąpieniem do realizacji porządku obrad </w:t>
      </w:r>
      <w:r w:rsidR="00F6052C" w:rsidRPr="007978AE">
        <w:rPr>
          <w:sz w:val="24"/>
          <w:szCs w:val="24"/>
        </w:rPr>
        <w:t xml:space="preserve">Przewodniczący Rady udzielił głosu </w:t>
      </w:r>
      <w:r w:rsidR="00F6052C" w:rsidRPr="00A85485">
        <w:rPr>
          <w:b/>
          <w:sz w:val="24"/>
          <w:szCs w:val="24"/>
        </w:rPr>
        <w:t>P</w:t>
      </w:r>
      <w:r w:rsidR="00933FD5" w:rsidRPr="00A85485">
        <w:rPr>
          <w:b/>
          <w:sz w:val="24"/>
          <w:szCs w:val="24"/>
        </w:rPr>
        <w:t>anu Staroście Bełchatowskiemu - Jackowi Zatorskiemu</w:t>
      </w:r>
      <w:r w:rsidR="00E34437">
        <w:rPr>
          <w:sz w:val="24"/>
          <w:szCs w:val="24"/>
        </w:rPr>
        <w:t xml:space="preserve">, który podziękował radnym Rady Miejskiej </w:t>
      </w:r>
      <w:r w:rsidR="00E34437">
        <w:rPr>
          <w:sz w:val="24"/>
          <w:szCs w:val="24"/>
        </w:rPr>
        <w:br/>
        <w:t>w Zelowie i Burmistrzowi Zelowa za dobrą współpracę w roku 2025</w:t>
      </w:r>
      <w:r w:rsidR="00933FD5">
        <w:rPr>
          <w:sz w:val="24"/>
          <w:szCs w:val="24"/>
        </w:rPr>
        <w:t>.</w:t>
      </w:r>
      <w:r w:rsidR="00E34437">
        <w:rPr>
          <w:sz w:val="24"/>
          <w:szCs w:val="24"/>
        </w:rPr>
        <w:t xml:space="preserve"> Przedstawił informację na temat </w:t>
      </w:r>
    </w:p>
    <w:p w14:paraId="64A1124A" w14:textId="3E9B9AAB" w:rsidR="00DA655D" w:rsidRDefault="00E34437" w:rsidP="00E34437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Pr="00783B61">
        <w:rPr>
          <w:sz w:val="24"/>
          <w:szCs w:val="24"/>
        </w:rPr>
        <w:t>lan</w:t>
      </w:r>
      <w:r>
        <w:rPr>
          <w:sz w:val="24"/>
          <w:szCs w:val="24"/>
        </w:rPr>
        <w:t xml:space="preserve">owanych przez Powiat Bełchatowski </w:t>
      </w:r>
      <w:r w:rsidRPr="00783B61">
        <w:rPr>
          <w:sz w:val="24"/>
          <w:szCs w:val="24"/>
        </w:rPr>
        <w:t>nowych przedsięwzięć inwestycyjnych na drogach powiatowych znajdujących się na terenie Gminy Zelów</w:t>
      </w:r>
      <w:r>
        <w:rPr>
          <w:sz w:val="24"/>
          <w:szCs w:val="24"/>
        </w:rPr>
        <w:t xml:space="preserve"> w</w:t>
      </w:r>
      <w:r w:rsidR="00783B61" w:rsidRPr="00783B61">
        <w:rPr>
          <w:sz w:val="24"/>
          <w:szCs w:val="24"/>
        </w:rPr>
        <w:t xml:space="preserve"> 2026 roku</w:t>
      </w:r>
      <w:r>
        <w:rPr>
          <w:sz w:val="24"/>
          <w:szCs w:val="24"/>
        </w:rPr>
        <w:t xml:space="preserve">. </w:t>
      </w:r>
    </w:p>
    <w:p w14:paraId="6EFCF70A" w14:textId="124ADEA1" w:rsidR="005712A1" w:rsidRPr="00A2021E" w:rsidRDefault="005712A1" w:rsidP="00E34437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Korzystając z obecności Pana Starosty na sesji Radni Rady Miejskiej w Zelowie mieli okazję zadać pytania dotyczące inwestycji prowadzonych przez powiat. </w:t>
      </w:r>
    </w:p>
    <w:p w14:paraId="12477BA0" w14:textId="34529201" w:rsidR="00DA655D" w:rsidRPr="008F3271" w:rsidRDefault="008F3271" w:rsidP="00747DF4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Pełną wypowiedź Starosty Bełchatowskiego odzwierciedla nagranie z XX sesji.    </w:t>
      </w:r>
    </w:p>
    <w:p w14:paraId="4DCFD648" w14:textId="77777777" w:rsidR="008F3271" w:rsidRPr="00F6052C" w:rsidRDefault="008F3271" w:rsidP="00747DF4">
      <w:pPr>
        <w:rPr>
          <w:sz w:val="24"/>
          <w:szCs w:val="24"/>
        </w:rPr>
      </w:pPr>
    </w:p>
    <w:p w14:paraId="61313D86" w14:textId="6B98AF56" w:rsidR="00E67998" w:rsidRPr="0061061E" w:rsidRDefault="00E67998" w:rsidP="00747DF4">
      <w:pPr>
        <w:rPr>
          <w:sz w:val="24"/>
          <w:szCs w:val="24"/>
        </w:rPr>
      </w:pPr>
      <w:r w:rsidRPr="00F6052C">
        <w:rPr>
          <w:sz w:val="24"/>
          <w:szCs w:val="24"/>
        </w:rPr>
        <w:t xml:space="preserve">Na podstawie listy obecności </w:t>
      </w:r>
      <w:r w:rsidR="00435F58">
        <w:rPr>
          <w:sz w:val="24"/>
          <w:szCs w:val="24"/>
        </w:rPr>
        <w:t xml:space="preserve">Przewodniczący Rady </w:t>
      </w:r>
      <w:r w:rsidRPr="00F6052C">
        <w:rPr>
          <w:sz w:val="24"/>
          <w:szCs w:val="24"/>
        </w:rPr>
        <w:t>stwierdz</w:t>
      </w:r>
      <w:r w:rsidR="00E2706B" w:rsidRPr="00F6052C">
        <w:rPr>
          <w:sz w:val="24"/>
          <w:szCs w:val="24"/>
        </w:rPr>
        <w:t>ił</w:t>
      </w:r>
      <w:r w:rsidR="00E2706B" w:rsidRPr="0061061E">
        <w:rPr>
          <w:sz w:val="24"/>
          <w:szCs w:val="24"/>
        </w:rPr>
        <w:t>, że na ustawowy skład Rady 1</w:t>
      </w:r>
      <w:r w:rsidR="00016CA4" w:rsidRPr="0061061E">
        <w:rPr>
          <w:sz w:val="24"/>
          <w:szCs w:val="24"/>
        </w:rPr>
        <w:t>5</w:t>
      </w:r>
      <w:r w:rsidRPr="0061061E">
        <w:rPr>
          <w:sz w:val="24"/>
          <w:szCs w:val="24"/>
        </w:rPr>
        <w:t xml:space="preserve"> radnych w posiedzeniu </w:t>
      </w:r>
      <w:r w:rsidRPr="00045A09">
        <w:rPr>
          <w:sz w:val="24"/>
          <w:szCs w:val="24"/>
        </w:rPr>
        <w:t>uczestniczy 1</w:t>
      </w:r>
      <w:r w:rsidR="00933FD5">
        <w:rPr>
          <w:sz w:val="24"/>
          <w:szCs w:val="24"/>
        </w:rPr>
        <w:t>2</w:t>
      </w:r>
      <w:r w:rsidR="00016CA4" w:rsidRPr="00045A09">
        <w:rPr>
          <w:sz w:val="24"/>
          <w:szCs w:val="24"/>
        </w:rPr>
        <w:t xml:space="preserve"> </w:t>
      </w:r>
      <w:r w:rsidRPr="00045A09">
        <w:rPr>
          <w:sz w:val="24"/>
          <w:szCs w:val="24"/>
        </w:rPr>
        <w:t>radnych</w:t>
      </w:r>
      <w:r w:rsidRPr="0061061E">
        <w:rPr>
          <w:sz w:val="24"/>
          <w:szCs w:val="24"/>
        </w:rPr>
        <w:t xml:space="preserve">, co stanowi quorum do podejmowania prawomocnych decyzji. </w:t>
      </w:r>
    </w:p>
    <w:p w14:paraId="39123497" w14:textId="77777777" w:rsidR="00016CA4" w:rsidRPr="0061061E" w:rsidRDefault="00016CA4" w:rsidP="00747DF4">
      <w:pPr>
        <w:rPr>
          <w:sz w:val="24"/>
          <w:szCs w:val="24"/>
        </w:rPr>
      </w:pPr>
    </w:p>
    <w:p w14:paraId="0A7868D0" w14:textId="4066E478" w:rsidR="00C10911" w:rsidRPr="0061061E" w:rsidRDefault="00C10911" w:rsidP="00E67998">
      <w:pPr>
        <w:rPr>
          <w:sz w:val="24"/>
          <w:szCs w:val="24"/>
        </w:rPr>
      </w:pPr>
      <w:r w:rsidRPr="0061061E">
        <w:rPr>
          <w:sz w:val="24"/>
          <w:szCs w:val="24"/>
        </w:rPr>
        <w:t>W sesji wzięli udział</w:t>
      </w:r>
      <w:r w:rsidR="001A2479">
        <w:rPr>
          <w:sz w:val="24"/>
          <w:szCs w:val="24"/>
        </w:rPr>
        <w:t xml:space="preserve"> radni</w:t>
      </w:r>
      <w:r w:rsidRPr="0061061E">
        <w:rPr>
          <w:sz w:val="24"/>
          <w:szCs w:val="24"/>
        </w:rPr>
        <w:t xml:space="preserve">: </w:t>
      </w:r>
    </w:p>
    <w:p w14:paraId="4859B2E0" w14:textId="138566B1" w:rsidR="00C10911" w:rsidRPr="00872FB7" w:rsidRDefault="00C10911" w:rsidP="00B862BB">
      <w:pPr>
        <w:numPr>
          <w:ilvl w:val="0"/>
          <w:numId w:val="1"/>
        </w:numPr>
        <w:suppressAutoHyphens/>
        <w:rPr>
          <w:sz w:val="24"/>
          <w:szCs w:val="24"/>
        </w:rPr>
      </w:pPr>
      <w:r w:rsidRPr="00872FB7">
        <w:rPr>
          <w:sz w:val="24"/>
          <w:szCs w:val="24"/>
        </w:rPr>
        <w:t>Barbara</w:t>
      </w:r>
      <w:r w:rsidR="001A2479" w:rsidRPr="00872FB7">
        <w:rPr>
          <w:sz w:val="24"/>
          <w:szCs w:val="24"/>
        </w:rPr>
        <w:t xml:space="preserve"> Walczak</w:t>
      </w:r>
      <w:r w:rsidRPr="00872FB7">
        <w:rPr>
          <w:sz w:val="24"/>
          <w:szCs w:val="24"/>
        </w:rPr>
        <w:t xml:space="preserve">  </w:t>
      </w:r>
    </w:p>
    <w:p w14:paraId="67F260B6" w14:textId="77777777" w:rsidR="00660B51" w:rsidRPr="00872FB7" w:rsidRDefault="00660B51" w:rsidP="00660B51">
      <w:pPr>
        <w:numPr>
          <w:ilvl w:val="0"/>
          <w:numId w:val="1"/>
        </w:numPr>
        <w:suppressAutoHyphens/>
        <w:textAlignment w:val="baseline"/>
        <w:rPr>
          <w:kern w:val="3"/>
          <w:sz w:val="24"/>
          <w:szCs w:val="24"/>
        </w:rPr>
      </w:pPr>
      <w:r w:rsidRPr="00872FB7">
        <w:rPr>
          <w:kern w:val="3"/>
        </w:rPr>
        <w:t xml:space="preserve">Mateusz </w:t>
      </w:r>
      <w:proofErr w:type="spellStart"/>
      <w:r w:rsidRPr="00872FB7">
        <w:rPr>
          <w:kern w:val="3"/>
        </w:rPr>
        <w:t>Rogut</w:t>
      </w:r>
      <w:proofErr w:type="spellEnd"/>
      <w:r w:rsidRPr="00872FB7">
        <w:rPr>
          <w:kern w:val="3"/>
        </w:rPr>
        <w:t xml:space="preserve"> </w:t>
      </w:r>
    </w:p>
    <w:p w14:paraId="36767073" w14:textId="66A391EE" w:rsidR="00EA6395" w:rsidRPr="00872FB7" w:rsidRDefault="001A2479" w:rsidP="00EA6395">
      <w:pPr>
        <w:numPr>
          <w:ilvl w:val="0"/>
          <w:numId w:val="1"/>
        </w:numPr>
        <w:suppressAutoHyphens/>
        <w:rPr>
          <w:sz w:val="24"/>
          <w:szCs w:val="24"/>
        </w:rPr>
      </w:pPr>
      <w:r w:rsidRPr="00872FB7">
        <w:rPr>
          <w:sz w:val="24"/>
          <w:szCs w:val="24"/>
        </w:rPr>
        <w:t xml:space="preserve">Zbigniew </w:t>
      </w:r>
      <w:r w:rsidR="00E2706B" w:rsidRPr="00872FB7">
        <w:rPr>
          <w:sz w:val="24"/>
          <w:szCs w:val="24"/>
        </w:rPr>
        <w:t xml:space="preserve">Krawczyński </w:t>
      </w:r>
    </w:p>
    <w:p w14:paraId="78C4CED4" w14:textId="246D9EBE" w:rsidR="00C10911" w:rsidRPr="00872FB7" w:rsidRDefault="001A2479" w:rsidP="006E34DB">
      <w:pPr>
        <w:numPr>
          <w:ilvl w:val="0"/>
          <w:numId w:val="1"/>
        </w:numPr>
        <w:suppressAutoHyphens/>
        <w:rPr>
          <w:sz w:val="24"/>
          <w:szCs w:val="24"/>
        </w:rPr>
      </w:pPr>
      <w:r w:rsidRPr="00872FB7">
        <w:rPr>
          <w:sz w:val="24"/>
          <w:szCs w:val="24"/>
        </w:rPr>
        <w:t xml:space="preserve">Janina </w:t>
      </w:r>
      <w:proofErr w:type="spellStart"/>
      <w:r w:rsidR="00E2706B" w:rsidRPr="00872FB7">
        <w:rPr>
          <w:sz w:val="24"/>
          <w:szCs w:val="24"/>
        </w:rPr>
        <w:t>Kędziak</w:t>
      </w:r>
      <w:proofErr w:type="spellEnd"/>
      <w:r w:rsidR="00E2706B" w:rsidRPr="00872FB7">
        <w:rPr>
          <w:sz w:val="24"/>
          <w:szCs w:val="24"/>
        </w:rPr>
        <w:t xml:space="preserve"> </w:t>
      </w:r>
    </w:p>
    <w:p w14:paraId="313FA02A" w14:textId="77777777" w:rsidR="00C10911" w:rsidRPr="00872FB7" w:rsidRDefault="00C10911" w:rsidP="00C10911">
      <w:pPr>
        <w:numPr>
          <w:ilvl w:val="0"/>
          <w:numId w:val="1"/>
        </w:numPr>
        <w:suppressAutoHyphens/>
        <w:rPr>
          <w:sz w:val="24"/>
          <w:szCs w:val="24"/>
        </w:rPr>
      </w:pPr>
      <w:r w:rsidRPr="00872FB7">
        <w:rPr>
          <w:sz w:val="24"/>
          <w:szCs w:val="24"/>
        </w:rPr>
        <w:t xml:space="preserve">Sylwester Drozdowski </w:t>
      </w:r>
    </w:p>
    <w:p w14:paraId="54CA1AF7" w14:textId="6CEE7FCF" w:rsidR="00D66882" w:rsidRPr="00872FB7" w:rsidRDefault="001A2479" w:rsidP="00D66882">
      <w:pPr>
        <w:numPr>
          <w:ilvl w:val="0"/>
          <w:numId w:val="1"/>
        </w:numPr>
        <w:suppressAutoHyphens/>
        <w:rPr>
          <w:sz w:val="24"/>
          <w:szCs w:val="24"/>
        </w:rPr>
      </w:pPr>
      <w:r w:rsidRPr="00872FB7">
        <w:rPr>
          <w:sz w:val="24"/>
          <w:szCs w:val="24"/>
        </w:rPr>
        <w:t xml:space="preserve">Andrzej </w:t>
      </w:r>
      <w:r w:rsidR="00D66882" w:rsidRPr="00872FB7">
        <w:rPr>
          <w:sz w:val="24"/>
          <w:szCs w:val="24"/>
        </w:rPr>
        <w:t xml:space="preserve">Nawrocki </w:t>
      </w:r>
    </w:p>
    <w:p w14:paraId="1449DF0C" w14:textId="68198FFD" w:rsidR="00B862BB" w:rsidRPr="00872FB7" w:rsidRDefault="001A2479" w:rsidP="00E562C8">
      <w:pPr>
        <w:numPr>
          <w:ilvl w:val="0"/>
          <w:numId w:val="1"/>
        </w:numPr>
        <w:suppressAutoHyphens/>
        <w:rPr>
          <w:sz w:val="24"/>
          <w:szCs w:val="24"/>
        </w:rPr>
      </w:pPr>
      <w:r w:rsidRPr="00872FB7">
        <w:rPr>
          <w:sz w:val="24"/>
          <w:szCs w:val="24"/>
        </w:rPr>
        <w:t xml:space="preserve">Grzegorz </w:t>
      </w:r>
      <w:r w:rsidR="00E2706B" w:rsidRPr="00872FB7">
        <w:rPr>
          <w:sz w:val="24"/>
          <w:szCs w:val="24"/>
        </w:rPr>
        <w:t xml:space="preserve">Zaworski </w:t>
      </w:r>
    </w:p>
    <w:p w14:paraId="70FE7DD0" w14:textId="5B01D434" w:rsidR="00E2706B" w:rsidRPr="00872FB7" w:rsidRDefault="001A2479" w:rsidP="00E562C8">
      <w:pPr>
        <w:numPr>
          <w:ilvl w:val="0"/>
          <w:numId w:val="1"/>
        </w:numPr>
        <w:suppressAutoHyphens/>
        <w:rPr>
          <w:sz w:val="24"/>
          <w:szCs w:val="24"/>
        </w:rPr>
      </w:pPr>
      <w:r w:rsidRPr="00872FB7">
        <w:rPr>
          <w:sz w:val="24"/>
          <w:szCs w:val="24"/>
        </w:rPr>
        <w:t xml:space="preserve">Tomasz </w:t>
      </w:r>
      <w:proofErr w:type="spellStart"/>
      <w:r w:rsidR="00E2706B" w:rsidRPr="00872FB7">
        <w:rPr>
          <w:sz w:val="24"/>
          <w:szCs w:val="24"/>
        </w:rPr>
        <w:t>Psut</w:t>
      </w:r>
      <w:proofErr w:type="spellEnd"/>
      <w:r w:rsidR="004D6253" w:rsidRPr="00872FB7">
        <w:rPr>
          <w:sz w:val="24"/>
          <w:szCs w:val="24"/>
        </w:rPr>
        <w:t xml:space="preserve"> </w:t>
      </w:r>
    </w:p>
    <w:p w14:paraId="6E2D8614" w14:textId="77777777" w:rsidR="007741F4" w:rsidRPr="00872FB7" w:rsidRDefault="007741F4" w:rsidP="00CF327B">
      <w:pPr>
        <w:numPr>
          <w:ilvl w:val="0"/>
          <w:numId w:val="1"/>
        </w:numPr>
        <w:suppressAutoHyphens/>
        <w:rPr>
          <w:sz w:val="24"/>
          <w:szCs w:val="24"/>
        </w:rPr>
      </w:pPr>
      <w:r w:rsidRPr="00872FB7">
        <w:rPr>
          <w:sz w:val="24"/>
          <w:szCs w:val="24"/>
        </w:rPr>
        <w:lastRenderedPageBreak/>
        <w:t xml:space="preserve">Marcin </w:t>
      </w:r>
      <w:proofErr w:type="spellStart"/>
      <w:r w:rsidRPr="00872FB7">
        <w:rPr>
          <w:sz w:val="24"/>
          <w:szCs w:val="24"/>
        </w:rPr>
        <w:t>Gral</w:t>
      </w:r>
      <w:proofErr w:type="spellEnd"/>
    </w:p>
    <w:p w14:paraId="4EB22572" w14:textId="316F21FB" w:rsidR="00632A11" w:rsidRPr="00872FB7" w:rsidRDefault="001A2479" w:rsidP="0061061E">
      <w:pPr>
        <w:numPr>
          <w:ilvl w:val="0"/>
          <w:numId w:val="1"/>
        </w:numPr>
        <w:suppressAutoHyphens/>
        <w:textAlignment w:val="baseline"/>
        <w:rPr>
          <w:kern w:val="3"/>
          <w:sz w:val="24"/>
          <w:szCs w:val="24"/>
        </w:rPr>
      </w:pPr>
      <w:r w:rsidRPr="00872FB7">
        <w:rPr>
          <w:sz w:val="24"/>
          <w:szCs w:val="24"/>
        </w:rPr>
        <w:t xml:space="preserve">Joanna </w:t>
      </w:r>
      <w:r w:rsidR="00632A11" w:rsidRPr="00872FB7">
        <w:rPr>
          <w:sz w:val="24"/>
          <w:szCs w:val="24"/>
        </w:rPr>
        <w:t xml:space="preserve">Chrzanowska </w:t>
      </w:r>
    </w:p>
    <w:p w14:paraId="130B7C15" w14:textId="77777777" w:rsidR="0041149A" w:rsidRPr="00872FB7" w:rsidRDefault="0041149A" w:rsidP="0041149A">
      <w:pPr>
        <w:numPr>
          <w:ilvl w:val="0"/>
          <w:numId w:val="1"/>
        </w:numPr>
        <w:suppressAutoHyphens/>
        <w:textAlignment w:val="baseline"/>
        <w:rPr>
          <w:kern w:val="3"/>
          <w:sz w:val="24"/>
          <w:szCs w:val="24"/>
        </w:rPr>
      </w:pPr>
      <w:r w:rsidRPr="00872FB7">
        <w:rPr>
          <w:sz w:val="24"/>
          <w:szCs w:val="24"/>
        </w:rPr>
        <w:t xml:space="preserve">Anna </w:t>
      </w:r>
      <w:proofErr w:type="spellStart"/>
      <w:r w:rsidRPr="00872FB7">
        <w:rPr>
          <w:sz w:val="24"/>
          <w:szCs w:val="24"/>
        </w:rPr>
        <w:t>Bodnar</w:t>
      </w:r>
      <w:proofErr w:type="spellEnd"/>
      <w:r w:rsidRPr="00872FB7">
        <w:rPr>
          <w:sz w:val="24"/>
          <w:szCs w:val="24"/>
        </w:rPr>
        <w:t xml:space="preserve"> </w:t>
      </w:r>
    </w:p>
    <w:p w14:paraId="3AA3DC6A" w14:textId="77777777" w:rsidR="0041149A" w:rsidRDefault="0041149A" w:rsidP="0041149A">
      <w:pPr>
        <w:numPr>
          <w:ilvl w:val="0"/>
          <w:numId w:val="1"/>
        </w:numPr>
        <w:suppressAutoHyphens/>
        <w:rPr>
          <w:sz w:val="24"/>
          <w:szCs w:val="24"/>
        </w:rPr>
      </w:pPr>
      <w:r w:rsidRPr="00872FB7">
        <w:rPr>
          <w:sz w:val="24"/>
          <w:szCs w:val="24"/>
        </w:rPr>
        <w:t xml:space="preserve">Urszula Kowalska </w:t>
      </w:r>
    </w:p>
    <w:p w14:paraId="7FDE32C0" w14:textId="77777777" w:rsidR="006111FC" w:rsidRPr="00872FB7" w:rsidRDefault="006111FC" w:rsidP="006111FC">
      <w:pPr>
        <w:suppressAutoHyphens/>
        <w:textAlignment w:val="baseline"/>
        <w:rPr>
          <w:sz w:val="24"/>
          <w:szCs w:val="24"/>
        </w:rPr>
      </w:pPr>
    </w:p>
    <w:p w14:paraId="0A4DF041" w14:textId="5BD5CE65" w:rsidR="006111FC" w:rsidRPr="00872FB7" w:rsidRDefault="006111FC" w:rsidP="006111FC">
      <w:pPr>
        <w:suppressAutoHyphens/>
        <w:textAlignment w:val="baseline"/>
        <w:rPr>
          <w:kern w:val="3"/>
          <w:sz w:val="24"/>
          <w:szCs w:val="24"/>
        </w:rPr>
      </w:pPr>
      <w:r w:rsidRPr="00872FB7">
        <w:rPr>
          <w:sz w:val="24"/>
          <w:szCs w:val="24"/>
        </w:rPr>
        <w:t xml:space="preserve">Nieobecni byli: </w:t>
      </w:r>
    </w:p>
    <w:p w14:paraId="4F4FC1A0" w14:textId="77777777" w:rsidR="00660B51" w:rsidRPr="00872FB7" w:rsidRDefault="00660B51" w:rsidP="00660B51">
      <w:pPr>
        <w:numPr>
          <w:ilvl w:val="0"/>
          <w:numId w:val="42"/>
        </w:numPr>
        <w:suppressAutoHyphens/>
        <w:rPr>
          <w:sz w:val="24"/>
          <w:szCs w:val="24"/>
        </w:rPr>
      </w:pPr>
      <w:r w:rsidRPr="00872FB7">
        <w:rPr>
          <w:sz w:val="24"/>
          <w:szCs w:val="24"/>
        </w:rPr>
        <w:t xml:space="preserve">Anna Bartecka </w:t>
      </w:r>
    </w:p>
    <w:p w14:paraId="6D7419FF" w14:textId="77777777" w:rsidR="00660B51" w:rsidRPr="00872FB7" w:rsidRDefault="00660B51" w:rsidP="00660B51">
      <w:pPr>
        <w:numPr>
          <w:ilvl w:val="0"/>
          <w:numId w:val="42"/>
        </w:numPr>
        <w:suppressAutoHyphens/>
        <w:textAlignment w:val="baseline"/>
        <w:rPr>
          <w:kern w:val="3"/>
          <w:sz w:val="24"/>
          <w:szCs w:val="24"/>
        </w:rPr>
      </w:pPr>
      <w:r w:rsidRPr="00872FB7">
        <w:rPr>
          <w:kern w:val="3"/>
          <w:sz w:val="24"/>
          <w:szCs w:val="24"/>
        </w:rPr>
        <w:t>Sławomir Kucharski</w:t>
      </w:r>
    </w:p>
    <w:p w14:paraId="688AF9AC" w14:textId="77777777" w:rsidR="00660B51" w:rsidRPr="00872FB7" w:rsidRDefault="00660B51" w:rsidP="00660B51">
      <w:pPr>
        <w:numPr>
          <w:ilvl w:val="0"/>
          <w:numId w:val="42"/>
        </w:numPr>
        <w:suppressAutoHyphens/>
        <w:rPr>
          <w:sz w:val="24"/>
          <w:szCs w:val="24"/>
        </w:rPr>
      </w:pPr>
      <w:r w:rsidRPr="00872FB7">
        <w:rPr>
          <w:sz w:val="24"/>
          <w:szCs w:val="24"/>
        </w:rPr>
        <w:t xml:space="preserve">Tomasz Kamola </w:t>
      </w:r>
    </w:p>
    <w:p w14:paraId="066B7F55" w14:textId="77777777" w:rsidR="007960C3" w:rsidRDefault="007960C3" w:rsidP="007960C3">
      <w:pPr>
        <w:suppressAutoHyphens/>
        <w:rPr>
          <w:sz w:val="24"/>
          <w:szCs w:val="24"/>
        </w:rPr>
      </w:pPr>
    </w:p>
    <w:p w14:paraId="041DCB64" w14:textId="77777777" w:rsidR="00E31E8C" w:rsidRPr="0061061E" w:rsidRDefault="00C10911" w:rsidP="004A6CB2">
      <w:pPr>
        <w:tabs>
          <w:tab w:val="left" w:pos="0"/>
        </w:tabs>
        <w:textAlignment w:val="baseline"/>
        <w:rPr>
          <w:b/>
          <w:kern w:val="3"/>
          <w:sz w:val="24"/>
          <w:szCs w:val="24"/>
        </w:rPr>
      </w:pPr>
      <w:r w:rsidRPr="0061061E">
        <w:rPr>
          <w:b/>
          <w:kern w:val="3"/>
          <w:sz w:val="24"/>
          <w:szCs w:val="24"/>
        </w:rPr>
        <w:t>Do punktu 2.</w:t>
      </w:r>
    </w:p>
    <w:p w14:paraId="06107B9F" w14:textId="77777777" w:rsidR="00C10911" w:rsidRPr="0061061E" w:rsidRDefault="00C10911" w:rsidP="004A6CB2">
      <w:pPr>
        <w:tabs>
          <w:tab w:val="left" w:pos="0"/>
        </w:tabs>
        <w:textAlignment w:val="baseline"/>
        <w:rPr>
          <w:b/>
          <w:kern w:val="3"/>
          <w:sz w:val="24"/>
          <w:szCs w:val="24"/>
        </w:rPr>
      </w:pPr>
      <w:r w:rsidRPr="0061061E">
        <w:rPr>
          <w:b/>
          <w:kern w:val="3"/>
          <w:sz w:val="24"/>
          <w:szCs w:val="24"/>
        </w:rPr>
        <w:t>Przedstawienie porządku obrad.</w:t>
      </w:r>
    </w:p>
    <w:p w14:paraId="15445DEC" w14:textId="14328CEE" w:rsidR="0042724A" w:rsidRPr="0061061E" w:rsidRDefault="00433500" w:rsidP="00B76FE8">
      <w:pPr>
        <w:tabs>
          <w:tab w:val="left" w:pos="0"/>
        </w:tabs>
        <w:rPr>
          <w:sz w:val="24"/>
          <w:szCs w:val="24"/>
        </w:rPr>
      </w:pPr>
      <w:r w:rsidRPr="0061061E">
        <w:rPr>
          <w:sz w:val="24"/>
          <w:szCs w:val="24"/>
        </w:rPr>
        <w:tab/>
      </w:r>
      <w:r w:rsidR="0042724A" w:rsidRPr="0061061E">
        <w:rPr>
          <w:sz w:val="24"/>
          <w:szCs w:val="24"/>
        </w:rPr>
        <w:t xml:space="preserve">Przewodniczący Rady poinformował, że porządek obrad został przesłany radnym wraz </w:t>
      </w:r>
      <w:r w:rsidR="001869AE">
        <w:rPr>
          <w:sz w:val="24"/>
          <w:szCs w:val="24"/>
        </w:rPr>
        <w:br/>
      </w:r>
      <w:r w:rsidR="0042724A" w:rsidRPr="0061061E">
        <w:rPr>
          <w:sz w:val="24"/>
          <w:szCs w:val="24"/>
        </w:rPr>
        <w:t xml:space="preserve">z zawiadomieniami na sesję, dostępny był również w systemie Rada. </w:t>
      </w:r>
    </w:p>
    <w:p w14:paraId="7AD3E84B" w14:textId="77777777" w:rsidR="0042724A" w:rsidRPr="0061061E" w:rsidRDefault="0042724A" w:rsidP="00334704">
      <w:pPr>
        <w:tabs>
          <w:tab w:val="left" w:pos="0"/>
        </w:tabs>
        <w:rPr>
          <w:sz w:val="24"/>
          <w:szCs w:val="24"/>
        </w:rPr>
      </w:pPr>
    </w:p>
    <w:p w14:paraId="5D49456B" w14:textId="74D3B79A" w:rsidR="0061061E" w:rsidRDefault="0042724A" w:rsidP="00334704">
      <w:pPr>
        <w:tabs>
          <w:tab w:val="left" w:pos="0"/>
        </w:tabs>
        <w:rPr>
          <w:sz w:val="24"/>
          <w:szCs w:val="24"/>
        </w:rPr>
      </w:pPr>
      <w:r w:rsidRPr="0061061E">
        <w:rPr>
          <w:sz w:val="24"/>
          <w:szCs w:val="24"/>
        </w:rPr>
        <w:t xml:space="preserve">Proponowany porządek obrad przedstawiał się następująco:  </w:t>
      </w:r>
    </w:p>
    <w:p w14:paraId="51FB6EE6" w14:textId="77777777" w:rsidR="0071080E" w:rsidRPr="0071080E" w:rsidRDefault="0071080E" w:rsidP="00334704">
      <w:pPr>
        <w:numPr>
          <w:ilvl w:val="0"/>
          <w:numId w:val="2"/>
        </w:numPr>
        <w:tabs>
          <w:tab w:val="clear" w:pos="360"/>
          <w:tab w:val="num" w:pos="426"/>
          <w:tab w:val="num" w:pos="567"/>
        </w:tabs>
        <w:autoSpaceDE/>
        <w:autoSpaceDN/>
        <w:adjustRightInd/>
        <w:ind w:left="426" w:hanging="426"/>
        <w:rPr>
          <w:sz w:val="24"/>
          <w:szCs w:val="24"/>
        </w:rPr>
      </w:pPr>
      <w:r w:rsidRPr="0071080E">
        <w:rPr>
          <w:sz w:val="24"/>
          <w:szCs w:val="24"/>
        </w:rPr>
        <w:t xml:space="preserve">Otwarcie sesji i stwierdzenie quorum. </w:t>
      </w:r>
    </w:p>
    <w:p w14:paraId="35DA3FAD" w14:textId="77777777" w:rsidR="0071080E" w:rsidRPr="0071080E" w:rsidRDefault="0071080E" w:rsidP="00334704">
      <w:pPr>
        <w:numPr>
          <w:ilvl w:val="0"/>
          <w:numId w:val="2"/>
        </w:numPr>
        <w:tabs>
          <w:tab w:val="clear" w:pos="360"/>
          <w:tab w:val="num" w:pos="426"/>
          <w:tab w:val="num" w:pos="567"/>
        </w:tabs>
        <w:autoSpaceDE/>
        <w:autoSpaceDN/>
        <w:adjustRightInd/>
        <w:ind w:left="426" w:hanging="426"/>
        <w:rPr>
          <w:sz w:val="24"/>
          <w:szCs w:val="24"/>
        </w:rPr>
      </w:pPr>
      <w:r w:rsidRPr="0071080E">
        <w:rPr>
          <w:sz w:val="24"/>
          <w:szCs w:val="24"/>
        </w:rPr>
        <w:t xml:space="preserve">Przedstawienie porządku obrad. </w:t>
      </w:r>
    </w:p>
    <w:p w14:paraId="10C9ACB0" w14:textId="77777777" w:rsidR="0071080E" w:rsidRPr="0071080E" w:rsidRDefault="0071080E" w:rsidP="00334704">
      <w:pPr>
        <w:numPr>
          <w:ilvl w:val="0"/>
          <w:numId w:val="2"/>
        </w:numPr>
        <w:tabs>
          <w:tab w:val="clear" w:pos="360"/>
          <w:tab w:val="num" w:pos="426"/>
          <w:tab w:val="num" w:pos="567"/>
        </w:tabs>
        <w:autoSpaceDE/>
        <w:autoSpaceDN/>
        <w:adjustRightInd/>
        <w:ind w:left="426" w:hanging="426"/>
        <w:rPr>
          <w:sz w:val="24"/>
          <w:szCs w:val="24"/>
        </w:rPr>
      </w:pPr>
      <w:r w:rsidRPr="0071080E">
        <w:rPr>
          <w:sz w:val="24"/>
          <w:szCs w:val="24"/>
        </w:rPr>
        <w:t xml:space="preserve">Przyjęcie protokołu z poprzedniego posiedzenia. </w:t>
      </w:r>
    </w:p>
    <w:p w14:paraId="23F29170" w14:textId="77777777" w:rsidR="0071080E" w:rsidRPr="0071080E" w:rsidRDefault="0071080E" w:rsidP="00334704">
      <w:pPr>
        <w:numPr>
          <w:ilvl w:val="0"/>
          <w:numId w:val="2"/>
        </w:numPr>
        <w:tabs>
          <w:tab w:val="clear" w:pos="360"/>
          <w:tab w:val="num" w:pos="426"/>
          <w:tab w:val="num" w:pos="567"/>
        </w:tabs>
        <w:autoSpaceDE/>
        <w:autoSpaceDN/>
        <w:adjustRightInd/>
        <w:ind w:left="426" w:hanging="426"/>
        <w:rPr>
          <w:color w:val="000000" w:themeColor="text1"/>
          <w:sz w:val="24"/>
          <w:szCs w:val="24"/>
        </w:rPr>
      </w:pPr>
      <w:r w:rsidRPr="0071080E">
        <w:rPr>
          <w:color w:val="000000" w:themeColor="text1"/>
          <w:sz w:val="24"/>
          <w:szCs w:val="24"/>
        </w:rPr>
        <w:t xml:space="preserve">Informacja o ważniejszych działaniach Burmistrza Zelowa w okresie od 1 października 2025 r. do 31 grudnia 2025 r. </w:t>
      </w:r>
    </w:p>
    <w:p w14:paraId="2BC243B0" w14:textId="77777777" w:rsidR="0071080E" w:rsidRPr="0071080E" w:rsidRDefault="0071080E" w:rsidP="00334704">
      <w:pPr>
        <w:numPr>
          <w:ilvl w:val="0"/>
          <w:numId w:val="2"/>
        </w:numPr>
        <w:tabs>
          <w:tab w:val="clear" w:pos="360"/>
          <w:tab w:val="num" w:pos="426"/>
          <w:tab w:val="num" w:pos="567"/>
        </w:tabs>
        <w:autoSpaceDE/>
        <w:autoSpaceDN/>
        <w:adjustRightInd/>
        <w:ind w:left="426" w:hanging="426"/>
        <w:rPr>
          <w:color w:val="000000" w:themeColor="text1"/>
          <w:sz w:val="24"/>
          <w:szCs w:val="24"/>
        </w:rPr>
      </w:pPr>
      <w:r w:rsidRPr="0071080E">
        <w:rPr>
          <w:color w:val="000000" w:themeColor="text1"/>
          <w:sz w:val="24"/>
          <w:szCs w:val="24"/>
        </w:rPr>
        <w:t xml:space="preserve">Informacja z realizacji uchwał Rady Miejskiej w Zelowie za okres od 1 października 2025 r. </w:t>
      </w:r>
      <w:r w:rsidRPr="0071080E">
        <w:rPr>
          <w:color w:val="000000" w:themeColor="text1"/>
          <w:sz w:val="24"/>
          <w:szCs w:val="24"/>
        </w:rPr>
        <w:br/>
        <w:t>do 31 grudnia 2025 r.</w:t>
      </w:r>
    </w:p>
    <w:p w14:paraId="56AB9426" w14:textId="77777777" w:rsidR="0071080E" w:rsidRPr="0071080E" w:rsidRDefault="0071080E" w:rsidP="00334704">
      <w:pPr>
        <w:numPr>
          <w:ilvl w:val="0"/>
          <w:numId w:val="2"/>
        </w:numPr>
        <w:tabs>
          <w:tab w:val="clear" w:pos="360"/>
          <w:tab w:val="num" w:pos="426"/>
          <w:tab w:val="num" w:pos="567"/>
        </w:tabs>
        <w:autoSpaceDE/>
        <w:autoSpaceDN/>
        <w:adjustRightInd/>
        <w:ind w:left="426" w:hanging="426"/>
        <w:rPr>
          <w:color w:val="000000" w:themeColor="text1"/>
          <w:sz w:val="24"/>
          <w:szCs w:val="24"/>
        </w:rPr>
      </w:pPr>
      <w:r w:rsidRPr="0071080E">
        <w:rPr>
          <w:color w:val="000000" w:themeColor="text1"/>
          <w:sz w:val="24"/>
          <w:szCs w:val="24"/>
        </w:rPr>
        <w:t xml:space="preserve">Sprawozdania z pracy Komisji stałych Rady Miejskiej w Zelowie za 2025 rok. </w:t>
      </w:r>
    </w:p>
    <w:p w14:paraId="0F5F4E26" w14:textId="77777777" w:rsidR="0071080E" w:rsidRPr="0071080E" w:rsidRDefault="0071080E" w:rsidP="00334704">
      <w:pPr>
        <w:numPr>
          <w:ilvl w:val="0"/>
          <w:numId w:val="2"/>
        </w:numPr>
        <w:tabs>
          <w:tab w:val="clear" w:pos="360"/>
          <w:tab w:val="num" w:pos="426"/>
          <w:tab w:val="num" w:pos="567"/>
        </w:tabs>
        <w:autoSpaceDE/>
        <w:autoSpaceDN/>
        <w:adjustRightInd/>
        <w:ind w:left="426" w:hanging="426"/>
        <w:rPr>
          <w:color w:val="000000" w:themeColor="text1"/>
          <w:sz w:val="24"/>
          <w:szCs w:val="24"/>
        </w:rPr>
      </w:pPr>
      <w:r w:rsidRPr="0071080E">
        <w:rPr>
          <w:color w:val="000000" w:themeColor="text1"/>
          <w:sz w:val="24"/>
          <w:szCs w:val="24"/>
        </w:rPr>
        <w:t xml:space="preserve">Sprawozdanie z działalności Komisariatu Policji w Zelowie oraz informacja o stanie porządku i bezpieczeństwa publicznego w 2025 roku. </w:t>
      </w:r>
    </w:p>
    <w:p w14:paraId="5645C133" w14:textId="77777777" w:rsidR="0071080E" w:rsidRPr="0071080E" w:rsidRDefault="0071080E" w:rsidP="00334704">
      <w:pPr>
        <w:numPr>
          <w:ilvl w:val="0"/>
          <w:numId w:val="2"/>
        </w:numPr>
        <w:tabs>
          <w:tab w:val="clear" w:pos="360"/>
          <w:tab w:val="num" w:pos="426"/>
          <w:tab w:val="num" w:pos="567"/>
        </w:tabs>
        <w:autoSpaceDE/>
        <w:autoSpaceDN/>
        <w:adjustRightInd/>
        <w:ind w:left="426" w:hanging="426"/>
        <w:rPr>
          <w:color w:val="000000" w:themeColor="text1"/>
          <w:sz w:val="24"/>
          <w:szCs w:val="24"/>
        </w:rPr>
      </w:pPr>
      <w:r w:rsidRPr="0071080E">
        <w:rPr>
          <w:color w:val="000000" w:themeColor="text1"/>
          <w:sz w:val="24"/>
          <w:szCs w:val="24"/>
        </w:rPr>
        <w:t xml:space="preserve">Informacja za 2025 r. o przyznaniu prawa do lokalu z pierwszeństwem przed osobami umieszczonymi na liście osób oczekujących na najem lokalu.   </w:t>
      </w:r>
    </w:p>
    <w:p w14:paraId="4D11A09C" w14:textId="77777777" w:rsidR="0071080E" w:rsidRPr="0071080E" w:rsidRDefault="0071080E" w:rsidP="00334704">
      <w:pPr>
        <w:numPr>
          <w:ilvl w:val="0"/>
          <w:numId w:val="2"/>
        </w:numPr>
        <w:tabs>
          <w:tab w:val="clear" w:pos="360"/>
          <w:tab w:val="num" w:pos="426"/>
          <w:tab w:val="num" w:pos="567"/>
        </w:tabs>
        <w:autoSpaceDE/>
        <w:autoSpaceDN/>
        <w:adjustRightInd/>
        <w:ind w:left="426" w:hanging="426"/>
        <w:rPr>
          <w:sz w:val="24"/>
          <w:szCs w:val="24"/>
        </w:rPr>
      </w:pPr>
      <w:r w:rsidRPr="0071080E">
        <w:rPr>
          <w:sz w:val="24"/>
          <w:szCs w:val="24"/>
        </w:rPr>
        <w:t>Sprawozdanie z wysokości średnich wynagrodzeń nauczycieli początkujących, mianowanych i dyplomowanych w szkołach prowadzonych przez jednostkę samorządu terytorialnego za 2025 r.</w:t>
      </w:r>
    </w:p>
    <w:p w14:paraId="384B6DC5" w14:textId="77777777" w:rsidR="0071080E" w:rsidRPr="0071080E" w:rsidRDefault="0071080E" w:rsidP="00334704">
      <w:pPr>
        <w:numPr>
          <w:ilvl w:val="0"/>
          <w:numId w:val="2"/>
        </w:numPr>
        <w:tabs>
          <w:tab w:val="clear" w:pos="360"/>
          <w:tab w:val="num" w:pos="426"/>
          <w:tab w:val="num" w:pos="567"/>
        </w:tabs>
        <w:autoSpaceDE/>
        <w:autoSpaceDN/>
        <w:adjustRightInd/>
        <w:ind w:left="426" w:hanging="426"/>
        <w:rPr>
          <w:sz w:val="24"/>
          <w:szCs w:val="24"/>
        </w:rPr>
      </w:pPr>
      <w:r w:rsidRPr="0071080E">
        <w:rPr>
          <w:sz w:val="24"/>
          <w:szCs w:val="24"/>
        </w:rPr>
        <w:t xml:space="preserve">Rozpatrzenie projektu uchwały w sprawie planu dofinansowania form doskonalenia zawodowego nauczycieli zatrudnionych w szkołach i przedszkolach prowadzonych przez Gminę Zelów w roku budżetowym 2026. </w:t>
      </w:r>
    </w:p>
    <w:p w14:paraId="763EA2A0" w14:textId="77777777" w:rsidR="0071080E" w:rsidRPr="0071080E" w:rsidRDefault="0071080E" w:rsidP="00334704">
      <w:pPr>
        <w:numPr>
          <w:ilvl w:val="0"/>
          <w:numId w:val="2"/>
        </w:numPr>
        <w:tabs>
          <w:tab w:val="clear" w:pos="360"/>
          <w:tab w:val="num" w:pos="426"/>
          <w:tab w:val="num" w:pos="567"/>
        </w:tabs>
        <w:autoSpaceDE/>
        <w:autoSpaceDN/>
        <w:adjustRightInd/>
        <w:ind w:left="426" w:hanging="426"/>
        <w:rPr>
          <w:sz w:val="24"/>
          <w:szCs w:val="24"/>
        </w:rPr>
      </w:pPr>
      <w:r w:rsidRPr="0071080E">
        <w:rPr>
          <w:sz w:val="24"/>
          <w:szCs w:val="24"/>
        </w:rPr>
        <w:t xml:space="preserve">Rozpatrzenie projektu uchwały zmieniającej uchwałę w sprawie organizacji wspólnej obsługi finansowej szkół i placówek oświatowych prowadzonych przez Gminę Zelów.  </w:t>
      </w:r>
    </w:p>
    <w:p w14:paraId="689C1E8D" w14:textId="77777777" w:rsidR="0071080E" w:rsidRPr="0071080E" w:rsidRDefault="0071080E" w:rsidP="00334704">
      <w:pPr>
        <w:numPr>
          <w:ilvl w:val="0"/>
          <w:numId w:val="2"/>
        </w:numPr>
        <w:tabs>
          <w:tab w:val="clear" w:pos="360"/>
          <w:tab w:val="num" w:pos="426"/>
          <w:tab w:val="num" w:pos="567"/>
        </w:tabs>
        <w:autoSpaceDE/>
        <w:autoSpaceDN/>
        <w:adjustRightInd/>
        <w:ind w:left="426" w:hanging="426"/>
        <w:rPr>
          <w:color w:val="000000" w:themeColor="text1"/>
          <w:sz w:val="24"/>
          <w:szCs w:val="24"/>
        </w:rPr>
      </w:pPr>
      <w:r w:rsidRPr="0071080E">
        <w:rPr>
          <w:color w:val="000000" w:themeColor="text1"/>
          <w:sz w:val="24"/>
          <w:szCs w:val="24"/>
        </w:rPr>
        <w:t xml:space="preserve">Rozpatrzenie projektu uchwały w sprawie zatwierdzenia planów pracy stałych Komisji  Rady Miejskiej w Zelowie na 2026 rok.  </w:t>
      </w:r>
    </w:p>
    <w:p w14:paraId="4CE3A0A0" w14:textId="77777777" w:rsidR="0071080E" w:rsidRPr="0071080E" w:rsidRDefault="0071080E" w:rsidP="00334704">
      <w:pPr>
        <w:numPr>
          <w:ilvl w:val="0"/>
          <w:numId w:val="2"/>
        </w:numPr>
        <w:tabs>
          <w:tab w:val="clear" w:pos="360"/>
          <w:tab w:val="num" w:pos="426"/>
          <w:tab w:val="num" w:pos="567"/>
        </w:tabs>
        <w:autoSpaceDE/>
        <w:autoSpaceDN/>
        <w:adjustRightInd/>
        <w:ind w:left="426" w:hanging="426"/>
        <w:rPr>
          <w:color w:val="000000" w:themeColor="text1"/>
          <w:sz w:val="24"/>
          <w:szCs w:val="24"/>
        </w:rPr>
      </w:pPr>
      <w:r w:rsidRPr="0071080E">
        <w:rPr>
          <w:color w:val="000000" w:themeColor="text1"/>
          <w:sz w:val="24"/>
          <w:szCs w:val="24"/>
        </w:rPr>
        <w:t xml:space="preserve">Rozpatrzenie projektu uchwały w sprawie ustalenia stawki procentowej opłaty </w:t>
      </w:r>
      <w:proofErr w:type="spellStart"/>
      <w:r w:rsidRPr="0071080E">
        <w:rPr>
          <w:color w:val="000000" w:themeColor="text1"/>
          <w:sz w:val="24"/>
          <w:szCs w:val="24"/>
        </w:rPr>
        <w:t>adiacenckiej</w:t>
      </w:r>
      <w:proofErr w:type="spellEnd"/>
      <w:r w:rsidRPr="0071080E">
        <w:rPr>
          <w:color w:val="000000" w:themeColor="text1"/>
          <w:sz w:val="24"/>
          <w:szCs w:val="24"/>
        </w:rPr>
        <w:t xml:space="preserve">. </w:t>
      </w:r>
    </w:p>
    <w:p w14:paraId="3A3BC239" w14:textId="77777777" w:rsidR="0071080E" w:rsidRPr="00334704" w:rsidRDefault="0071080E" w:rsidP="00334704">
      <w:pPr>
        <w:numPr>
          <w:ilvl w:val="0"/>
          <w:numId w:val="2"/>
        </w:numPr>
        <w:tabs>
          <w:tab w:val="clear" w:pos="360"/>
          <w:tab w:val="num" w:pos="426"/>
          <w:tab w:val="num" w:pos="567"/>
        </w:tabs>
        <w:autoSpaceDE/>
        <w:autoSpaceDN/>
        <w:adjustRightInd/>
        <w:ind w:left="426" w:hanging="426"/>
        <w:rPr>
          <w:sz w:val="24"/>
          <w:szCs w:val="24"/>
        </w:rPr>
      </w:pPr>
      <w:r w:rsidRPr="0071080E">
        <w:rPr>
          <w:bCs/>
          <w:sz w:val="24"/>
          <w:szCs w:val="24"/>
        </w:rPr>
        <w:t>Rozpatrzenie projektu uchwały w sprawie przyjęcia Programu osłonowego Gminy Zelów pn. „Wsparcie seniorów – opieka na odległość na rok 2026.”</w:t>
      </w:r>
    </w:p>
    <w:p w14:paraId="32DEDE4D" w14:textId="05FA1D59" w:rsidR="0071080E" w:rsidRPr="0071080E" w:rsidRDefault="0071080E" w:rsidP="00334704">
      <w:pPr>
        <w:numPr>
          <w:ilvl w:val="0"/>
          <w:numId w:val="2"/>
        </w:numPr>
        <w:tabs>
          <w:tab w:val="clear" w:pos="360"/>
          <w:tab w:val="num" w:pos="426"/>
          <w:tab w:val="num" w:pos="567"/>
        </w:tabs>
        <w:autoSpaceDE/>
        <w:autoSpaceDN/>
        <w:adjustRightInd/>
        <w:ind w:left="426" w:hanging="426"/>
        <w:rPr>
          <w:sz w:val="24"/>
          <w:szCs w:val="24"/>
        </w:rPr>
      </w:pPr>
      <w:r w:rsidRPr="0071080E">
        <w:rPr>
          <w:sz w:val="24"/>
          <w:szCs w:val="24"/>
        </w:rPr>
        <w:t xml:space="preserve">Rozpatrzenie projektu uchwały w sprawie przyjęcia Gminnej Strategii Rozwiązywania  </w:t>
      </w:r>
      <w:r w:rsidRPr="0071080E">
        <w:rPr>
          <w:sz w:val="24"/>
          <w:szCs w:val="24"/>
        </w:rPr>
        <w:br/>
        <w:t xml:space="preserve">Problemów Społecznych Gminy Zelów na lata 2026-2033.  </w:t>
      </w:r>
    </w:p>
    <w:p w14:paraId="2D4071E2" w14:textId="77777777" w:rsidR="0071080E" w:rsidRPr="0071080E" w:rsidRDefault="0071080E" w:rsidP="00334704">
      <w:pPr>
        <w:numPr>
          <w:ilvl w:val="0"/>
          <w:numId w:val="2"/>
        </w:numPr>
        <w:tabs>
          <w:tab w:val="clear" w:pos="360"/>
          <w:tab w:val="num" w:pos="426"/>
          <w:tab w:val="num" w:pos="567"/>
        </w:tabs>
        <w:autoSpaceDE/>
        <w:autoSpaceDN/>
        <w:adjustRightInd/>
        <w:ind w:left="426" w:hanging="426"/>
        <w:rPr>
          <w:sz w:val="24"/>
          <w:szCs w:val="24"/>
        </w:rPr>
      </w:pPr>
      <w:r w:rsidRPr="0071080E">
        <w:rPr>
          <w:sz w:val="24"/>
          <w:szCs w:val="24"/>
        </w:rPr>
        <w:t xml:space="preserve">Rozpatrzenie projektu uchwały w sprawie uchylenia uchwały Nr XVIII/202/2025 Rady Miejskiej w Zelowie z dnia 22 grudnia 2025 r. w sprawie sprostowania oczywistej omyłki pisarskiej w uchwale Nr XIII/143/2025 z dnia 27 maja 2025 r. w sprawie lokalizacji inwestycji mieszkaniowej i inwestycji towarzyszącej przy ulicy Wysockiego w Zelowie. </w:t>
      </w:r>
    </w:p>
    <w:p w14:paraId="54450421" w14:textId="77777777" w:rsidR="0071080E" w:rsidRPr="0071080E" w:rsidRDefault="0071080E" w:rsidP="00334704">
      <w:pPr>
        <w:numPr>
          <w:ilvl w:val="0"/>
          <w:numId w:val="2"/>
        </w:numPr>
        <w:tabs>
          <w:tab w:val="clear" w:pos="360"/>
          <w:tab w:val="num" w:pos="426"/>
          <w:tab w:val="num" w:pos="567"/>
        </w:tabs>
        <w:autoSpaceDE/>
        <w:autoSpaceDN/>
        <w:adjustRightInd/>
        <w:ind w:left="426" w:hanging="426"/>
        <w:rPr>
          <w:color w:val="000000" w:themeColor="text1"/>
          <w:sz w:val="24"/>
          <w:szCs w:val="24"/>
        </w:rPr>
      </w:pPr>
      <w:r w:rsidRPr="0071080E">
        <w:rPr>
          <w:color w:val="000000" w:themeColor="text1"/>
          <w:sz w:val="24"/>
          <w:szCs w:val="24"/>
        </w:rPr>
        <w:t>Rozpatrzenie projektu uchwały w sprawie przyjęcia projektu regulaminu dostarczania wody i odprowadzania ścieków na terenie Gminy Zelów.</w:t>
      </w:r>
    </w:p>
    <w:p w14:paraId="2D6B2AE4" w14:textId="77777777" w:rsidR="0071080E" w:rsidRPr="0071080E" w:rsidRDefault="0071080E" w:rsidP="00334704">
      <w:pPr>
        <w:numPr>
          <w:ilvl w:val="0"/>
          <w:numId w:val="2"/>
        </w:numPr>
        <w:tabs>
          <w:tab w:val="clear" w:pos="360"/>
          <w:tab w:val="num" w:pos="426"/>
          <w:tab w:val="num" w:pos="567"/>
        </w:tabs>
        <w:autoSpaceDE/>
        <w:autoSpaceDN/>
        <w:adjustRightInd/>
        <w:ind w:left="426" w:hanging="426"/>
        <w:rPr>
          <w:color w:val="000000" w:themeColor="text1"/>
          <w:sz w:val="24"/>
          <w:szCs w:val="24"/>
        </w:rPr>
      </w:pPr>
      <w:r w:rsidRPr="0071080E">
        <w:rPr>
          <w:color w:val="000000" w:themeColor="text1"/>
          <w:sz w:val="24"/>
          <w:szCs w:val="24"/>
        </w:rPr>
        <w:t xml:space="preserve">Rozpatrzenie projektu uchwały w sprawie zmiany Wieloletniej Prognozy Finansowej na lata 2026-2034. </w:t>
      </w:r>
    </w:p>
    <w:p w14:paraId="0ED14FA6" w14:textId="77777777" w:rsidR="0071080E" w:rsidRDefault="0071080E" w:rsidP="00334704">
      <w:pPr>
        <w:numPr>
          <w:ilvl w:val="0"/>
          <w:numId w:val="2"/>
        </w:numPr>
        <w:tabs>
          <w:tab w:val="clear" w:pos="360"/>
          <w:tab w:val="num" w:pos="426"/>
          <w:tab w:val="num" w:pos="567"/>
        </w:tabs>
        <w:autoSpaceDE/>
        <w:autoSpaceDN/>
        <w:adjustRightInd/>
        <w:ind w:left="426" w:hanging="426"/>
        <w:rPr>
          <w:color w:val="000000" w:themeColor="text1"/>
          <w:sz w:val="24"/>
          <w:szCs w:val="24"/>
        </w:rPr>
      </w:pPr>
      <w:r w:rsidRPr="0071080E">
        <w:rPr>
          <w:color w:val="000000" w:themeColor="text1"/>
          <w:sz w:val="24"/>
          <w:szCs w:val="24"/>
        </w:rPr>
        <w:t>Rozpatrzenie projektu uchwały w sprawie zmiany w budżecie Gminy Zelów na 2026 rok.</w:t>
      </w:r>
    </w:p>
    <w:p w14:paraId="24C649EB" w14:textId="5E9C9455" w:rsidR="0071080E" w:rsidRPr="0071080E" w:rsidRDefault="0071080E" w:rsidP="00334704">
      <w:pPr>
        <w:numPr>
          <w:ilvl w:val="0"/>
          <w:numId w:val="2"/>
        </w:numPr>
        <w:tabs>
          <w:tab w:val="clear" w:pos="360"/>
          <w:tab w:val="num" w:pos="426"/>
          <w:tab w:val="num" w:pos="567"/>
        </w:tabs>
        <w:autoSpaceDE/>
        <w:autoSpaceDN/>
        <w:adjustRightInd/>
        <w:ind w:left="426" w:hanging="426"/>
        <w:rPr>
          <w:color w:val="000000" w:themeColor="text1"/>
          <w:sz w:val="24"/>
          <w:szCs w:val="24"/>
        </w:rPr>
      </w:pPr>
      <w:r w:rsidRPr="0071080E">
        <w:rPr>
          <w:color w:val="000000" w:themeColor="text1"/>
          <w:sz w:val="24"/>
          <w:szCs w:val="24"/>
        </w:rPr>
        <w:lastRenderedPageBreak/>
        <w:t xml:space="preserve">Rozpatrzenie projektu uchwał w sprawie udzielenia pomocy rzeczowej Powiatowi </w:t>
      </w:r>
      <w:r w:rsidRPr="0071080E">
        <w:rPr>
          <w:color w:val="000000" w:themeColor="text1"/>
          <w:sz w:val="24"/>
          <w:szCs w:val="24"/>
        </w:rPr>
        <w:br/>
        <w:t xml:space="preserve">Bełchatowskiemu. </w:t>
      </w:r>
    </w:p>
    <w:p w14:paraId="565541EE" w14:textId="77777777" w:rsidR="0071080E" w:rsidRPr="0071080E" w:rsidRDefault="0071080E" w:rsidP="00334704">
      <w:pPr>
        <w:numPr>
          <w:ilvl w:val="0"/>
          <w:numId w:val="2"/>
        </w:numPr>
        <w:tabs>
          <w:tab w:val="clear" w:pos="360"/>
          <w:tab w:val="num" w:pos="567"/>
        </w:tabs>
        <w:autoSpaceDE/>
        <w:autoSpaceDN/>
        <w:adjustRightInd/>
        <w:ind w:left="426" w:hanging="426"/>
        <w:contextualSpacing/>
        <w:rPr>
          <w:i/>
          <w:color w:val="000000" w:themeColor="text1"/>
          <w:sz w:val="24"/>
          <w:szCs w:val="24"/>
        </w:rPr>
      </w:pPr>
      <w:r w:rsidRPr="0071080E">
        <w:rPr>
          <w:color w:val="000000" w:themeColor="text1"/>
          <w:sz w:val="24"/>
          <w:szCs w:val="24"/>
        </w:rPr>
        <w:t xml:space="preserve">Rozpatrzenie projektu uchwały w sprawie udzielenia pomocy finansowej Powiatowi Bełchatowskiemu na funkcjonowanie punktu Poradni Psychologiczno-Pedagogicznej </w:t>
      </w:r>
      <w:r w:rsidRPr="0071080E">
        <w:rPr>
          <w:color w:val="000000" w:themeColor="text1"/>
          <w:sz w:val="24"/>
          <w:szCs w:val="24"/>
        </w:rPr>
        <w:br/>
        <w:t xml:space="preserve">w Zelowie oraz Filii Wydziału Komunikacji i Dróg w Zelowie. </w:t>
      </w:r>
    </w:p>
    <w:p w14:paraId="68E9D0E2" w14:textId="77777777" w:rsidR="0071080E" w:rsidRPr="0071080E" w:rsidRDefault="0071080E" w:rsidP="00334704">
      <w:pPr>
        <w:numPr>
          <w:ilvl w:val="0"/>
          <w:numId w:val="2"/>
        </w:numPr>
        <w:tabs>
          <w:tab w:val="clear" w:pos="360"/>
          <w:tab w:val="num" w:pos="567"/>
        </w:tabs>
        <w:autoSpaceDE/>
        <w:autoSpaceDN/>
        <w:adjustRightInd/>
        <w:ind w:left="426" w:hanging="426"/>
        <w:contextualSpacing/>
        <w:rPr>
          <w:i/>
          <w:color w:val="000000" w:themeColor="text1"/>
          <w:sz w:val="24"/>
          <w:szCs w:val="24"/>
        </w:rPr>
      </w:pPr>
      <w:r w:rsidRPr="0071080E">
        <w:rPr>
          <w:color w:val="000000" w:themeColor="text1"/>
          <w:sz w:val="24"/>
          <w:szCs w:val="24"/>
        </w:rPr>
        <w:t xml:space="preserve">Rozpatrzenie projektu uchwały w sprawie udzielenia pomocy finansowej dla Powiatu Bełchatowskiego na realizację zadania pn. „Rozbudowa drogi powiatowej nr 1903E </w:t>
      </w:r>
      <w:r w:rsidRPr="0071080E">
        <w:rPr>
          <w:color w:val="000000" w:themeColor="text1"/>
          <w:sz w:val="24"/>
          <w:szCs w:val="24"/>
        </w:rPr>
        <w:br/>
        <w:t xml:space="preserve">na odc. od </w:t>
      </w:r>
      <w:proofErr w:type="spellStart"/>
      <w:r w:rsidRPr="0071080E">
        <w:rPr>
          <w:color w:val="000000" w:themeColor="text1"/>
          <w:sz w:val="24"/>
          <w:szCs w:val="24"/>
        </w:rPr>
        <w:t>msc</w:t>
      </w:r>
      <w:proofErr w:type="spellEnd"/>
      <w:r w:rsidRPr="0071080E">
        <w:rPr>
          <w:color w:val="000000" w:themeColor="text1"/>
          <w:sz w:val="24"/>
          <w:szCs w:val="24"/>
        </w:rPr>
        <w:t xml:space="preserve">. Zelów do </w:t>
      </w:r>
      <w:proofErr w:type="spellStart"/>
      <w:r w:rsidRPr="0071080E">
        <w:rPr>
          <w:color w:val="000000" w:themeColor="text1"/>
          <w:sz w:val="24"/>
          <w:szCs w:val="24"/>
        </w:rPr>
        <w:t>msc</w:t>
      </w:r>
      <w:proofErr w:type="spellEnd"/>
      <w:r w:rsidRPr="0071080E">
        <w:rPr>
          <w:color w:val="000000" w:themeColor="text1"/>
          <w:sz w:val="24"/>
          <w:szCs w:val="24"/>
        </w:rPr>
        <w:t xml:space="preserve">. Bujny Księże – dok. projektowo-kosztorysowa”. </w:t>
      </w:r>
    </w:p>
    <w:p w14:paraId="1B96D646" w14:textId="77777777" w:rsidR="0071080E" w:rsidRPr="0071080E" w:rsidRDefault="0071080E" w:rsidP="00334704">
      <w:pPr>
        <w:numPr>
          <w:ilvl w:val="0"/>
          <w:numId w:val="2"/>
        </w:numPr>
        <w:tabs>
          <w:tab w:val="clear" w:pos="360"/>
          <w:tab w:val="num" w:pos="567"/>
        </w:tabs>
        <w:autoSpaceDE/>
        <w:autoSpaceDN/>
        <w:adjustRightInd/>
        <w:ind w:left="426" w:hanging="426"/>
        <w:contextualSpacing/>
        <w:rPr>
          <w:i/>
          <w:color w:val="000000" w:themeColor="text1"/>
          <w:sz w:val="24"/>
          <w:szCs w:val="24"/>
        </w:rPr>
      </w:pPr>
      <w:r w:rsidRPr="0071080E">
        <w:rPr>
          <w:color w:val="000000" w:themeColor="text1"/>
          <w:sz w:val="24"/>
          <w:szCs w:val="24"/>
        </w:rPr>
        <w:t xml:space="preserve">Rozpatrzenie projektu uchwały w sprawie udzielenia pomocy finansowej dla Powiatu Bełchatowskiego na realizację zadania pn. „Przebudowa drogi powiatowej nr 1903E </w:t>
      </w:r>
      <w:r w:rsidRPr="0071080E">
        <w:rPr>
          <w:color w:val="000000" w:themeColor="text1"/>
          <w:sz w:val="24"/>
          <w:szCs w:val="24"/>
        </w:rPr>
        <w:br/>
        <w:t xml:space="preserve">w </w:t>
      </w:r>
      <w:proofErr w:type="spellStart"/>
      <w:r w:rsidRPr="0071080E">
        <w:rPr>
          <w:color w:val="000000" w:themeColor="text1"/>
          <w:sz w:val="24"/>
          <w:szCs w:val="24"/>
        </w:rPr>
        <w:t>msc</w:t>
      </w:r>
      <w:proofErr w:type="spellEnd"/>
      <w:r w:rsidRPr="0071080E">
        <w:rPr>
          <w:color w:val="000000" w:themeColor="text1"/>
          <w:sz w:val="24"/>
          <w:szCs w:val="24"/>
        </w:rPr>
        <w:t xml:space="preserve">. Zelów (ul. Dzielna) - dok. projektowo – kosztorysowa. </w:t>
      </w:r>
    </w:p>
    <w:p w14:paraId="13E003AE" w14:textId="77777777" w:rsidR="0071080E" w:rsidRPr="0071080E" w:rsidRDefault="0071080E" w:rsidP="00334704">
      <w:pPr>
        <w:numPr>
          <w:ilvl w:val="0"/>
          <w:numId w:val="2"/>
        </w:numPr>
        <w:tabs>
          <w:tab w:val="clear" w:pos="360"/>
          <w:tab w:val="num" w:pos="567"/>
        </w:tabs>
        <w:autoSpaceDE/>
        <w:autoSpaceDN/>
        <w:adjustRightInd/>
        <w:ind w:left="426" w:hanging="426"/>
        <w:contextualSpacing/>
        <w:rPr>
          <w:i/>
          <w:color w:val="000000" w:themeColor="text1"/>
          <w:sz w:val="24"/>
          <w:szCs w:val="24"/>
        </w:rPr>
      </w:pPr>
      <w:r w:rsidRPr="0071080E">
        <w:rPr>
          <w:color w:val="000000" w:themeColor="text1"/>
          <w:sz w:val="24"/>
          <w:szCs w:val="24"/>
        </w:rPr>
        <w:t xml:space="preserve">Rozpatrzenie projektu uchwały w sprawie udzielenia pomocy finansowej dla Powiatu Bełchatowskiego na realizację zadania pn. „Odtworzenie stanu pierwotnego jezdni </w:t>
      </w:r>
      <w:r w:rsidRPr="0071080E">
        <w:rPr>
          <w:color w:val="000000" w:themeColor="text1"/>
          <w:sz w:val="24"/>
          <w:szCs w:val="24"/>
        </w:rPr>
        <w:br/>
        <w:t>i poboczy drogi powiatowej nr 2308E na odc. od km. 0+000 do km 21+905 – Etap II”.</w:t>
      </w:r>
    </w:p>
    <w:p w14:paraId="7461331B" w14:textId="77777777" w:rsidR="0071080E" w:rsidRPr="0071080E" w:rsidRDefault="0071080E" w:rsidP="00334704">
      <w:pPr>
        <w:numPr>
          <w:ilvl w:val="0"/>
          <w:numId w:val="2"/>
        </w:numPr>
        <w:tabs>
          <w:tab w:val="clear" w:pos="360"/>
          <w:tab w:val="num" w:pos="567"/>
        </w:tabs>
        <w:autoSpaceDE/>
        <w:autoSpaceDN/>
        <w:adjustRightInd/>
        <w:ind w:left="426" w:hanging="426"/>
        <w:contextualSpacing/>
        <w:rPr>
          <w:i/>
          <w:color w:val="000000" w:themeColor="text1"/>
          <w:sz w:val="24"/>
          <w:szCs w:val="24"/>
        </w:rPr>
      </w:pPr>
      <w:r w:rsidRPr="0071080E">
        <w:rPr>
          <w:color w:val="000000" w:themeColor="text1"/>
          <w:sz w:val="24"/>
          <w:szCs w:val="24"/>
        </w:rPr>
        <w:t xml:space="preserve">Rozpatrzenie projektu uchwały w sprawie udzielania pomocy finansowej dla Powiatu Bełchatowskiego na realizację zadania pn. „Przebudowa drogi powiatowej nr 2306E </w:t>
      </w:r>
      <w:r w:rsidRPr="0071080E">
        <w:rPr>
          <w:color w:val="000000" w:themeColor="text1"/>
          <w:sz w:val="24"/>
          <w:szCs w:val="24"/>
        </w:rPr>
        <w:br/>
        <w:t xml:space="preserve">na odc. od </w:t>
      </w:r>
      <w:proofErr w:type="spellStart"/>
      <w:r w:rsidRPr="0071080E">
        <w:rPr>
          <w:color w:val="000000" w:themeColor="text1"/>
          <w:sz w:val="24"/>
          <w:szCs w:val="24"/>
        </w:rPr>
        <w:t>msc</w:t>
      </w:r>
      <w:proofErr w:type="spellEnd"/>
      <w:r w:rsidRPr="0071080E">
        <w:rPr>
          <w:color w:val="000000" w:themeColor="text1"/>
          <w:sz w:val="24"/>
          <w:szCs w:val="24"/>
        </w:rPr>
        <w:t xml:space="preserve">. Wygiełzów do drogi wojewódzkiej nr 483 w </w:t>
      </w:r>
      <w:proofErr w:type="spellStart"/>
      <w:r w:rsidRPr="0071080E">
        <w:rPr>
          <w:color w:val="000000" w:themeColor="text1"/>
          <w:sz w:val="24"/>
          <w:szCs w:val="24"/>
        </w:rPr>
        <w:t>msc</w:t>
      </w:r>
      <w:proofErr w:type="spellEnd"/>
      <w:r w:rsidRPr="0071080E">
        <w:rPr>
          <w:color w:val="000000" w:themeColor="text1"/>
          <w:sz w:val="24"/>
          <w:szCs w:val="24"/>
        </w:rPr>
        <w:t xml:space="preserve">. Kurów, gm. Zelów.          </w:t>
      </w:r>
    </w:p>
    <w:p w14:paraId="269A3BE0" w14:textId="77777777" w:rsidR="0071080E" w:rsidRPr="0071080E" w:rsidRDefault="0071080E" w:rsidP="00334704">
      <w:pPr>
        <w:numPr>
          <w:ilvl w:val="0"/>
          <w:numId w:val="2"/>
        </w:numPr>
        <w:tabs>
          <w:tab w:val="clear" w:pos="360"/>
          <w:tab w:val="num" w:pos="426"/>
          <w:tab w:val="num" w:pos="567"/>
        </w:tabs>
        <w:autoSpaceDE/>
        <w:autoSpaceDN/>
        <w:adjustRightInd/>
        <w:ind w:left="426" w:hanging="426"/>
        <w:rPr>
          <w:sz w:val="24"/>
          <w:szCs w:val="24"/>
        </w:rPr>
      </w:pPr>
      <w:r w:rsidRPr="0071080E">
        <w:rPr>
          <w:sz w:val="24"/>
          <w:szCs w:val="24"/>
        </w:rPr>
        <w:t xml:space="preserve">Wolne wnioski i informacje. </w:t>
      </w:r>
    </w:p>
    <w:p w14:paraId="05F7C6A9" w14:textId="77777777" w:rsidR="0071080E" w:rsidRPr="0071080E" w:rsidRDefault="0071080E" w:rsidP="00334704">
      <w:pPr>
        <w:numPr>
          <w:ilvl w:val="0"/>
          <w:numId w:val="2"/>
        </w:numPr>
        <w:tabs>
          <w:tab w:val="clear" w:pos="360"/>
          <w:tab w:val="num" w:pos="426"/>
          <w:tab w:val="num" w:pos="567"/>
        </w:tabs>
        <w:autoSpaceDE/>
        <w:autoSpaceDN/>
        <w:adjustRightInd/>
        <w:ind w:left="426" w:hanging="426"/>
        <w:rPr>
          <w:sz w:val="24"/>
          <w:szCs w:val="24"/>
        </w:rPr>
      </w:pPr>
      <w:r w:rsidRPr="0071080E">
        <w:rPr>
          <w:sz w:val="24"/>
          <w:szCs w:val="24"/>
        </w:rPr>
        <w:t xml:space="preserve">Zakończenie sesji. </w:t>
      </w:r>
    </w:p>
    <w:p w14:paraId="6D63860B" w14:textId="77777777" w:rsidR="00F950C9" w:rsidRDefault="00F950C9" w:rsidP="00265DF1">
      <w:pPr>
        <w:autoSpaceDE/>
        <w:autoSpaceDN/>
        <w:adjustRightInd/>
        <w:rPr>
          <w:rFonts w:eastAsiaTheme="minorHAnsi"/>
          <w:sz w:val="24"/>
          <w:szCs w:val="24"/>
        </w:rPr>
      </w:pPr>
    </w:p>
    <w:p w14:paraId="6441FF13" w14:textId="770F63AD" w:rsidR="00334704" w:rsidRPr="00831FD3" w:rsidRDefault="00334704" w:rsidP="00831FD3">
      <w:pPr>
        <w:autoSpaceDE/>
        <w:autoSpaceDN/>
        <w:adjustRightInd/>
        <w:ind w:left="426" w:hanging="426"/>
        <w:rPr>
          <w:b/>
          <w:sz w:val="24"/>
          <w:szCs w:val="24"/>
        </w:rPr>
      </w:pPr>
      <w:r w:rsidRPr="00831FD3">
        <w:rPr>
          <w:b/>
          <w:sz w:val="24"/>
          <w:szCs w:val="24"/>
        </w:rPr>
        <w:t xml:space="preserve">Do punktu 3. </w:t>
      </w:r>
    </w:p>
    <w:p w14:paraId="08F87C26" w14:textId="77777777" w:rsidR="00334704" w:rsidRPr="00831FD3" w:rsidRDefault="00334704" w:rsidP="00831FD3">
      <w:pPr>
        <w:autoSpaceDE/>
        <w:autoSpaceDN/>
        <w:adjustRightInd/>
        <w:ind w:left="426" w:hanging="426"/>
        <w:rPr>
          <w:b/>
          <w:sz w:val="24"/>
          <w:szCs w:val="24"/>
        </w:rPr>
      </w:pPr>
      <w:r w:rsidRPr="0071080E">
        <w:rPr>
          <w:b/>
          <w:sz w:val="24"/>
          <w:szCs w:val="24"/>
        </w:rPr>
        <w:t xml:space="preserve">Przyjęcie protokołu z poprzedniego posiedzenia. </w:t>
      </w:r>
    </w:p>
    <w:p w14:paraId="3B6090E2" w14:textId="0D740E86" w:rsidR="00334704" w:rsidRDefault="00B71D7A" w:rsidP="00334704">
      <w:pPr>
        <w:tabs>
          <w:tab w:val="num" w:pos="567"/>
        </w:tabs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ab/>
        <w:t xml:space="preserve">Do protokołów nie było uwag, w związku z czym przyjęto je jednogłośnie. </w:t>
      </w:r>
    </w:p>
    <w:p w14:paraId="02A30998" w14:textId="77777777" w:rsidR="00334704" w:rsidRDefault="00334704" w:rsidP="00334704">
      <w:pPr>
        <w:tabs>
          <w:tab w:val="num" w:pos="567"/>
        </w:tabs>
        <w:autoSpaceDE/>
        <w:autoSpaceDN/>
        <w:adjustRightInd/>
        <w:rPr>
          <w:sz w:val="24"/>
          <w:szCs w:val="24"/>
        </w:rPr>
      </w:pPr>
    </w:p>
    <w:p w14:paraId="61C2A6C5" w14:textId="77777777" w:rsidR="00334704" w:rsidRPr="00831FD3" w:rsidRDefault="00334704" w:rsidP="00334704">
      <w:pPr>
        <w:tabs>
          <w:tab w:val="num" w:pos="567"/>
        </w:tabs>
        <w:autoSpaceDE/>
        <w:autoSpaceDN/>
        <w:adjustRightInd/>
        <w:rPr>
          <w:b/>
          <w:sz w:val="24"/>
          <w:szCs w:val="24"/>
        </w:rPr>
      </w:pPr>
      <w:r w:rsidRPr="00831FD3">
        <w:rPr>
          <w:b/>
          <w:sz w:val="24"/>
          <w:szCs w:val="24"/>
        </w:rPr>
        <w:t xml:space="preserve">Do punktu 4. </w:t>
      </w:r>
    </w:p>
    <w:p w14:paraId="3A3BD723" w14:textId="0384BBDF" w:rsidR="00334704" w:rsidRPr="0071080E" w:rsidRDefault="00334704" w:rsidP="00334704">
      <w:pPr>
        <w:tabs>
          <w:tab w:val="num" w:pos="567"/>
        </w:tabs>
        <w:autoSpaceDE/>
        <w:autoSpaceDN/>
        <w:adjustRightInd/>
        <w:rPr>
          <w:b/>
          <w:sz w:val="24"/>
          <w:szCs w:val="24"/>
        </w:rPr>
      </w:pPr>
      <w:r w:rsidRPr="0071080E">
        <w:rPr>
          <w:b/>
          <w:color w:val="000000" w:themeColor="text1"/>
          <w:sz w:val="24"/>
          <w:szCs w:val="24"/>
        </w:rPr>
        <w:t xml:space="preserve">Informacja o ważniejszych działaniach Burmistrza Zelowa w okresie od 1 października 2025 r. do 31 grudnia 2025 r. </w:t>
      </w:r>
    </w:p>
    <w:p w14:paraId="16F67F79" w14:textId="77777777" w:rsidR="00AE68AB" w:rsidRDefault="00053FBD" w:rsidP="00334704">
      <w:pPr>
        <w:tabs>
          <w:tab w:val="num" w:pos="567"/>
        </w:tabs>
        <w:autoSpaceDE/>
        <w:autoSpaceDN/>
        <w:adjustRightInd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</w:p>
    <w:p w14:paraId="01AD16D3" w14:textId="5A25E7AD" w:rsidR="00334704" w:rsidRDefault="00AE68AB" w:rsidP="00334704">
      <w:pPr>
        <w:tabs>
          <w:tab w:val="num" w:pos="567"/>
        </w:tabs>
        <w:autoSpaceDE/>
        <w:autoSpaceDN/>
        <w:adjustRightInd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 w:rsidRPr="002330CE">
        <w:rPr>
          <w:b/>
          <w:color w:val="000000" w:themeColor="text1"/>
          <w:sz w:val="24"/>
          <w:szCs w:val="24"/>
        </w:rPr>
        <w:t xml:space="preserve">Radny Marcin </w:t>
      </w:r>
      <w:proofErr w:type="spellStart"/>
      <w:r w:rsidRPr="002330CE">
        <w:rPr>
          <w:b/>
          <w:color w:val="000000" w:themeColor="text1"/>
          <w:sz w:val="24"/>
          <w:szCs w:val="24"/>
        </w:rPr>
        <w:t>Gral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 w:rsidR="000E6340">
        <w:rPr>
          <w:color w:val="000000" w:themeColor="text1"/>
          <w:sz w:val="24"/>
          <w:szCs w:val="24"/>
        </w:rPr>
        <w:t>poprosił o udzielenie informacji w</w:t>
      </w:r>
      <w:r>
        <w:rPr>
          <w:color w:val="000000" w:themeColor="text1"/>
          <w:sz w:val="24"/>
          <w:szCs w:val="24"/>
        </w:rPr>
        <w:t xml:space="preserve"> zakresie zakupu i dostawy sprzętu </w:t>
      </w:r>
      <w:r w:rsidR="000E6340">
        <w:rPr>
          <w:color w:val="000000" w:themeColor="text1"/>
          <w:sz w:val="24"/>
          <w:szCs w:val="24"/>
        </w:rPr>
        <w:br/>
      </w:r>
      <w:r>
        <w:rPr>
          <w:color w:val="000000" w:themeColor="text1"/>
          <w:sz w:val="24"/>
          <w:szCs w:val="24"/>
        </w:rPr>
        <w:t xml:space="preserve">w ramach </w:t>
      </w:r>
      <w:r w:rsidR="002330CE">
        <w:rPr>
          <w:color w:val="000000" w:themeColor="text1"/>
          <w:sz w:val="24"/>
          <w:szCs w:val="24"/>
        </w:rPr>
        <w:t xml:space="preserve">ochrony ludności i obrony cywilnej. </w:t>
      </w:r>
    </w:p>
    <w:p w14:paraId="68514F3A" w14:textId="77777777" w:rsidR="00334704" w:rsidRDefault="00334704" w:rsidP="00334704">
      <w:pPr>
        <w:tabs>
          <w:tab w:val="num" w:pos="567"/>
        </w:tabs>
        <w:autoSpaceDE/>
        <w:autoSpaceDN/>
        <w:adjustRightInd/>
        <w:rPr>
          <w:color w:val="000000" w:themeColor="text1"/>
          <w:sz w:val="24"/>
          <w:szCs w:val="24"/>
        </w:rPr>
      </w:pPr>
    </w:p>
    <w:p w14:paraId="1FE1F54A" w14:textId="1629A6DB" w:rsidR="002330CE" w:rsidRDefault="00D85501" w:rsidP="00334704">
      <w:pPr>
        <w:tabs>
          <w:tab w:val="num" w:pos="567"/>
        </w:tabs>
        <w:autoSpaceDE/>
        <w:autoSpaceDN/>
        <w:adjustRightInd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 xml:space="preserve">Na pytanie radnego odpowiedział </w:t>
      </w:r>
      <w:r w:rsidR="0072134B" w:rsidRPr="003A090F">
        <w:rPr>
          <w:b/>
          <w:sz w:val="24"/>
          <w:szCs w:val="24"/>
        </w:rPr>
        <w:t>Burmistrz Zelowa</w:t>
      </w:r>
      <w:r w:rsidRPr="00D8550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przedstawiając </w:t>
      </w:r>
      <w:r w:rsidR="004E0E10">
        <w:rPr>
          <w:sz w:val="24"/>
          <w:szCs w:val="24"/>
        </w:rPr>
        <w:t xml:space="preserve">informacje na temat przetargów na zakup sprzętu w ramach otrzymanych środków na ochronę ludności i obronę cywilną. </w:t>
      </w:r>
      <w:r w:rsidR="00D84C81">
        <w:rPr>
          <w:color w:val="000000" w:themeColor="text1"/>
          <w:sz w:val="24"/>
          <w:szCs w:val="24"/>
        </w:rPr>
        <w:t xml:space="preserve">   </w:t>
      </w:r>
      <w:r w:rsidR="0072134B">
        <w:rPr>
          <w:color w:val="000000" w:themeColor="text1"/>
          <w:sz w:val="24"/>
          <w:szCs w:val="24"/>
        </w:rPr>
        <w:t xml:space="preserve"> </w:t>
      </w:r>
    </w:p>
    <w:p w14:paraId="12595538" w14:textId="77777777" w:rsidR="00334704" w:rsidRDefault="00334704" w:rsidP="00334704">
      <w:pPr>
        <w:tabs>
          <w:tab w:val="num" w:pos="567"/>
        </w:tabs>
        <w:autoSpaceDE/>
        <w:autoSpaceDN/>
        <w:adjustRightInd/>
        <w:rPr>
          <w:color w:val="000000" w:themeColor="text1"/>
          <w:sz w:val="24"/>
          <w:szCs w:val="24"/>
        </w:rPr>
      </w:pPr>
    </w:p>
    <w:p w14:paraId="596F4A1B" w14:textId="77777777" w:rsidR="00334704" w:rsidRPr="00831FD3" w:rsidRDefault="00334704" w:rsidP="00334704">
      <w:pPr>
        <w:tabs>
          <w:tab w:val="num" w:pos="567"/>
        </w:tabs>
        <w:autoSpaceDE/>
        <w:autoSpaceDN/>
        <w:adjustRightInd/>
        <w:rPr>
          <w:b/>
          <w:color w:val="000000" w:themeColor="text1"/>
          <w:sz w:val="24"/>
          <w:szCs w:val="24"/>
        </w:rPr>
      </w:pPr>
      <w:r w:rsidRPr="00831FD3">
        <w:rPr>
          <w:b/>
          <w:color w:val="000000" w:themeColor="text1"/>
          <w:sz w:val="24"/>
          <w:szCs w:val="24"/>
        </w:rPr>
        <w:t xml:space="preserve">Do punktu 5. </w:t>
      </w:r>
    </w:p>
    <w:p w14:paraId="24B93A73" w14:textId="1D7AE4A6" w:rsidR="00334704" w:rsidRPr="0071080E" w:rsidRDefault="00334704" w:rsidP="00334704">
      <w:pPr>
        <w:tabs>
          <w:tab w:val="num" w:pos="567"/>
        </w:tabs>
        <w:autoSpaceDE/>
        <w:autoSpaceDN/>
        <w:adjustRightInd/>
        <w:rPr>
          <w:b/>
          <w:color w:val="000000" w:themeColor="text1"/>
          <w:sz w:val="24"/>
          <w:szCs w:val="24"/>
        </w:rPr>
      </w:pPr>
      <w:r w:rsidRPr="0071080E">
        <w:rPr>
          <w:b/>
          <w:color w:val="000000" w:themeColor="text1"/>
          <w:sz w:val="24"/>
          <w:szCs w:val="24"/>
        </w:rPr>
        <w:t xml:space="preserve">Informacja z realizacji uchwał Rady Miejskiej w Zelowie za okres od 1 października 2025 r. </w:t>
      </w:r>
      <w:r w:rsidRPr="0071080E">
        <w:rPr>
          <w:b/>
          <w:color w:val="000000" w:themeColor="text1"/>
          <w:sz w:val="24"/>
          <w:szCs w:val="24"/>
        </w:rPr>
        <w:br/>
        <w:t>do 31 grudnia 2025 r.</w:t>
      </w:r>
    </w:p>
    <w:p w14:paraId="07ECEFE6" w14:textId="690C2B4D" w:rsidR="00334704" w:rsidRDefault="00150EE4" w:rsidP="00334704">
      <w:pPr>
        <w:tabs>
          <w:tab w:val="num" w:pos="567"/>
        </w:tabs>
        <w:autoSpaceDE/>
        <w:autoSpaceDN/>
        <w:adjustRightInd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 xml:space="preserve">Do informacji nie </w:t>
      </w:r>
      <w:r w:rsidR="00F42B7B">
        <w:rPr>
          <w:color w:val="000000" w:themeColor="text1"/>
          <w:sz w:val="24"/>
          <w:szCs w:val="24"/>
        </w:rPr>
        <w:t>było pytań.</w:t>
      </w:r>
    </w:p>
    <w:p w14:paraId="78D0CCEA" w14:textId="77777777" w:rsidR="00334704" w:rsidRDefault="00334704" w:rsidP="00334704">
      <w:pPr>
        <w:tabs>
          <w:tab w:val="num" w:pos="567"/>
        </w:tabs>
        <w:autoSpaceDE/>
        <w:autoSpaceDN/>
        <w:adjustRightInd/>
        <w:rPr>
          <w:color w:val="000000" w:themeColor="text1"/>
          <w:sz w:val="24"/>
          <w:szCs w:val="24"/>
        </w:rPr>
      </w:pPr>
    </w:p>
    <w:p w14:paraId="5355911B" w14:textId="77777777" w:rsidR="00334704" w:rsidRPr="00831FD3" w:rsidRDefault="00334704" w:rsidP="00334704">
      <w:pPr>
        <w:tabs>
          <w:tab w:val="num" w:pos="567"/>
        </w:tabs>
        <w:autoSpaceDE/>
        <w:autoSpaceDN/>
        <w:adjustRightInd/>
        <w:rPr>
          <w:b/>
          <w:color w:val="000000" w:themeColor="text1"/>
          <w:sz w:val="24"/>
          <w:szCs w:val="24"/>
        </w:rPr>
      </w:pPr>
      <w:r w:rsidRPr="00831FD3">
        <w:rPr>
          <w:b/>
          <w:color w:val="000000" w:themeColor="text1"/>
          <w:sz w:val="24"/>
          <w:szCs w:val="24"/>
        </w:rPr>
        <w:t xml:space="preserve">Do punktu 6. </w:t>
      </w:r>
    </w:p>
    <w:p w14:paraId="7104145B" w14:textId="14ACA2AF" w:rsidR="00334704" w:rsidRPr="0071080E" w:rsidRDefault="00334704" w:rsidP="00334704">
      <w:pPr>
        <w:tabs>
          <w:tab w:val="num" w:pos="567"/>
        </w:tabs>
        <w:autoSpaceDE/>
        <w:autoSpaceDN/>
        <w:adjustRightInd/>
        <w:rPr>
          <w:b/>
          <w:color w:val="000000" w:themeColor="text1"/>
          <w:sz w:val="24"/>
          <w:szCs w:val="24"/>
        </w:rPr>
      </w:pPr>
      <w:r w:rsidRPr="0071080E">
        <w:rPr>
          <w:b/>
          <w:color w:val="000000" w:themeColor="text1"/>
          <w:sz w:val="24"/>
          <w:szCs w:val="24"/>
        </w:rPr>
        <w:t xml:space="preserve">Sprawozdania z pracy Komisji stałych Rady Miejskiej w Zelowie za 2025 rok. </w:t>
      </w:r>
    </w:p>
    <w:p w14:paraId="7D7444D5" w14:textId="6A8136C8" w:rsidR="00334704" w:rsidRDefault="0071250E" w:rsidP="00334704">
      <w:pPr>
        <w:tabs>
          <w:tab w:val="num" w:pos="567"/>
        </w:tabs>
        <w:autoSpaceDE/>
        <w:autoSpaceDN/>
        <w:adjustRightInd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 xml:space="preserve">Do sprawozdań nie było pytań. </w:t>
      </w:r>
    </w:p>
    <w:p w14:paraId="7081AD24" w14:textId="77777777" w:rsidR="00334704" w:rsidRDefault="00334704" w:rsidP="00334704">
      <w:pPr>
        <w:tabs>
          <w:tab w:val="num" w:pos="567"/>
        </w:tabs>
        <w:autoSpaceDE/>
        <w:autoSpaceDN/>
        <w:adjustRightInd/>
        <w:rPr>
          <w:color w:val="000000" w:themeColor="text1"/>
          <w:sz w:val="24"/>
          <w:szCs w:val="24"/>
        </w:rPr>
      </w:pPr>
    </w:p>
    <w:p w14:paraId="511A643B" w14:textId="77777777" w:rsidR="00334704" w:rsidRPr="00831FD3" w:rsidRDefault="00334704" w:rsidP="00334704">
      <w:pPr>
        <w:tabs>
          <w:tab w:val="num" w:pos="567"/>
        </w:tabs>
        <w:autoSpaceDE/>
        <w:autoSpaceDN/>
        <w:adjustRightInd/>
        <w:rPr>
          <w:b/>
          <w:color w:val="000000" w:themeColor="text1"/>
          <w:sz w:val="24"/>
          <w:szCs w:val="24"/>
        </w:rPr>
      </w:pPr>
      <w:r w:rsidRPr="00831FD3">
        <w:rPr>
          <w:b/>
          <w:color w:val="000000" w:themeColor="text1"/>
          <w:sz w:val="24"/>
          <w:szCs w:val="24"/>
        </w:rPr>
        <w:t xml:space="preserve">Do punktu 7. </w:t>
      </w:r>
    </w:p>
    <w:p w14:paraId="448DEB4F" w14:textId="7C84093E" w:rsidR="00334704" w:rsidRDefault="00334704" w:rsidP="00334704">
      <w:pPr>
        <w:tabs>
          <w:tab w:val="num" w:pos="567"/>
        </w:tabs>
        <w:autoSpaceDE/>
        <w:autoSpaceDN/>
        <w:adjustRightInd/>
        <w:rPr>
          <w:b/>
          <w:color w:val="000000" w:themeColor="text1"/>
          <w:sz w:val="24"/>
          <w:szCs w:val="24"/>
        </w:rPr>
      </w:pPr>
      <w:r w:rsidRPr="0071080E">
        <w:rPr>
          <w:b/>
          <w:color w:val="000000" w:themeColor="text1"/>
          <w:sz w:val="24"/>
          <w:szCs w:val="24"/>
        </w:rPr>
        <w:t xml:space="preserve">Sprawozdanie z działalności Komisariatu Policji w Zelowie oraz informacja o stanie porządku i bezpieczeństwa publicznego w 2025 roku. </w:t>
      </w:r>
    </w:p>
    <w:p w14:paraId="393A4AC3" w14:textId="77777777" w:rsidR="00756254" w:rsidRDefault="00756254" w:rsidP="00334704">
      <w:pPr>
        <w:tabs>
          <w:tab w:val="num" w:pos="567"/>
        </w:tabs>
        <w:autoSpaceDE/>
        <w:autoSpaceDN/>
        <w:adjustRightInd/>
        <w:rPr>
          <w:b/>
          <w:color w:val="000000" w:themeColor="text1"/>
          <w:sz w:val="24"/>
          <w:szCs w:val="24"/>
        </w:rPr>
      </w:pPr>
    </w:p>
    <w:p w14:paraId="637F5272" w14:textId="004334AD" w:rsidR="00756254" w:rsidRDefault="00756254" w:rsidP="00334704">
      <w:pPr>
        <w:tabs>
          <w:tab w:val="num" w:pos="567"/>
        </w:tabs>
        <w:autoSpaceDE/>
        <w:autoSpaceDN/>
        <w:adjustRightInd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 xml:space="preserve">W tym punkcie posiedzenia </w:t>
      </w:r>
      <w:r w:rsidRPr="00756254">
        <w:rPr>
          <w:b/>
          <w:color w:val="000000" w:themeColor="text1"/>
          <w:sz w:val="24"/>
          <w:szCs w:val="24"/>
        </w:rPr>
        <w:t>radny</w:t>
      </w:r>
      <w:r>
        <w:rPr>
          <w:color w:val="000000" w:themeColor="text1"/>
          <w:sz w:val="24"/>
          <w:szCs w:val="24"/>
        </w:rPr>
        <w:t xml:space="preserve"> </w:t>
      </w:r>
      <w:r w:rsidRPr="00756254">
        <w:rPr>
          <w:b/>
          <w:color w:val="000000" w:themeColor="text1"/>
          <w:sz w:val="24"/>
          <w:szCs w:val="24"/>
        </w:rPr>
        <w:t>Andrzej Nawrocki</w:t>
      </w:r>
      <w:r>
        <w:rPr>
          <w:color w:val="000000" w:themeColor="text1"/>
          <w:sz w:val="24"/>
          <w:szCs w:val="24"/>
        </w:rPr>
        <w:t xml:space="preserve"> </w:t>
      </w:r>
      <w:r w:rsidR="00BA3F7E">
        <w:rPr>
          <w:color w:val="000000" w:themeColor="text1"/>
          <w:sz w:val="24"/>
          <w:szCs w:val="24"/>
        </w:rPr>
        <w:t xml:space="preserve">odniósł się do raportu, z którego wynika </w:t>
      </w:r>
      <w:r w:rsidR="00AE064B">
        <w:rPr>
          <w:color w:val="000000" w:themeColor="text1"/>
          <w:sz w:val="24"/>
          <w:szCs w:val="24"/>
        </w:rPr>
        <w:t>duż</w:t>
      </w:r>
      <w:r w:rsidR="00BA3F7E">
        <w:rPr>
          <w:color w:val="000000" w:themeColor="text1"/>
          <w:sz w:val="24"/>
          <w:szCs w:val="24"/>
        </w:rPr>
        <w:t>a</w:t>
      </w:r>
      <w:r w:rsidR="00AE064B">
        <w:rPr>
          <w:color w:val="000000" w:themeColor="text1"/>
          <w:sz w:val="24"/>
          <w:szCs w:val="24"/>
        </w:rPr>
        <w:t xml:space="preserve"> ilość </w:t>
      </w:r>
      <w:r w:rsidR="00BA3F7E">
        <w:rPr>
          <w:color w:val="000000" w:themeColor="text1"/>
          <w:sz w:val="24"/>
          <w:szCs w:val="24"/>
        </w:rPr>
        <w:t xml:space="preserve">wykrytych </w:t>
      </w:r>
      <w:r w:rsidR="00AE064B">
        <w:rPr>
          <w:color w:val="000000" w:themeColor="text1"/>
          <w:sz w:val="24"/>
          <w:szCs w:val="24"/>
        </w:rPr>
        <w:t>przestępstw</w:t>
      </w:r>
      <w:r w:rsidR="00BA3F7E">
        <w:rPr>
          <w:color w:val="000000" w:themeColor="text1"/>
          <w:sz w:val="24"/>
          <w:szCs w:val="24"/>
        </w:rPr>
        <w:t xml:space="preserve">. Zapytał czy przyczynił się do tego </w:t>
      </w:r>
      <w:r w:rsidR="00FE1615">
        <w:rPr>
          <w:color w:val="000000" w:themeColor="text1"/>
          <w:sz w:val="24"/>
          <w:szCs w:val="24"/>
        </w:rPr>
        <w:t xml:space="preserve">również </w:t>
      </w:r>
      <w:r w:rsidR="00BA3F7E">
        <w:rPr>
          <w:color w:val="000000" w:themeColor="text1"/>
          <w:sz w:val="24"/>
          <w:szCs w:val="24"/>
        </w:rPr>
        <w:t xml:space="preserve">miejski </w:t>
      </w:r>
      <w:r w:rsidR="00AE064B">
        <w:rPr>
          <w:color w:val="000000" w:themeColor="text1"/>
          <w:sz w:val="24"/>
          <w:szCs w:val="24"/>
        </w:rPr>
        <w:t>monitoring?</w:t>
      </w:r>
      <w:r>
        <w:rPr>
          <w:color w:val="000000" w:themeColor="text1"/>
          <w:sz w:val="24"/>
          <w:szCs w:val="24"/>
        </w:rPr>
        <w:t xml:space="preserve"> </w:t>
      </w:r>
    </w:p>
    <w:p w14:paraId="32C3C65B" w14:textId="77777777" w:rsidR="00756254" w:rsidRDefault="00756254" w:rsidP="00334704">
      <w:pPr>
        <w:tabs>
          <w:tab w:val="num" w:pos="567"/>
        </w:tabs>
        <w:autoSpaceDE/>
        <w:autoSpaceDN/>
        <w:adjustRightInd/>
        <w:rPr>
          <w:color w:val="000000" w:themeColor="text1"/>
          <w:sz w:val="24"/>
          <w:szCs w:val="24"/>
        </w:rPr>
      </w:pPr>
    </w:p>
    <w:p w14:paraId="7063793F" w14:textId="53FE8F6A" w:rsidR="00334704" w:rsidRDefault="00756254" w:rsidP="00334704">
      <w:pPr>
        <w:tabs>
          <w:tab w:val="num" w:pos="567"/>
        </w:tabs>
        <w:autoSpaceDE/>
        <w:autoSpaceDN/>
        <w:adjustRightInd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ab/>
      </w:r>
      <w:proofErr w:type="spellStart"/>
      <w:r w:rsidRPr="00CB7B48">
        <w:rPr>
          <w:b/>
          <w:color w:val="000000" w:themeColor="text1"/>
          <w:sz w:val="24"/>
          <w:szCs w:val="24"/>
        </w:rPr>
        <w:t>Podkom</w:t>
      </w:r>
      <w:proofErr w:type="spellEnd"/>
      <w:r w:rsidRPr="00CB7B48">
        <w:rPr>
          <w:b/>
          <w:color w:val="000000" w:themeColor="text1"/>
          <w:sz w:val="24"/>
          <w:szCs w:val="24"/>
        </w:rPr>
        <w:t>. Jacek Karczewski</w:t>
      </w:r>
      <w:r w:rsidR="00AE064B">
        <w:rPr>
          <w:color w:val="000000" w:themeColor="text1"/>
          <w:sz w:val="24"/>
          <w:szCs w:val="24"/>
        </w:rPr>
        <w:t xml:space="preserve"> </w:t>
      </w:r>
      <w:r w:rsidR="00371DCA">
        <w:rPr>
          <w:color w:val="000000" w:themeColor="text1"/>
          <w:sz w:val="24"/>
          <w:szCs w:val="24"/>
        </w:rPr>
        <w:t>wyjaśnił, że</w:t>
      </w:r>
      <w:r w:rsidR="00FE1615">
        <w:rPr>
          <w:color w:val="000000" w:themeColor="text1"/>
          <w:sz w:val="24"/>
          <w:szCs w:val="24"/>
        </w:rPr>
        <w:t xml:space="preserve"> d</w:t>
      </w:r>
      <w:r w:rsidR="00934FAC">
        <w:rPr>
          <w:color w:val="000000" w:themeColor="text1"/>
          <w:sz w:val="24"/>
          <w:szCs w:val="24"/>
        </w:rPr>
        <w:t>ziałania operacyjne i monitoring dają takie efekty, że wykrywalność jest</w:t>
      </w:r>
      <w:r w:rsidR="00834A48">
        <w:rPr>
          <w:color w:val="000000" w:themeColor="text1"/>
          <w:sz w:val="24"/>
          <w:szCs w:val="24"/>
        </w:rPr>
        <w:t xml:space="preserve"> na poziomie </w:t>
      </w:r>
      <w:r w:rsidR="00934FAC">
        <w:rPr>
          <w:color w:val="000000" w:themeColor="text1"/>
          <w:sz w:val="24"/>
          <w:szCs w:val="24"/>
        </w:rPr>
        <w:t xml:space="preserve">93 %. Podkreślił, że na ten wynik nie wpłynął sam monitoring, ale przede wszystkim praca policjantów. </w:t>
      </w:r>
    </w:p>
    <w:p w14:paraId="332F4B1E" w14:textId="5C92BFAE" w:rsidR="00334704" w:rsidRDefault="00C12C71" w:rsidP="00334704">
      <w:pPr>
        <w:tabs>
          <w:tab w:val="num" w:pos="567"/>
        </w:tabs>
        <w:autoSpaceDE/>
        <w:autoSpaceDN/>
        <w:adjustRightInd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W kwestii pytania radnego o sprawne działanie monitoringu wyjaśnił, że nie miał żadnych informacji </w:t>
      </w:r>
      <w:r w:rsidR="00FE1615">
        <w:rPr>
          <w:color w:val="000000" w:themeColor="text1"/>
          <w:sz w:val="24"/>
          <w:szCs w:val="24"/>
        </w:rPr>
        <w:t xml:space="preserve">do złego </w:t>
      </w:r>
      <w:r>
        <w:rPr>
          <w:color w:val="000000" w:themeColor="text1"/>
          <w:sz w:val="24"/>
          <w:szCs w:val="24"/>
        </w:rPr>
        <w:t xml:space="preserve">działa </w:t>
      </w:r>
      <w:r w:rsidR="00FE1615">
        <w:rPr>
          <w:color w:val="000000" w:themeColor="text1"/>
          <w:sz w:val="24"/>
          <w:szCs w:val="24"/>
        </w:rPr>
        <w:t>monitoringu</w:t>
      </w:r>
      <w:r>
        <w:rPr>
          <w:color w:val="000000" w:themeColor="text1"/>
          <w:sz w:val="24"/>
          <w:szCs w:val="24"/>
        </w:rPr>
        <w:t xml:space="preserve">. </w:t>
      </w:r>
    </w:p>
    <w:p w14:paraId="386180A9" w14:textId="77777777" w:rsidR="00334704" w:rsidRDefault="00334704" w:rsidP="00334704">
      <w:pPr>
        <w:tabs>
          <w:tab w:val="num" w:pos="567"/>
        </w:tabs>
        <w:autoSpaceDE/>
        <w:autoSpaceDN/>
        <w:adjustRightInd/>
        <w:rPr>
          <w:color w:val="000000" w:themeColor="text1"/>
          <w:sz w:val="24"/>
          <w:szCs w:val="24"/>
        </w:rPr>
      </w:pPr>
    </w:p>
    <w:p w14:paraId="516B1759" w14:textId="0F4DC35B" w:rsidR="001C4C7D" w:rsidRDefault="001C4C7D" w:rsidP="00334704">
      <w:pPr>
        <w:tabs>
          <w:tab w:val="num" w:pos="567"/>
        </w:tabs>
        <w:autoSpaceDE/>
        <w:autoSpaceDN/>
        <w:adjustRightInd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 w:rsidR="002E0815" w:rsidRPr="001C4C7D">
        <w:rPr>
          <w:b/>
          <w:color w:val="000000" w:themeColor="text1"/>
          <w:sz w:val="24"/>
          <w:szCs w:val="24"/>
        </w:rPr>
        <w:t>Przewodniczący Rady</w:t>
      </w:r>
      <w:r w:rsidR="00C16D68">
        <w:rPr>
          <w:color w:val="000000" w:themeColor="text1"/>
          <w:sz w:val="24"/>
          <w:szCs w:val="24"/>
        </w:rPr>
        <w:t xml:space="preserve"> p</w:t>
      </w:r>
      <w:r w:rsidR="002E0815">
        <w:rPr>
          <w:color w:val="000000" w:themeColor="text1"/>
          <w:sz w:val="24"/>
          <w:szCs w:val="24"/>
        </w:rPr>
        <w:t>rzyzna</w:t>
      </w:r>
      <w:r w:rsidR="00C16D68">
        <w:rPr>
          <w:color w:val="000000" w:themeColor="text1"/>
          <w:sz w:val="24"/>
          <w:szCs w:val="24"/>
        </w:rPr>
        <w:t>ł</w:t>
      </w:r>
      <w:r w:rsidR="002E0815">
        <w:rPr>
          <w:color w:val="000000" w:themeColor="text1"/>
          <w:sz w:val="24"/>
          <w:szCs w:val="24"/>
        </w:rPr>
        <w:t xml:space="preserve">, że </w:t>
      </w:r>
      <w:r w:rsidR="00C16D68">
        <w:rPr>
          <w:color w:val="000000" w:themeColor="text1"/>
          <w:sz w:val="24"/>
          <w:szCs w:val="24"/>
        </w:rPr>
        <w:t xml:space="preserve">Komisariat Policji w Zelowie pełni swoją rolę </w:t>
      </w:r>
      <w:r w:rsidR="002E0815">
        <w:rPr>
          <w:color w:val="000000" w:themeColor="text1"/>
          <w:sz w:val="24"/>
          <w:szCs w:val="24"/>
        </w:rPr>
        <w:t xml:space="preserve">bardzo dobrze. </w:t>
      </w:r>
      <w:r w:rsidR="00C16D68">
        <w:rPr>
          <w:color w:val="000000" w:themeColor="text1"/>
          <w:sz w:val="24"/>
          <w:szCs w:val="24"/>
        </w:rPr>
        <w:t>W</w:t>
      </w:r>
      <w:r w:rsidR="002E0815">
        <w:rPr>
          <w:color w:val="000000" w:themeColor="text1"/>
          <w:sz w:val="24"/>
          <w:szCs w:val="24"/>
        </w:rPr>
        <w:t>ykrywalnoś</w:t>
      </w:r>
      <w:r w:rsidR="00C16D68">
        <w:rPr>
          <w:color w:val="000000" w:themeColor="text1"/>
          <w:sz w:val="24"/>
          <w:szCs w:val="24"/>
        </w:rPr>
        <w:t xml:space="preserve">ć na poziomie 93 % </w:t>
      </w:r>
      <w:r w:rsidR="002E0815">
        <w:rPr>
          <w:color w:val="000000" w:themeColor="text1"/>
          <w:sz w:val="24"/>
          <w:szCs w:val="24"/>
        </w:rPr>
        <w:t>to naprawdę dużo, przy czym widać</w:t>
      </w:r>
      <w:r w:rsidR="00C16D68">
        <w:rPr>
          <w:color w:val="000000" w:themeColor="text1"/>
          <w:sz w:val="24"/>
          <w:szCs w:val="24"/>
        </w:rPr>
        <w:t>, że podejmowane działania prowadzą do wzrostu wykrywalności przestępstw. Zwrócił jednak uwagę, że n</w:t>
      </w:r>
      <w:r w:rsidR="00E723B7">
        <w:rPr>
          <w:color w:val="000000" w:themeColor="text1"/>
          <w:sz w:val="24"/>
          <w:szCs w:val="24"/>
        </w:rPr>
        <w:t>iepokoi jedynie wzrost</w:t>
      </w:r>
      <w:r w:rsidR="00C16D68">
        <w:rPr>
          <w:color w:val="000000" w:themeColor="text1"/>
          <w:sz w:val="24"/>
          <w:szCs w:val="24"/>
        </w:rPr>
        <w:t>,</w:t>
      </w:r>
      <w:r w:rsidR="00E723B7">
        <w:rPr>
          <w:color w:val="000000" w:themeColor="text1"/>
          <w:sz w:val="24"/>
          <w:szCs w:val="24"/>
        </w:rPr>
        <w:t xml:space="preserve"> </w:t>
      </w:r>
      <w:r w:rsidR="00BA2398">
        <w:rPr>
          <w:color w:val="000000" w:themeColor="text1"/>
          <w:sz w:val="24"/>
          <w:szCs w:val="24"/>
        </w:rPr>
        <w:t>w roku 2025 do roku 2024</w:t>
      </w:r>
      <w:r w:rsidR="00C16D68">
        <w:rPr>
          <w:color w:val="000000" w:themeColor="text1"/>
          <w:sz w:val="24"/>
          <w:szCs w:val="24"/>
        </w:rPr>
        <w:t>,</w:t>
      </w:r>
      <w:r w:rsidR="00BA2398">
        <w:rPr>
          <w:color w:val="000000" w:themeColor="text1"/>
          <w:sz w:val="24"/>
          <w:szCs w:val="24"/>
        </w:rPr>
        <w:t xml:space="preserve"> </w:t>
      </w:r>
      <w:r w:rsidR="00E723B7">
        <w:rPr>
          <w:color w:val="000000" w:themeColor="text1"/>
          <w:sz w:val="24"/>
          <w:szCs w:val="24"/>
        </w:rPr>
        <w:t xml:space="preserve">osób zatrzymanych </w:t>
      </w:r>
      <w:r w:rsidR="00C16D68">
        <w:rPr>
          <w:color w:val="000000" w:themeColor="text1"/>
          <w:sz w:val="24"/>
          <w:szCs w:val="24"/>
        </w:rPr>
        <w:t xml:space="preserve">- </w:t>
      </w:r>
      <w:r w:rsidR="00E723B7">
        <w:rPr>
          <w:color w:val="000000" w:themeColor="text1"/>
          <w:sz w:val="24"/>
          <w:szCs w:val="24"/>
        </w:rPr>
        <w:t>kierujących pojazdami pod wpływem alkoholu</w:t>
      </w:r>
      <w:r w:rsidR="00BA2398">
        <w:rPr>
          <w:color w:val="000000" w:themeColor="text1"/>
          <w:sz w:val="24"/>
          <w:szCs w:val="24"/>
        </w:rPr>
        <w:t>, w tym rowerzystów</w:t>
      </w:r>
      <w:r w:rsidR="00E723B7">
        <w:rPr>
          <w:color w:val="000000" w:themeColor="text1"/>
          <w:sz w:val="24"/>
          <w:szCs w:val="24"/>
        </w:rPr>
        <w:t>.</w:t>
      </w:r>
      <w:r w:rsidR="00BA2398">
        <w:rPr>
          <w:color w:val="000000" w:themeColor="text1"/>
          <w:sz w:val="24"/>
          <w:szCs w:val="24"/>
        </w:rPr>
        <w:t xml:space="preserve"> </w:t>
      </w:r>
      <w:r w:rsidR="00C16D68">
        <w:rPr>
          <w:color w:val="000000" w:themeColor="text1"/>
          <w:sz w:val="24"/>
          <w:szCs w:val="24"/>
        </w:rPr>
        <w:t>Zwrócił uwagę, że b</w:t>
      </w:r>
      <w:r>
        <w:rPr>
          <w:color w:val="000000" w:themeColor="text1"/>
          <w:sz w:val="24"/>
          <w:szCs w:val="24"/>
        </w:rPr>
        <w:t>ardzo aktywni są dzielnicowi. Zapytał ilu policjantów zatrudnionych jest w Komisariacie Policji w Zelowie?</w:t>
      </w:r>
    </w:p>
    <w:p w14:paraId="3D936CE1" w14:textId="77777777" w:rsidR="001C4C7D" w:rsidRDefault="001C4C7D" w:rsidP="00334704">
      <w:pPr>
        <w:tabs>
          <w:tab w:val="num" w:pos="567"/>
        </w:tabs>
        <w:autoSpaceDE/>
        <w:autoSpaceDN/>
        <w:adjustRightInd/>
        <w:rPr>
          <w:color w:val="000000" w:themeColor="text1"/>
          <w:sz w:val="24"/>
          <w:szCs w:val="24"/>
        </w:rPr>
      </w:pPr>
    </w:p>
    <w:p w14:paraId="4389DB94" w14:textId="4D82E636" w:rsidR="00CE4DD9" w:rsidRDefault="00E01650" w:rsidP="00334704">
      <w:pPr>
        <w:tabs>
          <w:tab w:val="num" w:pos="567"/>
        </w:tabs>
        <w:autoSpaceDE/>
        <w:autoSpaceDN/>
        <w:adjustRightInd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 w:rsidRPr="00E01650">
        <w:rPr>
          <w:b/>
          <w:color w:val="000000" w:themeColor="text1"/>
          <w:sz w:val="24"/>
          <w:szCs w:val="24"/>
        </w:rPr>
        <w:t xml:space="preserve">Komendant </w:t>
      </w:r>
      <w:r>
        <w:rPr>
          <w:color w:val="000000" w:themeColor="text1"/>
          <w:sz w:val="24"/>
          <w:szCs w:val="24"/>
        </w:rPr>
        <w:t xml:space="preserve">wyjaśnił, że </w:t>
      </w:r>
      <w:r w:rsidR="001C5F35">
        <w:rPr>
          <w:color w:val="000000" w:themeColor="text1"/>
          <w:sz w:val="24"/>
          <w:szCs w:val="24"/>
        </w:rPr>
        <w:t xml:space="preserve">w 2025 roku (do </w:t>
      </w:r>
      <w:r>
        <w:rPr>
          <w:color w:val="000000" w:themeColor="text1"/>
          <w:sz w:val="24"/>
          <w:szCs w:val="24"/>
        </w:rPr>
        <w:t>listopada 2025 r.</w:t>
      </w:r>
      <w:r w:rsidR="001C5F35">
        <w:rPr>
          <w:color w:val="000000" w:themeColor="text1"/>
          <w:sz w:val="24"/>
          <w:szCs w:val="24"/>
        </w:rPr>
        <w:t xml:space="preserve">) </w:t>
      </w:r>
      <w:r>
        <w:rPr>
          <w:color w:val="000000" w:themeColor="text1"/>
          <w:sz w:val="24"/>
          <w:szCs w:val="24"/>
        </w:rPr>
        <w:t xml:space="preserve">zatrudnionych </w:t>
      </w:r>
      <w:r w:rsidR="001C5F35">
        <w:rPr>
          <w:color w:val="000000" w:themeColor="text1"/>
          <w:sz w:val="24"/>
          <w:szCs w:val="24"/>
        </w:rPr>
        <w:t xml:space="preserve">było </w:t>
      </w:r>
      <w:r w:rsidR="001C5F35">
        <w:rPr>
          <w:color w:val="000000" w:themeColor="text1"/>
          <w:sz w:val="24"/>
          <w:szCs w:val="24"/>
        </w:rPr>
        <w:br/>
      </w:r>
      <w:r>
        <w:rPr>
          <w:color w:val="000000" w:themeColor="text1"/>
          <w:sz w:val="24"/>
          <w:szCs w:val="24"/>
        </w:rPr>
        <w:t>22 policjantów. Od listopada zwiększono stan zatrudnienia o jeden etat</w:t>
      </w:r>
      <w:r w:rsidR="001C5F35">
        <w:rPr>
          <w:color w:val="000000" w:themeColor="text1"/>
          <w:sz w:val="24"/>
          <w:szCs w:val="24"/>
        </w:rPr>
        <w:t xml:space="preserve"> – w </w:t>
      </w:r>
      <w:r>
        <w:rPr>
          <w:color w:val="000000" w:themeColor="text1"/>
          <w:sz w:val="24"/>
          <w:szCs w:val="24"/>
        </w:rPr>
        <w:t>zespo</w:t>
      </w:r>
      <w:r w:rsidR="001C5F35">
        <w:rPr>
          <w:color w:val="000000" w:themeColor="text1"/>
          <w:sz w:val="24"/>
          <w:szCs w:val="24"/>
        </w:rPr>
        <w:t>le</w:t>
      </w:r>
      <w:r>
        <w:rPr>
          <w:color w:val="000000" w:themeColor="text1"/>
          <w:sz w:val="24"/>
          <w:szCs w:val="24"/>
        </w:rPr>
        <w:t xml:space="preserve"> do spraw wykroczeń. </w:t>
      </w:r>
      <w:r w:rsidR="00F46486">
        <w:rPr>
          <w:color w:val="000000" w:themeColor="text1"/>
          <w:sz w:val="24"/>
          <w:szCs w:val="24"/>
        </w:rPr>
        <w:t>Były dwa wakaty</w:t>
      </w:r>
      <w:r w:rsidR="008D7744">
        <w:rPr>
          <w:color w:val="000000" w:themeColor="text1"/>
          <w:sz w:val="24"/>
          <w:szCs w:val="24"/>
        </w:rPr>
        <w:t>, i w związku z tym w</w:t>
      </w:r>
      <w:r w:rsidR="00F46486">
        <w:rPr>
          <w:color w:val="000000" w:themeColor="text1"/>
          <w:sz w:val="24"/>
          <w:szCs w:val="24"/>
        </w:rPr>
        <w:t xml:space="preserve"> miesiącu grudniu zostali przyjęci dwaj policjanci. </w:t>
      </w:r>
    </w:p>
    <w:p w14:paraId="5DD63E57" w14:textId="77777777" w:rsidR="00CE4DD9" w:rsidRDefault="00CE4DD9" w:rsidP="00334704">
      <w:pPr>
        <w:tabs>
          <w:tab w:val="num" w:pos="567"/>
        </w:tabs>
        <w:autoSpaceDE/>
        <w:autoSpaceDN/>
        <w:adjustRightInd/>
        <w:rPr>
          <w:color w:val="000000" w:themeColor="text1"/>
          <w:sz w:val="24"/>
          <w:szCs w:val="24"/>
        </w:rPr>
      </w:pPr>
    </w:p>
    <w:p w14:paraId="111AFCC6" w14:textId="77777777" w:rsidR="00334704" w:rsidRPr="00CE4DD9" w:rsidRDefault="00334704" w:rsidP="00334704">
      <w:pPr>
        <w:tabs>
          <w:tab w:val="num" w:pos="567"/>
        </w:tabs>
        <w:autoSpaceDE/>
        <w:autoSpaceDN/>
        <w:adjustRightInd/>
        <w:rPr>
          <w:b/>
          <w:color w:val="000000" w:themeColor="text1"/>
          <w:sz w:val="24"/>
          <w:szCs w:val="24"/>
        </w:rPr>
      </w:pPr>
      <w:r w:rsidRPr="00CE4DD9">
        <w:rPr>
          <w:b/>
          <w:color w:val="000000" w:themeColor="text1"/>
          <w:sz w:val="24"/>
          <w:szCs w:val="24"/>
        </w:rPr>
        <w:t xml:space="preserve">Do punktu 8. </w:t>
      </w:r>
    </w:p>
    <w:p w14:paraId="1389001B" w14:textId="535FEACE" w:rsidR="00334704" w:rsidRPr="00CE4DD9" w:rsidRDefault="00334704" w:rsidP="00334704">
      <w:pPr>
        <w:tabs>
          <w:tab w:val="num" w:pos="567"/>
        </w:tabs>
        <w:autoSpaceDE/>
        <w:autoSpaceDN/>
        <w:adjustRightInd/>
        <w:rPr>
          <w:b/>
          <w:color w:val="000000" w:themeColor="text1"/>
          <w:sz w:val="24"/>
          <w:szCs w:val="24"/>
        </w:rPr>
      </w:pPr>
      <w:r w:rsidRPr="00CE4DD9">
        <w:rPr>
          <w:b/>
          <w:color w:val="000000" w:themeColor="text1"/>
          <w:sz w:val="24"/>
          <w:szCs w:val="24"/>
        </w:rPr>
        <w:t xml:space="preserve">Informacja za 2025 r. o przyznaniu prawa do lokalu z pierwszeństwem przed osobami umieszczonymi na liście osób oczekujących na najem lokalu.   </w:t>
      </w:r>
    </w:p>
    <w:p w14:paraId="5554DA67" w14:textId="212BB1D9" w:rsidR="00334704" w:rsidRDefault="00CE23B1" w:rsidP="00334704">
      <w:pPr>
        <w:tabs>
          <w:tab w:val="num" w:pos="567"/>
        </w:tabs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Do informacji nie było pytań. </w:t>
      </w:r>
    </w:p>
    <w:p w14:paraId="24529306" w14:textId="77777777" w:rsidR="00CE23B1" w:rsidRDefault="00CE23B1" w:rsidP="00334704">
      <w:pPr>
        <w:tabs>
          <w:tab w:val="num" w:pos="567"/>
        </w:tabs>
        <w:autoSpaceDE/>
        <w:autoSpaceDN/>
        <w:adjustRightInd/>
        <w:rPr>
          <w:sz w:val="24"/>
          <w:szCs w:val="24"/>
        </w:rPr>
      </w:pPr>
    </w:p>
    <w:p w14:paraId="744A0CA7" w14:textId="77777777" w:rsidR="00334704" w:rsidRPr="00CE23B1" w:rsidRDefault="00334704" w:rsidP="00334704">
      <w:pPr>
        <w:tabs>
          <w:tab w:val="num" w:pos="567"/>
        </w:tabs>
        <w:autoSpaceDE/>
        <w:autoSpaceDN/>
        <w:adjustRightInd/>
        <w:rPr>
          <w:b/>
          <w:sz w:val="24"/>
          <w:szCs w:val="24"/>
        </w:rPr>
      </w:pPr>
      <w:r w:rsidRPr="00CE23B1">
        <w:rPr>
          <w:b/>
          <w:sz w:val="24"/>
          <w:szCs w:val="24"/>
        </w:rPr>
        <w:t xml:space="preserve">Do punktu 9. </w:t>
      </w:r>
    </w:p>
    <w:p w14:paraId="09D5CD73" w14:textId="1C513CE5" w:rsidR="00334704" w:rsidRPr="00CE23B1" w:rsidRDefault="00334704" w:rsidP="00334704">
      <w:pPr>
        <w:tabs>
          <w:tab w:val="num" w:pos="567"/>
        </w:tabs>
        <w:autoSpaceDE/>
        <w:autoSpaceDN/>
        <w:adjustRightInd/>
        <w:rPr>
          <w:b/>
          <w:sz w:val="24"/>
          <w:szCs w:val="24"/>
        </w:rPr>
      </w:pPr>
      <w:r w:rsidRPr="00CE23B1">
        <w:rPr>
          <w:b/>
          <w:sz w:val="24"/>
          <w:szCs w:val="24"/>
        </w:rPr>
        <w:t xml:space="preserve">Sprawozdanie z wysokości średnich wynagrodzeń nauczycieli początkujących, mianowanych </w:t>
      </w:r>
      <w:r w:rsidR="00CE23B1">
        <w:rPr>
          <w:b/>
          <w:sz w:val="24"/>
          <w:szCs w:val="24"/>
        </w:rPr>
        <w:br/>
      </w:r>
      <w:r w:rsidRPr="00CE23B1">
        <w:rPr>
          <w:b/>
          <w:sz w:val="24"/>
          <w:szCs w:val="24"/>
        </w:rPr>
        <w:t xml:space="preserve">i dyplomowanych w szkołach prowadzonych przez jednostkę samorządu terytorialnego </w:t>
      </w:r>
      <w:r w:rsidR="00CE23B1">
        <w:rPr>
          <w:b/>
          <w:sz w:val="24"/>
          <w:szCs w:val="24"/>
        </w:rPr>
        <w:br/>
      </w:r>
      <w:r w:rsidRPr="00CE23B1">
        <w:rPr>
          <w:b/>
          <w:sz w:val="24"/>
          <w:szCs w:val="24"/>
        </w:rPr>
        <w:t>za 2025 r.</w:t>
      </w:r>
    </w:p>
    <w:p w14:paraId="309CC654" w14:textId="23D4D4E9" w:rsidR="00737617" w:rsidRDefault="00737617" w:rsidP="00737617">
      <w:pPr>
        <w:tabs>
          <w:tab w:val="num" w:pos="567"/>
        </w:tabs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Do sprawozdania nie było pytań. </w:t>
      </w:r>
    </w:p>
    <w:p w14:paraId="36F8B5C1" w14:textId="77777777" w:rsidR="00737617" w:rsidRDefault="00737617" w:rsidP="00334704">
      <w:pPr>
        <w:tabs>
          <w:tab w:val="num" w:pos="567"/>
        </w:tabs>
        <w:autoSpaceDE/>
        <w:autoSpaceDN/>
        <w:adjustRightInd/>
        <w:rPr>
          <w:sz w:val="24"/>
          <w:szCs w:val="24"/>
        </w:rPr>
      </w:pPr>
    </w:p>
    <w:p w14:paraId="108BEE99" w14:textId="77777777" w:rsidR="00334704" w:rsidRPr="00737617" w:rsidRDefault="00334704" w:rsidP="00334704">
      <w:pPr>
        <w:tabs>
          <w:tab w:val="num" w:pos="567"/>
        </w:tabs>
        <w:autoSpaceDE/>
        <w:autoSpaceDN/>
        <w:adjustRightInd/>
        <w:rPr>
          <w:b/>
          <w:sz w:val="24"/>
          <w:szCs w:val="24"/>
        </w:rPr>
      </w:pPr>
      <w:r w:rsidRPr="00737617">
        <w:rPr>
          <w:b/>
          <w:sz w:val="24"/>
          <w:szCs w:val="24"/>
        </w:rPr>
        <w:t xml:space="preserve">Do punktu 10. </w:t>
      </w:r>
    </w:p>
    <w:p w14:paraId="6A376CBF" w14:textId="634D2C43" w:rsidR="00334704" w:rsidRPr="00737617" w:rsidRDefault="00334704" w:rsidP="00334704">
      <w:pPr>
        <w:tabs>
          <w:tab w:val="num" w:pos="567"/>
        </w:tabs>
        <w:autoSpaceDE/>
        <w:autoSpaceDN/>
        <w:adjustRightInd/>
        <w:rPr>
          <w:b/>
          <w:sz w:val="24"/>
          <w:szCs w:val="24"/>
        </w:rPr>
      </w:pPr>
      <w:r w:rsidRPr="00737617">
        <w:rPr>
          <w:b/>
          <w:sz w:val="24"/>
          <w:szCs w:val="24"/>
        </w:rPr>
        <w:t xml:space="preserve">Rozpatrzenie projektu uchwały w sprawie planu dofinansowania form doskonalenia zawodowego nauczycieli zatrudnionych w szkołach i przedszkolach prowadzonych przez Gminę Zelów w roku budżetowym 2026. </w:t>
      </w:r>
    </w:p>
    <w:p w14:paraId="22A7E786" w14:textId="77777777" w:rsidR="00334704" w:rsidRDefault="00334704" w:rsidP="00334704">
      <w:pPr>
        <w:tabs>
          <w:tab w:val="num" w:pos="567"/>
        </w:tabs>
        <w:autoSpaceDE/>
        <w:autoSpaceDN/>
        <w:adjustRightInd/>
        <w:rPr>
          <w:sz w:val="24"/>
          <w:szCs w:val="24"/>
        </w:rPr>
      </w:pPr>
    </w:p>
    <w:p w14:paraId="4B9E91EF" w14:textId="1DB26E58" w:rsidR="00BE1552" w:rsidRPr="00BE1552" w:rsidRDefault="00737617" w:rsidP="00BE1552">
      <w:pPr>
        <w:tabs>
          <w:tab w:val="num" w:pos="567"/>
        </w:tabs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ab/>
      </w:r>
      <w:r w:rsidRPr="00BE1552">
        <w:rPr>
          <w:b/>
          <w:sz w:val="24"/>
          <w:szCs w:val="24"/>
        </w:rPr>
        <w:t xml:space="preserve">Uzasadnienia projektu uchwały dokonała p. Małgorzata Gajda – Kierownik </w:t>
      </w:r>
      <w:r w:rsidR="00796C31">
        <w:rPr>
          <w:b/>
          <w:sz w:val="24"/>
          <w:szCs w:val="24"/>
        </w:rPr>
        <w:t>R</w:t>
      </w:r>
      <w:r w:rsidRPr="00BE1552">
        <w:rPr>
          <w:b/>
          <w:sz w:val="24"/>
          <w:szCs w:val="24"/>
        </w:rPr>
        <w:t>eferatu Oświaty, Kultury, Sportu i Zdrowia w Urzędzie Miejskim w Zelowie</w:t>
      </w:r>
      <w:r w:rsidR="00BE1552">
        <w:rPr>
          <w:sz w:val="24"/>
          <w:szCs w:val="24"/>
        </w:rPr>
        <w:t>, która wyjaśniła, że z</w:t>
      </w:r>
      <w:r w:rsidR="00BE1552" w:rsidRPr="00BE1552">
        <w:rPr>
          <w:sz w:val="24"/>
          <w:szCs w:val="24"/>
        </w:rPr>
        <w:t>godnie z Kart</w:t>
      </w:r>
      <w:r w:rsidR="00CD71C9">
        <w:rPr>
          <w:sz w:val="24"/>
          <w:szCs w:val="24"/>
        </w:rPr>
        <w:t xml:space="preserve">ą </w:t>
      </w:r>
      <w:r w:rsidR="00BE1552" w:rsidRPr="00BE1552">
        <w:rPr>
          <w:sz w:val="24"/>
          <w:szCs w:val="24"/>
        </w:rPr>
        <w:t xml:space="preserve">Nauczyciela w budżetach organów prowadzących szkoły wyodrębnia się środki na </w:t>
      </w:r>
      <w:r w:rsidR="00CD71C9">
        <w:rPr>
          <w:sz w:val="24"/>
          <w:szCs w:val="24"/>
        </w:rPr>
        <w:t>d</w:t>
      </w:r>
      <w:r w:rsidR="00BE1552" w:rsidRPr="00BE1552">
        <w:rPr>
          <w:sz w:val="24"/>
          <w:szCs w:val="24"/>
        </w:rPr>
        <w:t>ofinansowanie doskonalenia zawodowego nauczycieli. Wysokość środków stanowi 0,8 % planowanych rocznych środków przeznaczonych na wynagrodzenia osobowe nauczycieli. Rodzaje wydatków związanych z organizacją i prowadzeniem doskonalenia nauczycieli, które mogą być dofinansowane z w/w środków określa Rozporządzenie Ministra Edukacji Narodowej z dnia 23 sierpnia 2019 roku w sprawie dofinansowania doskonalenia zawodowego nauczycieli, szczegółowych celów szkolenia branżowego oraz trybu i warunków kierowania nauczycieli na szkolenia branżowe (Dz. U. z 2023 r., poz. 2628). Na podstawie wniosków złożonych przez dyrektorów placówek oświatowych prowadzonych przez Gminę Zelów, opracowano na rok 2026 plan dofinansowania form doskonalenia zawodowego nauczycieli. Plan i projekt uchwały został pozytywnie zaopiniowany przez zakładowe organizacje związkowe.</w:t>
      </w:r>
      <w:r w:rsidR="00DA673F">
        <w:rPr>
          <w:sz w:val="24"/>
          <w:szCs w:val="24"/>
        </w:rPr>
        <w:t xml:space="preserve"> </w:t>
      </w:r>
      <w:r w:rsidR="00BE1552" w:rsidRPr="00BE1552">
        <w:rPr>
          <w:sz w:val="24"/>
          <w:szCs w:val="24"/>
        </w:rPr>
        <w:t>W związku z powyższym podjęcie przedmiotowej uchwały jest w pełni uzasadnione.</w:t>
      </w:r>
    </w:p>
    <w:p w14:paraId="5B6C1046" w14:textId="77777777" w:rsidR="00334704" w:rsidRDefault="00334704" w:rsidP="00334704">
      <w:pPr>
        <w:tabs>
          <w:tab w:val="num" w:pos="567"/>
        </w:tabs>
        <w:autoSpaceDE/>
        <w:autoSpaceDN/>
        <w:adjustRightInd/>
        <w:rPr>
          <w:sz w:val="24"/>
          <w:szCs w:val="24"/>
        </w:rPr>
      </w:pPr>
    </w:p>
    <w:p w14:paraId="1C884AAD" w14:textId="28AB2992" w:rsidR="001F1535" w:rsidRPr="00CE76DC" w:rsidRDefault="001F1535" w:rsidP="001F1535">
      <w:pPr>
        <w:ind w:firstLine="708"/>
        <w:rPr>
          <w:sz w:val="24"/>
          <w:szCs w:val="24"/>
        </w:rPr>
      </w:pPr>
      <w:r w:rsidRPr="00CE76DC">
        <w:rPr>
          <w:sz w:val="24"/>
          <w:szCs w:val="24"/>
        </w:rPr>
        <w:t xml:space="preserve">Opinia </w:t>
      </w:r>
      <w:r w:rsidRPr="00CF4D3B">
        <w:rPr>
          <w:sz w:val="24"/>
          <w:szCs w:val="24"/>
        </w:rPr>
        <w:t xml:space="preserve">Komisji </w:t>
      </w:r>
      <w:r>
        <w:rPr>
          <w:sz w:val="24"/>
          <w:szCs w:val="24"/>
        </w:rPr>
        <w:t xml:space="preserve">Oświaty, Kultury, Sportu i Bezpieczeństwa </w:t>
      </w:r>
      <w:r w:rsidRPr="00CF4D3B">
        <w:rPr>
          <w:sz w:val="24"/>
          <w:szCs w:val="24"/>
        </w:rPr>
        <w:t>Rady Miejskiej w Zelowie</w:t>
      </w:r>
      <w:r>
        <w:rPr>
          <w:sz w:val="24"/>
          <w:szCs w:val="24"/>
        </w:rPr>
        <w:t xml:space="preserve"> do procedowanej uchwały </w:t>
      </w:r>
      <w:r w:rsidRPr="00CE76DC">
        <w:rPr>
          <w:sz w:val="24"/>
          <w:szCs w:val="24"/>
        </w:rPr>
        <w:t xml:space="preserve">została odczytana przez </w:t>
      </w:r>
      <w:r>
        <w:rPr>
          <w:sz w:val="24"/>
          <w:szCs w:val="24"/>
        </w:rPr>
        <w:t xml:space="preserve">Przewodniczącego </w:t>
      </w:r>
      <w:r w:rsidRPr="00CE76DC">
        <w:rPr>
          <w:sz w:val="24"/>
          <w:szCs w:val="24"/>
        </w:rPr>
        <w:t>Komisji</w:t>
      </w:r>
      <w:r w:rsidR="00667D49">
        <w:rPr>
          <w:sz w:val="24"/>
          <w:szCs w:val="24"/>
        </w:rPr>
        <w:t xml:space="preserve"> - opinia pozytywna</w:t>
      </w:r>
      <w:r w:rsidR="00667D49" w:rsidRPr="00CE76DC">
        <w:rPr>
          <w:sz w:val="24"/>
          <w:szCs w:val="24"/>
        </w:rPr>
        <w:t xml:space="preserve">.  </w:t>
      </w:r>
    </w:p>
    <w:p w14:paraId="33A58506" w14:textId="77777777" w:rsidR="001F1535" w:rsidRPr="00CE76DC" w:rsidRDefault="001F1535" w:rsidP="001F1535">
      <w:pPr>
        <w:rPr>
          <w:sz w:val="24"/>
          <w:szCs w:val="24"/>
        </w:rPr>
      </w:pPr>
      <w:r w:rsidRPr="00CE76DC">
        <w:rPr>
          <w:sz w:val="24"/>
          <w:szCs w:val="24"/>
        </w:rPr>
        <w:t>(Opinia załączona jest do niniejszego protokołu)</w:t>
      </w:r>
      <w:r>
        <w:rPr>
          <w:sz w:val="24"/>
          <w:szCs w:val="24"/>
        </w:rPr>
        <w:t>.</w:t>
      </w:r>
    </w:p>
    <w:p w14:paraId="6FECF72A" w14:textId="77777777" w:rsidR="001F1535" w:rsidRPr="00CE76DC" w:rsidRDefault="001F1535" w:rsidP="001F1535">
      <w:pPr>
        <w:rPr>
          <w:sz w:val="24"/>
          <w:szCs w:val="24"/>
        </w:rPr>
      </w:pPr>
    </w:p>
    <w:p w14:paraId="70D30B1A" w14:textId="77777777" w:rsidR="001F1535" w:rsidRPr="00CA63E0" w:rsidRDefault="001F1535" w:rsidP="001F1535">
      <w:pPr>
        <w:contextualSpacing/>
        <w:rPr>
          <w:sz w:val="24"/>
          <w:szCs w:val="24"/>
        </w:rPr>
      </w:pPr>
      <w:r w:rsidRPr="00CE76DC">
        <w:rPr>
          <w:sz w:val="24"/>
          <w:szCs w:val="24"/>
        </w:rPr>
        <w:lastRenderedPageBreak/>
        <w:t>Do projektu uchwały</w:t>
      </w:r>
      <w:r>
        <w:rPr>
          <w:sz w:val="24"/>
          <w:szCs w:val="24"/>
        </w:rPr>
        <w:t xml:space="preserve"> nie było pytań. </w:t>
      </w:r>
    </w:p>
    <w:p w14:paraId="6B5DE698" w14:textId="77777777" w:rsidR="001F1535" w:rsidRPr="005A1945" w:rsidRDefault="001F1535" w:rsidP="001F1535">
      <w:pPr>
        <w:textAlignment w:val="baseline"/>
        <w:rPr>
          <w:rFonts w:eastAsia="Calibri"/>
          <w:sz w:val="24"/>
          <w:szCs w:val="24"/>
        </w:rPr>
      </w:pPr>
      <w:r w:rsidRPr="005A1945">
        <w:rPr>
          <w:rFonts w:eastAsia="Calibri"/>
          <w:sz w:val="24"/>
          <w:szCs w:val="24"/>
        </w:rPr>
        <w:t>Przewodniczący Rady</w:t>
      </w:r>
      <w:r>
        <w:rPr>
          <w:rFonts w:eastAsia="Calibri"/>
          <w:sz w:val="24"/>
          <w:szCs w:val="24"/>
        </w:rPr>
        <w:t xml:space="preserve"> </w:t>
      </w:r>
      <w:r w:rsidRPr="005A1945">
        <w:rPr>
          <w:rFonts w:eastAsia="Calibri"/>
          <w:sz w:val="24"/>
          <w:szCs w:val="24"/>
        </w:rPr>
        <w:t xml:space="preserve">poddał projekt uchwały pod głosowanie. </w:t>
      </w:r>
    </w:p>
    <w:p w14:paraId="0C6442B1" w14:textId="0A319B57" w:rsidR="001F1535" w:rsidRPr="005A1945" w:rsidRDefault="001F1535" w:rsidP="001F1535">
      <w:pPr>
        <w:textAlignment w:val="baseline"/>
        <w:rPr>
          <w:rFonts w:eastAsia="Lucida Sans Unicode"/>
          <w:kern w:val="3"/>
          <w:sz w:val="24"/>
          <w:szCs w:val="24"/>
          <w:lang w:eastAsia="zh-CN" w:bidi="hi-IN"/>
        </w:rPr>
      </w:pPr>
      <w:r w:rsidRPr="005A1945">
        <w:rPr>
          <w:rFonts w:eastAsia="Calibri"/>
          <w:sz w:val="24"/>
          <w:szCs w:val="24"/>
        </w:rPr>
        <w:t>„Za” pr</w:t>
      </w:r>
      <w:r>
        <w:rPr>
          <w:rFonts w:eastAsia="Calibri"/>
          <w:sz w:val="24"/>
          <w:szCs w:val="24"/>
        </w:rPr>
        <w:t>zyjęciem projektu uchwały było 1</w:t>
      </w:r>
      <w:r w:rsidR="00814105">
        <w:rPr>
          <w:rFonts w:eastAsia="Calibri"/>
          <w:sz w:val="24"/>
          <w:szCs w:val="24"/>
        </w:rPr>
        <w:t>2</w:t>
      </w:r>
      <w:r>
        <w:rPr>
          <w:rFonts w:eastAsia="Calibri"/>
          <w:sz w:val="24"/>
          <w:szCs w:val="24"/>
        </w:rPr>
        <w:t xml:space="preserve"> </w:t>
      </w:r>
      <w:r w:rsidRPr="005A1945">
        <w:rPr>
          <w:rFonts w:eastAsia="Calibri"/>
          <w:sz w:val="24"/>
          <w:szCs w:val="24"/>
        </w:rPr>
        <w:t xml:space="preserve">głosów. </w:t>
      </w:r>
    </w:p>
    <w:p w14:paraId="7D5F424F" w14:textId="77777777" w:rsidR="001F1535" w:rsidRPr="005A1945" w:rsidRDefault="001F1535" w:rsidP="001F1535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 xml:space="preserve">Głosów „przeciwnych” – </w:t>
      </w:r>
      <w:r>
        <w:rPr>
          <w:rFonts w:eastAsia="Calibri"/>
          <w:sz w:val="24"/>
          <w:szCs w:val="24"/>
        </w:rPr>
        <w:t>0.</w:t>
      </w:r>
      <w:r w:rsidRPr="005A1945">
        <w:rPr>
          <w:rFonts w:eastAsia="Calibri"/>
          <w:sz w:val="24"/>
          <w:szCs w:val="24"/>
        </w:rPr>
        <w:t xml:space="preserve"> </w:t>
      </w:r>
    </w:p>
    <w:p w14:paraId="4A7FD1E0" w14:textId="77777777" w:rsidR="001F1535" w:rsidRPr="005A1945" w:rsidRDefault="001F1535" w:rsidP="001F1535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 xml:space="preserve">Głosów „wstrzymujących się” – </w:t>
      </w:r>
      <w:r>
        <w:rPr>
          <w:rFonts w:eastAsia="Calibri"/>
          <w:sz w:val="24"/>
          <w:szCs w:val="24"/>
        </w:rPr>
        <w:t>0</w:t>
      </w:r>
      <w:r w:rsidRPr="005A1945">
        <w:rPr>
          <w:rFonts w:eastAsia="Calibri"/>
          <w:sz w:val="24"/>
          <w:szCs w:val="24"/>
        </w:rPr>
        <w:t xml:space="preserve">. </w:t>
      </w:r>
    </w:p>
    <w:p w14:paraId="24A35DE9" w14:textId="0894AD6E" w:rsidR="001F1535" w:rsidRPr="005A1945" w:rsidRDefault="001F1535" w:rsidP="001F1535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>W głosowaniu udział wzięło 1</w:t>
      </w:r>
      <w:r w:rsidR="00814105">
        <w:rPr>
          <w:rFonts w:eastAsia="Calibri"/>
          <w:sz w:val="24"/>
          <w:szCs w:val="24"/>
        </w:rPr>
        <w:t>2</w:t>
      </w:r>
      <w:r w:rsidRPr="005A1945">
        <w:rPr>
          <w:rFonts w:eastAsia="Calibri"/>
          <w:sz w:val="24"/>
          <w:szCs w:val="24"/>
        </w:rPr>
        <w:t xml:space="preserve"> radnych. </w:t>
      </w:r>
    </w:p>
    <w:p w14:paraId="2A567DD3" w14:textId="36CB8334" w:rsidR="001F1535" w:rsidRDefault="001F1535" w:rsidP="001F1535">
      <w:pPr>
        <w:textAlignment w:val="baseline"/>
        <w:rPr>
          <w:rFonts w:eastAsia="Calibri"/>
          <w:sz w:val="24"/>
          <w:szCs w:val="24"/>
        </w:rPr>
      </w:pPr>
      <w:r w:rsidRPr="005A1945">
        <w:rPr>
          <w:rFonts w:eastAsia="Calibri"/>
          <w:sz w:val="24"/>
          <w:szCs w:val="24"/>
        </w:rPr>
        <w:t>Przewodniczący Rady stwierdził, że uchwała została p</w:t>
      </w:r>
      <w:r w:rsidR="00F758A4">
        <w:rPr>
          <w:rFonts w:eastAsia="Calibri"/>
          <w:sz w:val="24"/>
          <w:szCs w:val="24"/>
        </w:rPr>
        <w:t>odjęta</w:t>
      </w:r>
      <w:r w:rsidRPr="005A1945">
        <w:rPr>
          <w:rFonts w:eastAsia="Calibri"/>
          <w:sz w:val="24"/>
          <w:szCs w:val="24"/>
        </w:rPr>
        <w:t>.</w:t>
      </w:r>
    </w:p>
    <w:p w14:paraId="5325DABF" w14:textId="77777777" w:rsidR="001F1535" w:rsidRDefault="001F1535" w:rsidP="001F1535">
      <w:pPr>
        <w:textAlignment w:val="baseline"/>
        <w:rPr>
          <w:rFonts w:eastAsia="Calibri"/>
          <w:sz w:val="24"/>
          <w:szCs w:val="24"/>
        </w:rPr>
      </w:pPr>
    </w:p>
    <w:p w14:paraId="6E45BC15" w14:textId="04A08F20" w:rsidR="001F1535" w:rsidRPr="0078770F" w:rsidRDefault="001F1535" w:rsidP="001F1535">
      <w:pPr>
        <w:textAlignment w:val="baseline"/>
        <w:rPr>
          <w:bCs/>
          <w:sz w:val="24"/>
          <w:szCs w:val="24"/>
        </w:rPr>
      </w:pPr>
      <w:r w:rsidRPr="00A00948">
        <w:rPr>
          <w:rFonts w:eastAsia="Calibri"/>
          <w:b/>
          <w:sz w:val="24"/>
          <w:szCs w:val="24"/>
        </w:rPr>
        <w:t>Uchwała Nr XX/21</w:t>
      </w:r>
      <w:r w:rsidR="00283172" w:rsidRPr="00A00948">
        <w:rPr>
          <w:rFonts w:eastAsia="Calibri"/>
          <w:b/>
          <w:sz w:val="24"/>
          <w:szCs w:val="24"/>
        </w:rPr>
        <w:t>7</w:t>
      </w:r>
      <w:r w:rsidRPr="00A00948">
        <w:rPr>
          <w:rFonts w:eastAsia="Calibri"/>
          <w:b/>
          <w:sz w:val="24"/>
          <w:szCs w:val="24"/>
        </w:rPr>
        <w:t>/2026</w:t>
      </w:r>
      <w:r w:rsidRPr="00283172">
        <w:rPr>
          <w:rFonts w:eastAsia="Calibri"/>
          <w:sz w:val="24"/>
          <w:szCs w:val="24"/>
        </w:rPr>
        <w:t xml:space="preserve"> </w:t>
      </w:r>
      <w:r w:rsidRPr="001F1535">
        <w:rPr>
          <w:sz w:val="24"/>
          <w:szCs w:val="24"/>
        </w:rPr>
        <w:t xml:space="preserve">w sprawie planu dofinansowania form doskonalenia zawodowego nauczycieli zatrudnionych w szkołach i przedszkolach prowadzonych przez Gminę Zelów w roku budżetowym 2026., </w:t>
      </w:r>
      <w:r>
        <w:rPr>
          <w:rFonts w:eastAsia="Calibri"/>
          <w:sz w:val="24"/>
          <w:szCs w:val="24"/>
        </w:rPr>
        <w:t xml:space="preserve">stanowi załącznik do niniejszego protokołu.  </w:t>
      </w:r>
    </w:p>
    <w:p w14:paraId="6CE74869" w14:textId="77777777" w:rsidR="00334704" w:rsidRDefault="00334704" w:rsidP="00334704">
      <w:pPr>
        <w:tabs>
          <w:tab w:val="num" w:pos="567"/>
        </w:tabs>
        <w:autoSpaceDE/>
        <w:autoSpaceDN/>
        <w:adjustRightInd/>
        <w:rPr>
          <w:sz w:val="24"/>
          <w:szCs w:val="24"/>
        </w:rPr>
      </w:pPr>
    </w:p>
    <w:p w14:paraId="7216CB9D" w14:textId="77777777" w:rsidR="00334704" w:rsidRPr="001F1535" w:rsidRDefault="00334704" w:rsidP="00334704">
      <w:pPr>
        <w:tabs>
          <w:tab w:val="num" w:pos="567"/>
        </w:tabs>
        <w:autoSpaceDE/>
        <w:autoSpaceDN/>
        <w:adjustRightInd/>
        <w:rPr>
          <w:b/>
          <w:sz w:val="24"/>
          <w:szCs w:val="24"/>
        </w:rPr>
      </w:pPr>
      <w:r w:rsidRPr="001F1535">
        <w:rPr>
          <w:b/>
          <w:sz w:val="24"/>
          <w:szCs w:val="24"/>
        </w:rPr>
        <w:t xml:space="preserve">Do punktu 11. </w:t>
      </w:r>
    </w:p>
    <w:p w14:paraId="6B53CF86" w14:textId="6F8E4A81" w:rsidR="00334704" w:rsidRPr="001F1535" w:rsidRDefault="00334704" w:rsidP="00334704">
      <w:pPr>
        <w:tabs>
          <w:tab w:val="num" w:pos="567"/>
        </w:tabs>
        <w:autoSpaceDE/>
        <w:autoSpaceDN/>
        <w:adjustRightInd/>
        <w:rPr>
          <w:b/>
          <w:sz w:val="24"/>
          <w:szCs w:val="24"/>
        </w:rPr>
      </w:pPr>
      <w:r w:rsidRPr="001F1535">
        <w:rPr>
          <w:b/>
          <w:sz w:val="24"/>
          <w:szCs w:val="24"/>
        </w:rPr>
        <w:t xml:space="preserve">Rozpatrzenie projektu uchwały zmieniającej uchwałę w sprawie organizacji wspólnej obsługi finansowej szkół i placówek oświatowych prowadzonych przez Gminę Zelów.  </w:t>
      </w:r>
    </w:p>
    <w:p w14:paraId="40CD3C76" w14:textId="77777777" w:rsidR="00334704" w:rsidRDefault="00334704" w:rsidP="00334704">
      <w:pPr>
        <w:tabs>
          <w:tab w:val="num" w:pos="567"/>
        </w:tabs>
        <w:autoSpaceDE/>
        <w:autoSpaceDN/>
        <w:adjustRightInd/>
        <w:rPr>
          <w:color w:val="000000" w:themeColor="text1"/>
          <w:sz w:val="24"/>
          <w:szCs w:val="24"/>
        </w:rPr>
      </w:pPr>
    </w:p>
    <w:p w14:paraId="54D92FD3" w14:textId="0222C809" w:rsidR="00DA49C6" w:rsidRPr="00DA49C6" w:rsidRDefault="00616767" w:rsidP="00DA49C6">
      <w:pPr>
        <w:tabs>
          <w:tab w:val="num" w:pos="567"/>
        </w:tabs>
        <w:autoSpaceDE/>
        <w:autoSpaceDN/>
        <w:adjustRightInd/>
        <w:rPr>
          <w:sz w:val="24"/>
          <w:szCs w:val="24"/>
        </w:rPr>
      </w:pPr>
      <w:r w:rsidRPr="00DA49C6">
        <w:rPr>
          <w:b/>
          <w:sz w:val="24"/>
          <w:szCs w:val="24"/>
        </w:rPr>
        <w:tab/>
      </w:r>
      <w:r w:rsidRPr="00DA49C6">
        <w:rPr>
          <w:sz w:val="24"/>
          <w:szCs w:val="24"/>
        </w:rPr>
        <w:t xml:space="preserve">Projekt uchwały omówiła </w:t>
      </w:r>
      <w:r w:rsidRPr="00DA49C6">
        <w:rPr>
          <w:b/>
          <w:sz w:val="24"/>
          <w:szCs w:val="24"/>
        </w:rPr>
        <w:t>p. Małgorzata Gajda – Kierownik referatu Oświaty, Kultury, Sportu i Zdrowia w Urzędzie Miejskim w Zelowie</w:t>
      </w:r>
      <w:r w:rsidRPr="00DA49C6">
        <w:rPr>
          <w:sz w:val="24"/>
          <w:szCs w:val="24"/>
        </w:rPr>
        <w:t>,</w:t>
      </w:r>
      <w:r w:rsidR="00DA49C6" w:rsidRPr="00DA49C6">
        <w:rPr>
          <w:color w:val="000000" w:themeColor="text1"/>
          <w:sz w:val="24"/>
          <w:szCs w:val="24"/>
        </w:rPr>
        <w:t xml:space="preserve"> </w:t>
      </w:r>
      <w:r w:rsidR="00DA49C6" w:rsidRPr="00DA49C6">
        <w:rPr>
          <w:sz w:val="24"/>
          <w:szCs w:val="24"/>
        </w:rPr>
        <w:t>Zgodnie z art. 10 b ustawy z dnia 8 marca 1990 r. o samorządzie gminnym wspólną obsługę dla jednostek organizacyjnych gminy, może prowadzić urząd gminy, jednostka organizacyjna gminy, jednostka organizacyjna związku gminnego. Rada gminy w odniesieniu do jednostek organizacyjnych gminy zaliczanych do sektora finansów publicznych określa w drodze uchwały, w szczególności: 1) jednostki obsługujące, 2) jednostki obsługiwane, 3) zakres obowiązków powierzonych jednostkom obsługującym w ramach wspólnej obsługi.</w:t>
      </w:r>
      <w:r w:rsidR="00DA49C6">
        <w:rPr>
          <w:sz w:val="24"/>
          <w:szCs w:val="24"/>
        </w:rPr>
        <w:t xml:space="preserve"> </w:t>
      </w:r>
      <w:r w:rsidR="00DA49C6" w:rsidRPr="00DA49C6">
        <w:rPr>
          <w:sz w:val="24"/>
          <w:szCs w:val="24"/>
        </w:rPr>
        <w:t>Zmiana uchwały wynika z uporządkowania w Uchwale nr XIX/181/2016 Rady Miejskiej w Zelowie z dnia 13 października 2016 r. w sprawie organizacji wspólnej obsługi finansowej szkół i placówek oświatowych prowadzonych przez Gminę Zelów wykazu jednostek obsługiwanych przez Urząd Miejski w Zelowie.</w:t>
      </w:r>
    </w:p>
    <w:p w14:paraId="271BFE39" w14:textId="77777777" w:rsidR="00334704" w:rsidRPr="00DA49C6" w:rsidRDefault="00334704" w:rsidP="00334704">
      <w:pPr>
        <w:tabs>
          <w:tab w:val="num" w:pos="567"/>
        </w:tabs>
        <w:autoSpaceDE/>
        <w:autoSpaceDN/>
        <w:adjustRightInd/>
        <w:rPr>
          <w:color w:val="000000" w:themeColor="text1"/>
          <w:sz w:val="24"/>
          <w:szCs w:val="24"/>
        </w:rPr>
      </w:pPr>
    </w:p>
    <w:p w14:paraId="464A693B" w14:textId="33FDB8AD" w:rsidR="00616767" w:rsidRPr="00CE76DC" w:rsidRDefault="00616767" w:rsidP="00616767">
      <w:pPr>
        <w:ind w:firstLine="708"/>
        <w:rPr>
          <w:sz w:val="24"/>
          <w:szCs w:val="24"/>
        </w:rPr>
      </w:pPr>
      <w:r w:rsidRPr="00CE76DC">
        <w:rPr>
          <w:sz w:val="24"/>
          <w:szCs w:val="24"/>
        </w:rPr>
        <w:t xml:space="preserve">Opinia </w:t>
      </w:r>
      <w:r w:rsidRPr="00CF4D3B">
        <w:rPr>
          <w:sz w:val="24"/>
          <w:szCs w:val="24"/>
        </w:rPr>
        <w:t xml:space="preserve">Komisji </w:t>
      </w:r>
      <w:r>
        <w:rPr>
          <w:sz w:val="24"/>
          <w:szCs w:val="24"/>
        </w:rPr>
        <w:t xml:space="preserve">Oświaty, Kultury, Sportu i Bezpieczeństwa </w:t>
      </w:r>
      <w:r w:rsidRPr="00CF4D3B">
        <w:rPr>
          <w:sz w:val="24"/>
          <w:szCs w:val="24"/>
        </w:rPr>
        <w:t>Rady Miejskiej w Zelowie</w:t>
      </w:r>
      <w:r>
        <w:rPr>
          <w:sz w:val="24"/>
          <w:szCs w:val="24"/>
        </w:rPr>
        <w:t xml:space="preserve"> do procedowanej uchwały </w:t>
      </w:r>
      <w:r w:rsidRPr="00CE76DC">
        <w:rPr>
          <w:sz w:val="24"/>
          <w:szCs w:val="24"/>
        </w:rPr>
        <w:t xml:space="preserve">została odczytana przez </w:t>
      </w:r>
      <w:r>
        <w:rPr>
          <w:sz w:val="24"/>
          <w:szCs w:val="24"/>
        </w:rPr>
        <w:t xml:space="preserve">Przewodniczącego </w:t>
      </w:r>
      <w:r w:rsidR="00667D49">
        <w:rPr>
          <w:sz w:val="24"/>
          <w:szCs w:val="24"/>
        </w:rPr>
        <w:t>Komisji - opinia pozytywna</w:t>
      </w:r>
      <w:r w:rsidR="00667D49" w:rsidRPr="00CE76DC">
        <w:rPr>
          <w:sz w:val="24"/>
          <w:szCs w:val="24"/>
        </w:rPr>
        <w:t xml:space="preserve">.  </w:t>
      </w:r>
    </w:p>
    <w:p w14:paraId="2FB3DE11" w14:textId="77777777" w:rsidR="00616767" w:rsidRPr="00CE76DC" w:rsidRDefault="00616767" w:rsidP="00616767">
      <w:pPr>
        <w:rPr>
          <w:sz w:val="24"/>
          <w:szCs w:val="24"/>
        </w:rPr>
      </w:pPr>
      <w:r w:rsidRPr="00CE76DC">
        <w:rPr>
          <w:sz w:val="24"/>
          <w:szCs w:val="24"/>
        </w:rPr>
        <w:t>(Opinia załączona jest do niniejszego protokołu)</w:t>
      </w:r>
      <w:r>
        <w:rPr>
          <w:sz w:val="24"/>
          <w:szCs w:val="24"/>
        </w:rPr>
        <w:t>.</w:t>
      </w:r>
    </w:p>
    <w:p w14:paraId="225AFFA7" w14:textId="77777777" w:rsidR="00616767" w:rsidRPr="00CE76DC" w:rsidRDefault="00616767" w:rsidP="00616767">
      <w:pPr>
        <w:rPr>
          <w:sz w:val="24"/>
          <w:szCs w:val="24"/>
        </w:rPr>
      </w:pPr>
    </w:p>
    <w:p w14:paraId="180E7C77" w14:textId="77777777" w:rsidR="00616767" w:rsidRPr="00CA63E0" w:rsidRDefault="00616767" w:rsidP="00616767">
      <w:pPr>
        <w:contextualSpacing/>
        <w:rPr>
          <w:sz w:val="24"/>
          <w:szCs w:val="24"/>
        </w:rPr>
      </w:pPr>
      <w:r w:rsidRPr="00CE76DC">
        <w:rPr>
          <w:sz w:val="24"/>
          <w:szCs w:val="24"/>
        </w:rPr>
        <w:t>Do projektu uchwały</w:t>
      </w:r>
      <w:r>
        <w:rPr>
          <w:sz w:val="24"/>
          <w:szCs w:val="24"/>
        </w:rPr>
        <w:t xml:space="preserve"> nie było pytań. </w:t>
      </w:r>
    </w:p>
    <w:p w14:paraId="7EC9B00D" w14:textId="77777777" w:rsidR="00616767" w:rsidRPr="005A1945" w:rsidRDefault="00616767" w:rsidP="00616767">
      <w:pPr>
        <w:textAlignment w:val="baseline"/>
        <w:rPr>
          <w:rFonts w:eastAsia="Calibri"/>
          <w:sz w:val="24"/>
          <w:szCs w:val="24"/>
        </w:rPr>
      </w:pPr>
      <w:r w:rsidRPr="005A1945">
        <w:rPr>
          <w:rFonts w:eastAsia="Calibri"/>
          <w:sz w:val="24"/>
          <w:szCs w:val="24"/>
        </w:rPr>
        <w:t>Przewodniczący Rady</w:t>
      </w:r>
      <w:r>
        <w:rPr>
          <w:rFonts w:eastAsia="Calibri"/>
          <w:sz w:val="24"/>
          <w:szCs w:val="24"/>
        </w:rPr>
        <w:t xml:space="preserve"> </w:t>
      </w:r>
      <w:r w:rsidRPr="005A1945">
        <w:rPr>
          <w:rFonts w:eastAsia="Calibri"/>
          <w:sz w:val="24"/>
          <w:szCs w:val="24"/>
        </w:rPr>
        <w:t xml:space="preserve">poddał projekt uchwały pod głosowanie. </w:t>
      </w:r>
    </w:p>
    <w:p w14:paraId="1A73E639" w14:textId="77777777" w:rsidR="00616767" w:rsidRPr="005A1945" w:rsidRDefault="00616767" w:rsidP="00616767">
      <w:pPr>
        <w:textAlignment w:val="baseline"/>
        <w:rPr>
          <w:rFonts w:eastAsia="Lucida Sans Unicode"/>
          <w:kern w:val="3"/>
          <w:sz w:val="24"/>
          <w:szCs w:val="24"/>
          <w:lang w:eastAsia="zh-CN" w:bidi="hi-IN"/>
        </w:rPr>
      </w:pPr>
      <w:r w:rsidRPr="005A1945">
        <w:rPr>
          <w:rFonts w:eastAsia="Calibri"/>
          <w:sz w:val="24"/>
          <w:szCs w:val="24"/>
        </w:rPr>
        <w:t>„Za” pr</w:t>
      </w:r>
      <w:r>
        <w:rPr>
          <w:rFonts w:eastAsia="Calibri"/>
          <w:sz w:val="24"/>
          <w:szCs w:val="24"/>
        </w:rPr>
        <w:t xml:space="preserve">zyjęciem projektu uchwały było 12 </w:t>
      </w:r>
      <w:r w:rsidRPr="005A1945">
        <w:rPr>
          <w:rFonts w:eastAsia="Calibri"/>
          <w:sz w:val="24"/>
          <w:szCs w:val="24"/>
        </w:rPr>
        <w:t xml:space="preserve">głosów. </w:t>
      </w:r>
    </w:p>
    <w:p w14:paraId="6B53EA27" w14:textId="77777777" w:rsidR="00616767" w:rsidRPr="005A1945" w:rsidRDefault="00616767" w:rsidP="00616767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 xml:space="preserve">Głosów „przeciwnych” – </w:t>
      </w:r>
      <w:r>
        <w:rPr>
          <w:rFonts w:eastAsia="Calibri"/>
          <w:sz w:val="24"/>
          <w:szCs w:val="24"/>
        </w:rPr>
        <w:t>0.</w:t>
      </w:r>
      <w:r w:rsidRPr="005A1945">
        <w:rPr>
          <w:rFonts w:eastAsia="Calibri"/>
          <w:sz w:val="24"/>
          <w:szCs w:val="24"/>
        </w:rPr>
        <w:t xml:space="preserve"> </w:t>
      </w:r>
    </w:p>
    <w:p w14:paraId="0D4AC505" w14:textId="77777777" w:rsidR="00616767" w:rsidRPr="005A1945" w:rsidRDefault="00616767" w:rsidP="00616767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 xml:space="preserve">Głosów „wstrzymujących się” – </w:t>
      </w:r>
      <w:r>
        <w:rPr>
          <w:rFonts w:eastAsia="Calibri"/>
          <w:sz w:val="24"/>
          <w:szCs w:val="24"/>
        </w:rPr>
        <w:t>0</w:t>
      </w:r>
      <w:r w:rsidRPr="005A1945">
        <w:rPr>
          <w:rFonts w:eastAsia="Calibri"/>
          <w:sz w:val="24"/>
          <w:szCs w:val="24"/>
        </w:rPr>
        <w:t xml:space="preserve">. </w:t>
      </w:r>
    </w:p>
    <w:p w14:paraId="08750532" w14:textId="77777777" w:rsidR="00616767" w:rsidRPr="005A1945" w:rsidRDefault="00616767" w:rsidP="00616767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>W głosowaniu udział wzięło 1</w:t>
      </w:r>
      <w:r>
        <w:rPr>
          <w:rFonts w:eastAsia="Calibri"/>
          <w:sz w:val="24"/>
          <w:szCs w:val="24"/>
        </w:rPr>
        <w:t>2</w:t>
      </w:r>
      <w:r w:rsidRPr="005A1945">
        <w:rPr>
          <w:rFonts w:eastAsia="Calibri"/>
          <w:sz w:val="24"/>
          <w:szCs w:val="24"/>
        </w:rPr>
        <w:t xml:space="preserve"> radnych. </w:t>
      </w:r>
    </w:p>
    <w:p w14:paraId="0C55015F" w14:textId="6E173E1A" w:rsidR="00616767" w:rsidRDefault="00616767" w:rsidP="00616767">
      <w:pPr>
        <w:textAlignment w:val="baseline"/>
        <w:rPr>
          <w:rFonts w:eastAsia="Calibri"/>
          <w:sz w:val="24"/>
          <w:szCs w:val="24"/>
        </w:rPr>
      </w:pPr>
      <w:r w:rsidRPr="005A1945">
        <w:rPr>
          <w:rFonts w:eastAsia="Calibri"/>
          <w:sz w:val="24"/>
          <w:szCs w:val="24"/>
        </w:rPr>
        <w:t>Przewodniczący Rady stwierdził, że uchwała została p</w:t>
      </w:r>
      <w:r w:rsidR="008A4ED0">
        <w:rPr>
          <w:rFonts w:eastAsia="Calibri"/>
          <w:sz w:val="24"/>
          <w:szCs w:val="24"/>
        </w:rPr>
        <w:t>odjęta</w:t>
      </w:r>
      <w:r w:rsidRPr="005A1945">
        <w:rPr>
          <w:rFonts w:eastAsia="Calibri"/>
          <w:sz w:val="24"/>
          <w:szCs w:val="24"/>
        </w:rPr>
        <w:t>.</w:t>
      </w:r>
    </w:p>
    <w:p w14:paraId="34224173" w14:textId="77777777" w:rsidR="00616767" w:rsidRDefault="00616767" w:rsidP="00616767">
      <w:pPr>
        <w:textAlignment w:val="baseline"/>
        <w:rPr>
          <w:rFonts w:eastAsia="Calibri"/>
          <w:sz w:val="24"/>
          <w:szCs w:val="24"/>
        </w:rPr>
      </w:pPr>
    </w:p>
    <w:p w14:paraId="2135AB80" w14:textId="230240E9" w:rsidR="00616767" w:rsidRPr="0078770F" w:rsidRDefault="00616767" w:rsidP="00616767">
      <w:pPr>
        <w:textAlignment w:val="baseline"/>
        <w:rPr>
          <w:bCs/>
          <w:sz w:val="24"/>
          <w:szCs w:val="24"/>
        </w:rPr>
      </w:pPr>
      <w:r w:rsidRPr="00A00948">
        <w:rPr>
          <w:rFonts w:eastAsia="Calibri"/>
          <w:b/>
          <w:sz w:val="24"/>
          <w:szCs w:val="24"/>
        </w:rPr>
        <w:t>Uchwała Nr XX/21</w:t>
      </w:r>
      <w:r w:rsidR="00283172" w:rsidRPr="00A00948">
        <w:rPr>
          <w:rFonts w:eastAsia="Calibri"/>
          <w:b/>
          <w:sz w:val="24"/>
          <w:szCs w:val="24"/>
        </w:rPr>
        <w:t>8</w:t>
      </w:r>
      <w:r w:rsidRPr="00A00948">
        <w:rPr>
          <w:rFonts w:eastAsia="Calibri"/>
          <w:b/>
          <w:sz w:val="24"/>
          <w:szCs w:val="24"/>
        </w:rPr>
        <w:t>/2026</w:t>
      </w:r>
      <w:r w:rsidRPr="00283172">
        <w:rPr>
          <w:rFonts w:eastAsia="Calibri"/>
          <w:sz w:val="24"/>
          <w:szCs w:val="24"/>
        </w:rPr>
        <w:t xml:space="preserve"> </w:t>
      </w:r>
      <w:r w:rsidRPr="00616767">
        <w:rPr>
          <w:sz w:val="24"/>
          <w:szCs w:val="24"/>
        </w:rPr>
        <w:t>zmieniająca uchwałę w sprawie organizacji wspólnej obsługi finansowej szkół i placówek oświatowych prowadzonych przez Gminę Zelów,</w:t>
      </w:r>
      <w:r w:rsidRPr="001F1535"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stanowi załącznik do niniejszego protokołu.  </w:t>
      </w:r>
    </w:p>
    <w:p w14:paraId="4AAC8702" w14:textId="77777777" w:rsidR="00334704" w:rsidRDefault="00334704" w:rsidP="00334704">
      <w:pPr>
        <w:tabs>
          <w:tab w:val="num" w:pos="567"/>
        </w:tabs>
        <w:autoSpaceDE/>
        <w:autoSpaceDN/>
        <w:adjustRightInd/>
        <w:rPr>
          <w:color w:val="000000" w:themeColor="text1"/>
          <w:sz w:val="24"/>
          <w:szCs w:val="24"/>
        </w:rPr>
      </w:pPr>
    </w:p>
    <w:p w14:paraId="4FFA0835" w14:textId="77777777" w:rsidR="00334704" w:rsidRPr="00616767" w:rsidRDefault="00334704" w:rsidP="00334704">
      <w:pPr>
        <w:tabs>
          <w:tab w:val="num" w:pos="567"/>
        </w:tabs>
        <w:autoSpaceDE/>
        <w:autoSpaceDN/>
        <w:adjustRightInd/>
        <w:rPr>
          <w:b/>
          <w:color w:val="000000" w:themeColor="text1"/>
          <w:sz w:val="24"/>
          <w:szCs w:val="24"/>
        </w:rPr>
      </w:pPr>
      <w:r w:rsidRPr="00616767">
        <w:rPr>
          <w:b/>
          <w:color w:val="000000" w:themeColor="text1"/>
          <w:sz w:val="24"/>
          <w:szCs w:val="24"/>
        </w:rPr>
        <w:t xml:space="preserve">Do punktu 12. </w:t>
      </w:r>
    </w:p>
    <w:p w14:paraId="094D365A" w14:textId="4619B019" w:rsidR="00334704" w:rsidRPr="00616767" w:rsidRDefault="00334704" w:rsidP="00334704">
      <w:pPr>
        <w:tabs>
          <w:tab w:val="num" w:pos="567"/>
        </w:tabs>
        <w:autoSpaceDE/>
        <w:autoSpaceDN/>
        <w:adjustRightInd/>
        <w:rPr>
          <w:b/>
          <w:color w:val="000000" w:themeColor="text1"/>
          <w:sz w:val="24"/>
          <w:szCs w:val="24"/>
        </w:rPr>
      </w:pPr>
      <w:r w:rsidRPr="00616767">
        <w:rPr>
          <w:b/>
          <w:color w:val="000000" w:themeColor="text1"/>
          <w:sz w:val="24"/>
          <w:szCs w:val="24"/>
        </w:rPr>
        <w:t xml:space="preserve">Rozpatrzenie projektu uchwały w sprawie zatwierdzenia planów pracy stałych Komisji  Rady Miejskiej w Zelowie na 2026 rok.  </w:t>
      </w:r>
    </w:p>
    <w:p w14:paraId="62857690" w14:textId="77777777" w:rsidR="00334704" w:rsidRDefault="00334704" w:rsidP="00334704">
      <w:pPr>
        <w:tabs>
          <w:tab w:val="num" w:pos="567"/>
        </w:tabs>
        <w:autoSpaceDE/>
        <w:autoSpaceDN/>
        <w:adjustRightInd/>
        <w:rPr>
          <w:color w:val="000000" w:themeColor="text1"/>
          <w:sz w:val="24"/>
          <w:szCs w:val="24"/>
        </w:rPr>
      </w:pPr>
    </w:p>
    <w:p w14:paraId="35225718" w14:textId="1B67D162" w:rsidR="00334704" w:rsidRDefault="00B1515A" w:rsidP="00334704">
      <w:pPr>
        <w:tabs>
          <w:tab w:val="num" w:pos="567"/>
        </w:tabs>
        <w:autoSpaceDE/>
        <w:autoSpaceDN/>
        <w:adjustRightInd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 w:rsidRPr="00173DB7">
        <w:rPr>
          <w:b/>
          <w:color w:val="000000" w:themeColor="text1"/>
          <w:sz w:val="24"/>
          <w:szCs w:val="24"/>
        </w:rPr>
        <w:t>Przewodniczący Rady</w:t>
      </w:r>
      <w:r>
        <w:rPr>
          <w:color w:val="000000" w:themeColor="text1"/>
          <w:sz w:val="24"/>
          <w:szCs w:val="24"/>
        </w:rPr>
        <w:t xml:space="preserve"> wyjaśnił, że komisje Rady zgodnie ze Statutem Gminy Zelów działają zgodnie z rocznym planem pracy przedłożonym do zatwierdzenia Radzie. W związku z tym, że dotychczasowe plany pracy zakończyły się w grudniu 2025 r. zachodzi konieczność zatwierdzenia </w:t>
      </w:r>
      <w:r>
        <w:rPr>
          <w:color w:val="000000" w:themeColor="text1"/>
          <w:sz w:val="24"/>
          <w:szCs w:val="24"/>
        </w:rPr>
        <w:lastRenderedPageBreak/>
        <w:t xml:space="preserve">planów pracy na kolejny rok – 2026. Wszystkie propozycje do planów pracy, zostały zaakceptowane przez członków poszczególnych komisji.  </w:t>
      </w:r>
    </w:p>
    <w:p w14:paraId="0173F2F6" w14:textId="77777777" w:rsidR="00334704" w:rsidRDefault="00334704" w:rsidP="00334704">
      <w:pPr>
        <w:tabs>
          <w:tab w:val="num" w:pos="567"/>
        </w:tabs>
        <w:autoSpaceDE/>
        <w:autoSpaceDN/>
        <w:adjustRightInd/>
        <w:rPr>
          <w:color w:val="000000" w:themeColor="text1"/>
          <w:sz w:val="24"/>
          <w:szCs w:val="24"/>
        </w:rPr>
      </w:pPr>
    </w:p>
    <w:p w14:paraId="583C8688" w14:textId="77777777" w:rsidR="00334704" w:rsidRDefault="00334704" w:rsidP="00334704">
      <w:pPr>
        <w:tabs>
          <w:tab w:val="num" w:pos="567"/>
        </w:tabs>
        <w:autoSpaceDE/>
        <w:autoSpaceDN/>
        <w:adjustRightInd/>
        <w:rPr>
          <w:color w:val="000000" w:themeColor="text1"/>
          <w:sz w:val="24"/>
          <w:szCs w:val="24"/>
        </w:rPr>
      </w:pPr>
    </w:p>
    <w:p w14:paraId="0E4EC7D3" w14:textId="7DD19AF7" w:rsidR="00637977" w:rsidRDefault="00637977" w:rsidP="00637977">
      <w:pPr>
        <w:rPr>
          <w:sz w:val="24"/>
          <w:szCs w:val="24"/>
        </w:rPr>
      </w:pPr>
      <w:r>
        <w:rPr>
          <w:sz w:val="24"/>
          <w:szCs w:val="24"/>
        </w:rPr>
        <w:t xml:space="preserve">Przewodniczący </w:t>
      </w:r>
      <w:r w:rsidR="00B6441E" w:rsidRPr="00CF4D3B">
        <w:rPr>
          <w:sz w:val="24"/>
          <w:szCs w:val="24"/>
        </w:rPr>
        <w:t xml:space="preserve">Komisji </w:t>
      </w:r>
      <w:r>
        <w:rPr>
          <w:sz w:val="24"/>
          <w:szCs w:val="24"/>
        </w:rPr>
        <w:t>stałych Rady Miejskiej w Zelowie odczytali opinie komisji do procedowanego projektu uchwały:</w:t>
      </w:r>
    </w:p>
    <w:p w14:paraId="7527F406" w14:textId="77777777" w:rsidR="00637977" w:rsidRDefault="00637977" w:rsidP="00637977">
      <w:pPr>
        <w:pStyle w:val="Akapitzlist"/>
        <w:numPr>
          <w:ilvl w:val="0"/>
          <w:numId w:val="47"/>
        </w:numPr>
      </w:pPr>
      <w:r>
        <w:t xml:space="preserve">Komisja </w:t>
      </w:r>
      <w:r w:rsidR="00B6441E" w:rsidRPr="00637977">
        <w:t xml:space="preserve">Oświaty, Kultury, Sportu i Bezpieczeństwa Rady Miejskiej w Zelowie </w:t>
      </w:r>
      <w:r>
        <w:t xml:space="preserve">(opinia pozytywna), </w:t>
      </w:r>
    </w:p>
    <w:p w14:paraId="4E6939CF" w14:textId="77777777" w:rsidR="00637977" w:rsidRDefault="00637977" w:rsidP="00637977">
      <w:pPr>
        <w:pStyle w:val="Akapitzlist"/>
        <w:numPr>
          <w:ilvl w:val="0"/>
          <w:numId w:val="47"/>
        </w:numPr>
      </w:pPr>
      <w:r>
        <w:t xml:space="preserve">Komisja Finansów Publicznych, Rozwoju Gospodarczego, Rolnictwa i Ochrony Środowiska (opinia pozytywna), </w:t>
      </w:r>
    </w:p>
    <w:p w14:paraId="5D371300" w14:textId="78CD198B" w:rsidR="00B6441E" w:rsidRPr="00637977" w:rsidRDefault="00637977" w:rsidP="00637977">
      <w:pPr>
        <w:pStyle w:val="Akapitzlist"/>
        <w:numPr>
          <w:ilvl w:val="0"/>
          <w:numId w:val="47"/>
        </w:numPr>
      </w:pPr>
      <w:r>
        <w:t xml:space="preserve">Komisja Zdrowia i Pomocy Społecznej (opinia pozytywna).  </w:t>
      </w:r>
    </w:p>
    <w:p w14:paraId="24E0C749" w14:textId="3268A07F" w:rsidR="00B6441E" w:rsidRPr="00CE76DC" w:rsidRDefault="00B6441E" w:rsidP="00B6441E">
      <w:pPr>
        <w:rPr>
          <w:sz w:val="24"/>
          <w:szCs w:val="24"/>
        </w:rPr>
      </w:pPr>
      <w:r w:rsidRPr="00CE76DC">
        <w:rPr>
          <w:sz w:val="24"/>
          <w:szCs w:val="24"/>
        </w:rPr>
        <w:t>(Opini</w:t>
      </w:r>
      <w:r w:rsidR="00637977">
        <w:rPr>
          <w:sz w:val="24"/>
          <w:szCs w:val="24"/>
        </w:rPr>
        <w:t>e</w:t>
      </w:r>
      <w:r w:rsidRPr="00CE76DC">
        <w:rPr>
          <w:sz w:val="24"/>
          <w:szCs w:val="24"/>
        </w:rPr>
        <w:t xml:space="preserve"> załączon</w:t>
      </w:r>
      <w:r w:rsidR="00637977">
        <w:rPr>
          <w:sz w:val="24"/>
          <w:szCs w:val="24"/>
        </w:rPr>
        <w:t xml:space="preserve">e są </w:t>
      </w:r>
      <w:r w:rsidRPr="00CE76DC">
        <w:rPr>
          <w:sz w:val="24"/>
          <w:szCs w:val="24"/>
        </w:rPr>
        <w:t>do niniejszego protokołu)</w:t>
      </w:r>
      <w:r>
        <w:rPr>
          <w:sz w:val="24"/>
          <w:szCs w:val="24"/>
        </w:rPr>
        <w:t>.</w:t>
      </w:r>
    </w:p>
    <w:p w14:paraId="5E49FEA7" w14:textId="77777777" w:rsidR="00B6441E" w:rsidRPr="00CE76DC" w:rsidRDefault="00B6441E" w:rsidP="00B6441E">
      <w:pPr>
        <w:rPr>
          <w:sz w:val="24"/>
          <w:szCs w:val="24"/>
        </w:rPr>
      </w:pPr>
    </w:p>
    <w:p w14:paraId="57BB4347" w14:textId="77777777" w:rsidR="00B6441E" w:rsidRPr="00CA63E0" w:rsidRDefault="00B6441E" w:rsidP="00B6441E">
      <w:pPr>
        <w:contextualSpacing/>
        <w:rPr>
          <w:sz w:val="24"/>
          <w:szCs w:val="24"/>
        </w:rPr>
      </w:pPr>
      <w:r w:rsidRPr="00CE76DC">
        <w:rPr>
          <w:sz w:val="24"/>
          <w:szCs w:val="24"/>
        </w:rPr>
        <w:t>Do projektu uchwały</w:t>
      </w:r>
      <w:r>
        <w:rPr>
          <w:sz w:val="24"/>
          <w:szCs w:val="24"/>
        </w:rPr>
        <w:t xml:space="preserve"> nie było pytań. </w:t>
      </w:r>
    </w:p>
    <w:p w14:paraId="4610E93D" w14:textId="77777777" w:rsidR="00B6441E" w:rsidRPr="005A1945" w:rsidRDefault="00B6441E" w:rsidP="00B6441E">
      <w:pPr>
        <w:textAlignment w:val="baseline"/>
        <w:rPr>
          <w:rFonts w:eastAsia="Calibri"/>
          <w:sz w:val="24"/>
          <w:szCs w:val="24"/>
        </w:rPr>
      </w:pPr>
      <w:r w:rsidRPr="005A1945">
        <w:rPr>
          <w:rFonts w:eastAsia="Calibri"/>
          <w:sz w:val="24"/>
          <w:szCs w:val="24"/>
        </w:rPr>
        <w:t>Przewodniczący Rady</w:t>
      </w:r>
      <w:r>
        <w:rPr>
          <w:rFonts w:eastAsia="Calibri"/>
          <w:sz w:val="24"/>
          <w:szCs w:val="24"/>
        </w:rPr>
        <w:t xml:space="preserve"> </w:t>
      </w:r>
      <w:r w:rsidRPr="005A1945">
        <w:rPr>
          <w:rFonts w:eastAsia="Calibri"/>
          <w:sz w:val="24"/>
          <w:szCs w:val="24"/>
        </w:rPr>
        <w:t xml:space="preserve">poddał projekt uchwały pod głosowanie. </w:t>
      </w:r>
    </w:p>
    <w:p w14:paraId="11D098F6" w14:textId="77777777" w:rsidR="00B6441E" w:rsidRPr="005A1945" w:rsidRDefault="00B6441E" w:rsidP="00B6441E">
      <w:pPr>
        <w:textAlignment w:val="baseline"/>
        <w:rPr>
          <w:rFonts w:eastAsia="Lucida Sans Unicode"/>
          <w:kern w:val="3"/>
          <w:sz w:val="24"/>
          <w:szCs w:val="24"/>
          <w:lang w:eastAsia="zh-CN" w:bidi="hi-IN"/>
        </w:rPr>
      </w:pPr>
      <w:r w:rsidRPr="005A1945">
        <w:rPr>
          <w:rFonts w:eastAsia="Calibri"/>
          <w:sz w:val="24"/>
          <w:szCs w:val="24"/>
        </w:rPr>
        <w:t>„Za” pr</w:t>
      </w:r>
      <w:r>
        <w:rPr>
          <w:rFonts w:eastAsia="Calibri"/>
          <w:sz w:val="24"/>
          <w:szCs w:val="24"/>
        </w:rPr>
        <w:t xml:space="preserve">zyjęciem projektu uchwały było 12 </w:t>
      </w:r>
      <w:r w:rsidRPr="005A1945">
        <w:rPr>
          <w:rFonts w:eastAsia="Calibri"/>
          <w:sz w:val="24"/>
          <w:szCs w:val="24"/>
        </w:rPr>
        <w:t xml:space="preserve">głosów. </w:t>
      </w:r>
    </w:p>
    <w:p w14:paraId="0A88DA01" w14:textId="77777777" w:rsidR="00B6441E" w:rsidRPr="005A1945" w:rsidRDefault="00B6441E" w:rsidP="00B6441E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 xml:space="preserve">Głosów „przeciwnych” – </w:t>
      </w:r>
      <w:r>
        <w:rPr>
          <w:rFonts w:eastAsia="Calibri"/>
          <w:sz w:val="24"/>
          <w:szCs w:val="24"/>
        </w:rPr>
        <w:t>0.</w:t>
      </w:r>
      <w:r w:rsidRPr="005A1945">
        <w:rPr>
          <w:rFonts w:eastAsia="Calibri"/>
          <w:sz w:val="24"/>
          <w:szCs w:val="24"/>
        </w:rPr>
        <w:t xml:space="preserve"> </w:t>
      </w:r>
    </w:p>
    <w:p w14:paraId="3F201A86" w14:textId="77777777" w:rsidR="00B6441E" w:rsidRPr="005A1945" w:rsidRDefault="00B6441E" w:rsidP="00B6441E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 xml:space="preserve">Głosów „wstrzymujących się” – </w:t>
      </w:r>
      <w:r>
        <w:rPr>
          <w:rFonts w:eastAsia="Calibri"/>
          <w:sz w:val="24"/>
          <w:szCs w:val="24"/>
        </w:rPr>
        <w:t>0</w:t>
      </w:r>
      <w:r w:rsidRPr="005A1945">
        <w:rPr>
          <w:rFonts w:eastAsia="Calibri"/>
          <w:sz w:val="24"/>
          <w:szCs w:val="24"/>
        </w:rPr>
        <w:t xml:space="preserve">. </w:t>
      </w:r>
    </w:p>
    <w:p w14:paraId="4DA66F6E" w14:textId="77777777" w:rsidR="00B6441E" w:rsidRPr="005A1945" w:rsidRDefault="00B6441E" w:rsidP="00B6441E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>W głosowaniu udział wzięło 1</w:t>
      </w:r>
      <w:r>
        <w:rPr>
          <w:rFonts w:eastAsia="Calibri"/>
          <w:sz w:val="24"/>
          <w:szCs w:val="24"/>
        </w:rPr>
        <w:t>2</w:t>
      </w:r>
      <w:r w:rsidRPr="005A1945">
        <w:rPr>
          <w:rFonts w:eastAsia="Calibri"/>
          <w:sz w:val="24"/>
          <w:szCs w:val="24"/>
        </w:rPr>
        <w:t xml:space="preserve"> radnych. </w:t>
      </w:r>
    </w:p>
    <w:p w14:paraId="050DA642" w14:textId="1DE777CB" w:rsidR="00B6441E" w:rsidRDefault="00B6441E" w:rsidP="00B6441E">
      <w:pPr>
        <w:textAlignment w:val="baseline"/>
        <w:rPr>
          <w:rFonts w:eastAsia="Calibri"/>
          <w:sz w:val="24"/>
          <w:szCs w:val="24"/>
        </w:rPr>
      </w:pPr>
      <w:r w:rsidRPr="005A1945">
        <w:rPr>
          <w:rFonts w:eastAsia="Calibri"/>
          <w:sz w:val="24"/>
          <w:szCs w:val="24"/>
        </w:rPr>
        <w:t>Przewodniczący Rady stwierdził, że uchwała została p</w:t>
      </w:r>
      <w:r w:rsidR="008A4ED0">
        <w:rPr>
          <w:rFonts w:eastAsia="Calibri"/>
          <w:sz w:val="24"/>
          <w:szCs w:val="24"/>
        </w:rPr>
        <w:t>odjęta</w:t>
      </w:r>
      <w:r w:rsidRPr="005A1945">
        <w:rPr>
          <w:rFonts w:eastAsia="Calibri"/>
          <w:sz w:val="24"/>
          <w:szCs w:val="24"/>
        </w:rPr>
        <w:t>.</w:t>
      </w:r>
    </w:p>
    <w:p w14:paraId="77AFD68A" w14:textId="77777777" w:rsidR="00B6441E" w:rsidRDefault="00B6441E" w:rsidP="00B6441E">
      <w:pPr>
        <w:textAlignment w:val="baseline"/>
        <w:rPr>
          <w:rFonts w:eastAsia="Calibri"/>
          <w:sz w:val="24"/>
          <w:szCs w:val="24"/>
        </w:rPr>
      </w:pPr>
    </w:p>
    <w:p w14:paraId="2FC65E8D" w14:textId="58FACACF" w:rsidR="00B6441E" w:rsidRPr="0078770F" w:rsidRDefault="00B6441E" w:rsidP="00B6441E">
      <w:pPr>
        <w:textAlignment w:val="baseline"/>
        <w:rPr>
          <w:bCs/>
          <w:sz w:val="24"/>
          <w:szCs w:val="24"/>
        </w:rPr>
      </w:pPr>
      <w:r w:rsidRPr="00283172">
        <w:rPr>
          <w:rFonts w:eastAsia="Calibri"/>
          <w:b/>
          <w:sz w:val="24"/>
          <w:szCs w:val="24"/>
        </w:rPr>
        <w:t>Uchwała Nr XX/21</w:t>
      </w:r>
      <w:r w:rsidR="00283172" w:rsidRPr="00283172">
        <w:rPr>
          <w:rFonts w:eastAsia="Calibri"/>
          <w:b/>
          <w:sz w:val="24"/>
          <w:szCs w:val="24"/>
        </w:rPr>
        <w:t>9</w:t>
      </w:r>
      <w:r w:rsidRPr="00283172">
        <w:rPr>
          <w:rFonts w:eastAsia="Calibri"/>
          <w:b/>
          <w:sz w:val="24"/>
          <w:szCs w:val="24"/>
        </w:rPr>
        <w:t>/2026</w:t>
      </w:r>
      <w:r w:rsidRPr="00283172">
        <w:rPr>
          <w:rFonts w:eastAsia="Calibri"/>
          <w:sz w:val="24"/>
          <w:szCs w:val="24"/>
        </w:rPr>
        <w:t xml:space="preserve"> </w:t>
      </w:r>
      <w:r w:rsidRPr="00B6441E">
        <w:rPr>
          <w:color w:val="000000" w:themeColor="text1"/>
          <w:sz w:val="24"/>
          <w:szCs w:val="24"/>
        </w:rPr>
        <w:t>w sprawie zatwierdzenia planów pracy stałych Komisji  Rady Miejskiej w Zelowie na 2026 rok</w:t>
      </w:r>
      <w:r w:rsidRPr="00B6441E">
        <w:rPr>
          <w:sz w:val="24"/>
          <w:szCs w:val="24"/>
        </w:rPr>
        <w:t>,</w:t>
      </w:r>
      <w:r w:rsidRPr="001F1535"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stanowi załącznik do niniejszego protokołu.  </w:t>
      </w:r>
    </w:p>
    <w:p w14:paraId="2501EDF8" w14:textId="77777777" w:rsidR="00334704" w:rsidRDefault="00334704" w:rsidP="00334704">
      <w:pPr>
        <w:tabs>
          <w:tab w:val="num" w:pos="567"/>
        </w:tabs>
        <w:autoSpaceDE/>
        <w:autoSpaceDN/>
        <w:adjustRightInd/>
        <w:rPr>
          <w:color w:val="000000" w:themeColor="text1"/>
          <w:sz w:val="24"/>
          <w:szCs w:val="24"/>
        </w:rPr>
      </w:pPr>
    </w:p>
    <w:p w14:paraId="568856F7" w14:textId="77777777" w:rsidR="00334704" w:rsidRPr="00C254F9" w:rsidRDefault="00334704" w:rsidP="00334704">
      <w:pPr>
        <w:tabs>
          <w:tab w:val="num" w:pos="567"/>
        </w:tabs>
        <w:autoSpaceDE/>
        <w:autoSpaceDN/>
        <w:adjustRightInd/>
        <w:rPr>
          <w:b/>
          <w:color w:val="000000" w:themeColor="text1"/>
          <w:sz w:val="24"/>
          <w:szCs w:val="24"/>
        </w:rPr>
      </w:pPr>
      <w:r w:rsidRPr="00C254F9">
        <w:rPr>
          <w:b/>
          <w:color w:val="000000" w:themeColor="text1"/>
          <w:sz w:val="24"/>
          <w:szCs w:val="24"/>
        </w:rPr>
        <w:t xml:space="preserve">Do punktu 13. </w:t>
      </w:r>
    </w:p>
    <w:p w14:paraId="722AD91C" w14:textId="477D25AF" w:rsidR="00334704" w:rsidRPr="00C254F9" w:rsidRDefault="00334704" w:rsidP="00334704">
      <w:pPr>
        <w:tabs>
          <w:tab w:val="num" w:pos="567"/>
        </w:tabs>
        <w:autoSpaceDE/>
        <w:autoSpaceDN/>
        <w:adjustRightInd/>
        <w:rPr>
          <w:b/>
          <w:color w:val="000000" w:themeColor="text1"/>
          <w:sz w:val="24"/>
          <w:szCs w:val="24"/>
        </w:rPr>
      </w:pPr>
      <w:r w:rsidRPr="00C254F9">
        <w:rPr>
          <w:b/>
          <w:color w:val="000000" w:themeColor="text1"/>
          <w:sz w:val="24"/>
          <w:szCs w:val="24"/>
        </w:rPr>
        <w:t xml:space="preserve">Rozpatrzenie projektu uchwały w sprawie ustalenia stawki procentowej opłaty </w:t>
      </w:r>
      <w:proofErr w:type="spellStart"/>
      <w:r w:rsidRPr="00C254F9">
        <w:rPr>
          <w:b/>
          <w:color w:val="000000" w:themeColor="text1"/>
          <w:sz w:val="24"/>
          <w:szCs w:val="24"/>
        </w:rPr>
        <w:t>adiacenckiej</w:t>
      </w:r>
      <w:proofErr w:type="spellEnd"/>
      <w:r w:rsidRPr="00C254F9">
        <w:rPr>
          <w:b/>
          <w:color w:val="000000" w:themeColor="text1"/>
          <w:sz w:val="24"/>
          <w:szCs w:val="24"/>
        </w:rPr>
        <w:t xml:space="preserve">. </w:t>
      </w:r>
    </w:p>
    <w:p w14:paraId="271B9041" w14:textId="77777777" w:rsidR="00334704" w:rsidRPr="008A4ED0" w:rsidRDefault="00334704" w:rsidP="00334704">
      <w:pPr>
        <w:tabs>
          <w:tab w:val="num" w:pos="567"/>
        </w:tabs>
        <w:autoSpaceDE/>
        <w:autoSpaceDN/>
        <w:adjustRightInd/>
        <w:rPr>
          <w:b/>
          <w:bCs/>
          <w:sz w:val="24"/>
          <w:szCs w:val="24"/>
        </w:rPr>
      </w:pPr>
    </w:p>
    <w:p w14:paraId="6883EF4F" w14:textId="4F282832" w:rsidR="004D61FA" w:rsidRDefault="007917A0" w:rsidP="004D61FA">
      <w:pPr>
        <w:pStyle w:val="NormalnyWeb"/>
        <w:spacing w:before="0" w:beforeAutospacing="0" w:after="0" w:afterAutospacing="0"/>
        <w:jc w:val="both"/>
      </w:pPr>
      <w:r w:rsidRPr="008A4ED0">
        <w:rPr>
          <w:b/>
          <w:bCs/>
        </w:rPr>
        <w:tab/>
        <w:t>Burmistrz Zelowa</w:t>
      </w:r>
      <w:r>
        <w:rPr>
          <w:bCs/>
        </w:rPr>
        <w:t xml:space="preserve"> przedstawiając projekt niniejszej uchwały poinformował, że </w:t>
      </w:r>
      <w:r w:rsidR="004D61FA">
        <w:rPr>
          <w:bCs/>
        </w:rPr>
        <w:t>p</w:t>
      </w:r>
      <w:r w:rsidR="004D61FA">
        <w:t xml:space="preserve">rojekt niniejszej uchwały zostaje poddany pod obrady Rady Miejskiej w Zelowie, z uwagi na wystąpienie pokontrolne i zalecenia Regionalnej Izby Obrachunkowej w Łodzi. W wyniku kontroli Regionalna Izba Obrachunkowa zawnioskowała </w:t>
      </w:r>
      <w:r w:rsidR="00E20D19">
        <w:t xml:space="preserve">o </w:t>
      </w:r>
      <w:r w:rsidR="004D61FA">
        <w:t xml:space="preserve">„podjęcie czynności zmierzających do podjęcia przez organ stanowiący uchwały dotyczącej wysokości stawki procentowej opłaty </w:t>
      </w:r>
      <w:proofErr w:type="spellStart"/>
      <w:r w:rsidR="004D61FA">
        <w:t>adiacenckiej</w:t>
      </w:r>
      <w:proofErr w:type="spellEnd"/>
      <w:r w:rsidR="004D61FA">
        <w:t xml:space="preserve"> z tytułu wzrostu wartości nieruchomości spowodowanego jej podziałem, na podstawie art. 98a ustawy o gospodarce nieruchomościami”. Stosownie do art.98a ustawy o gospodarce nieruchomościami: Jeżeli w wyniku podziału nieruchomości dokonanego na wniosek właściciela lub użytkownika wieczystego, który wniósł opłaty roczne za cały okres użytkowania tego prawa, wzrośnie jej wartość, wójt, burmistrz albo prezydent miasta może ustalić, w drodze decyzji, opłatę </w:t>
      </w:r>
      <w:proofErr w:type="spellStart"/>
      <w:r w:rsidR="004D61FA">
        <w:t>adiacencką</w:t>
      </w:r>
      <w:proofErr w:type="spellEnd"/>
      <w:r w:rsidR="004D61FA">
        <w:t xml:space="preserve"> z tego tytułu. Wysokość stawki procentowej opłaty </w:t>
      </w:r>
      <w:proofErr w:type="spellStart"/>
      <w:r w:rsidR="004D61FA">
        <w:t>adiacenckiej</w:t>
      </w:r>
      <w:proofErr w:type="spellEnd"/>
      <w:r w:rsidR="004D61FA">
        <w:t xml:space="preserve"> ustala rada gminy, w drodze uchwały, w wysokości nie większej niż 30% różnicy wartości nieruchomości. Wszczęcie postępowania w sprawie ustalenia opłaty </w:t>
      </w:r>
      <w:proofErr w:type="spellStart"/>
      <w:r w:rsidR="004D61FA">
        <w:t>adiacenckiej</w:t>
      </w:r>
      <w:proofErr w:type="spellEnd"/>
      <w:r w:rsidR="004D61FA">
        <w:t xml:space="preserve"> może nastąpić w terminie do 3 lat od dnia, w którym decyzja zatwierdzająca podział nieruchomości stała się ostateczna albo orzeczenie o podziale stało się prawomocne. Ustalenie opłaty </w:t>
      </w:r>
      <w:proofErr w:type="spellStart"/>
      <w:r w:rsidR="004D61FA">
        <w:t>adiacenckiej</w:t>
      </w:r>
      <w:proofErr w:type="spellEnd"/>
      <w:r w:rsidR="004D61FA">
        <w:t xml:space="preserve"> może nastąpić, jeżeli w dniu, w którym decyzja zatwierdzająca podział nieruchomości stała się ostateczna albo orzeczenie o podziale nieruchomości stało się prawomocne, obowiązywała uchwała rady gminy ustalająca wysokość stawki procentowej. Wartość nieruchomości przed podziałem i po podziale określa się według cen na dzień, w którym decyzja zatwierdzająca podział nieruchomości stała się ostateczna albo orzeczenie o podziale stało się prawomocne. Przepisów nie stosuje się do podziałów nieruchomości dokonywanych niezależnie od ustaleń planu miejscowego. Wysokość stawki procentowej opłaty </w:t>
      </w:r>
      <w:proofErr w:type="spellStart"/>
      <w:r w:rsidR="004D61FA">
        <w:t>adiacenckiej</w:t>
      </w:r>
      <w:proofErr w:type="spellEnd"/>
      <w:r w:rsidR="004D61FA">
        <w:t xml:space="preserve"> ustala rada gminy w drodze uchwały. Przystępując do wprowadzenia i ustalania wysokości stawki procentowej opłaty </w:t>
      </w:r>
      <w:proofErr w:type="spellStart"/>
      <w:r w:rsidR="004D61FA">
        <w:t>adiacenckiej</w:t>
      </w:r>
      <w:proofErr w:type="spellEnd"/>
      <w:r w:rsidR="004D61FA">
        <w:t>,  należy wziąć pod uwagę takie elementy i okoliczności jak:</w:t>
      </w:r>
    </w:p>
    <w:p w14:paraId="2F32CAC8" w14:textId="288090F4" w:rsidR="004D61FA" w:rsidRDefault="004D61FA" w:rsidP="004D61FA">
      <w:pPr>
        <w:pStyle w:val="NormalnyWeb"/>
        <w:spacing w:before="0" w:beforeAutospacing="0" w:after="0" w:afterAutospacing="0"/>
        <w:jc w:val="both"/>
      </w:pPr>
      <w:r>
        <w:t>• koszty opinii rzeczoznawców majątkowych, przy np. niewielkim wzroście wartości działek po dokonaniu podziału</w:t>
      </w:r>
    </w:p>
    <w:p w14:paraId="4A9A3A31" w14:textId="77777777" w:rsidR="004D61FA" w:rsidRDefault="004D61FA" w:rsidP="004D61FA">
      <w:pPr>
        <w:pStyle w:val="NormalnyWeb"/>
        <w:spacing w:before="0" w:beforeAutospacing="0" w:after="0" w:afterAutospacing="0"/>
        <w:jc w:val="both"/>
      </w:pPr>
      <w:r>
        <w:lastRenderedPageBreak/>
        <w:t>• znaczna cześć podziałów nieruchomości to podziały nieruchomości już zabudowanych, tzw. podziały rodzinne lub mające na celu wyjście ze współwłasności, mające na celu regulacje prawne, spadkowe, regulacje granic, które z reguły nie powodują wzrostu wartości nieruchomości</w:t>
      </w:r>
    </w:p>
    <w:p w14:paraId="19B733FC" w14:textId="77777777" w:rsidR="004D61FA" w:rsidRDefault="004D61FA" w:rsidP="004D61FA">
      <w:pPr>
        <w:pStyle w:val="NormalnyWeb"/>
        <w:spacing w:before="0" w:beforeAutospacing="0" w:after="0" w:afterAutospacing="0"/>
        <w:jc w:val="both"/>
      </w:pPr>
      <w:r>
        <w:t xml:space="preserve">• niewielki udział podziałów nieruchomości </w:t>
      </w:r>
      <w:proofErr w:type="spellStart"/>
      <w:r>
        <w:t>tzw</w:t>
      </w:r>
      <w:proofErr w:type="spellEnd"/>
      <w:r>
        <w:t xml:space="preserve"> „deweloperskie”</w:t>
      </w:r>
    </w:p>
    <w:p w14:paraId="2451F748" w14:textId="17C1517C" w:rsidR="004D61FA" w:rsidRDefault="004D61FA" w:rsidP="004D61FA">
      <w:pPr>
        <w:pStyle w:val="NormalnyWeb"/>
        <w:spacing w:before="0" w:beforeAutospacing="0" w:after="0" w:afterAutospacing="0"/>
        <w:jc w:val="both"/>
      </w:pPr>
      <w:r>
        <w:t xml:space="preserve">• część to podziały nieruchomości dokonywane niezależnie od ustaleń planu miejscowego, </w:t>
      </w:r>
      <w:r>
        <w:br/>
        <w:t xml:space="preserve">w przypadku których nie nalicza się opłaty </w:t>
      </w:r>
      <w:proofErr w:type="spellStart"/>
      <w:r>
        <w:t>adiacenckiej</w:t>
      </w:r>
      <w:proofErr w:type="spellEnd"/>
    </w:p>
    <w:p w14:paraId="4131A2D8" w14:textId="5910E7D6" w:rsidR="00F804C8" w:rsidRDefault="004D61FA" w:rsidP="00F804C8">
      <w:pPr>
        <w:pStyle w:val="NormalnyWeb"/>
        <w:spacing w:before="0" w:beforeAutospacing="0" w:after="0" w:afterAutospacing="0"/>
        <w:jc w:val="both"/>
        <w:rPr>
          <w:bCs/>
        </w:rPr>
      </w:pPr>
      <w:r>
        <w:t xml:space="preserve">Zaproponowana stawka opłaty </w:t>
      </w:r>
      <w:proofErr w:type="spellStart"/>
      <w:r>
        <w:t>adiacenckiej</w:t>
      </w:r>
      <w:proofErr w:type="spellEnd"/>
      <w:r>
        <w:t xml:space="preserve"> nie gwarantuje uzyskania wpływów do budżetu miasta, zważywszy, że postępowania w zakresie ustalenia opłaty </w:t>
      </w:r>
      <w:proofErr w:type="spellStart"/>
      <w:r>
        <w:t>adiacenckiej</w:t>
      </w:r>
      <w:proofErr w:type="spellEnd"/>
      <w:r>
        <w:t xml:space="preserve">, a w szczególności wycena biegłego, generuje znaczne koszty. Trzeba mieć na uwadze, że wprowadzenie opłat </w:t>
      </w:r>
      <w:proofErr w:type="spellStart"/>
      <w:r>
        <w:t>adiacenckich</w:t>
      </w:r>
      <w:proofErr w:type="spellEnd"/>
      <w:r>
        <w:t xml:space="preserve"> </w:t>
      </w:r>
      <w:r>
        <w:br/>
        <w:t>z tytułu podziału nieruchomości, może być czynnikiem hamującym naturalny rozwój gminy, będzie też stanowić obciążenie dla mieszkańców.</w:t>
      </w:r>
      <w:r w:rsidR="00F804C8">
        <w:t xml:space="preserve"> Przedstawił także </w:t>
      </w:r>
      <w:r w:rsidR="00F804C8">
        <w:rPr>
          <w:bCs/>
        </w:rPr>
        <w:t xml:space="preserve">informację co należy wziąć pod uwagę przy wprowadzeniu opłaty </w:t>
      </w:r>
      <w:proofErr w:type="spellStart"/>
      <w:r w:rsidR="00F804C8">
        <w:rPr>
          <w:bCs/>
        </w:rPr>
        <w:t>adiacenckiej</w:t>
      </w:r>
      <w:proofErr w:type="spellEnd"/>
      <w:r w:rsidR="0067112F">
        <w:rPr>
          <w:bCs/>
        </w:rPr>
        <w:t xml:space="preserve"> oraz ilości podziałów nieruchomości w roku 2025</w:t>
      </w:r>
      <w:r w:rsidR="00F804C8">
        <w:rPr>
          <w:bCs/>
        </w:rPr>
        <w:t xml:space="preserve">. </w:t>
      </w:r>
    </w:p>
    <w:p w14:paraId="3A00E20B" w14:textId="77777777" w:rsidR="00F804C8" w:rsidRDefault="00F804C8" w:rsidP="00F804C8">
      <w:pPr>
        <w:pStyle w:val="NormalnyWeb"/>
        <w:spacing w:before="0" w:beforeAutospacing="0" w:after="0" w:afterAutospacing="0"/>
        <w:jc w:val="both"/>
        <w:rPr>
          <w:bCs/>
        </w:rPr>
      </w:pPr>
    </w:p>
    <w:p w14:paraId="6B9045D1" w14:textId="415B8264" w:rsidR="00C254F9" w:rsidRPr="00CE76DC" w:rsidRDefault="00C254F9" w:rsidP="00C254F9">
      <w:pPr>
        <w:ind w:firstLine="708"/>
        <w:rPr>
          <w:sz w:val="24"/>
          <w:szCs w:val="24"/>
        </w:rPr>
      </w:pPr>
      <w:r w:rsidRPr="00CE76DC">
        <w:rPr>
          <w:sz w:val="24"/>
          <w:szCs w:val="24"/>
        </w:rPr>
        <w:t xml:space="preserve">Opinia </w:t>
      </w:r>
      <w:r w:rsidRPr="00CF4D3B">
        <w:rPr>
          <w:sz w:val="24"/>
          <w:szCs w:val="24"/>
        </w:rPr>
        <w:t xml:space="preserve">Komisji </w:t>
      </w:r>
      <w:r>
        <w:rPr>
          <w:sz w:val="24"/>
          <w:szCs w:val="24"/>
        </w:rPr>
        <w:t xml:space="preserve">Finansów Publicznych, Rozwoju Gospodarczego, Rolnictwa i Ochrony Środowiska </w:t>
      </w:r>
      <w:r w:rsidRPr="00CF4D3B">
        <w:rPr>
          <w:sz w:val="24"/>
          <w:szCs w:val="24"/>
        </w:rPr>
        <w:t>Rady Miejskiej w Zelowie</w:t>
      </w:r>
      <w:r>
        <w:rPr>
          <w:sz w:val="24"/>
          <w:szCs w:val="24"/>
        </w:rPr>
        <w:t xml:space="preserve"> do procedowanej uchwały </w:t>
      </w:r>
      <w:r w:rsidRPr="00CE76DC">
        <w:rPr>
          <w:sz w:val="24"/>
          <w:szCs w:val="24"/>
        </w:rPr>
        <w:t xml:space="preserve">została odczytana przez </w:t>
      </w:r>
      <w:r>
        <w:rPr>
          <w:sz w:val="24"/>
          <w:szCs w:val="24"/>
        </w:rPr>
        <w:t xml:space="preserve">Przewodniczącego </w:t>
      </w:r>
      <w:r w:rsidR="00667D49">
        <w:rPr>
          <w:sz w:val="24"/>
          <w:szCs w:val="24"/>
        </w:rPr>
        <w:t xml:space="preserve">Komisji - opinia </w:t>
      </w:r>
      <w:r w:rsidR="00507687">
        <w:rPr>
          <w:sz w:val="24"/>
          <w:szCs w:val="24"/>
        </w:rPr>
        <w:t>negatywna</w:t>
      </w:r>
      <w:r w:rsidR="00667D49" w:rsidRPr="00CE76DC">
        <w:rPr>
          <w:sz w:val="24"/>
          <w:szCs w:val="24"/>
        </w:rPr>
        <w:t xml:space="preserve">.  </w:t>
      </w:r>
    </w:p>
    <w:p w14:paraId="18D363BB" w14:textId="77777777" w:rsidR="00C254F9" w:rsidRPr="00CE76DC" w:rsidRDefault="00C254F9" w:rsidP="00C254F9">
      <w:pPr>
        <w:rPr>
          <w:sz w:val="24"/>
          <w:szCs w:val="24"/>
        </w:rPr>
      </w:pPr>
      <w:r w:rsidRPr="00CE76DC">
        <w:rPr>
          <w:sz w:val="24"/>
          <w:szCs w:val="24"/>
        </w:rPr>
        <w:t>(Opinia załączona jest do niniejszego protokołu)</w:t>
      </w:r>
      <w:r>
        <w:rPr>
          <w:sz w:val="24"/>
          <w:szCs w:val="24"/>
        </w:rPr>
        <w:t>.</w:t>
      </w:r>
    </w:p>
    <w:p w14:paraId="00A5B9B4" w14:textId="77777777" w:rsidR="00C254F9" w:rsidRPr="00CE76DC" w:rsidRDefault="00C254F9" w:rsidP="00C254F9">
      <w:pPr>
        <w:rPr>
          <w:sz w:val="24"/>
          <w:szCs w:val="24"/>
        </w:rPr>
      </w:pPr>
    </w:p>
    <w:p w14:paraId="70D1EDC7" w14:textId="77777777" w:rsidR="00C254F9" w:rsidRPr="00CA63E0" w:rsidRDefault="00C254F9" w:rsidP="00C254F9">
      <w:pPr>
        <w:contextualSpacing/>
        <w:rPr>
          <w:sz w:val="24"/>
          <w:szCs w:val="24"/>
        </w:rPr>
      </w:pPr>
      <w:r w:rsidRPr="00CE76DC">
        <w:rPr>
          <w:sz w:val="24"/>
          <w:szCs w:val="24"/>
        </w:rPr>
        <w:t>Do projektu uchwały</w:t>
      </w:r>
      <w:r>
        <w:rPr>
          <w:sz w:val="24"/>
          <w:szCs w:val="24"/>
        </w:rPr>
        <w:t xml:space="preserve"> nie było pytań. </w:t>
      </w:r>
    </w:p>
    <w:p w14:paraId="409BDEC2" w14:textId="77777777" w:rsidR="00C254F9" w:rsidRPr="005A1945" w:rsidRDefault="00C254F9" w:rsidP="00C254F9">
      <w:pPr>
        <w:textAlignment w:val="baseline"/>
        <w:rPr>
          <w:rFonts w:eastAsia="Calibri"/>
          <w:sz w:val="24"/>
          <w:szCs w:val="24"/>
        </w:rPr>
      </w:pPr>
      <w:r w:rsidRPr="005A1945">
        <w:rPr>
          <w:rFonts w:eastAsia="Calibri"/>
          <w:sz w:val="24"/>
          <w:szCs w:val="24"/>
        </w:rPr>
        <w:t>Przewodniczący Rady</w:t>
      </w:r>
      <w:r>
        <w:rPr>
          <w:rFonts w:eastAsia="Calibri"/>
          <w:sz w:val="24"/>
          <w:szCs w:val="24"/>
        </w:rPr>
        <w:t xml:space="preserve"> </w:t>
      </w:r>
      <w:r w:rsidRPr="005A1945">
        <w:rPr>
          <w:rFonts w:eastAsia="Calibri"/>
          <w:sz w:val="24"/>
          <w:szCs w:val="24"/>
        </w:rPr>
        <w:t xml:space="preserve">poddał projekt uchwały pod głosowanie. </w:t>
      </w:r>
    </w:p>
    <w:p w14:paraId="36BD9A69" w14:textId="46BDB124" w:rsidR="00C254F9" w:rsidRPr="005A1945" w:rsidRDefault="00C254F9" w:rsidP="00C254F9">
      <w:pPr>
        <w:textAlignment w:val="baseline"/>
        <w:rPr>
          <w:rFonts w:eastAsia="Lucida Sans Unicode"/>
          <w:kern w:val="3"/>
          <w:sz w:val="24"/>
          <w:szCs w:val="24"/>
          <w:lang w:eastAsia="zh-CN" w:bidi="hi-IN"/>
        </w:rPr>
      </w:pPr>
      <w:r w:rsidRPr="005A1945">
        <w:rPr>
          <w:rFonts w:eastAsia="Calibri"/>
          <w:sz w:val="24"/>
          <w:szCs w:val="24"/>
        </w:rPr>
        <w:t>„Za” pr</w:t>
      </w:r>
      <w:r>
        <w:rPr>
          <w:rFonts w:eastAsia="Calibri"/>
          <w:sz w:val="24"/>
          <w:szCs w:val="24"/>
        </w:rPr>
        <w:t xml:space="preserve">zyjęciem projektu uchwały było 0 </w:t>
      </w:r>
      <w:r w:rsidRPr="005A1945">
        <w:rPr>
          <w:rFonts w:eastAsia="Calibri"/>
          <w:sz w:val="24"/>
          <w:szCs w:val="24"/>
        </w:rPr>
        <w:t xml:space="preserve">głosów. </w:t>
      </w:r>
    </w:p>
    <w:p w14:paraId="22D97122" w14:textId="4A627666" w:rsidR="00C254F9" w:rsidRPr="005A1945" w:rsidRDefault="00C254F9" w:rsidP="00C254F9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 xml:space="preserve">Głosów „przeciwnych” – </w:t>
      </w:r>
      <w:r>
        <w:rPr>
          <w:rFonts w:eastAsia="Calibri"/>
          <w:sz w:val="24"/>
          <w:szCs w:val="24"/>
        </w:rPr>
        <w:t>12.</w:t>
      </w:r>
      <w:r w:rsidRPr="005A1945">
        <w:rPr>
          <w:rFonts w:eastAsia="Calibri"/>
          <w:sz w:val="24"/>
          <w:szCs w:val="24"/>
        </w:rPr>
        <w:t xml:space="preserve"> </w:t>
      </w:r>
    </w:p>
    <w:p w14:paraId="0AD5E7AB" w14:textId="77777777" w:rsidR="00C254F9" w:rsidRPr="005A1945" w:rsidRDefault="00C254F9" w:rsidP="00C254F9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 xml:space="preserve">Głosów „wstrzymujących się” – </w:t>
      </w:r>
      <w:r>
        <w:rPr>
          <w:rFonts w:eastAsia="Calibri"/>
          <w:sz w:val="24"/>
          <w:szCs w:val="24"/>
        </w:rPr>
        <w:t>0</w:t>
      </w:r>
      <w:r w:rsidRPr="005A1945">
        <w:rPr>
          <w:rFonts w:eastAsia="Calibri"/>
          <w:sz w:val="24"/>
          <w:szCs w:val="24"/>
        </w:rPr>
        <w:t xml:space="preserve">. </w:t>
      </w:r>
    </w:p>
    <w:p w14:paraId="4B253515" w14:textId="77777777" w:rsidR="00C254F9" w:rsidRPr="005A1945" w:rsidRDefault="00C254F9" w:rsidP="00C254F9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>W głosowaniu udział wzięło 1</w:t>
      </w:r>
      <w:r>
        <w:rPr>
          <w:rFonts w:eastAsia="Calibri"/>
          <w:sz w:val="24"/>
          <w:szCs w:val="24"/>
        </w:rPr>
        <w:t>2</w:t>
      </w:r>
      <w:r w:rsidRPr="005A1945">
        <w:rPr>
          <w:rFonts w:eastAsia="Calibri"/>
          <w:sz w:val="24"/>
          <w:szCs w:val="24"/>
        </w:rPr>
        <w:t xml:space="preserve"> radnych. </w:t>
      </w:r>
    </w:p>
    <w:p w14:paraId="6D7235AD" w14:textId="441B77B2" w:rsidR="00C254F9" w:rsidRDefault="00C254F9" w:rsidP="00C254F9">
      <w:pPr>
        <w:textAlignment w:val="baseline"/>
        <w:rPr>
          <w:rFonts w:eastAsia="Calibri"/>
          <w:sz w:val="24"/>
          <w:szCs w:val="24"/>
        </w:rPr>
      </w:pPr>
      <w:r w:rsidRPr="005A1945">
        <w:rPr>
          <w:rFonts w:eastAsia="Calibri"/>
          <w:sz w:val="24"/>
          <w:szCs w:val="24"/>
        </w:rPr>
        <w:t xml:space="preserve">Przewodniczący Rady stwierdził, że uchwała </w:t>
      </w:r>
      <w:r w:rsidRPr="00796252">
        <w:rPr>
          <w:rFonts w:eastAsia="Calibri"/>
          <w:sz w:val="24"/>
          <w:szCs w:val="24"/>
          <w:u w:val="single"/>
        </w:rPr>
        <w:t>nie została p</w:t>
      </w:r>
      <w:r w:rsidR="008A4ED0" w:rsidRPr="00796252">
        <w:rPr>
          <w:rFonts w:eastAsia="Calibri"/>
          <w:sz w:val="24"/>
          <w:szCs w:val="24"/>
          <w:u w:val="single"/>
        </w:rPr>
        <w:t>odjęta</w:t>
      </w:r>
      <w:r w:rsidRPr="005A1945">
        <w:rPr>
          <w:rFonts w:eastAsia="Calibri"/>
          <w:sz w:val="24"/>
          <w:szCs w:val="24"/>
        </w:rPr>
        <w:t>.</w:t>
      </w:r>
    </w:p>
    <w:p w14:paraId="51821FE3" w14:textId="77777777" w:rsidR="00C254F9" w:rsidRDefault="00C254F9" w:rsidP="00C254F9">
      <w:pPr>
        <w:textAlignment w:val="baseline"/>
        <w:rPr>
          <w:rFonts w:eastAsia="Calibri"/>
          <w:sz w:val="24"/>
          <w:szCs w:val="24"/>
        </w:rPr>
      </w:pPr>
    </w:p>
    <w:p w14:paraId="0FBB79F4" w14:textId="77777777" w:rsidR="00334704" w:rsidRPr="0009425C" w:rsidRDefault="00334704" w:rsidP="00334704">
      <w:pPr>
        <w:tabs>
          <w:tab w:val="num" w:pos="567"/>
        </w:tabs>
        <w:autoSpaceDE/>
        <w:autoSpaceDN/>
        <w:adjustRightInd/>
        <w:rPr>
          <w:b/>
          <w:bCs/>
          <w:sz w:val="24"/>
          <w:szCs w:val="24"/>
        </w:rPr>
      </w:pPr>
      <w:r w:rsidRPr="0009425C">
        <w:rPr>
          <w:b/>
          <w:bCs/>
          <w:sz w:val="24"/>
          <w:szCs w:val="24"/>
        </w:rPr>
        <w:t xml:space="preserve">Do punktu 14. </w:t>
      </w:r>
    </w:p>
    <w:p w14:paraId="70D7ECC6" w14:textId="6EA60D64" w:rsidR="00334704" w:rsidRPr="0009425C" w:rsidRDefault="00334704" w:rsidP="00334704">
      <w:pPr>
        <w:tabs>
          <w:tab w:val="num" w:pos="567"/>
        </w:tabs>
        <w:autoSpaceDE/>
        <w:autoSpaceDN/>
        <w:adjustRightInd/>
        <w:rPr>
          <w:b/>
          <w:sz w:val="24"/>
          <w:szCs w:val="24"/>
        </w:rPr>
      </w:pPr>
      <w:r w:rsidRPr="0009425C">
        <w:rPr>
          <w:b/>
          <w:bCs/>
          <w:sz w:val="24"/>
          <w:szCs w:val="24"/>
        </w:rPr>
        <w:t xml:space="preserve">Rozpatrzenie projektu uchwały w sprawie przyjęcia Programu osłonowego Gminy Zelów </w:t>
      </w:r>
      <w:r w:rsidR="00507687">
        <w:rPr>
          <w:b/>
          <w:bCs/>
          <w:sz w:val="24"/>
          <w:szCs w:val="24"/>
        </w:rPr>
        <w:br/>
      </w:r>
      <w:r w:rsidRPr="0009425C">
        <w:rPr>
          <w:b/>
          <w:bCs/>
          <w:sz w:val="24"/>
          <w:szCs w:val="24"/>
        </w:rPr>
        <w:t>pn. „Wsparcie seniorów – opieka na odległość na rok 2026.”</w:t>
      </w:r>
    </w:p>
    <w:p w14:paraId="58E31F8C" w14:textId="77777777" w:rsidR="00334704" w:rsidRPr="002B0875" w:rsidRDefault="00334704" w:rsidP="00334704">
      <w:pPr>
        <w:tabs>
          <w:tab w:val="num" w:pos="567"/>
        </w:tabs>
        <w:autoSpaceDE/>
        <w:autoSpaceDN/>
        <w:adjustRightInd/>
        <w:contextualSpacing/>
        <w:rPr>
          <w:sz w:val="24"/>
          <w:szCs w:val="24"/>
        </w:rPr>
      </w:pPr>
    </w:p>
    <w:p w14:paraId="011A191C" w14:textId="44C6B37A" w:rsidR="002B0875" w:rsidRPr="002B0875" w:rsidRDefault="00756EF9" w:rsidP="002B0875">
      <w:pPr>
        <w:rPr>
          <w:sz w:val="24"/>
          <w:szCs w:val="24"/>
        </w:rPr>
      </w:pPr>
      <w:r w:rsidRPr="002B0875">
        <w:rPr>
          <w:sz w:val="24"/>
          <w:szCs w:val="24"/>
        </w:rPr>
        <w:tab/>
        <w:t xml:space="preserve">Uzasadnienia projektu uchwały dokonał </w:t>
      </w:r>
      <w:r w:rsidRPr="002B0875">
        <w:rPr>
          <w:b/>
          <w:sz w:val="24"/>
          <w:szCs w:val="24"/>
        </w:rPr>
        <w:t xml:space="preserve">Kierownik Miejsko-Gminnego Ośrodka Pomocy Społecznej w Zelowie p. Radosław </w:t>
      </w:r>
      <w:proofErr w:type="spellStart"/>
      <w:r w:rsidRPr="002B0875">
        <w:rPr>
          <w:b/>
          <w:sz w:val="24"/>
          <w:szCs w:val="24"/>
        </w:rPr>
        <w:t>Noremberg</w:t>
      </w:r>
      <w:proofErr w:type="spellEnd"/>
      <w:r w:rsidRPr="002B0875">
        <w:rPr>
          <w:sz w:val="24"/>
          <w:szCs w:val="24"/>
        </w:rPr>
        <w:t xml:space="preserve">. </w:t>
      </w:r>
      <w:r w:rsidR="002B0875" w:rsidRPr="002B0875">
        <w:rPr>
          <w:sz w:val="24"/>
          <w:szCs w:val="24"/>
        </w:rPr>
        <w:t>Zgodnie z art. 17 ust.</w:t>
      </w:r>
      <w:r w:rsidR="006D40DD">
        <w:rPr>
          <w:sz w:val="24"/>
          <w:szCs w:val="24"/>
        </w:rPr>
        <w:t xml:space="preserve"> </w:t>
      </w:r>
      <w:r w:rsidR="002B0875" w:rsidRPr="002B0875">
        <w:rPr>
          <w:sz w:val="24"/>
          <w:szCs w:val="24"/>
        </w:rPr>
        <w:t xml:space="preserve">2 pkt 4 ustawy z dnia </w:t>
      </w:r>
      <w:r w:rsidR="002B0875">
        <w:rPr>
          <w:sz w:val="24"/>
          <w:szCs w:val="24"/>
        </w:rPr>
        <w:br/>
      </w:r>
      <w:r w:rsidR="002B0875" w:rsidRPr="002B0875">
        <w:rPr>
          <w:sz w:val="24"/>
          <w:szCs w:val="24"/>
        </w:rPr>
        <w:t>12 marca 2004 r. o pomocy społecznej do zadań własnych gminy należy między innymi podejmowanie innych zadań</w:t>
      </w:r>
      <w:r w:rsidR="002B0875">
        <w:rPr>
          <w:sz w:val="24"/>
          <w:szCs w:val="24"/>
        </w:rPr>
        <w:t xml:space="preserve"> </w:t>
      </w:r>
      <w:r w:rsidR="002B0875" w:rsidRPr="002B0875">
        <w:rPr>
          <w:sz w:val="24"/>
          <w:szCs w:val="24"/>
        </w:rPr>
        <w:t xml:space="preserve">z zakresu pomocy społecznej wynikających z rozeznanych potrzeb gminy, w tym tworzenie i realizacja programów osłonowych. Program „Korpus Wsparcia Seniorów” jest właśnie takim programem, a głównym jego celem jest poprawa poczucia bezpieczeństwa oraz możliwości samodzielnego funkcjonowania w miejscu zamieszkania osób starszych przez dostęp do tzw. „opieki na odległość”. Program będzie realizowany w terminie do dnia 31 grudnia 2026 r. Środki na realizację działań będą pochodziły z dotacji celowej budżetu państwa w wysokości 80%. Gmina Zelów natomiast zapewni udział środków własnych w wysokości nie mniejszej niż 20% kosztów </w:t>
      </w:r>
      <w:r w:rsidR="002B0875">
        <w:rPr>
          <w:sz w:val="24"/>
          <w:szCs w:val="24"/>
        </w:rPr>
        <w:t xml:space="preserve">całkowitych realizacji zadania. </w:t>
      </w:r>
      <w:r w:rsidR="002B0875" w:rsidRPr="002B0875">
        <w:rPr>
          <w:sz w:val="24"/>
          <w:szCs w:val="24"/>
        </w:rPr>
        <w:t xml:space="preserve">W związku z przystąpieniem Gminy Zelów do realizacji II Modułu Programu „Korpus Wsparcia Seniorów” na rok 2026, ustanowionego przez Ministerstwo Rodziny </w:t>
      </w:r>
      <w:r w:rsidR="002B0875">
        <w:rPr>
          <w:sz w:val="24"/>
          <w:szCs w:val="24"/>
        </w:rPr>
        <w:br/>
      </w:r>
      <w:r w:rsidR="002B0875" w:rsidRPr="002B0875">
        <w:rPr>
          <w:sz w:val="24"/>
          <w:szCs w:val="24"/>
        </w:rPr>
        <w:t>i Polityki Społecznej zachodzi konieczność podjęcia przez Radę Gminy stosownej uchwały regulującej kwestię udzielenia wsparcia seniorom w postaci świadczenia tzw. opieki na odległość. Realizacja przedmiotowej uchwały zapewni rozszerzenie katalogu działań Miejsko-Gminnego Ośrodka Pomocy Społecznej w Zelowie w zakresie pomocy społecznej oraz dostosowanie go do rozeznanych potrzeb mieszkańców Gminy Zelów.</w:t>
      </w:r>
    </w:p>
    <w:p w14:paraId="1DC26514" w14:textId="52E29F1B" w:rsidR="00756EF9" w:rsidRDefault="00756EF9" w:rsidP="00334704">
      <w:pPr>
        <w:tabs>
          <w:tab w:val="num" w:pos="567"/>
        </w:tabs>
        <w:autoSpaceDE/>
        <w:autoSpaceDN/>
        <w:adjustRightInd/>
        <w:contextualSpacing/>
        <w:rPr>
          <w:sz w:val="24"/>
          <w:szCs w:val="24"/>
        </w:rPr>
      </w:pPr>
    </w:p>
    <w:p w14:paraId="7732805B" w14:textId="2FBD85E4" w:rsidR="003D7414" w:rsidRDefault="003D7414" w:rsidP="00334704">
      <w:pPr>
        <w:tabs>
          <w:tab w:val="num" w:pos="567"/>
        </w:tabs>
        <w:autoSpaceDE/>
        <w:autoSpaceDN/>
        <w:adjustRightInd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Pr="003D7414">
        <w:rPr>
          <w:b/>
          <w:sz w:val="24"/>
          <w:szCs w:val="24"/>
        </w:rPr>
        <w:t>Radna Urszula Kowalska</w:t>
      </w:r>
      <w:r>
        <w:rPr>
          <w:sz w:val="24"/>
          <w:szCs w:val="24"/>
        </w:rPr>
        <w:t xml:space="preserve"> poprosiła o udzielenie informacji ile było zgłoszeń – </w:t>
      </w:r>
      <w:r w:rsidR="00CF341F">
        <w:rPr>
          <w:sz w:val="24"/>
          <w:szCs w:val="24"/>
        </w:rPr>
        <w:t>sygnałów a</w:t>
      </w:r>
      <w:r>
        <w:rPr>
          <w:sz w:val="24"/>
          <w:szCs w:val="24"/>
        </w:rPr>
        <w:t>larm</w:t>
      </w:r>
      <w:r w:rsidR="00CF341F">
        <w:rPr>
          <w:sz w:val="24"/>
          <w:szCs w:val="24"/>
        </w:rPr>
        <w:t>owych</w:t>
      </w:r>
      <w:r w:rsidR="007F64AB">
        <w:rPr>
          <w:sz w:val="24"/>
          <w:szCs w:val="24"/>
        </w:rPr>
        <w:t>?</w:t>
      </w:r>
    </w:p>
    <w:p w14:paraId="054D4025" w14:textId="77777777" w:rsidR="007F64AB" w:rsidRDefault="007F64AB" w:rsidP="00334704">
      <w:pPr>
        <w:tabs>
          <w:tab w:val="num" w:pos="567"/>
        </w:tabs>
        <w:autoSpaceDE/>
        <w:autoSpaceDN/>
        <w:adjustRightInd/>
        <w:contextualSpacing/>
        <w:rPr>
          <w:sz w:val="24"/>
          <w:szCs w:val="24"/>
        </w:rPr>
      </w:pPr>
    </w:p>
    <w:p w14:paraId="7FA288F4" w14:textId="58BBFB19" w:rsidR="007F64AB" w:rsidRDefault="007F64AB" w:rsidP="00334704">
      <w:pPr>
        <w:tabs>
          <w:tab w:val="num" w:pos="567"/>
        </w:tabs>
        <w:autoSpaceDE/>
        <w:autoSpaceDN/>
        <w:adjustRightInd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Pr="007F64AB">
        <w:rPr>
          <w:b/>
          <w:sz w:val="24"/>
          <w:szCs w:val="24"/>
        </w:rPr>
        <w:t>Kierownik</w:t>
      </w:r>
      <w:r>
        <w:rPr>
          <w:sz w:val="24"/>
          <w:szCs w:val="24"/>
        </w:rPr>
        <w:t xml:space="preserve"> wyjaśnił, że nie było takich alarmów. </w:t>
      </w:r>
    </w:p>
    <w:p w14:paraId="0FDD763C" w14:textId="77777777" w:rsidR="007F64AB" w:rsidRDefault="007F64AB" w:rsidP="00334704">
      <w:pPr>
        <w:tabs>
          <w:tab w:val="num" w:pos="567"/>
        </w:tabs>
        <w:autoSpaceDE/>
        <w:autoSpaceDN/>
        <w:adjustRightInd/>
        <w:contextualSpacing/>
        <w:rPr>
          <w:sz w:val="24"/>
          <w:szCs w:val="24"/>
        </w:rPr>
      </w:pPr>
    </w:p>
    <w:p w14:paraId="608D221B" w14:textId="08F7CD2C" w:rsidR="00E07A58" w:rsidRDefault="007F64AB" w:rsidP="00334704">
      <w:pPr>
        <w:tabs>
          <w:tab w:val="num" w:pos="567"/>
        </w:tabs>
        <w:autoSpaceDE/>
        <w:autoSpaceDN/>
        <w:adjustRightInd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Pr="00E07A58">
        <w:rPr>
          <w:b/>
          <w:sz w:val="24"/>
          <w:szCs w:val="24"/>
        </w:rPr>
        <w:t>Przewodniczący Rady</w:t>
      </w:r>
      <w:r>
        <w:rPr>
          <w:sz w:val="24"/>
          <w:szCs w:val="24"/>
        </w:rPr>
        <w:t xml:space="preserve"> </w:t>
      </w:r>
      <w:r w:rsidR="00E07A58">
        <w:rPr>
          <w:sz w:val="24"/>
          <w:szCs w:val="24"/>
        </w:rPr>
        <w:t>zapytał kto jest tym realizatorem usługi</w:t>
      </w:r>
      <w:r w:rsidR="00E07A58" w:rsidRPr="00E07A58">
        <w:rPr>
          <w:sz w:val="24"/>
          <w:szCs w:val="24"/>
        </w:rPr>
        <w:t xml:space="preserve"> </w:t>
      </w:r>
      <w:r w:rsidR="00E07A58">
        <w:rPr>
          <w:sz w:val="24"/>
          <w:szCs w:val="24"/>
        </w:rPr>
        <w:t xml:space="preserve">- podmiotem sprawującym całodobową opiekę na odległość nad seniorami? </w:t>
      </w:r>
    </w:p>
    <w:p w14:paraId="2586CD87" w14:textId="77777777" w:rsidR="00E07A58" w:rsidRDefault="00E07A58" w:rsidP="00334704">
      <w:pPr>
        <w:tabs>
          <w:tab w:val="num" w:pos="567"/>
        </w:tabs>
        <w:autoSpaceDE/>
        <w:autoSpaceDN/>
        <w:adjustRightInd/>
        <w:contextualSpacing/>
        <w:rPr>
          <w:sz w:val="24"/>
          <w:szCs w:val="24"/>
        </w:rPr>
      </w:pPr>
    </w:p>
    <w:p w14:paraId="7903859C" w14:textId="5F9F2A70" w:rsidR="007F64AB" w:rsidRPr="00AD0A52" w:rsidRDefault="007F64AB" w:rsidP="00334704">
      <w:pPr>
        <w:tabs>
          <w:tab w:val="num" w:pos="567"/>
        </w:tabs>
        <w:autoSpaceDE/>
        <w:autoSpaceDN/>
        <w:adjustRightInd/>
        <w:contextualSpacing/>
        <w:rPr>
          <w:color w:val="FF0000"/>
          <w:sz w:val="24"/>
          <w:szCs w:val="24"/>
        </w:rPr>
      </w:pPr>
      <w:r>
        <w:rPr>
          <w:sz w:val="24"/>
          <w:szCs w:val="24"/>
        </w:rPr>
        <w:tab/>
      </w:r>
      <w:r w:rsidRPr="00AD0A52">
        <w:rPr>
          <w:b/>
          <w:sz w:val="24"/>
          <w:szCs w:val="24"/>
        </w:rPr>
        <w:t xml:space="preserve">Kierownik </w:t>
      </w:r>
      <w:r>
        <w:rPr>
          <w:sz w:val="24"/>
          <w:szCs w:val="24"/>
        </w:rPr>
        <w:t xml:space="preserve">wyjaśnił, że realizatorem </w:t>
      </w:r>
      <w:r w:rsidR="00E07A58">
        <w:rPr>
          <w:sz w:val="24"/>
          <w:szCs w:val="24"/>
        </w:rPr>
        <w:t xml:space="preserve">usługi </w:t>
      </w:r>
      <w:r>
        <w:rPr>
          <w:sz w:val="24"/>
          <w:szCs w:val="24"/>
        </w:rPr>
        <w:t xml:space="preserve">jest </w:t>
      </w:r>
      <w:proofErr w:type="spellStart"/>
      <w:r w:rsidR="00AD0A52" w:rsidRPr="00AD0A52">
        <w:rPr>
          <w:sz w:val="24"/>
          <w:szCs w:val="24"/>
        </w:rPr>
        <w:t>HRBecer</w:t>
      </w:r>
      <w:proofErr w:type="spellEnd"/>
      <w:r w:rsidR="00AD0A52" w:rsidRPr="00AD0A52">
        <w:rPr>
          <w:sz w:val="24"/>
          <w:szCs w:val="24"/>
        </w:rPr>
        <w:t xml:space="preserve"> ul. Tymienieckiego 19a Łódź</w:t>
      </w:r>
      <w:r w:rsidR="00AD0A52">
        <w:rPr>
          <w:sz w:val="24"/>
          <w:szCs w:val="24"/>
        </w:rPr>
        <w:t xml:space="preserve">. </w:t>
      </w:r>
    </w:p>
    <w:p w14:paraId="42FAC2AE" w14:textId="77777777" w:rsidR="003D7414" w:rsidRDefault="003D7414" w:rsidP="0009425C">
      <w:pPr>
        <w:ind w:firstLine="708"/>
        <w:rPr>
          <w:sz w:val="24"/>
          <w:szCs w:val="24"/>
        </w:rPr>
      </w:pPr>
    </w:p>
    <w:p w14:paraId="1A677830" w14:textId="71EDF916" w:rsidR="0009425C" w:rsidRPr="00CE76DC" w:rsidRDefault="0009425C" w:rsidP="00AD0A52">
      <w:pPr>
        <w:ind w:firstLine="567"/>
        <w:rPr>
          <w:sz w:val="24"/>
          <w:szCs w:val="24"/>
        </w:rPr>
      </w:pPr>
      <w:r w:rsidRPr="00CE76DC">
        <w:rPr>
          <w:sz w:val="24"/>
          <w:szCs w:val="24"/>
        </w:rPr>
        <w:t xml:space="preserve">Opinia </w:t>
      </w:r>
      <w:r w:rsidRPr="00CF4D3B">
        <w:rPr>
          <w:sz w:val="24"/>
          <w:szCs w:val="24"/>
        </w:rPr>
        <w:t xml:space="preserve">Komisji </w:t>
      </w:r>
      <w:r>
        <w:rPr>
          <w:sz w:val="24"/>
          <w:szCs w:val="24"/>
        </w:rPr>
        <w:t xml:space="preserve">Zdrowia i Pomocy Społecznej Rady Miejskiej w Zelowie Rady </w:t>
      </w:r>
      <w:r w:rsidRPr="00CF4D3B">
        <w:rPr>
          <w:sz w:val="24"/>
          <w:szCs w:val="24"/>
        </w:rPr>
        <w:t xml:space="preserve">Miejskiej </w:t>
      </w:r>
      <w:r>
        <w:rPr>
          <w:sz w:val="24"/>
          <w:szCs w:val="24"/>
        </w:rPr>
        <w:br/>
      </w:r>
      <w:r w:rsidRPr="00CF4D3B">
        <w:rPr>
          <w:sz w:val="24"/>
          <w:szCs w:val="24"/>
        </w:rPr>
        <w:t>w Zelowie</w:t>
      </w:r>
      <w:r>
        <w:rPr>
          <w:sz w:val="24"/>
          <w:szCs w:val="24"/>
        </w:rPr>
        <w:t xml:space="preserve"> do procedowanej uchwały </w:t>
      </w:r>
      <w:r w:rsidRPr="00CE76DC">
        <w:rPr>
          <w:sz w:val="24"/>
          <w:szCs w:val="24"/>
        </w:rPr>
        <w:t xml:space="preserve">została odczytana przez </w:t>
      </w:r>
      <w:r>
        <w:rPr>
          <w:sz w:val="24"/>
          <w:szCs w:val="24"/>
        </w:rPr>
        <w:t>Przewodnicząc</w:t>
      </w:r>
      <w:r w:rsidR="00713CAB">
        <w:rPr>
          <w:sz w:val="24"/>
          <w:szCs w:val="24"/>
        </w:rPr>
        <w:t>ą</w:t>
      </w:r>
      <w:r>
        <w:rPr>
          <w:sz w:val="24"/>
          <w:szCs w:val="24"/>
        </w:rPr>
        <w:t xml:space="preserve"> </w:t>
      </w:r>
      <w:r w:rsidR="00667D49">
        <w:rPr>
          <w:sz w:val="24"/>
          <w:szCs w:val="24"/>
        </w:rPr>
        <w:t>Komisji - – opinia pozytywna</w:t>
      </w:r>
      <w:r w:rsidR="00667D49" w:rsidRPr="00CE76DC">
        <w:rPr>
          <w:sz w:val="24"/>
          <w:szCs w:val="24"/>
        </w:rPr>
        <w:t xml:space="preserve">.  </w:t>
      </w:r>
    </w:p>
    <w:p w14:paraId="0E7A8EE6" w14:textId="77777777" w:rsidR="0009425C" w:rsidRPr="00CE76DC" w:rsidRDefault="0009425C" w:rsidP="0009425C">
      <w:pPr>
        <w:rPr>
          <w:sz w:val="24"/>
          <w:szCs w:val="24"/>
        </w:rPr>
      </w:pPr>
      <w:r w:rsidRPr="00CE76DC">
        <w:rPr>
          <w:sz w:val="24"/>
          <w:szCs w:val="24"/>
        </w:rPr>
        <w:t>(Opinia załączona jest do niniejszego protokołu)</w:t>
      </w:r>
      <w:r>
        <w:rPr>
          <w:sz w:val="24"/>
          <w:szCs w:val="24"/>
        </w:rPr>
        <w:t>.</w:t>
      </w:r>
    </w:p>
    <w:p w14:paraId="0EC8CFA5" w14:textId="77777777" w:rsidR="0009425C" w:rsidRPr="00CE76DC" w:rsidRDefault="0009425C" w:rsidP="0009425C">
      <w:pPr>
        <w:rPr>
          <w:sz w:val="24"/>
          <w:szCs w:val="24"/>
        </w:rPr>
      </w:pPr>
    </w:p>
    <w:p w14:paraId="48D2A85C" w14:textId="77777777" w:rsidR="0009425C" w:rsidRPr="00CA63E0" w:rsidRDefault="0009425C" w:rsidP="0009425C">
      <w:pPr>
        <w:contextualSpacing/>
        <w:rPr>
          <w:sz w:val="24"/>
          <w:szCs w:val="24"/>
        </w:rPr>
      </w:pPr>
      <w:r w:rsidRPr="00CE76DC">
        <w:rPr>
          <w:sz w:val="24"/>
          <w:szCs w:val="24"/>
        </w:rPr>
        <w:t>Do projektu uchwały</w:t>
      </w:r>
      <w:r>
        <w:rPr>
          <w:sz w:val="24"/>
          <w:szCs w:val="24"/>
        </w:rPr>
        <w:t xml:space="preserve"> nie było pytań. </w:t>
      </w:r>
    </w:p>
    <w:p w14:paraId="5491ACD5" w14:textId="77777777" w:rsidR="0009425C" w:rsidRPr="005A1945" w:rsidRDefault="0009425C" w:rsidP="0009425C">
      <w:pPr>
        <w:textAlignment w:val="baseline"/>
        <w:rPr>
          <w:rFonts w:eastAsia="Calibri"/>
          <w:sz w:val="24"/>
          <w:szCs w:val="24"/>
        </w:rPr>
      </w:pPr>
      <w:r w:rsidRPr="005A1945">
        <w:rPr>
          <w:rFonts w:eastAsia="Calibri"/>
          <w:sz w:val="24"/>
          <w:szCs w:val="24"/>
        </w:rPr>
        <w:t>Przewodniczący Rady</w:t>
      </w:r>
      <w:r>
        <w:rPr>
          <w:rFonts w:eastAsia="Calibri"/>
          <w:sz w:val="24"/>
          <w:szCs w:val="24"/>
        </w:rPr>
        <w:t xml:space="preserve"> </w:t>
      </w:r>
      <w:r w:rsidRPr="005A1945">
        <w:rPr>
          <w:rFonts w:eastAsia="Calibri"/>
          <w:sz w:val="24"/>
          <w:szCs w:val="24"/>
        </w:rPr>
        <w:t xml:space="preserve">poddał projekt uchwały pod głosowanie. </w:t>
      </w:r>
    </w:p>
    <w:p w14:paraId="73A0584B" w14:textId="67DCA8E0" w:rsidR="0009425C" w:rsidRPr="005A1945" w:rsidRDefault="0009425C" w:rsidP="0009425C">
      <w:pPr>
        <w:textAlignment w:val="baseline"/>
        <w:rPr>
          <w:rFonts w:eastAsia="Lucida Sans Unicode"/>
          <w:kern w:val="3"/>
          <w:sz w:val="24"/>
          <w:szCs w:val="24"/>
          <w:lang w:eastAsia="zh-CN" w:bidi="hi-IN"/>
        </w:rPr>
      </w:pPr>
      <w:r w:rsidRPr="005A1945">
        <w:rPr>
          <w:rFonts w:eastAsia="Calibri"/>
          <w:sz w:val="24"/>
          <w:szCs w:val="24"/>
        </w:rPr>
        <w:t>„Za” pr</w:t>
      </w:r>
      <w:r>
        <w:rPr>
          <w:rFonts w:eastAsia="Calibri"/>
          <w:sz w:val="24"/>
          <w:szCs w:val="24"/>
        </w:rPr>
        <w:t xml:space="preserve">zyjęciem projektu uchwały było 12 </w:t>
      </w:r>
      <w:r w:rsidRPr="005A1945">
        <w:rPr>
          <w:rFonts w:eastAsia="Calibri"/>
          <w:sz w:val="24"/>
          <w:szCs w:val="24"/>
        </w:rPr>
        <w:t xml:space="preserve">głosów. </w:t>
      </w:r>
    </w:p>
    <w:p w14:paraId="69682B2E" w14:textId="2BAB9030" w:rsidR="0009425C" w:rsidRPr="005A1945" w:rsidRDefault="0009425C" w:rsidP="0009425C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 xml:space="preserve">Głosów „przeciwnych” – </w:t>
      </w:r>
      <w:r>
        <w:rPr>
          <w:rFonts w:eastAsia="Calibri"/>
          <w:sz w:val="24"/>
          <w:szCs w:val="24"/>
        </w:rPr>
        <w:t>0.</w:t>
      </w:r>
      <w:r w:rsidRPr="005A1945">
        <w:rPr>
          <w:rFonts w:eastAsia="Calibri"/>
          <w:sz w:val="24"/>
          <w:szCs w:val="24"/>
        </w:rPr>
        <w:t xml:space="preserve"> </w:t>
      </w:r>
    </w:p>
    <w:p w14:paraId="5C4D8051" w14:textId="77777777" w:rsidR="0009425C" w:rsidRPr="005A1945" w:rsidRDefault="0009425C" w:rsidP="0009425C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 xml:space="preserve">Głosów „wstrzymujących się” – </w:t>
      </w:r>
      <w:r>
        <w:rPr>
          <w:rFonts w:eastAsia="Calibri"/>
          <w:sz w:val="24"/>
          <w:szCs w:val="24"/>
        </w:rPr>
        <w:t>0</w:t>
      </w:r>
      <w:r w:rsidRPr="005A1945">
        <w:rPr>
          <w:rFonts w:eastAsia="Calibri"/>
          <w:sz w:val="24"/>
          <w:szCs w:val="24"/>
        </w:rPr>
        <w:t xml:space="preserve">. </w:t>
      </w:r>
    </w:p>
    <w:p w14:paraId="24407FE4" w14:textId="77777777" w:rsidR="0009425C" w:rsidRPr="005A1945" w:rsidRDefault="0009425C" w:rsidP="0009425C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>W głosowaniu udział wzięło 1</w:t>
      </w:r>
      <w:r>
        <w:rPr>
          <w:rFonts w:eastAsia="Calibri"/>
          <w:sz w:val="24"/>
          <w:szCs w:val="24"/>
        </w:rPr>
        <w:t>2</w:t>
      </w:r>
      <w:r w:rsidRPr="005A1945">
        <w:rPr>
          <w:rFonts w:eastAsia="Calibri"/>
          <w:sz w:val="24"/>
          <w:szCs w:val="24"/>
        </w:rPr>
        <w:t xml:space="preserve"> radnych. </w:t>
      </w:r>
    </w:p>
    <w:p w14:paraId="597706D9" w14:textId="525B8598" w:rsidR="0009425C" w:rsidRDefault="0009425C" w:rsidP="0009425C">
      <w:pPr>
        <w:textAlignment w:val="baseline"/>
        <w:rPr>
          <w:rFonts w:eastAsia="Calibri"/>
          <w:sz w:val="24"/>
          <w:szCs w:val="24"/>
        </w:rPr>
      </w:pPr>
      <w:r w:rsidRPr="005A1945">
        <w:rPr>
          <w:rFonts w:eastAsia="Calibri"/>
          <w:sz w:val="24"/>
          <w:szCs w:val="24"/>
        </w:rPr>
        <w:t xml:space="preserve">Przewodniczący Rady stwierdził, że uchwała </w:t>
      </w:r>
      <w:r>
        <w:rPr>
          <w:rFonts w:eastAsia="Calibri"/>
          <w:sz w:val="24"/>
          <w:szCs w:val="24"/>
        </w:rPr>
        <w:t xml:space="preserve">nie </w:t>
      </w:r>
      <w:r w:rsidRPr="005A1945">
        <w:rPr>
          <w:rFonts w:eastAsia="Calibri"/>
          <w:sz w:val="24"/>
          <w:szCs w:val="24"/>
        </w:rPr>
        <w:t>została p</w:t>
      </w:r>
      <w:r w:rsidR="00645045">
        <w:rPr>
          <w:rFonts w:eastAsia="Calibri"/>
          <w:sz w:val="24"/>
          <w:szCs w:val="24"/>
        </w:rPr>
        <w:t>odjęta</w:t>
      </w:r>
      <w:r w:rsidRPr="005A1945">
        <w:rPr>
          <w:rFonts w:eastAsia="Calibri"/>
          <w:sz w:val="24"/>
          <w:szCs w:val="24"/>
        </w:rPr>
        <w:t>.</w:t>
      </w:r>
    </w:p>
    <w:p w14:paraId="574E185B" w14:textId="77777777" w:rsidR="00334704" w:rsidRDefault="00334704" w:rsidP="00334704">
      <w:pPr>
        <w:tabs>
          <w:tab w:val="num" w:pos="567"/>
        </w:tabs>
        <w:autoSpaceDE/>
        <w:autoSpaceDN/>
        <w:adjustRightInd/>
        <w:contextualSpacing/>
        <w:rPr>
          <w:sz w:val="24"/>
          <w:szCs w:val="24"/>
        </w:rPr>
      </w:pPr>
    </w:p>
    <w:p w14:paraId="5A8B7C05" w14:textId="77777777" w:rsidR="000D66A8" w:rsidRDefault="0009425C" w:rsidP="0009425C">
      <w:pPr>
        <w:textAlignment w:val="baseline"/>
        <w:rPr>
          <w:rFonts w:eastAsia="Calibri"/>
          <w:sz w:val="24"/>
          <w:szCs w:val="24"/>
        </w:rPr>
      </w:pPr>
      <w:r w:rsidRPr="00283172">
        <w:rPr>
          <w:rFonts w:eastAsia="Calibri"/>
          <w:b/>
          <w:sz w:val="24"/>
          <w:szCs w:val="24"/>
        </w:rPr>
        <w:t>Uchwała Nr XX/2</w:t>
      </w:r>
      <w:r>
        <w:rPr>
          <w:rFonts w:eastAsia="Calibri"/>
          <w:b/>
          <w:sz w:val="24"/>
          <w:szCs w:val="24"/>
        </w:rPr>
        <w:t>20</w:t>
      </w:r>
      <w:r w:rsidRPr="00283172">
        <w:rPr>
          <w:rFonts w:eastAsia="Calibri"/>
          <w:b/>
          <w:sz w:val="24"/>
          <w:szCs w:val="24"/>
        </w:rPr>
        <w:t>/2026</w:t>
      </w:r>
      <w:r w:rsidRPr="00283172">
        <w:rPr>
          <w:rFonts w:eastAsia="Calibri"/>
          <w:sz w:val="24"/>
          <w:szCs w:val="24"/>
        </w:rPr>
        <w:t xml:space="preserve"> </w:t>
      </w:r>
      <w:r w:rsidRPr="0009425C">
        <w:rPr>
          <w:bCs/>
          <w:sz w:val="24"/>
          <w:szCs w:val="24"/>
        </w:rPr>
        <w:t>w sprawie przyjęcia Programu osłonowego Gminy Zelów pn. „Wsparcie seniorów – opieka na odległość na rok 2026”</w:t>
      </w:r>
      <w:r w:rsidRPr="0009425C">
        <w:rPr>
          <w:sz w:val="24"/>
          <w:szCs w:val="24"/>
        </w:rPr>
        <w:t>,</w:t>
      </w:r>
      <w:r w:rsidRPr="001F1535"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stanowi załącznik do niniejszego protokołu.</w:t>
      </w:r>
    </w:p>
    <w:p w14:paraId="61B632A4" w14:textId="3B878F26" w:rsidR="0009425C" w:rsidRDefault="0009425C" w:rsidP="0009425C">
      <w:pPr>
        <w:textAlignment w:val="baseline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</w:t>
      </w:r>
    </w:p>
    <w:p w14:paraId="6983007A" w14:textId="4E3B30F4" w:rsidR="0009425C" w:rsidRDefault="000D66A8" w:rsidP="00334704">
      <w:pPr>
        <w:tabs>
          <w:tab w:val="num" w:pos="567"/>
        </w:tabs>
        <w:autoSpaceDE/>
        <w:autoSpaceDN/>
        <w:adjustRightInd/>
        <w:contextualSpacing/>
        <w:rPr>
          <w:b/>
          <w:sz w:val="24"/>
          <w:szCs w:val="24"/>
        </w:rPr>
      </w:pPr>
      <w:r w:rsidRPr="002B0875">
        <w:rPr>
          <w:sz w:val="24"/>
          <w:szCs w:val="24"/>
        </w:rPr>
        <w:t xml:space="preserve">Uzasadnienia projektu uchwały dokonał </w:t>
      </w:r>
      <w:r w:rsidRPr="002B0875">
        <w:rPr>
          <w:b/>
          <w:sz w:val="24"/>
          <w:szCs w:val="24"/>
        </w:rPr>
        <w:t xml:space="preserve">Kierownik Miejsko-Gminnego Ośrodka Pomocy Społecznej w Zelowie p. Radosław </w:t>
      </w:r>
      <w:proofErr w:type="spellStart"/>
      <w:r w:rsidRPr="002B0875">
        <w:rPr>
          <w:b/>
          <w:sz w:val="24"/>
          <w:szCs w:val="24"/>
        </w:rPr>
        <w:t>Noremberg</w:t>
      </w:r>
      <w:proofErr w:type="spellEnd"/>
      <w:r>
        <w:rPr>
          <w:b/>
          <w:sz w:val="24"/>
          <w:szCs w:val="24"/>
        </w:rPr>
        <w:t xml:space="preserve">. </w:t>
      </w:r>
    </w:p>
    <w:p w14:paraId="404A3745" w14:textId="50CE8171" w:rsidR="000D66A8" w:rsidRDefault="000D66A8" w:rsidP="00334704">
      <w:pPr>
        <w:tabs>
          <w:tab w:val="num" w:pos="567"/>
        </w:tabs>
        <w:autoSpaceDE/>
        <w:autoSpaceDN/>
        <w:adjustRightInd/>
        <w:contextualSpacing/>
        <w:rPr>
          <w:bCs/>
          <w:sz w:val="24"/>
          <w:szCs w:val="24"/>
        </w:rPr>
      </w:pPr>
      <w:r w:rsidRPr="00B676A2">
        <w:rPr>
          <w:bCs/>
          <w:sz w:val="24"/>
          <w:szCs w:val="24"/>
        </w:rPr>
        <w:t xml:space="preserve">W związku z </w:t>
      </w:r>
      <w:r w:rsidR="00B676A2">
        <w:rPr>
          <w:bCs/>
          <w:sz w:val="24"/>
          <w:szCs w:val="24"/>
        </w:rPr>
        <w:t>brakiem spójności zapisów w Programie które zgłosili radni, na wniosek Burmistrza Zelowa, Przewodniczący Rady zarządził przerwę. Po przerwie Burmistrz Zelowa wniósł zdanie o zdjęcie projektu uchwały z porządku obrad.</w:t>
      </w:r>
    </w:p>
    <w:p w14:paraId="44CB56E3" w14:textId="77777777" w:rsidR="00B676A2" w:rsidRPr="00B676A2" w:rsidRDefault="00B676A2" w:rsidP="00334704">
      <w:pPr>
        <w:tabs>
          <w:tab w:val="num" w:pos="567"/>
        </w:tabs>
        <w:autoSpaceDE/>
        <w:autoSpaceDN/>
        <w:adjustRightInd/>
        <w:contextualSpacing/>
        <w:rPr>
          <w:bCs/>
          <w:sz w:val="24"/>
          <w:szCs w:val="24"/>
        </w:rPr>
      </w:pPr>
    </w:p>
    <w:p w14:paraId="7925F184" w14:textId="47D11DA7" w:rsidR="00354D41" w:rsidRDefault="000D66A8" w:rsidP="00C40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tabs>
          <w:tab w:val="num" w:pos="567"/>
        </w:tabs>
        <w:autoSpaceDE/>
        <w:autoSpaceDN/>
        <w:adjustRightInd/>
        <w:contextualSpacing/>
        <w:rPr>
          <w:sz w:val="24"/>
          <w:szCs w:val="24"/>
        </w:rPr>
      </w:pPr>
      <w:r>
        <w:rPr>
          <w:sz w:val="24"/>
          <w:szCs w:val="24"/>
        </w:rPr>
        <w:t>Burmistrz Zelowa</w:t>
      </w:r>
      <w:r w:rsidR="00354D41">
        <w:rPr>
          <w:sz w:val="24"/>
          <w:szCs w:val="24"/>
        </w:rPr>
        <w:t xml:space="preserve"> zawnioskował o zdjęcie z porządku obrad projektu uchwały w sprawie </w:t>
      </w:r>
      <w:r w:rsidR="00354D41" w:rsidRPr="0071080E">
        <w:rPr>
          <w:sz w:val="24"/>
          <w:szCs w:val="24"/>
        </w:rPr>
        <w:t>przyjęcia Gm</w:t>
      </w:r>
      <w:r w:rsidR="00354D41">
        <w:rPr>
          <w:sz w:val="24"/>
          <w:szCs w:val="24"/>
        </w:rPr>
        <w:t xml:space="preserve">innej Strategii Rozwiązywania </w:t>
      </w:r>
      <w:r w:rsidR="00354D41" w:rsidRPr="0071080E">
        <w:rPr>
          <w:sz w:val="24"/>
          <w:szCs w:val="24"/>
        </w:rPr>
        <w:t>Problemów Społecznych Gminy Zelów na lata 2026-2033</w:t>
      </w:r>
      <w:r w:rsidR="00354D41">
        <w:rPr>
          <w:sz w:val="24"/>
          <w:szCs w:val="24"/>
        </w:rPr>
        <w:t xml:space="preserve"> pisanym do proponowanego porządku obrad jako punkt 15. </w:t>
      </w:r>
      <w:r w:rsidR="00354D41" w:rsidRPr="0071080E">
        <w:rPr>
          <w:sz w:val="24"/>
          <w:szCs w:val="24"/>
        </w:rPr>
        <w:t xml:space="preserve">  </w:t>
      </w:r>
    </w:p>
    <w:p w14:paraId="6E2E1B82" w14:textId="77777777" w:rsidR="00354D41" w:rsidRDefault="00354D41" w:rsidP="00C40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tabs>
          <w:tab w:val="num" w:pos="567"/>
        </w:tabs>
        <w:autoSpaceDE/>
        <w:autoSpaceDN/>
        <w:adjustRightInd/>
        <w:contextualSpacing/>
        <w:rPr>
          <w:sz w:val="24"/>
          <w:szCs w:val="24"/>
        </w:rPr>
      </w:pPr>
    </w:p>
    <w:p w14:paraId="402E0BD1" w14:textId="39FEEC6E" w:rsidR="00354D41" w:rsidRDefault="00354D41" w:rsidP="00C40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tabs>
          <w:tab w:val="num" w:pos="567"/>
        </w:tabs>
        <w:autoSpaceDE/>
        <w:autoSpaceDN/>
        <w:adjustRightInd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Wniosek został poddany pod głosowanie. </w:t>
      </w:r>
    </w:p>
    <w:p w14:paraId="2799D7A8" w14:textId="77777777" w:rsidR="00354D41" w:rsidRDefault="00354D41" w:rsidP="00C40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tabs>
          <w:tab w:val="num" w:pos="567"/>
        </w:tabs>
        <w:autoSpaceDE/>
        <w:autoSpaceDN/>
        <w:adjustRightInd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Wynik głosowania: </w:t>
      </w:r>
    </w:p>
    <w:p w14:paraId="75E053E2" w14:textId="3DE34516" w:rsidR="00354D41" w:rsidRDefault="00354D41" w:rsidP="00C40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tabs>
          <w:tab w:val="num" w:pos="567"/>
        </w:tabs>
        <w:autoSpaceDE/>
        <w:autoSpaceDN/>
        <w:adjustRightInd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„Za” zdjęciem z porządku sesji pkt 15. Rozpatrzenie projektu uchwały w sprawie </w:t>
      </w:r>
      <w:r w:rsidRPr="0071080E">
        <w:rPr>
          <w:sz w:val="24"/>
          <w:szCs w:val="24"/>
        </w:rPr>
        <w:t>przyjęcia Gm</w:t>
      </w:r>
      <w:r>
        <w:rPr>
          <w:sz w:val="24"/>
          <w:szCs w:val="24"/>
        </w:rPr>
        <w:t xml:space="preserve">innej Strategii Rozwiązywania </w:t>
      </w:r>
      <w:r w:rsidRPr="0071080E">
        <w:rPr>
          <w:sz w:val="24"/>
          <w:szCs w:val="24"/>
        </w:rPr>
        <w:t>Problemów Społecznych Gminy Zelów na lata 2026-2033</w:t>
      </w:r>
      <w:r w:rsidR="00C40B54">
        <w:rPr>
          <w:sz w:val="24"/>
          <w:szCs w:val="24"/>
        </w:rPr>
        <w:t xml:space="preserve"> - było 12 głosów. </w:t>
      </w:r>
    </w:p>
    <w:p w14:paraId="0F049593" w14:textId="1832F678" w:rsidR="00F62D51" w:rsidRDefault="00F62D51" w:rsidP="00C40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tabs>
          <w:tab w:val="num" w:pos="567"/>
        </w:tabs>
        <w:autoSpaceDE/>
        <w:autoSpaceDN/>
        <w:adjustRightInd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Głosów „przeciw”- 0, </w:t>
      </w:r>
    </w:p>
    <w:p w14:paraId="724690EE" w14:textId="5B843E89" w:rsidR="00F62D51" w:rsidRDefault="00F62D51" w:rsidP="00C40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tabs>
          <w:tab w:val="num" w:pos="567"/>
        </w:tabs>
        <w:autoSpaceDE/>
        <w:autoSpaceDN/>
        <w:adjustRightInd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Głosów „wstrzymujących się” – 0. </w:t>
      </w:r>
    </w:p>
    <w:p w14:paraId="73388CF3" w14:textId="39AA28DF" w:rsidR="00F62D51" w:rsidRDefault="00F62D51" w:rsidP="00C40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tabs>
          <w:tab w:val="num" w:pos="567"/>
        </w:tabs>
        <w:autoSpaceDE/>
        <w:autoSpaceDN/>
        <w:adjustRightInd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W wyniku głosowania zdjęto z porządku obrad projekt uchwały w sprawie </w:t>
      </w:r>
      <w:r w:rsidRPr="0071080E">
        <w:rPr>
          <w:sz w:val="24"/>
          <w:szCs w:val="24"/>
        </w:rPr>
        <w:t>przyjęcia Gm</w:t>
      </w:r>
      <w:r>
        <w:rPr>
          <w:sz w:val="24"/>
          <w:szCs w:val="24"/>
        </w:rPr>
        <w:t xml:space="preserve">innej Strategii Rozwiązywania </w:t>
      </w:r>
      <w:r w:rsidRPr="0071080E">
        <w:rPr>
          <w:sz w:val="24"/>
          <w:szCs w:val="24"/>
        </w:rPr>
        <w:t>Problemów Społecznych Gminy Zelów na lata 2026-2033</w:t>
      </w:r>
      <w:r w:rsidR="002B2EF2">
        <w:rPr>
          <w:sz w:val="24"/>
          <w:szCs w:val="24"/>
        </w:rPr>
        <w:t>.</w:t>
      </w:r>
    </w:p>
    <w:p w14:paraId="1CCDF9EE" w14:textId="77777777" w:rsidR="002B2EF2" w:rsidRDefault="002B2EF2" w:rsidP="00C40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tabs>
          <w:tab w:val="num" w:pos="567"/>
        </w:tabs>
        <w:autoSpaceDE/>
        <w:autoSpaceDN/>
        <w:adjustRightInd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W związku z powyższym punkt 16 otrzyma numerację jako punkt 15, a kolejne punkty porządku obrad numery kolejne. </w:t>
      </w:r>
    </w:p>
    <w:p w14:paraId="2314C536" w14:textId="77777777" w:rsidR="002B2EF2" w:rsidRDefault="002B2EF2" w:rsidP="00334704">
      <w:pPr>
        <w:tabs>
          <w:tab w:val="num" w:pos="567"/>
        </w:tabs>
        <w:autoSpaceDE/>
        <w:autoSpaceDN/>
        <w:adjustRightInd/>
        <w:contextualSpacing/>
        <w:rPr>
          <w:sz w:val="24"/>
          <w:szCs w:val="24"/>
        </w:rPr>
      </w:pPr>
    </w:p>
    <w:p w14:paraId="01B71A9A" w14:textId="77777777" w:rsidR="002B2EF2" w:rsidRDefault="002B2EF2" w:rsidP="00334704">
      <w:pPr>
        <w:tabs>
          <w:tab w:val="num" w:pos="567"/>
        </w:tabs>
        <w:autoSpaceDE/>
        <w:autoSpaceDN/>
        <w:adjustRightInd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Przystąpiono do realizacji kolejnego punktu posiedzenia. </w:t>
      </w:r>
    </w:p>
    <w:p w14:paraId="11B0898F" w14:textId="77777777" w:rsidR="002B2EF2" w:rsidRDefault="002B2EF2" w:rsidP="00334704">
      <w:pPr>
        <w:tabs>
          <w:tab w:val="num" w:pos="567"/>
        </w:tabs>
        <w:autoSpaceDE/>
        <w:autoSpaceDN/>
        <w:adjustRightInd/>
        <w:contextualSpacing/>
        <w:rPr>
          <w:b/>
          <w:sz w:val="24"/>
          <w:szCs w:val="24"/>
        </w:rPr>
      </w:pPr>
    </w:p>
    <w:p w14:paraId="7EB507EC" w14:textId="77777777" w:rsidR="00334704" w:rsidRPr="0009425C" w:rsidRDefault="00334704" w:rsidP="00334704">
      <w:pPr>
        <w:tabs>
          <w:tab w:val="num" w:pos="567"/>
        </w:tabs>
        <w:autoSpaceDE/>
        <w:autoSpaceDN/>
        <w:adjustRightInd/>
        <w:contextualSpacing/>
        <w:rPr>
          <w:b/>
          <w:sz w:val="24"/>
          <w:szCs w:val="24"/>
        </w:rPr>
      </w:pPr>
      <w:r w:rsidRPr="0009425C">
        <w:rPr>
          <w:b/>
          <w:sz w:val="24"/>
          <w:szCs w:val="24"/>
        </w:rPr>
        <w:t xml:space="preserve">Do punktu 15. </w:t>
      </w:r>
    </w:p>
    <w:p w14:paraId="61DF6023" w14:textId="7AE02A87" w:rsidR="00334704" w:rsidRPr="0009425C" w:rsidRDefault="00334704" w:rsidP="00334704">
      <w:pPr>
        <w:tabs>
          <w:tab w:val="num" w:pos="567"/>
        </w:tabs>
        <w:autoSpaceDE/>
        <w:autoSpaceDN/>
        <w:adjustRightInd/>
        <w:rPr>
          <w:b/>
          <w:sz w:val="24"/>
          <w:szCs w:val="24"/>
        </w:rPr>
      </w:pPr>
      <w:r w:rsidRPr="0009425C">
        <w:rPr>
          <w:b/>
          <w:sz w:val="24"/>
          <w:szCs w:val="24"/>
        </w:rPr>
        <w:t xml:space="preserve">Rozpatrzenie projektu uchwały w sprawie uchylenia uchwały Nr XVIII/202/2025 Rady Miejskiej w Zelowie z dnia 22 grudnia 2025 r. w sprawie sprostowania oczywistej omyłki pisarskiej w uchwale Nr XIII/143/2025 z dnia 27 maja 2025 r. w sprawie lokalizacji inwestycji mieszkaniowej i inwestycji towarzyszącej przy ulicy Wysockiego w Zelowie. </w:t>
      </w:r>
    </w:p>
    <w:p w14:paraId="794BC6A1" w14:textId="77777777" w:rsidR="00334704" w:rsidRDefault="00334704" w:rsidP="00334704">
      <w:pPr>
        <w:tabs>
          <w:tab w:val="num" w:pos="567"/>
        </w:tabs>
        <w:autoSpaceDE/>
        <w:autoSpaceDN/>
        <w:adjustRightInd/>
        <w:rPr>
          <w:color w:val="000000" w:themeColor="text1"/>
          <w:sz w:val="24"/>
          <w:szCs w:val="24"/>
        </w:rPr>
      </w:pPr>
    </w:p>
    <w:p w14:paraId="2CCFD744" w14:textId="75D1E3E6" w:rsidR="00805731" w:rsidRDefault="00DA102E" w:rsidP="00334704">
      <w:pPr>
        <w:tabs>
          <w:tab w:val="num" w:pos="567"/>
        </w:tabs>
        <w:autoSpaceDE/>
        <w:autoSpaceDN/>
        <w:adjustRightInd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ab/>
        <w:t xml:space="preserve">Uzasadnienia dokonał </w:t>
      </w:r>
      <w:r w:rsidRPr="00DA102E">
        <w:rPr>
          <w:b/>
          <w:color w:val="000000" w:themeColor="text1"/>
          <w:sz w:val="24"/>
          <w:szCs w:val="24"/>
        </w:rPr>
        <w:t>Kierownik Referatu Gospodarki Komunalnej i Ochrony Środowiska w Urzędzie Miejskim w Zelowie p. Mateusz Piechowski</w:t>
      </w:r>
      <w:r>
        <w:rPr>
          <w:color w:val="000000" w:themeColor="text1"/>
          <w:sz w:val="24"/>
          <w:szCs w:val="24"/>
        </w:rPr>
        <w:t xml:space="preserve">, który wyjaśnił, że </w:t>
      </w:r>
      <w:r w:rsidR="008135F3">
        <w:rPr>
          <w:color w:val="000000" w:themeColor="text1"/>
          <w:sz w:val="24"/>
          <w:szCs w:val="24"/>
        </w:rPr>
        <w:t xml:space="preserve">organ nadzoru Wojewoda Łódzki pismem z dnia 9 stycznia 2026 r. zawiadomił Radę Miejską w Zelowie </w:t>
      </w:r>
      <w:r w:rsidR="00805731">
        <w:rPr>
          <w:color w:val="000000" w:themeColor="text1"/>
          <w:sz w:val="24"/>
          <w:szCs w:val="24"/>
        </w:rPr>
        <w:br/>
      </w:r>
      <w:r w:rsidR="008135F3">
        <w:rPr>
          <w:color w:val="000000" w:themeColor="text1"/>
          <w:sz w:val="24"/>
          <w:szCs w:val="24"/>
        </w:rPr>
        <w:t xml:space="preserve">o wszczęciu postępowania nadzorczego w odniesieniu do uchwały Nr XVIII/202/2025 , wskazując wątpliwości co do podstawy prawnej zastosowanej formuły „sprostowania”. Mając na uwadze potrzebę zapewnienia pewności prawa oraz ograniczenia </w:t>
      </w:r>
      <w:proofErr w:type="spellStart"/>
      <w:r w:rsidR="008135F3">
        <w:rPr>
          <w:color w:val="000000" w:themeColor="text1"/>
          <w:sz w:val="24"/>
          <w:szCs w:val="24"/>
        </w:rPr>
        <w:t>ryzyk</w:t>
      </w:r>
      <w:proofErr w:type="spellEnd"/>
      <w:r w:rsidR="008135F3">
        <w:rPr>
          <w:color w:val="000000" w:themeColor="text1"/>
          <w:sz w:val="24"/>
          <w:szCs w:val="24"/>
        </w:rPr>
        <w:t xml:space="preserve"> formalnoprawnych, Rada Miejska postanawia uchylić uchwałę Nr XVIII/202/2025. Zmiana uchwały developerskiej może następować jedynie w trybie takim, jak uchwała pierwotna, to jest na wniosek inwestora. </w:t>
      </w:r>
    </w:p>
    <w:p w14:paraId="3FA07AF6" w14:textId="3C822611" w:rsidR="006612D2" w:rsidRDefault="008135F3" w:rsidP="00334704">
      <w:pPr>
        <w:tabs>
          <w:tab w:val="num" w:pos="567"/>
        </w:tabs>
        <w:autoSpaceDE/>
        <w:autoSpaceDN/>
        <w:adjustRightInd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</w:t>
      </w:r>
      <w:r w:rsidR="00DA102E">
        <w:rPr>
          <w:color w:val="000000" w:themeColor="text1"/>
          <w:sz w:val="24"/>
          <w:szCs w:val="24"/>
        </w:rPr>
        <w:t xml:space="preserve">  </w:t>
      </w:r>
    </w:p>
    <w:p w14:paraId="0A9A0FA7" w14:textId="2AFFE745" w:rsidR="006612D2" w:rsidRDefault="000D5F5B" w:rsidP="00334704">
      <w:pPr>
        <w:tabs>
          <w:tab w:val="num" w:pos="567"/>
        </w:tabs>
        <w:autoSpaceDE/>
        <w:autoSpaceDN/>
        <w:adjustRightInd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 w:rsidRPr="001A50AF">
        <w:rPr>
          <w:b/>
          <w:color w:val="000000" w:themeColor="text1"/>
          <w:sz w:val="24"/>
          <w:szCs w:val="24"/>
        </w:rPr>
        <w:t>Przewodniczący Rady</w:t>
      </w:r>
      <w:r>
        <w:rPr>
          <w:color w:val="000000" w:themeColor="text1"/>
          <w:sz w:val="24"/>
          <w:szCs w:val="24"/>
        </w:rPr>
        <w:t xml:space="preserve"> zwrócił się z pytaniem, czy w tej sytuacji, sprostowanie błędu będzie uzależnione od złożenia w tej sprawie wniosku przez inwestora? Kierownik potwierdził, że jeżeli inwestor będzie wyrażał zainteresowanie nad zmiana uchwały będzie musiał złożyć taki wniosek    </w:t>
      </w:r>
    </w:p>
    <w:p w14:paraId="53573CCE" w14:textId="77777777" w:rsidR="006612D2" w:rsidRDefault="006612D2" w:rsidP="00334704">
      <w:pPr>
        <w:tabs>
          <w:tab w:val="num" w:pos="567"/>
        </w:tabs>
        <w:autoSpaceDE/>
        <w:autoSpaceDN/>
        <w:adjustRightInd/>
        <w:rPr>
          <w:color w:val="000000" w:themeColor="text1"/>
          <w:sz w:val="24"/>
          <w:szCs w:val="24"/>
        </w:rPr>
      </w:pPr>
    </w:p>
    <w:p w14:paraId="6C53F8FC" w14:textId="7E3B133D" w:rsidR="0046335F" w:rsidRPr="00CE76DC" w:rsidRDefault="0046335F" w:rsidP="0046335F">
      <w:pPr>
        <w:ind w:firstLine="708"/>
        <w:rPr>
          <w:sz w:val="24"/>
          <w:szCs w:val="24"/>
        </w:rPr>
      </w:pPr>
      <w:r w:rsidRPr="00CE76DC">
        <w:rPr>
          <w:sz w:val="24"/>
          <w:szCs w:val="24"/>
        </w:rPr>
        <w:t xml:space="preserve">Opinia </w:t>
      </w:r>
      <w:r w:rsidRPr="00CF4D3B">
        <w:rPr>
          <w:sz w:val="24"/>
          <w:szCs w:val="24"/>
        </w:rPr>
        <w:t xml:space="preserve">Komisji </w:t>
      </w:r>
      <w:r>
        <w:rPr>
          <w:sz w:val="24"/>
          <w:szCs w:val="24"/>
        </w:rPr>
        <w:t xml:space="preserve">Finansów Publicznych, Rozwoju Gospodarczego, Rolnictwa i Ochrony Środowiska </w:t>
      </w:r>
      <w:r w:rsidRPr="00CF4D3B">
        <w:rPr>
          <w:sz w:val="24"/>
          <w:szCs w:val="24"/>
        </w:rPr>
        <w:t>Rady Miejskiej w Zelowie</w:t>
      </w:r>
      <w:r>
        <w:rPr>
          <w:sz w:val="24"/>
          <w:szCs w:val="24"/>
        </w:rPr>
        <w:t xml:space="preserve"> do procedowanej uchwały </w:t>
      </w:r>
      <w:r w:rsidRPr="00CE76DC">
        <w:rPr>
          <w:sz w:val="24"/>
          <w:szCs w:val="24"/>
        </w:rPr>
        <w:t xml:space="preserve">została odczytana przez </w:t>
      </w:r>
      <w:r w:rsidR="00AF7752">
        <w:rPr>
          <w:sz w:val="24"/>
          <w:szCs w:val="24"/>
        </w:rPr>
        <w:t>P</w:t>
      </w:r>
      <w:r>
        <w:rPr>
          <w:sz w:val="24"/>
          <w:szCs w:val="24"/>
        </w:rPr>
        <w:t xml:space="preserve">rzewodniczącego </w:t>
      </w:r>
      <w:r w:rsidR="00667D49">
        <w:rPr>
          <w:sz w:val="24"/>
          <w:szCs w:val="24"/>
        </w:rPr>
        <w:t>Komisji - opinia pozytywna</w:t>
      </w:r>
      <w:r w:rsidR="00667D49" w:rsidRPr="00CE76DC">
        <w:rPr>
          <w:sz w:val="24"/>
          <w:szCs w:val="24"/>
        </w:rPr>
        <w:t xml:space="preserve">.  </w:t>
      </w:r>
    </w:p>
    <w:p w14:paraId="6C83D813" w14:textId="77777777" w:rsidR="0046335F" w:rsidRPr="00CE76DC" w:rsidRDefault="0046335F" w:rsidP="0046335F">
      <w:pPr>
        <w:rPr>
          <w:sz w:val="24"/>
          <w:szCs w:val="24"/>
        </w:rPr>
      </w:pPr>
      <w:r w:rsidRPr="00CE76DC">
        <w:rPr>
          <w:sz w:val="24"/>
          <w:szCs w:val="24"/>
        </w:rPr>
        <w:t>(Opinia załączona jest do niniejszego protokołu)</w:t>
      </w:r>
      <w:r>
        <w:rPr>
          <w:sz w:val="24"/>
          <w:szCs w:val="24"/>
        </w:rPr>
        <w:t>.</w:t>
      </w:r>
    </w:p>
    <w:p w14:paraId="19054CE9" w14:textId="77777777" w:rsidR="0046335F" w:rsidRPr="00CE76DC" w:rsidRDefault="0046335F" w:rsidP="0046335F">
      <w:pPr>
        <w:rPr>
          <w:sz w:val="24"/>
          <w:szCs w:val="24"/>
        </w:rPr>
      </w:pPr>
    </w:p>
    <w:p w14:paraId="7B6451CB" w14:textId="2C4B7F32" w:rsidR="0046335F" w:rsidRPr="00CA63E0" w:rsidRDefault="0046335F" w:rsidP="0046335F">
      <w:pPr>
        <w:contextualSpacing/>
        <w:rPr>
          <w:sz w:val="24"/>
          <w:szCs w:val="24"/>
        </w:rPr>
      </w:pPr>
      <w:r w:rsidRPr="00CE76DC">
        <w:rPr>
          <w:sz w:val="24"/>
          <w:szCs w:val="24"/>
        </w:rPr>
        <w:t>Do projektu uchwały</w:t>
      </w:r>
      <w:r>
        <w:rPr>
          <w:sz w:val="24"/>
          <w:szCs w:val="24"/>
        </w:rPr>
        <w:t xml:space="preserve"> nie było</w:t>
      </w:r>
      <w:r w:rsidR="000A5103">
        <w:rPr>
          <w:sz w:val="24"/>
          <w:szCs w:val="24"/>
        </w:rPr>
        <w:t xml:space="preserve"> więcej </w:t>
      </w:r>
      <w:r>
        <w:rPr>
          <w:sz w:val="24"/>
          <w:szCs w:val="24"/>
        </w:rPr>
        <w:t xml:space="preserve">pytań. </w:t>
      </w:r>
    </w:p>
    <w:p w14:paraId="52A2E011" w14:textId="77777777" w:rsidR="0046335F" w:rsidRPr="005A1945" w:rsidRDefault="0046335F" w:rsidP="0046335F">
      <w:pPr>
        <w:textAlignment w:val="baseline"/>
        <w:rPr>
          <w:rFonts w:eastAsia="Calibri"/>
          <w:sz w:val="24"/>
          <w:szCs w:val="24"/>
        </w:rPr>
      </w:pPr>
      <w:r w:rsidRPr="005A1945">
        <w:rPr>
          <w:rFonts w:eastAsia="Calibri"/>
          <w:sz w:val="24"/>
          <w:szCs w:val="24"/>
        </w:rPr>
        <w:t>Przewodniczący Rady</w:t>
      </w:r>
      <w:r>
        <w:rPr>
          <w:rFonts w:eastAsia="Calibri"/>
          <w:sz w:val="24"/>
          <w:szCs w:val="24"/>
        </w:rPr>
        <w:t xml:space="preserve"> </w:t>
      </w:r>
      <w:r w:rsidRPr="005A1945">
        <w:rPr>
          <w:rFonts w:eastAsia="Calibri"/>
          <w:sz w:val="24"/>
          <w:szCs w:val="24"/>
        </w:rPr>
        <w:t xml:space="preserve">poddał projekt uchwały pod głosowanie. </w:t>
      </w:r>
    </w:p>
    <w:p w14:paraId="4D7AC7D0" w14:textId="77777777" w:rsidR="0046335F" w:rsidRPr="005A1945" w:rsidRDefault="0046335F" w:rsidP="0046335F">
      <w:pPr>
        <w:textAlignment w:val="baseline"/>
        <w:rPr>
          <w:rFonts w:eastAsia="Lucida Sans Unicode"/>
          <w:kern w:val="3"/>
          <w:sz w:val="24"/>
          <w:szCs w:val="24"/>
          <w:lang w:eastAsia="zh-CN" w:bidi="hi-IN"/>
        </w:rPr>
      </w:pPr>
      <w:r w:rsidRPr="005A1945">
        <w:rPr>
          <w:rFonts w:eastAsia="Calibri"/>
          <w:sz w:val="24"/>
          <w:szCs w:val="24"/>
        </w:rPr>
        <w:t>„Za” pr</w:t>
      </w:r>
      <w:r>
        <w:rPr>
          <w:rFonts w:eastAsia="Calibri"/>
          <w:sz w:val="24"/>
          <w:szCs w:val="24"/>
        </w:rPr>
        <w:t xml:space="preserve">zyjęciem projektu uchwały było 12 </w:t>
      </w:r>
      <w:r w:rsidRPr="005A1945">
        <w:rPr>
          <w:rFonts w:eastAsia="Calibri"/>
          <w:sz w:val="24"/>
          <w:szCs w:val="24"/>
        </w:rPr>
        <w:t xml:space="preserve">głosów. </w:t>
      </w:r>
    </w:p>
    <w:p w14:paraId="7A505605" w14:textId="77777777" w:rsidR="0046335F" w:rsidRPr="005A1945" w:rsidRDefault="0046335F" w:rsidP="0046335F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 xml:space="preserve">Głosów „przeciwnych” – </w:t>
      </w:r>
      <w:r>
        <w:rPr>
          <w:rFonts w:eastAsia="Calibri"/>
          <w:sz w:val="24"/>
          <w:szCs w:val="24"/>
        </w:rPr>
        <w:t>0.</w:t>
      </w:r>
      <w:r w:rsidRPr="005A1945">
        <w:rPr>
          <w:rFonts w:eastAsia="Calibri"/>
          <w:sz w:val="24"/>
          <w:szCs w:val="24"/>
        </w:rPr>
        <w:t xml:space="preserve"> </w:t>
      </w:r>
    </w:p>
    <w:p w14:paraId="7700E763" w14:textId="77777777" w:rsidR="0046335F" w:rsidRPr="005A1945" w:rsidRDefault="0046335F" w:rsidP="0046335F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 xml:space="preserve">Głosów „wstrzymujących się” – </w:t>
      </w:r>
      <w:r>
        <w:rPr>
          <w:rFonts w:eastAsia="Calibri"/>
          <w:sz w:val="24"/>
          <w:szCs w:val="24"/>
        </w:rPr>
        <w:t>0</w:t>
      </w:r>
      <w:r w:rsidRPr="005A1945">
        <w:rPr>
          <w:rFonts w:eastAsia="Calibri"/>
          <w:sz w:val="24"/>
          <w:szCs w:val="24"/>
        </w:rPr>
        <w:t xml:space="preserve">. </w:t>
      </w:r>
    </w:p>
    <w:p w14:paraId="78B9BE9E" w14:textId="77777777" w:rsidR="0046335F" w:rsidRPr="005A1945" w:rsidRDefault="0046335F" w:rsidP="0046335F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>W głosowaniu udział wzięło 1</w:t>
      </w:r>
      <w:r>
        <w:rPr>
          <w:rFonts w:eastAsia="Calibri"/>
          <w:sz w:val="24"/>
          <w:szCs w:val="24"/>
        </w:rPr>
        <w:t>2</w:t>
      </w:r>
      <w:r w:rsidRPr="005A1945">
        <w:rPr>
          <w:rFonts w:eastAsia="Calibri"/>
          <w:sz w:val="24"/>
          <w:szCs w:val="24"/>
        </w:rPr>
        <w:t xml:space="preserve"> radnych. </w:t>
      </w:r>
    </w:p>
    <w:p w14:paraId="08D2A4C5" w14:textId="52B897C9" w:rsidR="0046335F" w:rsidRDefault="0046335F" w:rsidP="0046335F">
      <w:pPr>
        <w:textAlignment w:val="baseline"/>
        <w:rPr>
          <w:rFonts w:eastAsia="Calibri"/>
          <w:sz w:val="24"/>
          <w:szCs w:val="24"/>
        </w:rPr>
      </w:pPr>
      <w:r w:rsidRPr="005A1945">
        <w:rPr>
          <w:rFonts w:eastAsia="Calibri"/>
          <w:sz w:val="24"/>
          <w:szCs w:val="24"/>
        </w:rPr>
        <w:t>Przewodniczący Rady stwierdził, że uchwała została p</w:t>
      </w:r>
      <w:r w:rsidR="00645045">
        <w:rPr>
          <w:rFonts w:eastAsia="Calibri"/>
          <w:sz w:val="24"/>
          <w:szCs w:val="24"/>
        </w:rPr>
        <w:t>odjęta</w:t>
      </w:r>
      <w:r w:rsidRPr="005A1945">
        <w:rPr>
          <w:rFonts w:eastAsia="Calibri"/>
          <w:sz w:val="24"/>
          <w:szCs w:val="24"/>
        </w:rPr>
        <w:t>.</w:t>
      </w:r>
    </w:p>
    <w:p w14:paraId="1407C64D" w14:textId="77777777" w:rsidR="0046335F" w:rsidRDefault="0046335F" w:rsidP="0046335F">
      <w:pPr>
        <w:textAlignment w:val="baseline"/>
        <w:rPr>
          <w:rFonts w:eastAsia="Calibri"/>
          <w:sz w:val="24"/>
          <w:szCs w:val="24"/>
        </w:rPr>
      </w:pPr>
    </w:p>
    <w:p w14:paraId="094F3C50" w14:textId="3AE119D4" w:rsidR="0046335F" w:rsidRPr="0078770F" w:rsidRDefault="0046335F" w:rsidP="0046335F">
      <w:pPr>
        <w:textAlignment w:val="baseline"/>
        <w:rPr>
          <w:bCs/>
          <w:sz w:val="24"/>
          <w:szCs w:val="24"/>
        </w:rPr>
      </w:pPr>
      <w:r w:rsidRPr="00AF7752">
        <w:rPr>
          <w:rFonts w:eastAsia="Calibri"/>
          <w:b/>
          <w:sz w:val="24"/>
          <w:szCs w:val="24"/>
        </w:rPr>
        <w:t>Uchwała Nr X</w:t>
      </w:r>
      <w:r w:rsidR="00AF7752" w:rsidRPr="00AF7752">
        <w:rPr>
          <w:rFonts w:eastAsia="Calibri"/>
          <w:b/>
          <w:sz w:val="24"/>
          <w:szCs w:val="24"/>
        </w:rPr>
        <w:t>X/221</w:t>
      </w:r>
      <w:r w:rsidRPr="00AF7752">
        <w:rPr>
          <w:rFonts w:eastAsia="Calibri"/>
          <w:b/>
          <w:sz w:val="24"/>
          <w:szCs w:val="24"/>
        </w:rPr>
        <w:t>/2026</w:t>
      </w:r>
      <w:r w:rsidRPr="00283172">
        <w:rPr>
          <w:rFonts w:eastAsia="Calibri"/>
          <w:sz w:val="24"/>
          <w:szCs w:val="24"/>
        </w:rPr>
        <w:t xml:space="preserve"> </w:t>
      </w:r>
      <w:r w:rsidR="00AF7752" w:rsidRPr="00AF7752">
        <w:rPr>
          <w:sz w:val="24"/>
          <w:szCs w:val="24"/>
        </w:rPr>
        <w:t xml:space="preserve">w sprawie uchylenia uchwały Nr XVIII/202/2025 Rady Miejskiej </w:t>
      </w:r>
      <w:r w:rsidR="00AF7752">
        <w:rPr>
          <w:sz w:val="24"/>
          <w:szCs w:val="24"/>
        </w:rPr>
        <w:br/>
      </w:r>
      <w:r w:rsidR="00AF7752" w:rsidRPr="00AF7752">
        <w:rPr>
          <w:sz w:val="24"/>
          <w:szCs w:val="24"/>
        </w:rPr>
        <w:t>w Zelowie z dnia 22 grudnia 2025 r. w sprawie sprostowania oczywistej omyłki pisarskiej w uchwale Nr XIII/143/2025 z dnia 27 maja 2025 r. w sprawie lokalizacji inwestycji mieszkaniowej i inwestycji towarzyszącej przy ulicy Wysockiego w Zelowie</w:t>
      </w:r>
      <w:r w:rsidRPr="00AF7752">
        <w:rPr>
          <w:sz w:val="24"/>
          <w:szCs w:val="24"/>
        </w:rPr>
        <w:t xml:space="preserve">, </w:t>
      </w:r>
      <w:r>
        <w:rPr>
          <w:rFonts w:eastAsia="Calibri"/>
          <w:sz w:val="24"/>
          <w:szCs w:val="24"/>
        </w:rPr>
        <w:t xml:space="preserve">stanowi załącznik do niniejszego protokołu.  </w:t>
      </w:r>
    </w:p>
    <w:p w14:paraId="62577BAE" w14:textId="77777777" w:rsidR="00334704" w:rsidRPr="00BC06DC" w:rsidRDefault="00334704" w:rsidP="00334704">
      <w:pPr>
        <w:tabs>
          <w:tab w:val="num" w:pos="567"/>
        </w:tabs>
        <w:autoSpaceDE/>
        <w:autoSpaceDN/>
        <w:adjustRightInd/>
        <w:rPr>
          <w:b/>
          <w:color w:val="000000" w:themeColor="text1"/>
          <w:sz w:val="24"/>
          <w:szCs w:val="24"/>
        </w:rPr>
      </w:pPr>
    </w:p>
    <w:p w14:paraId="558B3A98" w14:textId="3277FC72" w:rsidR="00334704" w:rsidRPr="00BC06DC" w:rsidRDefault="00334704" w:rsidP="00334704">
      <w:pPr>
        <w:tabs>
          <w:tab w:val="num" w:pos="567"/>
        </w:tabs>
        <w:autoSpaceDE/>
        <w:autoSpaceDN/>
        <w:adjustRightInd/>
        <w:rPr>
          <w:b/>
          <w:color w:val="000000" w:themeColor="text1"/>
          <w:sz w:val="24"/>
          <w:szCs w:val="24"/>
        </w:rPr>
      </w:pPr>
      <w:r w:rsidRPr="00BC06DC">
        <w:rPr>
          <w:b/>
          <w:color w:val="000000" w:themeColor="text1"/>
          <w:sz w:val="24"/>
          <w:szCs w:val="24"/>
        </w:rPr>
        <w:t xml:space="preserve">Do punktu 16. </w:t>
      </w:r>
    </w:p>
    <w:p w14:paraId="5178085D" w14:textId="52287B51" w:rsidR="00334704" w:rsidRPr="00BC06DC" w:rsidRDefault="00334704" w:rsidP="00334704">
      <w:pPr>
        <w:tabs>
          <w:tab w:val="num" w:pos="567"/>
        </w:tabs>
        <w:autoSpaceDE/>
        <w:autoSpaceDN/>
        <w:adjustRightInd/>
        <w:rPr>
          <w:b/>
          <w:color w:val="000000" w:themeColor="text1"/>
          <w:sz w:val="24"/>
          <w:szCs w:val="24"/>
        </w:rPr>
      </w:pPr>
      <w:r w:rsidRPr="00BC06DC">
        <w:rPr>
          <w:b/>
          <w:color w:val="000000" w:themeColor="text1"/>
          <w:sz w:val="24"/>
          <w:szCs w:val="24"/>
        </w:rPr>
        <w:t xml:space="preserve">Rozpatrzenie projektu uchwały w sprawie przyjęcia projektu regulaminu dostarczania wody </w:t>
      </w:r>
      <w:r w:rsidR="00BC06DC" w:rsidRPr="00BC06DC">
        <w:rPr>
          <w:b/>
          <w:color w:val="000000" w:themeColor="text1"/>
          <w:sz w:val="24"/>
          <w:szCs w:val="24"/>
        </w:rPr>
        <w:br/>
      </w:r>
      <w:r w:rsidRPr="00BC06DC">
        <w:rPr>
          <w:b/>
          <w:color w:val="000000" w:themeColor="text1"/>
          <w:sz w:val="24"/>
          <w:szCs w:val="24"/>
        </w:rPr>
        <w:t>i odprowadzania ścieków na terenie Gminy Zelów.</w:t>
      </w:r>
    </w:p>
    <w:p w14:paraId="7CC3C434" w14:textId="77777777" w:rsidR="00334704" w:rsidRDefault="00334704" w:rsidP="00334704">
      <w:pPr>
        <w:tabs>
          <w:tab w:val="num" w:pos="567"/>
        </w:tabs>
        <w:autoSpaceDE/>
        <w:autoSpaceDN/>
        <w:adjustRightInd/>
        <w:rPr>
          <w:color w:val="000000" w:themeColor="text1"/>
          <w:sz w:val="24"/>
          <w:szCs w:val="24"/>
        </w:rPr>
      </w:pPr>
    </w:p>
    <w:p w14:paraId="04AF0C1E" w14:textId="110155EA" w:rsidR="00CE533F" w:rsidRDefault="00A55176" w:rsidP="00334704">
      <w:pPr>
        <w:tabs>
          <w:tab w:val="num" w:pos="567"/>
        </w:tabs>
        <w:autoSpaceDE/>
        <w:autoSpaceDN/>
        <w:adjustRightInd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 xml:space="preserve">Uzasadnienia projektu uchwały dokonał </w:t>
      </w:r>
      <w:r w:rsidRPr="00CE533F">
        <w:rPr>
          <w:b/>
          <w:color w:val="000000" w:themeColor="text1"/>
          <w:sz w:val="24"/>
          <w:szCs w:val="24"/>
        </w:rPr>
        <w:t xml:space="preserve">Prezes Zakładu Usług Komunalnych </w:t>
      </w:r>
      <w:r w:rsidR="00CE533F">
        <w:rPr>
          <w:b/>
          <w:color w:val="000000" w:themeColor="text1"/>
          <w:sz w:val="24"/>
          <w:szCs w:val="24"/>
        </w:rPr>
        <w:t>Spółka z</w:t>
      </w:r>
      <w:r w:rsidR="00B822D2">
        <w:rPr>
          <w:b/>
          <w:color w:val="000000" w:themeColor="text1"/>
          <w:sz w:val="24"/>
          <w:szCs w:val="24"/>
        </w:rPr>
        <w:t xml:space="preserve"> </w:t>
      </w:r>
      <w:r w:rsidR="00CE533F">
        <w:rPr>
          <w:b/>
          <w:color w:val="000000" w:themeColor="text1"/>
          <w:sz w:val="24"/>
          <w:szCs w:val="24"/>
        </w:rPr>
        <w:t xml:space="preserve">o.o.  </w:t>
      </w:r>
      <w:r w:rsidRPr="00CE533F">
        <w:rPr>
          <w:b/>
          <w:color w:val="000000" w:themeColor="text1"/>
          <w:sz w:val="24"/>
          <w:szCs w:val="24"/>
        </w:rPr>
        <w:t xml:space="preserve">w Zelowie </w:t>
      </w:r>
      <w:r w:rsidR="00AE474E" w:rsidRPr="00CE533F">
        <w:rPr>
          <w:b/>
          <w:color w:val="000000" w:themeColor="text1"/>
          <w:sz w:val="24"/>
          <w:szCs w:val="24"/>
        </w:rPr>
        <w:t>p. Sylwester Topolski</w:t>
      </w:r>
      <w:r w:rsidR="00AE474E">
        <w:rPr>
          <w:color w:val="000000" w:themeColor="text1"/>
          <w:sz w:val="24"/>
          <w:szCs w:val="24"/>
        </w:rPr>
        <w:t>.</w:t>
      </w:r>
      <w:r w:rsidR="000813CB">
        <w:rPr>
          <w:color w:val="000000" w:themeColor="text1"/>
          <w:sz w:val="24"/>
          <w:szCs w:val="24"/>
        </w:rPr>
        <w:t xml:space="preserve"> Prezes wyjaśnił, że przedsiębiorstwa wodociągowo-kanalizacyjne przygotowało projekt regulaminu dostarczania wody i odprowadzania ścieków w którym uwzględniono </w:t>
      </w:r>
      <w:r w:rsidR="00AE474E">
        <w:rPr>
          <w:color w:val="000000" w:themeColor="text1"/>
          <w:sz w:val="24"/>
          <w:szCs w:val="24"/>
        </w:rPr>
        <w:t xml:space="preserve">uwagi organu regulacyjnego tj. Regionalnego Zarządu Gospodarki Wodnej </w:t>
      </w:r>
      <w:r w:rsidR="000813CB">
        <w:rPr>
          <w:color w:val="000000" w:themeColor="text1"/>
          <w:sz w:val="24"/>
          <w:szCs w:val="24"/>
        </w:rPr>
        <w:br/>
      </w:r>
      <w:r w:rsidR="00AE474E">
        <w:rPr>
          <w:color w:val="000000" w:themeColor="text1"/>
          <w:sz w:val="24"/>
          <w:szCs w:val="24"/>
        </w:rPr>
        <w:t xml:space="preserve">w Poznaniu Państwowego Gospodarstwa Wodnego. </w:t>
      </w:r>
      <w:r w:rsidR="00CE533F">
        <w:rPr>
          <w:color w:val="000000" w:themeColor="text1"/>
          <w:sz w:val="24"/>
          <w:szCs w:val="24"/>
        </w:rPr>
        <w:t xml:space="preserve">Pan </w:t>
      </w:r>
      <w:r w:rsidR="000813CB">
        <w:rPr>
          <w:color w:val="000000" w:themeColor="text1"/>
          <w:sz w:val="24"/>
          <w:szCs w:val="24"/>
        </w:rPr>
        <w:t xml:space="preserve">Prezes poinformował także, że uchwała zostanie </w:t>
      </w:r>
      <w:r w:rsidR="00CE533F">
        <w:rPr>
          <w:color w:val="000000" w:themeColor="text1"/>
          <w:sz w:val="24"/>
          <w:szCs w:val="24"/>
        </w:rPr>
        <w:t>ponownie przekazan</w:t>
      </w:r>
      <w:r w:rsidR="000813CB">
        <w:rPr>
          <w:color w:val="000000" w:themeColor="text1"/>
          <w:sz w:val="24"/>
          <w:szCs w:val="24"/>
        </w:rPr>
        <w:t>a</w:t>
      </w:r>
      <w:r w:rsidR="00CE533F">
        <w:rPr>
          <w:color w:val="000000" w:themeColor="text1"/>
          <w:sz w:val="24"/>
          <w:szCs w:val="24"/>
        </w:rPr>
        <w:t xml:space="preserve"> do zaopiniowan</w:t>
      </w:r>
      <w:r w:rsidR="000813CB">
        <w:rPr>
          <w:color w:val="000000" w:themeColor="text1"/>
          <w:sz w:val="24"/>
          <w:szCs w:val="24"/>
        </w:rPr>
        <w:t>ia</w:t>
      </w:r>
      <w:r w:rsidR="00CE533F">
        <w:rPr>
          <w:color w:val="000000" w:themeColor="text1"/>
          <w:sz w:val="24"/>
          <w:szCs w:val="24"/>
        </w:rPr>
        <w:t xml:space="preserve"> organowi regulacyjnemu, który wyda ponownie opinię do projektu regulaminu dostarczania wody i odprowadzania ścieków.</w:t>
      </w:r>
    </w:p>
    <w:p w14:paraId="373F11D4" w14:textId="77777777" w:rsidR="00CE533F" w:rsidRDefault="00CE533F" w:rsidP="00BB23C4">
      <w:pPr>
        <w:ind w:firstLine="708"/>
        <w:rPr>
          <w:sz w:val="24"/>
          <w:szCs w:val="24"/>
        </w:rPr>
      </w:pPr>
    </w:p>
    <w:p w14:paraId="68218E99" w14:textId="0179D17D" w:rsidR="00BB23C4" w:rsidRPr="00CE76DC" w:rsidRDefault="00BB23C4" w:rsidP="00BB23C4">
      <w:pPr>
        <w:ind w:firstLine="708"/>
        <w:rPr>
          <w:sz w:val="24"/>
          <w:szCs w:val="24"/>
        </w:rPr>
      </w:pPr>
      <w:r w:rsidRPr="00CE76DC">
        <w:rPr>
          <w:sz w:val="24"/>
          <w:szCs w:val="24"/>
        </w:rPr>
        <w:t xml:space="preserve">Opinia </w:t>
      </w:r>
      <w:r w:rsidRPr="00CF4D3B">
        <w:rPr>
          <w:sz w:val="24"/>
          <w:szCs w:val="24"/>
        </w:rPr>
        <w:t xml:space="preserve">Komisji </w:t>
      </w:r>
      <w:r>
        <w:rPr>
          <w:sz w:val="24"/>
          <w:szCs w:val="24"/>
        </w:rPr>
        <w:t xml:space="preserve">Finansów Publicznych, Rozwoju Gospodarczego, Rolnictwa i Ochrony Środowiska </w:t>
      </w:r>
      <w:r w:rsidRPr="00CF4D3B">
        <w:rPr>
          <w:sz w:val="24"/>
          <w:szCs w:val="24"/>
        </w:rPr>
        <w:t>Rady Miejskiej w Zelowie</w:t>
      </w:r>
      <w:r>
        <w:rPr>
          <w:sz w:val="24"/>
          <w:szCs w:val="24"/>
        </w:rPr>
        <w:t xml:space="preserve"> do procedowanej uchwały </w:t>
      </w:r>
      <w:r w:rsidRPr="00CE76DC">
        <w:rPr>
          <w:sz w:val="24"/>
          <w:szCs w:val="24"/>
        </w:rPr>
        <w:t xml:space="preserve">została odczytana przez </w:t>
      </w:r>
      <w:r>
        <w:rPr>
          <w:sz w:val="24"/>
          <w:szCs w:val="24"/>
        </w:rPr>
        <w:t xml:space="preserve">Przewodniczącego </w:t>
      </w:r>
      <w:r w:rsidR="00667D49">
        <w:rPr>
          <w:sz w:val="24"/>
          <w:szCs w:val="24"/>
        </w:rPr>
        <w:t>Komisji - opinia pozytywna</w:t>
      </w:r>
      <w:r w:rsidR="00667D49" w:rsidRPr="00CE76DC">
        <w:rPr>
          <w:sz w:val="24"/>
          <w:szCs w:val="24"/>
        </w:rPr>
        <w:t xml:space="preserve">.  </w:t>
      </w:r>
    </w:p>
    <w:p w14:paraId="6A6866C9" w14:textId="77777777" w:rsidR="00BB23C4" w:rsidRPr="00CE76DC" w:rsidRDefault="00BB23C4" w:rsidP="00BB23C4">
      <w:pPr>
        <w:rPr>
          <w:sz w:val="24"/>
          <w:szCs w:val="24"/>
        </w:rPr>
      </w:pPr>
      <w:r w:rsidRPr="00CE76DC">
        <w:rPr>
          <w:sz w:val="24"/>
          <w:szCs w:val="24"/>
        </w:rPr>
        <w:t>(Opinia załączona jest do niniejszego protokołu)</w:t>
      </w:r>
      <w:r>
        <w:rPr>
          <w:sz w:val="24"/>
          <w:szCs w:val="24"/>
        </w:rPr>
        <w:t>.</w:t>
      </w:r>
    </w:p>
    <w:p w14:paraId="423C19BE" w14:textId="77777777" w:rsidR="00BB23C4" w:rsidRPr="00CE76DC" w:rsidRDefault="00BB23C4" w:rsidP="00BB23C4">
      <w:pPr>
        <w:rPr>
          <w:sz w:val="24"/>
          <w:szCs w:val="24"/>
        </w:rPr>
      </w:pPr>
    </w:p>
    <w:p w14:paraId="16B45702" w14:textId="77777777" w:rsidR="00BB23C4" w:rsidRPr="00CA63E0" w:rsidRDefault="00BB23C4" w:rsidP="00BB23C4">
      <w:pPr>
        <w:contextualSpacing/>
        <w:rPr>
          <w:sz w:val="24"/>
          <w:szCs w:val="24"/>
        </w:rPr>
      </w:pPr>
      <w:r w:rsidRPr="00CE76DC">
        <w:rPr>
          <w:sz w:val="24"/>
          <w:szCs w:val="24"/>
        </w:rPr>
        <w:t>Do projektu uchwały</w:t>
      </w:r>
      <w:r>
        <w:rPr>
          <w:sz w:val="24"/>
          <w:szCs w:val="24"/>
        </w:rPr>
        <w:t xml:space="preserve"> nie było pytań. </w:t>
      </w:r>
    </w:p>
    <w:p w14:paraId="1F7A980F" w14:textId="77777777" w:rsidR="00BB23C4" w:rsidRPr="005A1945" w:rsidRDefault="00BB23C4" w:rsidP="00BB23C4">
      <w:pPr>
        <w:textAlignment w:val="baseline"/>
        <w:rPr>
          <w:rFonts w:eastAsia="Calibri"/>
          <w:sz w:val="24"/>
          <w:szCs w:val="24"/>
        </w:rPr>
      </w:pPr>
      <w:r w:rsidRPr="005A1945">
        <w:rPr>
          <w:rFonts w:eastAsia="Calibri"/>
          <w:sz w:val="24"/>
          <w:szCs w:val="24"/>
        </w:rPr>
        <w:t>Przewodniczący Rady</w:t>
      </w:r>
      <w:r>
        <w:rPr>
          <w:rFonts w:eastAsia="Calibri"/>
          <w:sz w:val="24"/>
          <w:szCs w:val="24"/>
        </w:rPr>
        <w:t xml:space="preserve"> </w:t>
      </w:r>
      <w:r w:rsidRPr="005A1945">
        <w:rPr>
          <w:rFonts w:eastAsia="Calibri"/>
          <w:sz w:val="24"/>
          <w:szCs w:val="24"/>
        </w:rPr>
        <w:t xml:space="preserve">poddał projekt uchwały pod głosowanie. </w:t>
      </w:r>
    </w:p>
    <w:p w14:paraId="3D2830FF" w14:textId="77777777" w:rsidR="00BB23C4" w:rsidRPr="005A1945" w:rsidRDefault="00BB23C4" w:rsidP="00BB23C4">
      <w:pPr>
        <w:textAlignment w:val="baseline"/>
        <w:rPr>
          <w:rFonts w:eastAsia="Lucida Sans Unicode"/>
          <w:kern w:val="3"/>
          <w:sz w:val="24"/>
          <w:szCs w:val="24"/>
          <w:lang w:eastAsia="zh-CN" w:bidi="hi-IN"/>
        </w:rPr>
      </w:pPr>
      <w:r w:rsidRPr="005A1945">
        <w:rPr>
          <w:rFonts w:eastAsia="Calibri"/>
          <w:sz w:val="24"/>
          <w:szCs w:val="24"/>
        </w:rPr>
        <w:t>„Za” pr</w:t>
      </w:r>
      <w:r>
        <w:rPr>
          <w:rFonts w:eastAsia="Calibri"/>
          <w:sz w:val="24"/>
          <w:szCs w:val="24"/>
        </w:rPr>
        <w:t xml:space="preserve">zyjęciem projektu uchwały było 12 </w:t>
      </w:r>
      <w:r w:rsidRPr="005A1945">
        <w:rPr>
          <w:rFonts w:eastAsia="Calibri"/>
          <w:sz w:val="24"/>
          <w:szCs w:val="24"/>
        </w:rPr>
        <w:t xml:space="preserve">głosów. </w:t>
      </w:r>
    </w:p>
    <w:p w14:paraId="49EC6D4B" w14:textId="77777777" w:rsidR="00BB23C4" w:rsidRPr="005A1945" w:rsidRDefault="00BB23C4" w:rsidP="00BB23C4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 xml:space="preserve">Głosów „przeciwnych” – </w:t>
      </w:r>
      <w:r>
        <w:rPr>
          <w:rFonts w:eastAsia="Calibri"/>
          <w:sz w:val="24"/>
          <w:szCs w:val="24"/>
        </w:rPr>
        <w:t>0.</w:t>
      </w:r>
      <w:r w:rsidRPr="005A1945">
        <w:rPr>
          <w:rFonts w:eastAsia="Calibri"/>
          <w:sz w:val="24"/>
          <w:szCs w:val="24"/>
        </w:rPr>
        <w:t xml:space="preserve"> </w:t>
      </w:r>
    </w:p>
    <w:p w14:paraId="0E29BB1A" w14:textId="77777777" w:rsidR="00BB23C4" w:rsidRPr="005A1945" w:rsidRDefault="00BB23C4" w:rsidP="00BB23C4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lastRenderedPageBreak/>
        <w:t xml:space="preserve">Głosów „wstrzymujących się” – </w:t>
      </w:r>
      <w:r>
        <w:rPr>
          <w:rFonts w:eastAsia="Calibri"/>
          <w:sz w:val="24"/>
          <w:szCs w:val="24"/>
        </w:rPr>
        <w:t>0</w:t>
      </w:r>
      <w:r w:rsidRPr="005A1945">
        <w:rPr>
          <w:rFonts w:eastAsia="Calibri"/>
          <w:sz w:val="24"/>
          <w:szCs w:val="24"/>
        </w:rPr>
        <w:t xml:space="preserve">. </w:t>
      </w:r>
    </w:p>
    <w:p w14:paraId="71FB9AA7" w14:textId="77777777" w:rsidR="00BB23C4" w:rsidRPr="005A1945" w:rsidRDefault="00BB23C4" w:rsidP="00BB23C4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>W głosowaniu udział wzięło 1</w:t>
      </w:r>
      <w:r>
        <w:rPr>
          <w:rFonts w:eastAsia="Calibri"/>
          <w:sz w:val="24"/>
          <w:szCs w:val="24"/>
        </w:rPr>
        <w:t>2</w:t>
      </w:r>
      <w:r w:rsidRPr="005A1945">
        <w:rPr>
          <w:rFonts w:eastAsia="Calibri"/>
          <w:sz w:val="24"/>
          <w:szCs w:val="24"/>
        </w:rPr>
        <w:t xml:space="preserve"> radnych. </w:t>
      </w:r>
    </w:p>
    <w:p w14:paraId="5C68DA13" w14:textId="0DEB2B34" w:rsidR="00BB23C4" w:rsidRDefault="00BB23C4" w:rsidP="00BB23C4">
      <w:pPr>
        <w:textAlignment w:val="baseline"/>
        <w:rPr>
          <w:rFonts w:eastAsia="Calibri"/>
          <w:sz w:val="24"/>
          <w:szCs w:val="24"/>
        </w:rPr>
      </w:pPr>
      <w:r w:rsidRPr="005A1945">
        <w:rPr>
          <w:rFonts w:eastAsia="Calibri"/>
          <w:sz w:val="24"/>
          <w:szCs w:val="24"/>
        </w:rPr>
        <w:t>Przewodniczący Rady stwierdził, że uchwała została p</w:t>
      </w:r>
      <w:r w:rsidR="00645045">
        <w:rPr>
          <w:rFonts w:eastAsia="Calibri"/>
          <w:sz w:val="24"/>
          <w:szCs w:val="24"/>
        </w:rPr>
        <w:t>odjęta</w:t>
      </w:r>
      <w:r w:rsidRPr="005A1945">
        <w:rPr>
          <w:rFonts w:eastAsia="Calibri"/>
          <w:sz w:val="24"/>
          <w:szCs w:val="24"/>
        </w:rPr>
        <w:t>.</w:t>
      </w:r>
    </w:p>
    <w:p w14:paraId="3D82E9D6" w14:textId="77777777" w:rsidR="00BB23C4" w:rsidRDefault="00BB23C4" w:rsidP="00BB23C4">
      <w:pPr>
        <w:textAlignment w:val="baseline"/>
        <w:rPr>
          <w:rFonts w:eastAsia="Calibri"/>
          <w:sz w:val="24"/>
          <w:szCs w:val="24"/>
        </w:rPr>
      </w:pPr>
    </w:p>
    <w:p w14:paraId="625195E6" w14:textId="77AEC94D" w:rsidR="00BB23C4" w:rsidRPr="0078770F" w:rsidRDefault="00BB23C4" w:rsidP="00BB23C4">
      <w:pPr>
        <w:textAlignment w:val="baseline"/>
        <w:rPr>
          <w:bCs/>
          <w:sz w:val="24"/>
          <w:szCs w:val="24"/>
        </w:rPr>
      </w:pPr>
      <w:r w:rsidRPr="00AF7752">
        <w:rPr>
          <w:rFonts w:eastAsia="Calibri"/>
          <w:b/>
          <w:sz w:val="24"/>
          <w:szCs w:val="24"/>
        </w:rPr>
        <w:t>Uchwała Nr XX/22</w:t>
      </w:r>
      <w:r>
        <w:rPr>
          <w:rFonts w:eastAsia="Calibri"/>
          <w:b/>
          <w:sz w:val="24"/>
          <w:szCs w:val="24"/>
        </w:rPr>
        <w:t>2</w:t>
      </w:r>
      <w:r w:rsidRPr="00AF7752">
        <w:rPr>
          <w:rFonts w:eastAsia="Calibri"/>
          <w:b/>
          <w:sz w:val="24"/>
          <w:szCs w:val="24"/>
        </w:rPr>
        <w:t>/2026</w:t>
      </w:r>
      <w:r w:rsidRPr="00283172">
        <w:rPr>
          <w:rFonts w:eastAsia="Calibri"/>
          <w:sz w:val="24"/>
          <w:szCs w:val="24"/>
        </w:rPr>
        <w:t xml:space="preserve"> </w:t>
      </w:r>
      <w:r w:rsidRPr="00BB23C4">
        <w:rPr>
          <w:color w:val="000000" w:themeColor="text1"/>
          <w:sz w:val="24"/>
          <w:szCs w:val="24"/>
        </w:rPr>
        <w:t xml:space="preserve">w sprawie przyjęcia projektu regulaminu dostarczania wody </w:t>
      </w:r>
      <w:r w:rsidRPr="00BB23C4">
        <w:rPr>
          <w:color w:val="000000" w:themeColor="text1"/>
          <w:sz w:val="24"/>
          <w:szCs w:val="24"/>
        </w:rPr>
        <w:br/>
        <w:t>i odprowadzania ścieków na terenie Gminy Zelów</w:t>
      </w:r>
      <w:r w:rsidRPr="00BB23C4">
        <w:rPr>
          <w:sz w:val="24"/>
          <w:szCs w:val="24"/>
        </w:rPr>
        <w:t>,</w:t>
      </w:r>
      <w:r w:rsidRPr="00AF7752"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stanowi załącznik do niniejszego protokołu.  </w:t>
      </w:r>
    </w:p>
    <w:p w14:paraId="4657BA25" w14:textId="77777777" w:rsidR="001234BC" w:rsidRDefault="001234BC" w:rsidP="00334704">
      <w:pPr>
        <w:tabs>
          <w:tab w:val="num" w:pos="567"/>
        </w:tabs>
        <w:autoSpaceDE/>
        <w:autoSpaceDN/>
        <w:adjustRightInd/>
        <w:rPr>
          <w:color w:val="000000" w:themeColor="text1"/>
          <w:sz w:val="24"/>
          <w:szCs w:val="24"/>
        </w:rPr>
      </w:pPr>
    </w:p>
    <w:p w14:paraId="21EAAC5E" w14:textId="2077955D" w:rsidR="00334704" w:rsidRPr="00BC06DC" w:rsidRDefault="00334704" w:rsidP="00334704">
      <w:pPr>
        <w:tabs>
          <w:tab w:val="num" w:pos="567"/>
        </w:tabs>
        <w:autoSpaceDE/>
        <w:autoSpaceDN/>
        <w:adjustRightInd/>
        <w:rPr>
          <w:b/>
          <w:color w:val="000000" w:themeColor="text1"/>
          <w:sz w:val="24"/>
          <w:szCs w:val="24"/>
        </w:rPr>
      </w:pPr>
      <w:r w:rsidRPr="00BC06DC">
        <w:rPr>
          <w:b/>
          <w:color w:val="000000" w:themeColor="text1"/>
          <w:sz w:val="24"/>
          <w:szCs w:val="24"/>
        </w:rPr>
        <w:t xml:space="preserve">Do punktu 17. </w:t>
      </w:r>
    </w:p>
    <w:p w14:paraId="04E5B5F9" w14:textId="42E36000" w:rsidR="00334704" w:rsidRPr="00BC06DC" w:rsidRDefault="00334704" w:rsidP="00334704">
      <w:pPr>
        <w:tabs>
          <w:tab w:val="num" w:pos="567"/>
        </w:tabs>
        <w:autoSpaceDE/>
        <w:autoSpaceDN/>
        <w:adjustRightInd/>
        <w:rPr>
          <w:b/>
          <w:color w:val="000000" w:themeColor="text1"/>
          <w:sz w:val="24"/>
          <w:szCs w:val="24"/>
        </w:rPr>
      </w:pPr>
      <w:r w:rsidRPr="00BC06DC">
        <w:rPr>
          <w:b/>
          <w:color w:val="000000" w:themeColor="text1"/>
          <w:sz w:val="24"/>
          <w:szCs w:val="24"/>
        </w:rPr>
        <w:t xml:space="preserve">Rozpatrzenie projektu uchwały w sprawie zmiany Wieloletniej Prognozy Finansowej na lata 2026-2034. </w:t>
      </w:r>
    </w:p>
    <w:p w14:paraId="2E8CFAF4" w14:textId="77777777" w:rsidR="001234BC" w:rsidRDefault="001234BC" w:rsidP="00334704">
      <w:pPr>
        <w:tabs>
          <w:tab w:val="num" w:pos="567"/>
        </w:tabs>
        <w:autoSpaceDE/>
        <w:autoSpaceDN/>
        <w:adjustRightInd/>
        <w:rPr>
          <w:color w:val="000000" w:themeColor="text1"/>
          <w:sz w:val="24"/>
          <w:szCs w:val="24"/>
        </w:rPr>
      </w:pPr>
    </w:p>
    <w:p w14:paraId="2DD1742B" w14:textId="64D64946" w:rsidR="00D4739B" w:rsidRDefault="00C60D73" w:rsidP="00334704">
      <w:pPr>
        <w:tabs>
          <w:tab w:val="num" w:pos="567"/>
        </w:tabs>
        <w:autoSpaceDE/>
        <w:autoSpaceDN/>
        <w:adjustRightInd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 xml:space="preserve">Uzasadnienia projektu </w:t>
      </w:r>
      <w:r w:rsidR="00881CC1">
        <w:rPr>
          <w:color w:val="000000" w:themeColor="text1"/>
          <w:sz w:val="24"/>
          <w:szCs w:val="24"/>
        </w:rPr>
        <w:t xml:space="preserve">uchwały </w:t>
      </w:r>
      <w:r>
        <w:rPr>
          <w:color w:val="000000" w:themeColor="text1"/>
          <w:sz w:val="24"/>
          <w:szCs w:val="24"/>
        </w:rPr>
        <w:t xml:space="preserve">dokonała </w:t>
      </w:r>
      <w:r w:rsidRPr="00C60D73">
        <w:rPr>
          <w:b/>
          <w:color w:val="000000" w:themeColor="text1"/>
          <w:sz w:val="24"/>
          <w:szCs w:val="24"/>
        </w:rPr>
        <w:t>Skarbnik Miasta p. Jadwiga Stróż</w:t>
      </w:r>
      <w:r w:rsidR="00881CC1">
        <w:rPr>
          <w:color w:val="000000" w:themeColor="text1"/>
          <w:sz w:val="24"/>
          <w:szCs w:val="24"/>
        </w:rPr>
        <w:t xml:space="preserve">, która poinformowała, że w </w:t>
      </w:r>
      <w:r w:rsidR="0089729F">
        <w:rPr>
          <w:color w:val="000000" w:themeColor="text1"/>
          <w:sz w:val="24"/>
          <w:szCs w:val="24"/>
        </w:rPr>
        <w:t>projekcie uchwały w sprawie zmiany w Wieloletniej Prognozie Finansowej zmiany dotyczą tylko i wyłącznie zmian w budżecie na rok 2026. Wykaz przedsięwzięć pozostaje niezmieniony. Natomiast</w:t>
      </w:r>
      <w:r w:rsidR="00881CC1">
        <w:rPr>
          <w:color w:val="000000" w:themeColor="text1"/>
          <w:sz w:val="24"/>
          <w:szCs w:val="24"/>
        </w:rPr>
        <w:t xml:space="preserve"> jeśli chodzi </w:t>
      </w:r>
      <w:r w:rsidR="0089729F">
        <w:rPr>
          <w:color w:val="000000" w:themeColor="text1"/>
          <w:sz w:val="24"/>
          <w:szCs w:val="24"/>
        </w:rPr>
        <w:t>o zmiany w zakresie roku 2026</w:t>
      </w:r>
      <w:r w:rsidR="00C575C7">
        <w:rPr>
          <w:color w:val="000000" w:themeColor="text1"/>
          <w:sz w:val="24"/>
          <w:szCs w:val="24"/>
        </w:rPr>
        <w:t>, czyli zmiany w budżecie Gminy Zelów</w:t>
      </w:r>
      <w:r w:rsidR="00881CC1">
        <w:rPr>
          <w:color w:val="000000" w:themeColor="text1"/>
          <w:sz w:val="24"/>
          <w:szCs w:val="24"/>
        </w:rPr>
        <w:t xml:space="preserve"> to d</w:t>
      </w:r>
      <w:r w:rsidR="00C575C7">
        <w:rPr>
          <w:color w:val="000000" w:themeColor="text1"/>
          <w:sz w:val="24"/>
          <w:szCs w:val="24"/>
        </w:rPr>
        <w:t>o budżetu, zarówno po stronie dochodów, jak i wydatków, zostają wprowadzone środki na dwa programy. Są to środki zewnętrze na: 1)</w:t>
      </w:r>
      <w:r w:rsidR="007B449F">
        <w:rPr>
          <w:color w:val="000000" w:themeColor="text1"/>
          <w:sz w:val="24"/>
          <w:szCs w:val="24"/>
        </w:rPr>
        <w:t xml:space="preserve"> bon ciepłowniczy i 2) </w:t>
      </w:r>
      <w:r w:rsidR="00C575C7">
        <w:rPr>
          <w:color w:val="000000" w:themeColor="text1"/>
          <w:sz w:val="24"/>
          <w:szCs w:val="24"/>
        </w:rPr>
        <w:t xml:space="preserve">asystent osobisty osoby </w:t>
      </w:r>
      <w:r w:rsidR="00881CC1">
        <w:rPr>
          <w:color w:val="000000" w:themeColor="text1"/>
          <w:sz w:val="24"/>
          <w:szCs w:val="24"/>
        </w:rPr>
        <w:t xml:space="preserve">                        </w:t>
      </w:r>
      <w:r w:rsidR="00C575C7">
        <w:rPr>
          <w:color w:val="000000" w:themeColor="text1"/>
          <w:sz w:val="24"/>
          <w:szCs w:val="24"/>
        </w:rPr>
        <w:t>z niepełnosprawn</w:t>
      </w:r>
      <w:r w:rsidR="007B449F">
        <w:rPr>
          <w:color w:val="000000" w:themeColor="text1"/>
          <w:sz w:val="24"/>
          <w:szCs w:val="24"/>
        </w:rPr>
        <w:t>ością</w:t>
      </w:r>
      <w:r w:rsidR="00C575C7">
        <w:rPr>
          <w:color w:val="000000" w:themeColor="text1"/>
          <w:sz w:val="24"/>
          <w:szCs w:val="24"/>
        </w:rPr>
        <w:t>. Oba programy są realizowane przez Miejsko-Gminny</w:t>
      </w:r>
      <w:r w:rsidR="00881CC1">
        <w:rPr>
          <w:color w:val="000000" w:themeColor="text1"/>
          <w:sz w:val="24"/>
          <w:szCs w:val="24"/>
        </w:rPr>
        <w:t xml:space="preserve"> </w:t>
      </w:r>
      <w:r w:rsidR="00C575C7">
        <w:rPr>
          <w:color w:val="000000" w:themeColor="text1"/>
          <w:sz w:val="24"/>
          <w:szCs w:val="24"/>
        </w:rPr>
        <w:t>Ośrodek Pomocy Społecznej w Zelowie</w:t>
      </w:r>
      <w:r w:rsidR="007B3691">
        <w:rPr>
          <w:color w:val="000000" w:themeColor="text1"/>
          <w:sz w:val="24"/>
          <w:szCs w:val="24"/>
        </w:rPr>
        <w:t>. Łączna kwota obu programów to 532 017,35 zł i o tak</w:t>
      </w:r>
      <w:r w:rsidR="007B449F">
        <w:rPr>
          <w:color w:val="000000" w:themeColor="text1"/>
          <w:sz w:val="24"/>
          <w:szCs w:val="24"/>
        </w:rPr>
        <w:t>ą</w:t>
      </w:r>
      <w:r w:rsidR="007B3691">
        <w:rPr>
          <w:color w:val="000000" w:themeColor="text1"/>
          <w:sz w:val="24"/>
          <w:szCs w:val="24"/>
        </w:rPr>
        <w:t xml:space="preserve"> kwotę zwiększają się zarówno dochody, jak i wydatki budżetowe. Poza tym w zakresie wydatków budżetowych, a więc </w:t>
      </w:r>
      <w:r w:rsidR="00D36F08">
        <w:rPr>
          <w:color w:val="000000" w:themeColor="text1"/>
          <w:sz w:val="24"/>
          <w:szCs w:val="24"/>
        </w:rPr>
        <w:t xml:space="preserve">               </w:t>
      </w:r>
      <w:r w:rsidR="007B3691">
        <w:rPr>
          <w:color w:val="000000" w:themeColor="text1"/>
          <w:sz w:val="24"/>
          <w:szCs w:val="24"/>
        </w:rPr>
        <w:t>w zakresie załącznika nr 2</w:t>
      </w:r>
      <w:r w:rsidR="007B449F">
        <w:rPr>
          <w:color w:val="000000" w:themeColor="text1"/>
          <w:sz w:val="24"/>
          <w:szCs w:val="24"/>
        </w:rPr>
        <w:t xml:space="preserve"> następuje </w:t>
      </w:r>
      <w:r w:rsidR="007B3691">
        <w:rPr>
          <w:color w:val="000000" w:themeColor="text1"/>
          <w:sz w:val="24"/>
          <w:szCs w:val="24"/>
        </w:rPr>
        <w:t>kilka przesunięć między paragrafami, któ</w:t>
      </w:r>
      <w:r w:rsidR="00D4739B">
        <w:rPr>
          <w:color w:val="000000" w:themeColor="text1"/>
          <w:sz w:val="24"/>
          <w:szCs w:val="24"/>
        </w:rPr>
        <w:t>r</w:t>
      </w:r>
      <w:r w:rsidR="007B3691">
        <w:rPr>
          <w:color w:val="000000" w:themeColor="text1"/>
          <w:sz w:val="24"/>
          <w:szCs w:val="24"/>
        </w:rPr>
        <w:t>e</w:t>
      </w:r>
      <w:r w:rsidR="00D4739B">
        <w:rPr>
          <w:color w:val="000000" w:themeColor="text1"/>
          <w:sz w:val="24"/>
          <w:szCs w:val="24"/>
        </w:rPr>
        <w:t xml:space="preserve"> nie powodują deficytu budżetowego. </w:t>
      </w:r>
    </w:p>
    <w:p w14:paraId="4439217D" w14:textId="77777777" w:rsidR="00A10106" w:rsidRDefault="00A10106" w:rsidP="00334704">
      <w:pPr>
        <w:tabs>
          <w:tab w:val="num" w:pos="567"/>
        </w:tabs>
        <w:autoSpaceDE/>
        <w:autoSpaceDN/>
        <w:adjustRightInd/>
        <w:rPr>
          <w:color w:val="000000" w:themeColor="text1"/>
          <w:sz w:val="24"/>
          <w:szCs w:val="24"/>
        </w:rPr>
      </w:pPr>
    </w:p>
    <w:p w14:paraId="7500559C" w14:textId="6244D393" w:rsidR="00A10106" w:rsidRPr="00CE76DC" w:rsidRDefault="00A10106" w:rsidP="00A10106">
      <w:pPr>
        <w:ind w:firstLine="708"/>
        <w:rPr>
          <w:sz w:val="24"/>
          <w:szCs w:val="24"/>
        </w:rPr>
      </w:pPr>
      <w:r w:rsidRPr="00CE76DC">
        <w:rPr>
          <w:sz w:val="24"/>
          <w:szCs w:val="24"/>
        </w:rPr>
        <w:t xml:space="preserve">Opinia </w:t>
      </w:r>
      <w:r w:rsidRPr="00CF4D3B">
        <w:rPr>
          <w:sz w:val="24"/>
          <w:szCs w:val="24"/>
        </w:rPr>
        <w:t xml:space="preserve">Komisji </w:t>
      </w:r>
      <w:r>
        <w:rPr>
          <w:sz w:val="24"/>
          <w:szCs w:val="24"/>
        </w:rPr>
        <w:t xml:space="preserve">Finansów Publicznych, Rozwoju Gospodarczego, Rolnictwa i Ochrony Środowiska </w:t>
      </w:r>
      <w:r w:rsidRPr="00CF4D3B">
        <w:rPr>
          <w:sz w:val="24"/>
          <w:szCs w:val="24"/>
        </w:rPr>
        <w:t>Rady Miejskiej w Zelowie</w:t>
      </w:r>
      <w:r>
        <w:rPr>
          <w:sz w:val="24"/>
          <w:szCs w:val="24"/>
        </w:rPr>
        <w:t xml:space="preserve"> do procedowanej uchwały </w:t>
      </w:r>
      <w:r w:rsidRPr="00CE76DC">
        <w:rPr>
          <w:sz w:val="24"/>
          <w:szCs w:val="24"/>
        </w:rPr>
        <w:t xml:space="preserve">została odczytana przez </w:t>
      </w:r>
      <w:r>
        <w:rPr>
          <w:sz w:val="24"/>
          <w:szCs w:val="24"/>
        </w:rPr>
        <w:t xml:space="preserve">Przewodniczącego </w:t>
      </w:r>
      <w:r w:rsidR="00667D49">
        <w:rPr>
          <w:sz w:val="24"/>
          <w:szCs w:val="24"/>
        </w:rPr>
        <w:t>Komisji - opinia pozytywna</w:t>
      </w:r>
      <w:r w:rsidR="00667D49" w:rsidRPr="00CE76DC">
        <w:rPr>
          <w:sz w:val="24"/>
          <w:szCs w:val="24"/>
        </w:rPr>
        <w:t xml:space="preserve">.  </w:t>
      </w:r>
    </w:p>
    <w:p w14:paraId="28E130F1" w14:textId="77777777" w:rsidR="00A10106" w:rsidRPr="00CE76DC" w:rsidRDefault="00A10106" w:rsidP="00A10106">
      <w:pPr>
        <w:rPr>
          <w:sz w:val="24"/>
          <w:szCs w:val="24"/>
        </w:rPr>
      </w:pPr>
      <w:r w:rsidRPr="00CE76DC">
        <w:rPr>
          <w:sz w:val="24"/>
          <w:szCs w:val="24"/>
        </w:rPr>
        <w:t>(Opinia załączona jest do niniejszego protokołu)</w:t>
      </w:r>
      <w:r>
        <w:rPr>
          <w:sz w:val="24"/>
          <w:szCs w:val="24"/>
        </w:rPr>
        <w:t>.</w:t>
      </w:r>
    </w:p>
    <w:p w14:paraId="621F5D59" w14:textId="77777777" w:rsidR="00A10106" w:rsidRPr="00CE76DC" w:rsidRDefault="00A10106" w:rsidP="00A10106">
      <w:pPr>
        <w:rPr>
          <w:sz w:val="24"/>
          <w:szCs w:val="24"/>
        </w:rPr>
      </w:pPr>
    </w:p>
    <w:p w14:paraId="684D0A54" w14:textId="77777777" w:rsidR="00A10106" w:rsidRPr="00CA63E0" w:rsidRDefault="00A10106" w:rsidP="00A10106">
      <w:pPr>
        <w:contextualSpacing/>
        <w:rPr>
          <w:sz w:val="24"/>
          <w:szCs w:val="24"/>
        </w:rPr>
      </w:pPr>
      <w:r w:rsidRPr="00CE76DC">
        <w:rPr>
          <w:sz w:val="24"/>
          <w:szCs w:val="24"/>
        </w:rPr>
        <w:t>Do projektu uchwały</w:t>
      </w:r>
      <w:r>
        <w:rPr>
          <w:sz w:val="24"/>
          <w:szCs w:val="24"/>
        </w:rPr>
        <w:t xml:space="preserve"> nie było pytań. </w:t>
      </w:r>
    </w:p>
    <w:p w14:paraId="6E92210A" w14:textId="77777777" w:rsidR="00A10106" w:rsidRPr="005A1945" w:rsidRDefault="00A10106" w:rsidP="00A10106">
      <w:pPr>
        <w:textAlignment w:val="baseline"/>
        <w:rPr>
          <w:rFonts w:eastAsia="Calibri"/>
          <w:sz w:val="24"/>
          <w:szCs w:val="24"/>
        </w:rPr>
      </w:pPr>
      <w:r w:rsidRPr="005A1945">
        <w:rPr>
          <w:rFonts w:eastAsia="Calibri"/>
          <w:sz w:val="24"/>
          <w:szCs w:val="24"/>
        </w:rPr>
        <w:t>Przewodniczący Rady</w:t>
      </w:r>
      <w:r>
        <w:rPr>
          <w:rFonts w:eastAsia="Calibri"/>
          <w:sz w:val="24"/>
          <w:szCs w:val="24"/>
        </w:rPr>
        <w:t xml:space="preserve"> </w:t>
      </w:r>
      <w:r w:rsidRPr="005A1945">
        <w:rPr>
          <w:rFonts w:eastAsia="Calibri"/>
          <w:sz w:val="24"/>
          <w:szCs w:val="24"/>
        </w:rPr>
        <w:t xml:space="preserve">poddał projekt uchwały pod głosowanie. </w:t>
      </w:r>
    </w:p>
    <w:p w14:paraId="770A6561" w14:textId="77777777" w:rsidR="00A10106" w:rsidRPr="005A1945" w:rsidRDefault="00A10106" w:rsidP="00A10106">
      <w:pPr>
        <w:textAlignment w:val="baseline"/>
        <w:rPr>
          <w:rFonts w:eastAsia="Lucida Sans Unicode"/>
          <w:kern w:val="3"/>
          <w:sz w:val="24"/>
          <w:szCs w:val="24"/>
          <w:lang w:eastAsia="zh-CN" w:bidi="hi-IN"/>
        </w:rPr>
      </w:pPr>
      <w:r w:rsidRPr="005A1945">
        <w:rPr>
          <w:rFonts w:eastAsia="Calibri"/>
          <w:sz w:val="24"/>
          <w:szCs w:val="24"/>
        </w:rPr>
        <w:t>„Za” pr</w:t>
      </w:r>
      <w:r>
        <w:rPr>
          <w:rFonts w:eastAsia="Calibri"/>
          <w:sz w:val="24"/>
          <w:szCs w:val="24"/>
        </w:rPr>
        <w:t xml:space="preserve">zyjęciem projektu uchwały było 12 </w:t>
      </w:r>
      <w:r w:rsidRPr="005A1945">
        <w:rPr>
          <w:rFonts w:eastAsia="Calibri"/>
          <w:sz w:val="24"/>
          <w:szCs w:val="24"/>
        </w:rPr>
        <w:t xml:space="preserve">głosów. </w:t>
      </w:r>
    </w:p>
    <w:p w14:paraId="64E0380A" w14:textId="77777777" w:rsidR="00A10106" w:rsidRPr="005A1945" w:rsidRDefault="00A10106" w:rsidP="00A10106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 xml:space="preserve">Głosów „przeciwnych” – </w:t>
      </w:r>
      <w:r>
        <w:rPr>
          <w:rFonts w:eastAsia="Calibri"/>
          <w:sz w:val="24"/>
          <w:szCs w:val="24"/>
        </w:rPr>
        <w:t>0.</w:t>
      </w:r>
      <w:r w:rsidRPr="005A1945">
        <w:rPr>
          <w:rFonts w:eastAsia="Calibri"/>
          <w:sz w:val="24"/>
          <w:szCs w:val="24"/>
        </w:rPr>
        <w:t xml:space="preserve"> </w:t>
      </w:r>
    </w:p>
    <w:p w14:paraId="08D2D6F1" w14:textId="77777777" w:rsidR="00A10106" w:rsidRPr="005A1945" w:rsidRDefault="00A10106" w:rsidP="00A10106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 xml:space="preserve">Głosów „wstrzymujących się” – </w:t>
      </w:r>
      <w:r>
        <w:rPr>
          <w:rFonts w:eastAsia="Calibri"/>
          <w:sz w:val="24"/>
          <w:szCs w:val="24"/>
        </w:rPr>
        <w:t>0</w:t>
      </w:r>
      <w:r w:rsidRPr="005A1945">
        <w:rPr>
          <w:rFonts w:eastAsia="Calibri"/>
          <w:sz w:val="24"/>
          <w:szCs w:val="24"/>
        </w:rPr>
        <w:t xml:space="preserve">. </w:t>
      </w:r>
    </w:p>
    <w:p w14:paraId="1B8C7FF8" w14:textId="77777777" w:rsidR="00A10106" w:rsidRPr="005A1945" w:rsidRDefault="00A10106" w:rsidP="00A10106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>W głosowaniu udział wzięło 1</w:t>
      </w:r>
      <w:r>
        <w:rPr>
          <w:rFonts w:eastAsia="Calibri"/>
          <w:sz w:val="24"/>
          <w:szCs w:val="24"/>
        </w:rPr>
        <w:t>2</w:t>
      </w:r>
      <w:r w:rsidRPr="005A1945">
        <w:rPr>
          <w:rFonts w:eastAsia="Calibri"/>
          <w:sz w:val="24"/>
          <w:szCs w:val="24"/>
        </w:rPr>
        <w:t xml:space="preserve"> radnych. </w:t>
      </w:r>
    </w:p>
    <w:p w14:paraId="78160B35" w14:textId="7C7F0076" w:rsidR="00A10106" w:rsidRDefault="00A10106" w:rsidP="00A10106">
      <w:pPr>
        <w:textAlignment w:val="baseline"/>
        <w:rPr>
          <w:rFonts w:eastAsia="Calibri"/>
          <w:sz w:val="24"/>
          <w:szCs w:val="24"/>
        </w:rPr>
      </w:pPr>
      <w:r w:rsidRPr="005A1945">
        <w:rPr>
          <w:rFonts w:eastAsia="Calibri"/>
          <w:sz w:val="24"/>
          <w:szCs w:val="24"/>
        </w:rPr>
        <w:t>Przewodniczący Rady stwierdził, że uchwała została p</w:t>
      </w:r>
      <w:r w:rsidR="00645045">
        <w:rPr>
          <w:rFonts w:eastAsia="Calibri"/>
          <w:sz w:val="24"/>
          <w:szCs w:val="24"/>
        </w:rPr>
        <w:t>odjęta</w:t>
      </w:r>
      <w:r w:rsidRPr="005A1945">
        <w:rPr>
          <w:rFonts w:eastAsia="Calibri"/>
          <w:sz w:val="24"/>
          <w:szCs w:val="24"/>
        </w:rPr>
        <w:t>.</w:t>
      </w:r>
    </w:p>
    <w:p w14:paraId="00B8E05A" w14:textId="77777777" w:rsidR="00A10106" w:rsidRDefault="00A10106" w:rsidP="00A10106">
      <w:pPr>
        <w:textAlignment w:val="baseline"/>
        <w:rPr>
          <w:rFonts w:eastAsia="Calibri"/>
          <w:sz w:val="24"/>
          <w:szCs w:val="24"/>
        </w:rPr>
      </w:pPr>
    </w:p>
    <w:p w14:paraId="4F8385FB" w14:textId="21C834F1" w:rsidR="00A10106" w:rsidRPr="0078770F" w:rsidRDefault="00A10106" w:rsidP="00A10106">
      <w:pPr>
        <w:textAlignment w:val="baseline"/>
        <w:rPr>
          <w:bCs/>
          <w:sz w:val="24"/>
          <w:szCs w:val="24"/>
        </w:rPr>
      </w:pPr>
      <w:r w:rsidRPr="00AF7752">
        <w:rPr>
          <w:rFonts w:eastAsia="Calibri"/>
          <w:b/>
          <w:sz w:val="24"/>
          <w:szCs w:val="24"/>
        </w:rPr>
        <w:t>Uchwała Nr XX/22</w:t>
      </w:r>
      <w:r w:rsidR="00C60D73">
        <w:rPr>
          <w:rFonts w:eastAsia="Calibri"/>
          <w:b/>
          <w:sz w:val="24"/>
          <w:szCs w:val="24"/>
        </w:rPr>
        <w:t>3</w:t>
      </w:r>
      <w:r w:rsidRPr="00AF7752">
        <w:rPr>
          <w:rFonts w:eastAsia="Calibri"/>
          <w:b/>
          <w:sz w:val="24"/>
          <w:szCs w:val="24"/>
        </w:rPr>
        <w:t>/2026</w:t>
      </w:r>
      <w:r w:rsidRPr="00283172">
        <w:rPr>
          <w:rFonts w:eastAsia="Calibri"/>
          <w:sz w:val="24"/>
          <w:szCs w:val="24"/>
        </w:rPr>
        <w:t xml:space="preserve"> </w:t>
      </w:r>
      <w:r w:rsidR="00C60D73" w:rsidRPr="00C60D73">
        <w:rPr>
          <w:color w:val="000000" w:themeColor="text1"/>
          <w:sz w:val="24"/>
          <w:szCs w:val="24"/>
        </w:rPr>
        <w:t>w sprawie zmiany Wieloletniej Prognozy Finansowej na lata 2026-2034</w:t>
      </w:r>
      <w:r w:rsidRPr="00C60D73">
        <w:rPr>
          <w:sz w:val="24"/>
          <w:szCs w:val="24"/>
        </w:rPr>
        <w:t xml:space="preserve">, </w:t>
      </w:r>
      <w:r w:rsidRPr="00C60D73">
        <w:rPr>
          <w:rFonts w:eastAsia="Calibri"/>
          <w:sz w:val="24"/>
          <w:szCs w:val="24"/>
        </w:rPr>
        <w:t>s</w:t>
      </w:r>
      <w:r>
        <w:rPr>
          <w:rFonts w:eastAsia="Calibri"/>
          <w:sz w:val="24"/>
          <w:szCs w:val="24"/>
        </w:rPr>
        <w:t xml:space="preserve">tanowi załącznik do niniejszego protokołu.  </w:t>
      </w:r>
    </w:p>
    <w:p w14:paraId="4E0BA835" w14:textId="77777777" w:rsidR="00334704" w:rsidRDefault="00334704" w:rsidP="00334704">
      <w:pPr>
        <w:tabs>
          <w:tab w:val="num" w:pos="567"/>
        </w:tabs>
        <w:autoSpaceDE/>
        <w:autoSpaceDN/>
        <w:adjustRightInd/>
        <w:rPr>
          <w:color w:val="000000" w:themeColor="text1"/>
          <w:sz w:val="24"/>
          <w:szCs w:val="24"/>
        </w:rPr>
      </w:pPr>
    </w:p>
    <w:p w14:paraId="561486E2" w14:textId="5D2B09DC" w:rsidR="00334704" w:rsidRPr="00BC06DC" w:rsidRDefault="00334704" w:rsidP="00334704">
      <w:pPr>
        <w:tabs>
          <w:tab w:val="num" w:pos="567"/>
        </w:tabs>
        <w:autoSpaceDE/>
        <w:autoSpaceDN/>
        <w:adjustRightInd/>
        <w:rPr>
          <w:b/>
          <w:color w:val="000000" w:themeColor="text1"/>
          <w:sz w:val="24"/>
          <w:szCs w:val="24"/>
        </w:rPr>
      </w:pPr>
      <w:r w:rsidRPr="00BC06DC">
        <w:rPr>
          <w:b/>
          <w:color w:val="000000" w:themeColor="text1"/>
          <w:sz w:val="24"/>
          <w:szCs w:val="24"/>
        </w:rPr>
        <w:t xml:space="preserve">Do punktu 18. </w:t>
      </w:r>
    </w:p>
    <w:p w14:paraId="7B82D14B" w14:textId="6C877B25" w:rsidR="00334704" w:rsidRPr="00BC06DC" w:rsidRDefault="00334704" w:rsidP="00334704">
      <w:pPr>
        <w:tabs>
          <w:tab w:val="num" w:pos="567"/>
        </w:tabs>
        <w:autoSpaceDE/>
        <w:autoSpaceDN/>
        <w:adjustRightInd/>
        <w:rPr>
          <w:b/>
          <w:color w:val="000000" w:themeColor="text1"/>
          <w:sz w:val="24"/>
          <w:szCs w:val="24"/>
        </w:rPr>
      </w:pPr>
      <w:r w:rsidRPr="00BC06DC">
        <w:rPr>
          <w:b/>
          <w:color w:val="000000" w:themeColor="text1"/>
          <w:sz w:val="24"/>
          <w:szCs w:val="24"/>
        </w:rPr>
        <w:t>Rozpatrzenie projektu uchwały w sprawie zmiany w budżecie Gminy Zelów na 2026 rok.</w:t>
      </w:r>
    </w:p>
    <w:p w14:paraId="248C1BA0" w14:textId="77777777" w:rsidR="00334704" w:rsidRDefault="00334704" w:rsidP="00334704">
      <w:pPr>
        <w:autoSpaceDE/>
        <w:autoSpaceDN/>
        <w:adjustRightInd/>
        <w:contextualSpacing/>
        <w:rPr>
          <w:color w:val="000000" w:themeColor="text1"/>
          <w:sz w:val="24"/>
          <w:szCs w:val="24"/>
        </w:rPr>
      </w:pPr>
    </w:p>
    <w:p w14:paraId="3C37475F" w14:textId="170AEDD7" w:rsidR="00032218" w:rsidRDefault="00F5039B" w:rsidP="00032218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Uzasadnienia projektu uchwały dokonała w punkcie poprzednim porządku sesji </w:t>
      </w:r>
      <w:r w:rsidRPr="00F5039B">
        <w:rPr>
          <w:b/>
          <w:sz w:val="24"/>
          <w:szCs w:val="24"/>
        </w:rPr>
        <w:t>p. Jadwiga Stróż – Skarbnik Miasta</w:t>
      </w:r>
      <w:r>
        <w:rPr>
          <w:sz w:val="24"/>
          <w:szCs w:val="24"/>
        </w:rPr>
        <w:t xml:space="preserve">. </w:t>
      </w:r>
    </w:p>
    <w:p w14:paraId="2FB9EA32" w14:textId="77777777" w:rsidR="00032218" w:rsidRDefault="00032218" w:rsidP="00032218">
      <w:pPr>
        <w:ind w:firstLine="708"/>
        <w:rPr>
          <w:sz w:val="24"/>
          <w:szCs w:val="24"/>
        </w:rPr>
      </w:pPr>
    </w:p>
    <w:p w14:paraId="58D88C3E" w14:textId="5A8D5A2B" w:rsidR="00032218" w:rsidRPr="00CE76DC" w:rsidRDefault="00032218" w:rsidP="00032218">
      <w:pPr>
        <w:ind w:firstLine="708"/>
        <w:rPr>
          <w:sz w:val="24"/>
          <w:szCs w:val="24"/>
        </w:rPr>
      </w:pPr>
      <w:r w:rsidRPr="00CE76DC">
        <w:rPr>
          <w:sz w:val="24"/>
          <w:szCs w:val="24"/>
        </w:rPr>
        <w:t xml:space="preserve">Opinia </w:t>
      </w:r>
      <w:r w:rsidRPr="00CF4D3B">
        <w:rPr>
          <w:sz w:val="24"/>
          <w:szCs w:val="24"/>
        </w:rPr>
        <w:t xml:space="preserve">Komisji </w:t>
      </w:r>
      <w:r>
        <w:rPr>
          <w:sz w:val="24"/>
          <w:szCs w:val="24"/>
        </w:rPr>
        <w:t xml:space="preserve">Finansów Publicznych, Rozwoju Gospodarczego, Rolnictwa i Ochrony Środowiska </w:t>
      </w:r>
      <w:r w:rsidRPr="00CF4D3B">
        <w:rPr>
          <w:sz w:val="24"/>
          <w:szCs w:val="24"/>
        </w:rPr>
        <w:t>Rady Miejskiej w Zelowie</w:t>
      </w:r>
      <w:r>
        <w:rPr>
          <w:sz w:val="24"/>
          <w:szCs w:val="24"/>
        </w:rPr>
        <w:t xml:space="preserve"> do procedowanej uchwały </w:t>
      </w:r>
      <w:r w:rsidRPr="00CE76DC">
        <w:rPr>
          <w:sz w:val="24"/>
          <w:szCs w:val="24"/>
        </w:rPr>
        <w:t xml:space="preserve">została odczytana przez </w:t>
      </w:r>
      <w:r>
        <w:rPr>
          <w:sz w:val="24"/>
          <w:szCs w:val="24"/>
        </w:rPr>
        <w:t xml:space="preserve">Przewodniczącego </w:t>
      </w:r>
      <w:r w:rsidR="00667D49">
        <w:rPr>
          <w:sz w:val="24"/>
          <w:szCs w:val="24"/>
        </w:rPr>
        <w:t>Komisji - opinia pozytywna</w:t>
      </w:r>
      <w:r w:rsidR="00667D49" w:rsidRPr="00CE76DC">
        <w:rPr>
          <w:sz w:val="24"/>
          <w:szCs w:val="24"/>
        </w:rPr>
        <w:t xml:space="preserve">.  </w:t>
      </w:r>
    </w:p>
    <w:p w14:paraId="06890490" w14:textId="77777777" w:rsidR="00032218" w:rsidRPr="00CE76DC" w:rsidRDefault="00032218" w:rsidP="00032218">
      <w:pPr>
        <w:rPr>
          <w:sz w:val="24"/>
          <w:szCs w:val="24"/>
        </w:rPr>
      </w:pPr>
      <w:r w:rsidRPr="00CE76DC">
        <w:rPr>
          <w:sz w:val="24"/>
          <w:szCs w:val="24"/>
        </w:rPr>
        <w:t>(Opinia załączona jest do niniejszego protokołu)</w:t>
      </w:r>
      <w:r>
        <w:rPr>
          <w:sz w:val="24"/>
          <w:szCs w:val="24"/>
        </w:rPr>
        <w:t>.</w:t>
      </w:r>
    </w:p>
    <w:p w14:paraId="5180BA37" w14:textId="77777777" w:rsidR="00032218" w:rsidRPr="00CE76DC" w:rsidRDefault="00032218" w:rsidP="00032218">
      <w:pPr>
        <w:rPr>
          <w:sz w:val="24"/>
          <w:szCs w:val="24"/>
        </w:rPr>
      </w:pPr>
    </w:p>
    <w:p w14:paraId="5274A8C5" w14:textId="77777777" w:rsidR="00032218" w:rsidRPr="00CA63E0" w:rsidRDefault="00032218" w:rsidP="00032218">
      <w:pPr>
        <w:contextualSpacing/>
        <w:rPr>
          <w:sz w:val="24"/>
          <w:szCs w:val="24"/>
        </w:rPr>
      </w:pPr>
      <w:r w:rsidRPr="00CE76DC">
        <w:rPr>
          <w:sz w:val="24"/>
          <w:szCs w:val="24"/>
        </w:rPr>
        <w:t>Do projektu uchwały</w:t>
      </w:r>
      <w:r>
        <w:rPr>
          <w:sz w:val="24"/>
          <w:szCs w:val="24"/>
        </w:rPr>
        <w:t xml:space="preserve"> nie było pytań. </w:t>
      </w:r>
    </w:p>
    <w:p w14:paraId="607B70C5" w14:textId="77777777" w:rsidR="00032218" w:rsidRPr="005A1945" w:rsidRDefault="00032218" w:rsidP="00032218">
      <w:pPr>
        <w:textAlignment w:val="baseline"/>
        <w:rPr>
          <w:rFonts w:eastAsia="Calibri"/>
          <w:sz w:val="24"/>
          <w:szCs w:val="24"/>
        </w:rPr>
      </w:pPr>
      <w:r w:rsidRPr="005A1945">
        <w:rPr>
          <w:rFonts w:eastAsia="Calibri"/>
          <w:sz w:val="24"/>
          <w:szCs w:val="24"/>
        </w:rPr>
        <w:t>Przewodniczący Rady</w:t>
      </w:r>
      <w:r>
        <w:rPr>
          <w:rFonts w:eastAsia="Calibri"/>
          <w:sz w:val="24"/>
          <w:szCs w:val="24"/>
        </w:rPr>
        <w:t xml:space="preserve"> </w:t>
      </w:r>
      <w:r w:rsidRPr="005A1945">
        <w:rPr>
          <w:rFonts w:eastAsia="Calibri"/>
          <w:sz w:val="24"/>
          <w:szCs w:val="24"/>
        </w:rPr>
        <w:t xml:space="preserve">poddał projekt uchwały pod głosowanie. </w:t>
      </w:r>
    </w:p>
    <w:p w14:paraId="7AA22249" w14:textId="77777777" w:rsidR="00032218" w:rsidRPr="005A1945" w:rsidRDefault="00032218" w:rsidP="00032218">
      <w:pPr>
        <w:textAlignment w:val="baseline"/>
        <w:rPr>
          <w:rFonts w:eastAsia="Lucida Sans Unicode"/>
          <w:kern w:val="3"/>
          <w:sz w:val="24"/>
          <w:szCs w:val="24"/>
          <w:lang w:eastAsia="zh-CN" w:bidi="hi-IN"/>
        </w:rPr>
      </w:pPr>
      <w:r w:rsidRPr="005A1945">
        <w:rPr>
          <w:rFonts w:eastAsia="Calibri"/>
          <w:sz w:val="24"/>
          <w:szCs w:val="24"/>
        </w:rPr>
        <w:lastRenderedPageBreak/>
        <w:t>„Za” pr</w:t>
      </w:r>
      <w:r>
        <w:rPr>
          <w:rFonts w:eastAsia="Calibri"/>
          <w:sz w:val="24"/>
          <w:szCs w:val="24"/>
        </w:rPr>
        <w:t xml:space="preserve">zyjęciem projektu uchwały było 12 </w:t>
      </w:r>
      <w:r w:rsidRPr="005A1945">
        <w:rPr>
          <w:rFonts w:eastAsia="Calibri"/>
          <w:sz w:val="24"/>
          <w:szCs w:val="24"/>
        </w:rPr>
        <w:t xml:space="preserve">głosów. </w:t>
      </w:r>
    </w:p>
    <w:p w14:paraId="390A39DD" w14:textId="77777777" w:rsidR="00032218" w:rsidRPr="005A1945" w:rsidRDefault="00032218" w:rsidP="00032218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 xml:space="preserve">Głosów „przeciwnych” – </w:t>
      </w:r>
      <w:r>
        <w:rPr>
          <w:rFonts w:eastAsia="Calibri"/>
          <w:sz w:val="24"/>
          <w:szCs w:val="24"/>
        </w:rPr>
        <w:t>0.</w:t>
      </w:r>
      <w:r w:rsidRPr="005A1945">
        <w:rPr>
          <w:rFonts w:eastAsia="Calibri"/>
          <w:sz w:val="24"/>
          <w:szCs w:val="24"/>
        </w:rPr>
        <w:t xml:space="preserve"> </w:t>
      </w:r>
    </w:p>
    <w:p w14:paraId="585AAA20" w14:textId="77777777" w:rsidR="00032218" w:rsidRPr="005A1945" w:rsidRDefault="00032218" w:rsidP="00032218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 xml:space="preserve">Głosów „wstrzymujących się” – </w:t>
      </w:r>
      <w:r>
        <w:rPr>
          <w:rFonts w:eastAsia="Calibri"/>
          <w:sz w:val="24"/>
          <w:szCs w:val="24"/>
        </w:rPr>
        <w:t>0</w:t>
      </w:r>
      <w:r w:rsidRPr="005A1945">
        <w:rPr>
          <w:rFonts w:eastAsia="Calibri"/>
          <w:sz w:val="24"/>
          <w:szCs w:val="24"/>
        </w:rPr>
        <w:t xml:space="preserve">. </w:t>
      </w:r>
    </w:p>
    <w:p w14:paraId="293D7B79" w14:textId="77777777" w:rsidR="00032218" w:rsidRPr="005A1945" w:rsidRDefault="00032218" w:rsidP="00032218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>W głosowaniu udział wzięło 1</w:t>
      </w:r>
      <w:r>
        <w:rPr>
          <w:rFonts w:eastAsia="Calibri"/>
          <w:sz w:val="24"/>
          <w:szCs w:val="24"/>
        </w:rPr>
        <w:t>2</w:t>
      </w:r>
      <w:r w:rsidRPr="005A1945">
        <w:rPr>
          <w:rFonts w:eastAsia="Calibri"/>
          <w:sz w:val="24"/>
          <w:szCs w:val="24"/>
        </w:rPr>
        <w:t xml:space="preserve"> radnych. </w:t>
      </w:r>
    </w:p>
    <w:p w14:paraId="36B68F60" w14:textId="2C1BD505" w:rsidR="00032218" w:rsidRDefault="00032218" w:rsidP="00032218">
      <w:pPr>
        <w:textAlignment w:val="baseline"/>
        <w:rPr>
          <w:rFonts w:eastAsia="Calibri"/>
          <w:sz w:val="24"/>
          <w:szCs w:val="24"/>
        </w:rPr>
      </w:pPr>
      <w:r w:rsidRPr="005A1945">
        <w:rPr>
          <w:rFonts w:eastAsia="Calibri"/>
          <w:sz w:val="24"/>
          <w:szCs w:val="24"/>
        </w:rPr>
        <w:t>Przewodniczący Rady stwierdził, że uchwała została p</w:t>
      </w:r>
      <w:r w:rsidR="00645045">
        <w:rPr>
          <w:rFonts w:eastAsia="Calibri"/>
          <w:sz w:val="24"/>
          <w:szCs w:val="24"/>
        </w:rPr>
        <w:t>odjęta</w:t>
      </w:r>
      <w:r w:rsidRPr="005A1945">
        <w:rPr>
          <w:rFonts w:eastAsia="Calibri"/>
          <w:sz w:val="24"/>
          <w:szCs w:val="24"/>
        </w:rPr>
        <w:t>.</w:t>
      </w:r>
    </w:p>
    <w:p w14:paraId="14A7151E" w14:textId="77777777" w:rsidR="00032218" w:rsidRDefault="00032218" w:rsidP="00032218">
      <w:pPr>
        <w:textAlignment w:val="baseline"/>
        <w:rPr>
          <w:rFonts w:eastAsia="Calibri"/>
          <w:sz w:val="24"/>
          <w:szCs w:val="24"/>
        </w:rPr>
      </w:pPr>
    </w:p>
    <w:p w14:paraId="68E1DF10" w14:textId="27E2D07F" w:rsidR="00032218" w:rsidRPr="0078770F" w:rsidRDefault="00032218" w:rsidP="00032218">
      <w:pPr>
        <w:textAlignment w:val="baseline"/>
        <w:rPr>
          <w:bCs/>
          <w:sz w:val="24"/>
          <w:szCs w:val="24"/>
        </w:rPr>
      </w:pPr>
      <w:r w:rsidRPr="00AF7752">
        <w:rPr>
          <w:rFonts w:eastAsia="Calibri"/>
          <w:b/>
          <w:sz w:val="24"/>
          <w:szCs w:val="24"/>
        </w:rPr>
        <w:t>Uchwała Nr XX/22</w:t>
      </w:r>
      <w:r>
        <w:rPr>
          <w:rFonts w:eastAsia="Calibri"/>
          <w:b/>
          <w:sz w:val="24"/>
          <w:szCs w:val="24"/>
        </w:rPr>
        <w:t>4</w:t>
      </w:r>
      <w:r w:rsidRPr="00AF7752">
        <w:rPr>
          <w:rFonts w:eastAsia="Calibri"/>
          <w:b/>
          <w:sz w:val="24"/>
          <w:szCs w:val="24"/>
        </w:rPr>
        <w:t>/2026</w:t>
      </w:r>
      <w:r w:rsidRPr="00283172">
        <w:rPr>
          <w:rFonts w:eastAsia="Calibri"/>
          <w:sz w:val="24"/>
          <w:szCs w:val="24"/>
        </w:rPr>
        <w:t xml:space="preserve"> </w:t>
      </w:r>
      <w:r w:rsidRPr="00C60D73">
        <w:rPr>
          <w:color w:val="000000" w:themeColor="text1"/>
          <w:sz w:val="24"/>
          <w:szCs w:val="24"/>
        </w:rPr>
        <w:t xml:space="preserve">w sprawie zmiany </w:t>
      </w:r>
      <w:r>
        <w:rPr>
          <w:color w:val="000000" w:themeColor="text1"/>
          <w:sz w:val="24"/>
          <w:szCs w:val="24"/>
        </w:rPr>
        <w:t xml:space="preserve">w budżecie Gminy Zelów na 2026 rok, </w:t>
      </w:r>
      <w:r w:rsidRPr="00C60D73">
        <w:rPr>
          <w:rFonts w:eastAsia="Calibri"/>
          <w:sz w:val="24"/>
          <w:szCs w:val="24"/>
        </w:rPr>
        <w:t>s</w:t>
      </w:r>
      <w:r>
        <w:rPr>
          <w:rFonts w:eastAsia="Calibri"/>
          <w:sz w:val="24"/>
          <w:szCs w:val="24"/>
        </w:rPr>
        <w:t xml:space="preserve">tanowi załącznik do niniejszego protokołu.  </w:t>
      </w:r>
    </w:p>
    <w:p w14:paraId="33790A90" w14:textId="77777777" w:rsidR="00334704" w:rsidRDefault="00334704" w:rsidP="00334704">
      <w:pPr>
        <w:autoSpaceDE/>
        <w:autoSpaceDN/>
        <w:adjustRightInd/>
        <w:contextualSpacing/>
        <w:rPr>
          <w:color w:val="000000" w:themeColor="text1"/>
          <w:sz w:val="24"/>
          <w:szCs w:val="24"/>
        </w:rPr>
      </w:pPr>
    </w:p>
    <w:p w14:paraId="7EE7EAD0" w14:textId="141CAC41" w:rsidR="00334704" w:rsidRPr="00BC06DC" w:rsidRDefault="00334704" w:rsidP="00334704">
      <w:pPr>
        <w:autoSpaceDE/>
        <w:autoSpaceDN/>
        <w:adjustRightInd/>
        <w:contextualSpacing/>
        <w:rPr>
          <w:b/>
          <w:color w:val="000000" w:themeColor="text1"/>
          <w:sz w:val="24"/>
          <w:szCs w:val="24"/>
        </w:rPr>
      </w:pPr>
      <w:r w:rsidRPr="00BC06DC">
        <w:rPr>
          <w:b/>
          <w:color w:val="000000" w:themeColor="text1"/>
          <w:sz w:val="24"/>
          <w:szCs w:val="24"/>
        </w:rPr>
        <w:t xml:space="preserve">Do punktu 19. </w:t>
      </w:r>
    </w:p>
    <w:p w14:paraId="64A42128" w14:textId="79A19342" w:rsidR="00334704" w:rsidRPr="00BC06DC" w:rsidRDefault="00334704" w:rsidP="00334704">
      <w:pPr>
        <w:autoSpaceDE/>
        <w:autoSpaceDN/>
        <w:adjustRightInd/>
        <w:contextualSpacing/>
        <w:rPr>
          <w:b/>
          <w:i/>
          <w:color w:val="000000" w:themeColor="text1"/>
          <w:sz w:val="24"/>
          <w:szCs w:val="24"/>
        </w:rPr>
      </w:pPr>
      <w:r w:rsidRPr="00BC06DC">
        <w:rPr>
          <w:b/>
          <w:color w:val="000000" w:themeColor="text1"/>
          <w:sz w:val="24"/>
          <w:szCs w:val="24"/>
        </w:rPr>
        <w:t xml:space="preserve">Rozpatrzenie projektu uchwał w sprawie udzielenia pomocy rzeczowej Powiatowi </w:t>
      </w:r>
      <w:r w:rsidRPr="00BC06DC">
        <w:rPr>
          <w:b/>
          <w:color w:val="000000" w:themeColor="text1"/>
          <w:sz w:val="24"/>
          <w:szCs w:val="24"/>
        </w:rPr>
        <w:br/>
        <w:t xml:space="preserve">Bełchatowskiemu. </w:t>
      </w:r>
    </w:p>
    <w:p w14:paraId="469B4782" w14:textId="77777777" w:rsidR="00334704" w:rsidRDefault="00334704" w:rsidP="00334704">
      <w:pPr>
        <w:autoSpaceDE/>
        <w:autoSpaceDN/>
        <w:adjustRightInd/>
        <w:contextualSpacing/>
        <w:rPr>
          <w:color w:val="000000" w:themeColor="text1"/>
          <w:sz w:val="24"/>
          <w:szCs w:val="24"/>
        </w:rPr>
      </w:pPr>
    </w:p>
    <w:p w14:paraId="545A6150" w14:textId="00EFB5ED" w:rsidR="00B652A0" w:rsidRDefault="00044FEF" w:rsidP="00334704">
      <w:pPr>
        <w:autoSpaceDE/>
        <w:autoSpaceDN/>
        <w:adjustRightInd/>
        <w:contextualSpacing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 w:rsidRPr="00143E7C">
        <w:rPr>
          <w:b/>
          <w:color w:val="000000" w:themeColor="text1"/>
          <w:sz w:val="24"/>
          <w:szCs w:val="24"/>
        </w:rPr>
        <w:t>Skarbnik M</w:t>
      </w:r>
      <w:r w:rsidR="005D6C1B" w:rsidRPr="00143E7C">
        <w:rPr>
          <w:b/>
          <w:color w:val="000000" w:themeColor="text1"/>
          <w:sz w:val="24"/>
          <w:szCs w:val="24"/>
        </w:rPr>
        <w:t>iasta</w:t>
      </w:r>
      <w:r w:rsidR="005D6C1B">
        <w:rPr>
          <w:color w:val="000000" w:themeColor="text1"/>
          <w:sz w:val="24"/>
          <w:szCs w:val="24"/>
        </w:rPr>
        <w:t xml:space="preserve"> dokonała </w:t>
      </w:r>
      <w:r>
        <w:rPr>
          <w:color w:val="000000" w:themeColor="text1"/>
          <w:sz w:val="24"/>
          <w:szCs w:val="24"/>
        </w:rPr>
        <w:t xml:space="preserve">omówienia </w:t>
      </w:r>
      <w:r w:rsidR="005D6C1B">
        <w:rPr>
          <w:color w:val="000000" w:themeColor="text1"/>
          <w:sz w:val="24"/>
          <w:szCs w:val="24"/>
        </w:rPr>
        <w:t xml:space="preserve">jednocześnie </w:t>
      </w:r>
      <w:r>
        <w:rPr>
          <w:color w:val="000000" w:themeColor="text1"/>
          <w:sz w:val="24"/>
          <w:szCs w:val="24"/>
        </w:rPr>
        <w:t xml:space="preserve">projektu uchwały </w:t>
      </w:r>
      <w:r w:rsidR="005D6C1B">
        <w:rPr>
          <w:color w:val="000000" w:themeColor="text1"/>
          <w:sz w:val="24"/>
          <w:szCs w:val="24"/>
        </w:rPr>
        <w:t xml:space="preserve">z punktu 19 i 20, </w:t>
      </w:r>
      <w:r w:rsidR="00143E7C">
        <w:rPr>
          <w:color w:val="000000" w:themeColor="text1"/>
          <w:sz w:val="24"/>
          <w:szCs w:val="24"/>
        </w:rPr>
        <w:br/>
      </w:r>
      <w:r w:rsidR="005D6C1B">
        <w:rPr>
          <w:color w:val="000000" w:themeColor="text1"/>
          <w:sz w:val="24"/>
          <w:szCs w:val="24"/>
        </w:rPr>
        <w:t xml:space="preserve">z uwagi na to, że dotyczą tej samej sprawy – Filii Wydziału Komunikacji w Zelowie. </w:t>
      </w:r>
      <w:r w:rsidR="004E1A3A">
        <w:rPr>
          <w:color w:val="000000" w:themeColor="text1"/>
          <w:sz w:val="24"/>
          <w:szCs w:val="24"/>
        </w:rPr>
        <w:t xml:space="preserve">Wyjaśniła, że </w:t>
      </w:r>
      <w:r w:rsidR="007B449F">
        <w:rPr>
          <w:color w:val="000000" w:themeColor="text1"/>
          <w:sz w:val="24"/>
          <w:szCs w:val="24"/>
        </w:rPr>
        <w:t xml:space="preserve">wsparcie dotyczy filii Wydziału Komunikacji i Dróg, które </w:t>
      </w:r>
      <w:r w:rsidR="004E1A3A">
        <w:rPr>
          <w:color w:val="000000" w:themeColor="text1"/>
          <w:sz w:val="24"/>
          <w:szCs w:val="24"/>
        </w:rPr>
        <w:t xml:space="preserve">funkcjonuje </w:t>
      </w:r>
      <w:r w:rsidR="007B449F">
        <w:rPr>
          <w:color w:val="000000" w:themeColor="text1"/>
          <w:sz w:val="24"/>
          <w:szCs w:val="24"/>
        </w:rPr>
        <w:t>na terenie naszej gminy</w:t>
      </w:r>
      <w:r w:rsidR="000F0618">
        <w:rPr>
          <w:color w:val="000000" w:themeColor="text1"/>
          <w:sz w:val="24"/>
          <w:szCs w:val="24"/>
        </w:rPr>
        <w:t xml:space="preserve">. </w:t>
      </w:r>
      <w:r w:rsidR="007B449F">
        <w:rPr>
          <w:color w:val="000000" w:themeColor="text1"/>
          <w:sz w:val="24"/>
          <w:szCs w:val="24"/>
        </w:rPr>
        <w:t xml:space="preserve">Projekt uchwały, z pkt 19, dotyczy </w:t>
      </w:r>
      <w:r w:rsidR="000F0618">
        <w:rPr>
          <w:color w:val="000000" w:themeColor="text1"/>
          <w:sz w:val="24"/>
          <w:szCs w:val="24"/>
        </w:rPr>
        <w:t>pomocy rzeczowej. W ramach tego zapewniamy pomieszczenia w których ten punkt się mieści, oraz ponos</w:t>
      </w:r>
      <w:r w:rsidR="007B449F">
        <w:rPr>
          <w:color w:val="000000" w:themeColor="text1"/>
          <w:sz w:val="24"/>
          <w:szCs w:val="24"/>
        </w:rPr>
        <w:t xml:space="preserve">imy </w:t>
      </w:r>
      <w:r w:rsidR="000F0618">
        <w:rPr>
          <w:color w:val="000000" w:themeColor="text1"/>
          <w:sz w:val="24"/>
          <w:szCs w:val="24"/>
        </w:rPr>
        <w:t>koszt</w:t>
      </w:r>
      <w:r w:rsidR="007B449F">
        <w:rPr>
          <w:color w:val="000000" w:themeColor="text1"/>
          <w:sz w:val="24"/>
          <w:szCs w:val="24"/>
        </w:rPr>
        <w:t xml:space="preserve">y </w:t>
      </w:r>
      <w:r w:rsidR="000F0618">
        <w:rPr>
          <w:color w:val="000000" w:themeColor="text1"/>
          <w:sz w:val="24"/>
          <w:szCs w:val="24"/>
        </w:rPr>
        <w:t>niezbędn</w:t>
      </w:r>
      <w:r w:rsidR="007B449F">
        <w:rPr>
          <w:color w:val="000000" w:themeColor="text1"/>
          <w:sz w:val="24"/>
          <w:szCs w:val="24"/>
        </w:rPr>
        <w:t>e</w:t>
      </w:r>
      <w:r w:rsidR="000F0618">
        <w:rPr>
          <w:color w:val="000000" w:themeColor="text1"/>
          <w:sz w:val="24"/>
          <w:szCs w:val="24"/>
        </w:rPr>
        <w:t xml:space="preserve"> do utrzymania pomieszczeń, w tym związan</w:t>
      </w:r>
      <w:r w:rsidR="007B449F">
        <w:rPr>
          <w:color w:val="000000" w:themeColor="text1"/>
          <w:sz w:val="24"/>
          <w:szCs w:val="24"/>
        </w:rPr>
        <w:t xml:space="preserve">e </w:t>
      </w:r>
      <w:r w:rsidR="000F0618">
        <w:rPr>
          <w:color w:val="000000" w:themeColor="text1"/>
          <w:sz w:val="24"/>
          <w:szCs w:val="24"/>
        </w:rPr>
        <w:t>z dostępem do niezbędnych mediów i utrzymaniem czystości w pomieszczeniach,  jak również ponoszenie kosztów korzystania z łączności – telefon, fax</w:t>
      </w:r>
      <w:r w:rsidR="00B652A0">
        <w:rPr>
          <w:color w:val="000000" w:themeColor="text1"/>
          <w:sz w:val="24"/>
          <w:szCs w:val="24"/>
        </w:rPr>
        <w:t>. Pomoc rzeczowa jest do kwoty 18 000,00 zł.</w:t>
      </w:r>
    </w:p>
    <w:p w14:paraId="1E646FBD" w14:textId="6BF878A0" w:rsidR="00607AE7" w:rsidRDefault="00B652A0" w:rsidP="00607AE7">
      <w:pPr>
        <w:autoSpaceDE/>
        <w:autoSpaceDN/>
        <w:adjustRightInd/>
        <w:ind w:firstLine="708"/>
        <w:contextualSpacing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Natomiast drugi projekt uchwały dotyczy pomocy finansowej, której udziela się do kwoty 54 000,00 zł z przeznaczeniem na: pokrycie opłat stałego łącza </w:t>
      </w:r>
      <w:r w:rsidR="00607AE7">
        <w:rPr>
          <w:color w:val="000000" w:themeColor="text1"/>
          <w:sz w:val="24"/>
          <w:szCs w:val="24"/>
        </w:rPr>
        <w:t xml:space="preserve">Filii Wydziału Komunikacji i Dróg  w Zelowie oraz pomoc w związku z funkcjonowaniem Poradni Psychologiczno-Pedagogicznej </w:t>
      </w:r>
      <w:r w:rsidR="00607AE7">
        <w:rPr>
          <w:color w:val="000000" w:themeColor="text1"/>
          <w:sz w:val="24"/>
          <w:szCs w:val="24"/>
        </w:rPr>
        <w:br/>
        <w:t xml:space="preserve">w Zelowie, w kwocie 14 000,00 zł. </w:t>
      </w:r>
    </w:p>
    <w:p w14:paraId="363874A8" w14:textId="06FFDEB0" w:rsidR="00607AE7" w:rsidRDefault="00C9140A" w:rsidP="00F32311">
      <w:pPr>
        <w:ind w:firstLine="708"/>
        <w:rPr>
          <w:sz w:val="24"/>
          <w:szCs w:val="24"/>
        </w:rPr>
      </w:pPr>
      <w:r>
        <w:rPr>
          <w:sz w:val="24"/>
          <w:szCs w:val="24"/>
        </w:rPr>
        <w:t>Zadania te zostały już ujęte w budżecie Gminy Zelów, nie mniej jednak żeby móc takiego wparcia finansowego udzielić niezbędne jest podjęcie uchwały</w:t>
      </w:r>
      <w:r w:rsidR="002E4D99">
        <w:rPr>
          <w:sz w:val="24"/>
          <w:szCs w:val="24"/>
        </w:rPr>
        <w:t xml:space="preserve"> o udzieleniu pomocy f</w:t>
      </w:r>
      <w:r w:rsidR="00B13622">
        <w:rPr>
          <w:sz w:val="24"/>
          <w:szCs w:val="24"/>
        </w:rPr>
        <w:t>i</w:t>
      </w:r>
      <w:r w:rsidR="002E4D99">
        <w:rPr>
          <w:sz w:val="24"/>
          <w:szCs w:val="24"/>
        </w:rPr>
        <w:t>nansowej</w:t>
      </w:r>
      <w:r>
        <w:rPr>
          <w:sz w:val="24"/>
          <w:szCs w:val="24"/>
        </w:rPr>
        <w:t xml:space="preserve">.   </w:t>
      </w:r>
    </w:p>
    <w:p w14:paraId="35B7350A" w14:textId="77777777" w:rsidR="00C9140A" w:rsidRDefault="00C9140A" w:rsidP="00F32311">
      <w:pPr>
        <w:ind w:firstLine="708"/>
        <w:rPr>
          <w:sz w:val="24"/>
          <w:szCs w:val="24"/>
        </w:rPr>
      </w:pPr>
    </w:p>
    <w:p w14:paraId="5218222D" w14:textId="77777777" w:rsidR="00F32311" w:rsidRPr="00CE76DC" w:rsidRDefault="00F32311" w:rsidP="00F32311">
      <w:pPr>
        <w:ind w:firstLine="708"/>
        <w:rPr>
          <w:sz w:val="24"/>
          <w:szCs w:val="24"/>
        </w:rPr>
      </w:pPr>
      <w:r w:rsidRPr="00CE76DC">
        <w:rPr>
          <w:sz w:val="24"/>
          <w:szCs w:val="24"/>
        </w:rPr>
        <w:t xml:space="preserve">Opinia </w:t>
      </w:r>
      <w:r w:rsidRPr="00CF4D3B">
        <w:rPr>
          <w:sz w:val="24"/>
          <w:szCs w:val="24"/>
        </w:rPr>
        <w:t xml:space="preserve">Komisji </w:t>
      </w:r>
      <w:r>
        <w:rPr>
          <w:sz w:val="24"/>
          <w:szCs w:val="24"/>
        </w:rPr>
        <w:t xml:space="preserve">Finansów Publicznych, Rozwoju Gospodarczego, Rolnictwa i Ochrony Środowiska </w:t>
      </w:r>
      <w:r w:rsidRPr="00CF4D3B">
        <w:rPr>
          <w:sz w:val="24"/>
          <w:szCs w:val="24"/>
        </w:rPr>
        <w:t>Rady Miejskiej w Zelowie</w:t>
      </w:r>
      <w:r>
        <w:rPr>
          <w:sz w:val="24"/>
          <w:szCs w:val="24"/>
        </w:rPr>
        <w:t xml:space="preserve"> do procedowanej uchwały </w:t>
      </w:r>
      <w:r w:rsidRPr="00CE76DC">
        <w:rPr>
          <w:sz w:val="24"/>
          <w:szCs w:val="24"/>
        </w:rPr>
        <w:t xml:space="preserve">została odczytana przez </w:t>
      </w:r>
      <w:r>
        <w:rPr>
          <w:sz w:val="24"/>
          <w:szCs w:val="24"/>
        </w:rPr>
        <w:t xml:space="preserve">Przewodniczącego </w:t>
      </w:r>
      <w:r w:rsidRPr="00CE76DC">
        <w:rPr>
          <w:sz w:val="24"/>
          <w:szCs w:val="24"/>
        </w:rPr>
        <w:t xml:space="preserve">Komisji.  </w:t>
      </w:r>
    </w:p>
    <w:p w14:paraId="02E3EAB3" w14:textId="77777777" w:rsidR="00F32311" w:rsidRPr="00CE76DC" w:rsidRDefault="00F32311" w:rsidP="00F32311">
      <w:pPr>
        <w:rPr>
          <w:sz w:val="24"/>
          <w:szCs w:val="24"/>
        </w:rPr>
      </w:pPr>
      <w:r w:rsidRPr="00CE76DC">
        <w:rPr>
          <w:sz w:val="24"/>
          <w:szCs w:val="24"/>
        </w:rPr>
        <w:t>(Opinia załączona jest do niniejszego protokołu)</w:t>
      </w:r>
      <w:r>
        <w:rPr>
          <w:sz w:val="24"/>
          <w:szCs w:val="24"/>
        </w:rPr>
        <w:t>.</w:t>
      </w:r>
    </w:p>
    <w:p w14:paraId="7CAF7A0A" w14:textId="77777777" w:rsidR="00F32311" w:rsidRPr="00CE76DC" w:rsidRDefault="00F32311" w:rsidP="00F32311">
      <w:pPr>
        <w:rPr>
          <w:sz w:val="24"/>
          <w:szCs w:val="24"/>
        </w:rPr>
      </w:pPr>
    </w:p>
    <w:p w14:paraId="72E9C77F" w14:textId="77777777" w:rsidR="00F32311" w:rsidRPr="00CA63E0" w:rsidRDefault="00F32311" w:rsidP="00F32311">
      <w:pPr>
        <w:contextualSpacing/>
        <w:rPr>
          <w:sz w:val="24"/>
          <w:szCs w:val="24"/>
        </w:rPr>
      </w:pPr>
      <w:r w:rsidRPr="00CE76DC">
        <w:rPr>
          <w:sz w:val="24"/>
          <w:szCs w:val="24"/>
        </w:rPr>
        <w:t>Do projektu uchwały</w:t>
      </w:r>
      <w:r>
        <w:rPr>
          <w:sz w:val="24"/>
          <w:szCs w:val="24"/>
        </w:rPr>
        <w:t xml:space="preserve"> nie było pytań. </w:t>
      </w:r>
    </w:p>
    <w:p w14:paraId="0D973944" w14:textId="77777777" w:rsidR="00F32311" w:rsidRPr="005A1945" w:rsidRDefault="00F32311" w:rsidP="00F32311">
      <w:pPr>
        <w:textAlignment w:val="baseline"/>
        <w:rPr>
          <w:rFonts w:eastAsia="Calibri"/>
          <w:sz w:val="24"/>
          <w:szCs w:val="24"/>
        </w:rPr>
      </w:pPr>
      <w:r w:rsidRPr="005A1945">
        <w:rPr>
          <w:rFonts w:eastAsia="Calibri"/>
          <w:sz w:val="24"/>
          <w:szCs w:val="24"/>
        </w:rPr>
        <w:t>Przewodniczący Rady</w:t>
      </w:r>
      <w:r>
        <w:rPr>
          <w:rFonts w:eastAsia="Calibri"/>
          <w:sz w:val="24"/>
          <w:szCs w:val="24"/>
        </w:rPr>
        <w:t xml:space="preserve"> </w:t>
      </w:r>
      <w:r w:rsidRPr="005A1945">
        <w:rPr>
          <w:rFonts w:eastAsia="Calibri"/>
          <w:sz w:val="24"/>
          <w:szCs w:val="24"/>
        </w:rPr>
        <w:t xml:space="preserve">poddał projekt uchwały pod głosowanie. </w:t>
      </w:r>
    </w:p>
    <w:p w14:paraId="7D7CAF5B" w14:textId="77777777" w:rsidR="00F32311" w:rsidRPr="005A1945" w:rsidRDefault="00F32311" w:rsidP="00F32311">
      <w:pPr>
        <w:textAlignment w:val="baseline"/>
        <w:rPr>
          <w:rFonts w:eastAsia="Lucida Sans Unicode"/>
          <w:kern w:val="3"/>
          <w:sz w:val="24"/>
          <w:szCs w:val="24"/>
          <w:lang w:eastAsia="zh-CN" w:bidi="hi-IN"/>
        </w:rPr>
      </w:pPr>
      <w:r w:rsidRPr="005A1945">
        <w:rPr>
          <w:rFonts w:eastAsia="Calibri"/>
          <w:sz w:val="24"/>
          <w:szCs w:val="24"/>
        </w:rPr>
        <w:t>„Za” pr</w:t>
      </w:r>
      <w:r>
        <w:rPr>
          <w:rFonts w:eastAsia="Calibri"/>
          <w:sz w:val="24"/>
          <w:szCs w:val="24"/>
        </w:rPr>
        <w:t xml:space="preserve">zyjęciem projektu uchwały było 12 </w:t>
      </w:r>
      <w:r w:rsidRPr="005A1945">
        <w:rPr>
          <w:rFonts w:eastAsia="Calibri"/>
          <w:sz w:val="24"/>
          <w:szCs w:val="24"/>
        </w:rPr>
        <w:t xml:space="preserve">głosów. </w:t>
      </w:r>
    </w:p>
    <w:p w14:paraId="3360251A" w14:textId="77777777" w:rsidR="00F32311" w:rsidRPr="005A1945" w:rsidRDefault="00F32311" w:rsidP="00F32311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 xml:space="preserve">Głosów „przeciwnych” – </w:t>
      </w:r>
      <w:r>
        <w:rPr>
          <w:rFonts w:eastAsia="Calibri"/>
          <w:sz w:val="24"/>
          <w:szCs w:val="24"/>
        </w:rPr>
        <w:t>0.</w:t>
      </w:r>
      <w:r w:rsidRPr="005A1945">
        <w:rPr>
          <w:rFonts w:eastAsia="Calibri"/>
          <w:sz w:val="24"/>
          <w:szCs w:val="24"/>
        </w:rPr>
        <w:t xml:space="preserve"> </w:t>
      </w:r>
    </w:p>
    <w:p w14:paraId="0A7C37C8" w14:textId="77777777" w:rsidR="00F32311" w:rsidRPr="005A1945" w:rsidRDefault="00F32311" w:rsidP="00F32311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 xml:space="preserve">Głosów „wstrzymujących się” – </w:t>
      </w:r>
      <w:r>
        <w:rPr>
          <w:rFonts w:eastAsia="Calibri"/>
          <w:sz w:val="24"/>
          <w:szCs w:val="24"/>
        </w:rPr>
        <w:t>0</w:t>
      </w:r>
      <w:r w:rsidRPr="005A1945">
        <w:rPr>
          <w:rFonts w:eastAsia="Calibri"/>
          <w:sz w:val="24"/>
          <w:szCs w:val="24"/>
        </w:rPr>
        <w:t xml:space="preserve">. </w:t>
      </w:r>
    </w:p>
    <w:p w14:paraId="5A74A542" w14:textId="77777777" w:rsidR="00F32311" w:rsidRPr="005A1945" w:rsidRDefault="00F32311" w:rsidP="00F32311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>W głosowaniu udział wzięło 1</w:t>
      </w:r>
      <w:r>
        <w:rPr>
          <w:rFonts w:eastAsia="Calibri"/>
          <w:sz w:val="24"/>
          <w:szCs w:val="24"/>
        </w:rPr>
        <w:t>2</w:t>
      </w:r>
      <w:r w:rsidRPr="005A1945">
        <w:rPr>
          <w:rFonts w:eastAsia="Calibri"/>
          <w:sz w:val="24"/>
          <w:szCs w:val="24"/>
        </w:rPr>
        <w:t xml:space="preserve"> radnych. </w:t>
      </w:r>
    </w:p>
    <w:p w14:paraId="47F4B842" w14:textId="31795F92" w:rsidR="00F32311" w:rsidRDefault="00F32311" w:rsidP="00F32311">
      <w:pPr>
        <w:textAlignment w:val="baseline"/>
        <w:rPr>
          <w:rFonts w:eastAsia="Calibri"/>
          <w:sz w:val="24"/>
          <w:szCs w:val="24"/>
        </w:rPr>
      </w:pPr>
      <w:r w:rsidRPr="005A1945">
        <w:rPr>
          <w:rFonts w:eastAsia="Calibri"/>
          <w:sz w:val="24"/>
          <w:szCs w:val="24"/>
        </w:rPr>
        <w:t>Przewodniczący Rady stwierdził, że uchwała została p</w:t>
      </w:r>
      <w:r w:rsidR="00645045">
        <w:rPr>
          <w:rFonts w:eastAsia="Calibri"/>
          <w:sz w:val="24"/>
          <w:szCs w:val="24"/>
        </w:rPr>
        <w:t>odjęta</w:t>
      </w:r>
      <w:r w:rsidRPr="005A1945">
        <w:rPr>
          <w:rFonts w:eastAsia="Calibri"/>
          <w:sz w:val="24"/>
          <w:szCs w:val="24"/>
        </w:rPr>
        <w:t>.</w:t>
      </w:r>
    </w:p>
    <w:p w14:paraId="124D894E" w14:textId="77777777" w:rsidR="00F32311" w:rsidRDefault="00F32311" w:rsidP="00F32311">
      <w:pPr>
        <w:textAlignment w:val="baseline"/>
        <w:rPr>
          <w:rFonts w:eastAsia="Calibri"/>
          <w:sz w:val="24"/>
          <w:szCs w:val="24"/>
        </w:rPr>
      </w:pPr>
    </w:p>
    <w:p w14:paraId="43993A32" w14:textId="6075110F" w:rsidR="00F32311" w:rsidRPr="0078770F" w:rsidRDefault="00F32311" w:rsidP="00F32311">
      <w:pPr>
        <w:textAlignment w:val="baseline"/>
        <w:rPr>
          <w:bCs/>
          <w:sz w:val="24"/>
          <w:szCs w:val="24"/>
        </w:rPr>
      </w:pPr>
      <w:r w:rsidRPr="00AF7752">
        <w:rPr>
          <w:rFonts w:eastAsia="Calibri"/>
          <w:b/>
          <w:sz w:val="24"/>
          <w:szCs w:val="24"/>
        </w:rPr>
        <w:t>Uchwała</w:t>
      </w:r>
      <w:r w:rsidR="009D670B">
        <w:rPr>
          <w:rFonts w:eastAsia="Calibri"/>
          <w:b/>
          <w:sz w:val="24"/>
          <w:szCs w:val="24"/>
        </w:rPr>
        <w:t xml:space="preserve"> </w:t>
      </w:r>
      <w:r w:rsidRPr="00AF7752">
        <w:rPr>
          <w:rFonts w:eastAsia="Calibri"/>
          <w:b/>
          <w:sz w:val="24"/>
          <w:szCs w:val="24"/>
        </w:rPr>
        <w:t>Nr</w:t>
      </w:r>
      <w:r w:rsidR="009D670B">
        <w:rPr>
          <w:rFonts w:eastAsia="Calibri"/>
          <w:b/>
          <w:sz w:val="24"/>
          <w:szCs w:val="24"/>
        </w:rPr>
        <w:t xml:space="preserve"> </w:t>
      </w:r>
      <w:r w:rsidRPr="00AF7752">
        <w:rPr>
          <w:rFonts w:eastAsia="Calibri"/>
          <w:b/>
          <w:sz w:val="24"/>
          <w:szCs w:val="24"/>
        </w:rPr>
        <w:t>XX/22</w:t>
      </w:r>
      <w:r>
        <w:rPr>
          <w:rFonts w:eastAsia="Calibri"/>
          <w:b/>
          <w:sz w:val="24"/>
          <w:szCs w:val="24"/>
        </w:rPr>
        <w:t>5</w:t>
      </w:r>
      <w:r w:rsidRPr="00AF7752">
        <w:rPr>
          <w:rFonts w:eastAsia="Calibri"/>
          <w:b/>
          <w:sz w:val="24"/>
          <w:szCs w:val="24"/>
        </w:rPr>
        <w:t>/2026</w:t>
      </w:r>
      <w:r w:rsidRPr="00283172">
        <w:rPr>
          <w:rFonts w:eastAsia="Calibri"/>
          <w:sz w:val="24"/>
          <w:szCs w:val="24"/>
        </w:rPr>
        <w:t xml:space="preserve"> </w:t>
      </w:r>
      <w:r w:rsidRPr="00F32311">
        <w:rPr>
          <w:color w:val="000000" w:themeColor="text1"/>
          <w:sz w:val="24"/>
          <w:szCs w:val="24"/>
        </w:rPr>
        <w:t>w sprawie udzielenia pomocy rzeczowej Powiatowi Bełchatowskiemu</w:t>
      </w:r>
      <w:r>
        <w:rPr>
          <w:color w:val="000000" w:themeColor="text1"/>
          <w:sz w:val="24"/>
          <w:szCs w:val="24"/>
        </w:rPr>
        <w:t xml:space="preserve">, </w:t>
      </w:r>
      <w:r w:rsidRPr="00C60D73">
        <w:rPr>
          <w:rFonts w:eastAsia="Calibri"/>
          <w:sz w:val="24"/>
          <w:szCs w:val="24"/>
        </w:rPr>
        <w:t>s</w:t>
      </w:r>
      <w:r>
        <w:rPr>
          <w:rFonts w:eastAsia="Calibri"/>
          <w:sz w:val="24"/>
          <w:szCs w:val="24"/>
        </w:rPr>
        <w:t xml:space="preserve">tanowi załącznik do niniejszego protokołu.  </w:t>
      </w:r>
    </w:p>
    <w:p w14:paraId="4E210517" w14:textId="77777777" w:rsidR="00334704" w:rsidRDefault="00334704" w:rsidP="00334704">
      <w:pPr>
        <w:autoSpaceDE/>
        <w:autoSpaceDN/>
        <w:adjustRightInd/>
        <w:contextualSpacing/>
        <w:rPr>
          <w:color w:val="000000" w:themeColor="text1"/>
          <w:sz w:val="24"/>
          <w:szCs w:val="24"/>
        </w:rPr>
      </w:pPr>
    </w:p>
    <w:p w14:paraId="0BB9E250" w14:textId="119BD019" w:rsidR="00334704" w:rsidRPr="00BC06DC" w:rsidRDefault="00334704" w:rsidP="00334704">
      <w:pPr>
        <w:autoSpaceDE/>
        <w:autoSpaceDN/>
        <w:adjustRightInd/>
        <w:contextualSpacing/>
        <w:rPr>
          <w:b/>
          <w:color w:val="000000" w:themeColor="text1"/>
          <w:sz w:val="24"/>
          <w:szCs w:val="24"/>
        </w:rPr>
      </w:pPr>
      <w:r w:rsidRPr="00BC06DC">
        <w:rPr>
          <w:b/>
          <w:color w:val="000000" w:themeColor="text1"/>
          <w:sz w:val="24"/>
          <w:szCs w:val="24"/>
        </w:rPr>
        <w:t xml:space="preserve">Do punktu 20. </w:t>
      </w:r>
    </w:p>
    <w:p w14:paraId="0798DF90" w14:textId="752BC43E" w:rsidR="00334704" w:rsidRPr="00BC06DC" w:rsidRDefault="00334704" w:rsidP="00334704">
      <w:pPr>
        <w:autoSpaceDE/>
        <w:autoSpaceDN/>
        <w:adjustRightInd/>
        <w:contextualSpacing/>
        <w:rPr>
          <w:b/>
          <w:i/>
          <w:color w:val="000000" w:themeColor="text1"/>
          <w:sz w:val="24"/>
          <w:szCs w:val="24"/>
        </w:rPr>
      </w:pPr>
      <w:r w:rsidRPr="00BC06DC">
        <w:rPr>
          <w:b/>
          <w:color w:val="000000" w:themeColor="text1"/>
          <w:sz w:val="24"/>
          <w:szCs w:val="24"/>
        </w:rPr>
        <w:t xml:space="preserve">Rozpatrzenie projektu uchwały w sprawie udzielenia pomocy finansowej Powiatowi Bełchatowskiemu na funkcjonowanie punktu Poradni Psychologiczno-Pedagogicznej </w:t>
      </w:r>
      <w:r w:rsidRPr="00BC06DC">
        <w:rPr>
          <w:b/>
          <w:color w:val="000000" w:themeColor="text1"/>
          <w:sz w:val="24"/>
          <w:szCs w:val="24"/>
        </w:rPr>
        <w:br/>
        <w:t xml:space="preserve">w Zelowie oraz Filii Wydziału Komunikacji i Dróg w Zelowie. </w:t>
      </w:r>
    </w:p>
    <w:p w14:paraId="2B146CAB" w14:textId="77777777" w:rsidR="00334704" w:rsidRDefault="00334704" w:rsidP="00334704">
      <w:pPr>
        <w:autoSpaceDE/>
        <w:autoSpaceDN/>
        <w:adjustRightInd/>
        <w:contextualSpacing/>
        <w:rPr>
          <w:color w:val="000000" w:themeColor="text1"/>
          <w:sz w:val="24"/>
          <w:szCs w:val="24"/>
        </w:rPr>
      </w:pPr>
    </w:p>
    <w:p w14:paraId="3E915D0D" w14:textId="77777777" w:rsidR="000F3E62" w:rsidRDefault="000F3E62" w:rsidP="000F3E62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Uzasadnienia projektu uchwały dokonała w punkcie poprzednim porządku sesji </w:t>
      </w:r>
      <w:r w:rsidRPr="00F5039B">
        <w:rPr>
          <w:b/>
          <w:sz w:val="24"/>
          <w:szCs w:val="24"/>
        </w:rPr>
        <w:t>p. Jadwiga Stróż – Skarbnik Miasta</w:t>
      </w:r>
      <w:r>
        <w:rPr>
          <w:sz w:val="24"/>
          <w:szCs w:val="24"/>
        </w:rPr>
        <w:t xml:space="preserve">. </w:t>
      </w:r>
    </w:p>
    <w:p w14:paraId="28FD6F02" w14:textId="77777777" w:rsidR="00334704" w:rsidRDefault="00334704" w:rsidP="00334704">
      <w:pPr>
        <w:autoSpaceDE/>
        <w:autoSpaceDN/>
        <w:adjustRightInd/>
        <w:contextualSpacing/>
        <w:rPr>
          <w:color w:val="000000" w:themeColor="text1"/>
          <w:sz w:val="24"/>
          <w:szCs w:val="24"/>
        </w:rPr>
      </w:pPr>
    </w:p>
    <w:p w14:paraId="27CA19C4" w14:textId="6F8318F7" w:rsidR="000F3E62" w:rsidRPr="00CE76DC" w:rsidRDefault="000F3E62" w:rsidP="000F3E62">
      <w:pPr>
        <w:ind w:firstLine="708"/>
        <w:rPr>
          <w:sz w:val="24"/>
          <w:szCs w:val="24"/>
        </w:rPr>
      </w:pPr>
      <w:r w:rsidRPr="00CE76DC">
        <w:rPr>
          <w:sz w:val="24"/>
          <w:szCs w:val="24"/>
        </w:rPr>
        <w:lastRenderedPageBreak/>
        <w:t xml:space="preserve">Opinia </w:t>
      </w:r>
      <w:r w:rsidRPr="00CF4D3B">
        <w:rPr>
          <w:sz w:val="24"/>
          <w:szCs w:val="24"/>
        </w:rPr>
        <w:t xml:space="preserve">Komisji </w:t>
      </w:r>
      <w:r>
        <w:rPr>
          <w:sz w:val="24"/>
          <w:szCs w:val="24"/>
        </w:rPr>
        <w:t xml:space="preserve">Finansów Publicznych, Rozwoju Gospodarczego, Rolnictwa i Ochrony Środowiska </w:t>
      </w:r>
      <w:r w:rsidRPr="00CF4D3B">
        <w:rPr>
          <w:sz w:val="24"/>
          <w:szCs w:val="24"/>
        </w:rPr>
        <w:t>Rady Miejskiej w Zelowie</w:t>
      </w:r>
      <w:r>
        <w:rPr>
          <w:sz w:val="24"/>
          <w:szCs w:val="24"/>
        </w:rPr>
        <w:t xml:space="preserve"> do procedowanej uchwały </w:t>
      </w:r>
      <w:r w:rsidRPr="00CE76DC">
        <w:rPr>
          <w:sz w:val="24"/>
          <w:szCs w:val="24"/>
        </w:rPr>
        <w:t xml:space="preserve">została odczytana przez </w:t>
      </w:r>
      <w:r>
        <w:rPr>
          <w:sz w:val="24"/>
          <w:szCs w:val="24"/>
        </w:rPr>
        <w:t xml:space="preserve">Przewodniczącego </w:t>
      </w:r>
      <w:r w:rsidR="00667D49">
        <w:rPr>
          <w:sz w:val="24"/>
          <w:szCs w:val="24"/>
        </w:rPr>
        <w:t>Komisji - opinia pozytywna</w:t>
      </w:r>
      <w:r w:rsidR="00667D49" w:rsidRPr="00CE76DC">
        <w:rPr>
          <w:sz w:val="24"/>
          <w:szCs w:val="24"/>
        </w:rPr>
        <w:t xml:space="preserve">.  </w:t>
      </w:r>
    </w:p>
    <w:p w14:paraId="0F4B43EE" w14:textId="77777777" w:rsidR="000F3E62" w:rsidRPr="00CE76DC" w:rsidRDefault="000F3E62" w:rsidP="000F3E62">
      <w:pPr>
        <w:rPr>
          <w:sz w:val="24"/>
          <w:szCs w:val="24"/>
        </w:rPr>
      </w:pPr>
      <w:r w:rsidRPr="00CE76DC">
        <w:rPr>
          <w:sz w:val="24"/>
          <w:szCs w:val="24"/>
        </w:rPr>
        <w:t>(Opinia załączona jest do niniejszego protokołu)</w:t>
      </w:r>
      <w:r>
        <w:rPr>
          <w:sz w:val="24"/>
          <w:szCs w:val="24"/>
        </w:rPr>
        <w:t>.</w:t>
      </w:r>
    </w:p>
    <w:p w14:paraId="5579BF20" w14:textId="77777777" w:rsidR="000F3E62" w:rsidRPr="00CE76DC" w:rsidRDefault="000F3E62" w:rsidP="000F3E62">
      <w:pPr>
        <w:rPr>
          <w:sz w:val="24"/>
          <w:szCs w:val="24"/>
        </w:rPr>
      </w:pPr>
    </w:p>
    <w:p w14:paraId="3AA61B46" w14:textId="77777777" w:rsidR="000F3E62" w:rsidRPr="00CA63E0" w:rsidRDefault="000F3E62" w:rsidP="000F3E62">
      <w:pPr>
        <w:contextualSpacing/>
        <w:rPr>
          <w:sz w:val="24"/>
          <w:szCs w:val="24"/>
        </w:rPr>
      </w:pPr>
      <w:r w:rsidRPr="00CE76DC">
        <w:rPr>
          <w:sz w:val="24"/>
          <w:szCs w:val="24"/>
        </w:rPr>
        <w:t>Do projektu uchwały</w:t>
      </w:r>
      <w:r>
        <w:rPr>
          <w:sz w:val="24"/>
          <w:szCs w:val="24"/>
        </w:rPr>
        <w:t xml:space="preserve"> nie było pytań. </w:t>
      </w:r>
    </w:p>
    <w:p w14:paraId="11710E72" w14:textId="77777777" w:rsidR="000F3E62" w:rsidRPr="005A1945" w:rsidRDefault="000F3E62" w:rsidP="000F3E62">
      <w:pPr>
        <w:textAlignment w:val="baseline"/>
        <w:rPr>
          <w:rFonts w:eastAsia="Calibri"/>
          <w:sz w:val="24"/>
          <w:szCs w:val="24"/>
        </w:rPr>
      </w:pPr>
      <w:r w:rsidRPr="005A1945">
        <w:rPr>
          <w:rFonts w:eastAsia="Calibri"/>
          <w:sz w:val="24"/>
          <w:szCs w:val="24"/>
        </w:rPr>
        <w:t>Przewodniczący Rady</w:t>
      </w:r>
      <w:r>
        <w:rPr>
          <w:rFonts w:eastAsia="Calibri"/>
          <w:sz w:val="24"/>
          <w:szCs w:val="24"/>
        </w:rPr>
        <w:t xml:space="preserve"> </w:t>
      </w:r>
      <w:r w:rsidRPr="005A1945">
        <w:rPr>
          <w:rFonts w:eastAsia="Calibri"/>
          <w:sz w:val="24"/>
          <w:szCs w:val="24"/>
        </w:rPr>
        <w:t xml:space="preserve">poddał projekt uchwały pod głosowanie. </w:t>
      </w:r>
    </w:p>
    <w:p w14:paraId="3943DFDD" w14:textId="77777777" w:rsidR="000F3E62" w:rsidRPr="005A1945" w:rsidRDefault="000F3E62" w:rsidP="000F3E62">
      <w:pPr>
        <w:textAlignment w:val="baseline"/>
        <w:rPr>
          <w:rFonts w:eastAsia="Lucida Sans Unicode"/>
          <w:kern w:val="3"/>
          <w:sz w:val="24"/>
          <w:szCs w:val="24"/>
          <w:lang w:eastAsia="zh-CN" w:bidi="hi-IN"/>
        </w:rPr>
      </w:pPr>
      <w:r w:rsidRPr="005A1945">
        <w:rPr>
          <w:rFonts w:eastAsia="Calibri"/>
          <w:sz w:val="24"/>
          <w:szCs w:val="24"/>
        </w:rPr>
        <w:t>„Za” pr</w:t>
      </w:r>
      <w:r>
        <w:rPr>
          <w:rFonts w:eastAsia="Calibri"/>
          <w:sz w:val="24"/>
          <w:szCs w:val="24"/>
        </w:rPr>
        <w:t xml:space="preserve">zyjęciem projektu uchwały było 12 </w:t>
      </w:r>
      <w:r w:rsidRPr="005A1945">
        <w:rPr>
          <w:rFonts w:eastAsia="Calibri"/>
          <w:sz w:val="24"/>
          <w:szCs w:val="24"/>
        </w:rPr>
        <w:t xml:space="preserve">głosów. </w:t>
      </w:r>
    </w:p>
    <w:p w14:paraId="7BF000D1" w14:textId="77777777" w:rsidR="000F3E62" w:rsidRPr="005A1945" w:rsidRDefault="000F3E62" w:rsidP="000F3E62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 xml:space="preserve">Głosów „przeciwnych” – </w:t>
      </w:r>
      <w:r>
        <w:rPr>
          <w:rFonts w:eastAsia="Calibri"/>
          <w:sz w:val="24"/>
          <w:szCs w:val="24"/>
        </w:rPr>
        <w:t>0.</w:t>
      </w:r>
      <w:r w:rsidRPr="005A1945">
        <w:rPr>
          <w:rFonts w:eastAsia="Calibri"/>
          <w:sz w:val="24"/>
          <w:szCs w:val="24"/>
        </w:rPr>
        <w:t xml:space="preserve"> </w:t>
      </w:r>
    </w:p>
    <w:p w14:paraId="415C4278" w14:textId="77777777" w:rsidR="000F3E62" w:rsidRPr="005A1945" w:rsidRDefault="000F3E62" w:rsidP="000F3E62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 xml:space="preserve">Głosów „wstrzymujących się” – </w:t>
      </w:r>
      <w:r>
        <w:rPr>
          <w:rFonts w:eastAsia="Calibri"/>
          <w:sz w:val="24"/>
          <w:szCs w:val="24"/>
        </w:rPr>
        <w:t>0</w:t>
      </w:r>
      <w:r w:rsidRPr="005A1945">
        <w:rPr>
          <w:rFonts w:eastAsia="Calibri"/>
          <w:sz w:val="24"/>
          <w:szCs w:val="24"/>
        </w:rPr>
        <w:t xml:space="preserve">. </w:t>
      </w:r>
    </w:p>
    <w:p w14:paraId="0B6EC8D8" w14:textId="77777777" w:rsidR="000F3E62" w:rsidRPr="005A1945" w:rsidRDefault="000F3E62" w:rsidP="000F3E62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>W głosowaniu udział wzięło 1</w:t>
      </w:r>
      <w:r>
        <w:rPr>
          <w:rFonts w:eastAsia="Calibri"/>
          <w:sz w:val="24"/>
          <w:szCs w:val="24"/>
        </w:rPr>
        <w:t>2</w:t>
      </w:r>
      <w:r w:rsidRPr="005A1945">
        <w:rPr>
          <w:rFonts w:eastAsia="Calibri"/>
          <w:sz w:val="24"/>
          <w:szCs w:val="24"/>
        </w:rPr>
        <w:t xml:space="preserve"> radnych. </w:t>
      </w:r>
    </w:p>
    <w:p w14:paraId="341BB261" w14:textId="2CE70310" w:rsidR="000F3E62" w:rsidRDefault="000F3E62" w:rsidP="000F3E62">
      <w:pPr>
        <w:textAlignment w:val="baseline"/>
        <w:rPr>
          <w:rFonts w:eastAsia="Calibri"/>
          <w:sz w:val="24"/>
          <w:szCs w:val="24"/>
        </w:rPr>
      </w:pPr>
      <w:r w:rsidRPr="005A1945">
        <w:rPr>
          <w:rFonts w:eastAsia="Calibri"/>
          <w:sz w:val="24"/>
          <w:szCs w:val="24"/>
        </w:rPr>
        <w:t>Przewodniczący Rady stwierdził, że uchwała została p</w:t>
      </w:r>
      <w:r w:rsidR="00F758A4">
        <w:rPr>
          <w:rFonts w:eastAsia="Calibri"/>
          <w:sz w:val="24"/>
          <w:szCs w:val="24"/>
        </w:rPr>
        <w:t>odjęta</w:t>
      </w:r>
      <w:r w:rsidRPr="005A1945">
        <w:rPr>
          <w:rFonts w:eastAsia="Calibri"/>
          <w:sz w:val="24"/>
          <w:szCs w:val="24"/>
        </w:rPr>
        <w:t>.</w:t>
      </w:r>
    </w:p>
    <w:p w14:paraId="2596F7A6" w14:textId="77777777" w:rsidR="000F3E62" w:rsidRDefault="000F3E62" w:rsidP="000F3E62">
      <w:pPr>
        <w:textAlignment w:val="baseline"/>
        <w:rPr>
          <w:rFonts w:eastAsia="Calibri"/>
          <w:sz w:val="24"/>
          <w:szCs w:val="24"/>
        </w:rPr>
      </w:pPr>
    </w:p>
    <w:p w14:paraId="2BA76EED" w14:textId="453E23D3" w:rsidR="000F3E62" w:rsidRPr="0078770F" w:rsidRDefault="000F3E62" w:rsidP="000F3E62">
      <w:pPr>
        <w:textAlignment w:val="baseline"/>
        <w:rPr>
          <w:bCs/>
          <w:sz w:val="24"/>
          <w:szCs w:val="24"/>
        </w:rPr>
      </w:pPr>
      <w:r w:rsidRPr="00AF7752">
        <w:rPr>
          <w:rFonts w:eastAsia="Calibri"/>
          <w:b/>
          <w:sz w:val="24"/>
          <w:szCs w:val="24"/>
        </w:rPr>
        <w:t>Uchwała Nr XX/22</w:t>
      </w:r>
      <w:r>
        <w:rPr>
          <w:rFonts w:eastAsia="Calibri"/>
          <w:b/>
          <w:sz w:val="24"/>
          <w:szCs w:val="24"/>
        </w:rPr>
        <w:t>6</w:t>
      </w:r>
      <w:r w:rsidRPr="00AF7752">
        <w:rPr>
          <w:rFonts w:eastAsia="Calibri"/>
          <w:b/>
          <w:sz w:val="24"/>
          <w:szCs w:val="24"/>
        </w:rPr>
        <w:t>/2026</w:t>
      </w:r>
      <w:r w:rsidRPr="00283172">
        <w:rPr>
          <w:rFonts w:eastAsia="Calibri"/>
          <w:sz w:val="24"/>
          <w:szCs w:val="24"/>
        </w:rPr>
        <w:t xml:space="preserve"> </w:t>
      </w:r>
      <w:r w:rsidRPr="000F3E62">
        <w:rPr>
          <w:color w:val="000000" w:themeColor="text1"/>
          <w:sz w:val="24"/>
          <w:szCs w:val="24"/>
        </w:rPr>
        <w:t>w sprawie udzielenia pomocy finansowej Powiatowi Bełchatowskiemu na funkcjonowanie punktu Poradn</w:t>
      </w:r>
      <w:r>
        <w:rPr>
          <w:color w:val="000000" w:themeColor="text1"/>
          <w:sz w:val="24"/>
          <w:szCs w:val="24"/>
        </w:rPr>
        <w:t xml:space="preserve">i Psychologiczno-Pedagogicznej </w:t>
      </w:r>
      <w:r w:rsidRPr="000F3E62">
        <w:rPr>
          <w:color w:val="000000" w:themeColor="text1"/>
          <w:sz w:val="24"/>
          <w:szCs w:val="24"/>
        </w:rPr>
        <w:t>w Zelowie oraz Filii Wydziału Komunikacji i Dróg w Zelowie,</w:t>
      </w:r>
      <w:r>
        <w:rPr>
          <w:color w:val="000000" w:themeColor="text1"/>
          <w:sz w:val="24"/>
          <w:szCs w:val="24"/>
        </w:rPr>
        <w:t xml:space="preserve"> </w:t>
      </w:r>
      <w:r w:rsidRPr="00C60D73">
        <w:rPr>
          <w:rFonts w:eastAsia="Calibri"/>
          <w:sz w:val="24"/>
          <w:szCs w:val="24"/>
        </w:rPr>
        <w:t>s</w:t>
      </w:r>
      <w:r>
        <w:rPr>
          <w:rFonts w:eastAsia="Calibri"/>
          <w:sz w:val="24"/>
          <w:szCs w:val="24"/>
        </w:rPr>
        <w:t xml:space="preserve">tanowi załącznik do niniejszego protokołu.  </w:t>
      </w:r>
    </w:p>
    <w:p w14:paraId="1D985826" w14:textId="77777777" w:rsidR="00334704" w:rsidRDefault="00334704" w:rsidP="00334704">
      <w:pPr>
        <w:autoSpaceDE/>
        <w:autoSpaceDN/>
        <w:adjustRightInd/>
        <w:contextualSpacing/>
        <w:rPr>
          <w:color w:val="000000" w:themeColor="text1"/>
          <w:sz w:val="24"/>
          <w:szCs w:val="24"/>
        </w:rPr>
      </w:pPr>
    </w:p>
    <w:p w14:paraId="7A76D5DC" w14:textId="6E582953" w:rsidR="00334704" w:rsidRPr="00BC06DC" w:rsidRDefault="00334704" w:rsidP="00334704">
      <w:pPr>
        <w:autoSpaceDE/>
        <w:autoSpaceDN/>
        <w:adjustRightInd/>
        <w:contextualSpacing/>
        <w:rPr>
          <w:b/>
          <w:color w:val="000000" w:themeColor="text1"/>
          <w:sz w:val="24"/>
          <w:szCs w:val="24"/>
        </w:rPr>
      </w:pPr>
      <w:r w:rsidRPr="00BC06DC">
        <w:rPr>
          <w:b/>
          <w:color w:val="000000" w:themeColor="text1"/>
          <w:sz w:val="24"/>
          <w:szCs w:val="24"/>
        </w:rPr>
        <w:t xml:space="preserve">Do punktu 21. </w:t>
      </w:r>
    </w:p>
    <w:p w14:paraId="0EC55D99" w14:textId="3BF742B9" w:rsidR="00334704" w:rsidRPr="00BC06DC" w:rsidRDefault="00334704" w:rsidP="00334704">
      <w:pPr>
        <w:autoSpaceDE/>
        <w:autoSpaceDN/>
        <w:adjustRightInd/>
        <w:contextualSpacing/>
        <w:rPr>
          <w:b/>
          <w:i/>
          <w:color w:val="000000" w:themeColor="text1"/>
          <w:sz w:val="24"/>
          <w:szCs w:val="24"/>
        </w:rPr>
      </w:pPr>
      <w:r w:rsidRPr="00BC06DC">
        <w:rPr>
          <w:b/>
          <w:color w:val="000000" w:themeColor="text1"/>
          <w:sz w:val="24"/>
          <w:szCs w:val="24"/>
        </w:rPr>
        <w:t xml:space="preserve">Rozpatrzenie projektu uchwały w sprawie udzielenia pomocy finansowej dla Powiatu Bełchatowskiego na realizację zadania pn. „Rozbudowa drogi powiatowej nr 1903E </w:t>
      </w:r>
      <w:r w:rsidRPr="00BC06DC">
        <w:rPr>
          <w:b/>
          <w:color w:val="000000" w:themeColor="text1"/>
          <w:sz w:val="24"/>
          <w:szCs w:val="24"/>
        </w:rPr>
        <w:br/>
        <w:t xml:space="preserve">na odc. od </w:t>
      </w:r>
      <w:proofErr w:type="spellStart"/>
      <w:r w:rsidRPr="00BC06DC">
        <w:rPr>
          <w:b/>
          <w:color w:val="000000" w:themeColor="text1"/>
          <w:sz w:val="24"/>
          <w:szCs w:val="24"/>
        </w:rPr>
        <w:t>msc</w:t>
      </w:r>
      <w:proofErr w:type="spellEnd"/>
      <w:r w:rsidRPr="00BC06DC">
        <w:rPr>
          <w:b/>
          <w:color w:val="000000" w:themeColor="text1"/>
          <w:sz w:val="24"/>
          <w:szCs w:val="24"/>
        </w:rPr>
        <w:t xml:space="preserve">. Zelów do </w:t>
      </w:r>
      <w:proofErr w:type="spellStart"/>
      <w:r w:rsidRPr="00BC06DC">
        <w:rPr>
          <w:b/>
          <w:color w:val="000000" w:themeColor="text1"/>
          <w:sz w:val="24"/>
          <w:szCs w:val="24"/>
        </w:rPr>
        <w:t>msc</w:t>
      </w:r>
      <w:proofErr w:type="spellEnd"/>
      <w:r w:rsidRPr="00BC06DC">
        <w:rPr>
          <w:b/>
          <w:color w:val="000000" w:themeColor="text1"/>
          <w:sz w:val="24"/>
          <w:szCs w:val="24"/>
        </w:rPr>
        <w:t xml:space="preserve">. Bujny Księże – dok. projektowo-kosztorysowa”. </w:t>
      </w:r>
    </w:p>
    <w:p w14:paraId="17C778F8" w14:textId="77777777" w:rsidR="00334704" w:rsidRDefault="00334704" w:rsidP="00334704">
      <w:pPr>
        <w:autoSpaceDE/>
        <w:autoSpaceDN/>
        <w:adjustRightInd/>
        <w:contextualSpacing/>
        <w:rPr>
          <w:color w:val="000000" w:themeColor="text1"/>
          <w:sz w:val="24"/>
          <w:szCs w:val="24"/>
        </w:rPr>
      </w:pPr>
    </w:p>
    <w:p w14:paraId="34C698BD" w14:textId="491A7B1A" w:rsidR="001F0F1A" w:rsidRDefault="00F758A4" w:rsidP="00F758A4">
      <w:pPr>
        <w:autoSpaceDE/>
        <w:autoSpaceDN/>
        <w:adjustRightInd/>
        <w:ind w:firstLine="708"/>
        <w:contextualSpacing/>
        <w:rPr>
          <w:color w:val="000000" w:themeColor="text1"/>
          <w:sz w:val="24"/>
          <w:szCs w:val="24"/>
        </w:rPr>
      </w:pPr>
      <w:r w:rsidRPr="00143E7C">
        <w:rPr>
          <w:b/>
          <w:color w:val="000000" w:themeColor="text1"/>
          <w:sz w:val="24"/>
          <w:szCs w:val="24"/>
        </w:rPr>
        <w:t>Skarbnik Miasta</w:t>
      </w:r>
      <w:r>
        <w:rPr>
          <w:b/>
          <w:color w:val="000000" w:themeColor="text1"/>
          <w:sz w:val="24"/>
          <w:szCs w:val="24"/>
        </w:rPr>
        <w:t xml:space="preserve"> </w:t>
      </w:r>
      <w:r w:rsidR="00966E55">
        <w:rPr>
          <w:color w:val="000000" w:themeColor="text1"/>
          <w:sz w:val="24"/>
          <w:szCs w:val="24"/>
        </w:rPr>
        <w:t xml:space="preserve">omawiając </w:t>
      </w:r>
      <w:r w:rsidR="001F0F1A">
        <w:rPr>
          <w:color w:val="000000" w:themeColor="text1"/>
          <w:sz w:val="24"/>
          <w:szCs w:val="24"/>
        </w:rPr>
        <w:t xml:space="preserve">przedmiotowy projekt </w:t>
      </w:r>
      <w:r w:rsidR="00966E55">
        <w:rPr>
          <w:color w:val="000000" w:themeColor="text1"/>
          <w:sz w:val="24"/>
          <w:szCs w:val="24"/>
        </w:rPr>
        <w:t xml:space="preserve">uchwały </w:t>
      </w:r>
      <w:r w:rsidR="001F0F1A">
        <w:rPr>
          <w:color w:val="000000" w:themeColor="text1"/>
          <w:sz w:val="24"/>
          <w:szCs w:val="24"/>
        </w:rPr>
        <w:t xml:space="preserve">omówiła </w:t>
      </w:r>
      <w:r w:rsidR="00663E56">
        <w:rPr>
          <w:color w:val="000000" w:themeColor="text1"/>
          <w:sz w:val="24"/>
          <w:szCs w:val="24"/>
        </w:rPr>
        <w:t xml:space="preserve">ponadto </w:t>
      </w:r>
      <w:r w:rsidR="001F0F1A">
        <w:rPr>
          <w:color w:val="000000" w:themeColor="text1"/>
          <w:sz w:val="24"/>
          <w:szCs w:val="24"/>
        </w:rPr>
        <w:t xml:space="preserve">projekty uchwał z </w:t>
      </w:r>
      <w:r w:rsidR="00663E56">
        <w:rPr>
          <w:color w:val="000000" w:themeColor="text1"/>
          <w:sz w:val="24"/>
          <w:szCs w:val="24"/>
        </w:rPr>
        <w:t xml:space="preserve">kolejnych </w:t>
      </w:r>
      <w:r w:rsidR="001F0F1A">
        <w:rPr>
          <w:color w:val="000000" w:themeColor="text1"/>
          <w:sz w:val="24"/>
          <w:szCs w:val="24"/>
        </w:rPr>
        <w:t xml:space="preserve">punktów </w:t>
      </w:r>
      <w:r w:rsidR="00663E56">
        <w:rPr>
          <w:color w:val="000000" w:themeColor="text1"/>
          <w:sz w:val="24"/>
          <w:szCs w:val="24"/>
        </w:rPr>
        <w:t xml:space="preserve">porządku sesji – pkt. </w:t>
      </w:r>
      <w:r w:rsidR="001F0F1A">
        <w:rPr>
          <w:color w:val="000000" w:themeColor="text1"/>
          <w:sz w:val="24"/>
          <w:szCs w:val="24"/>
        </w:rPr>
        <w:t xml:space="preserve">22, </w:t>
      </w:r>
      <w:r w:rsidR="00663E56">
        <w:rPr>
          <w:color w:val="000000" w:themeColor="text1"/>
          <w:sz w:val="24"/>
          <w:szCs w:val="24"/>
        </w:rPr>
        <w:t xml:space="preserve">pkt. </w:t>
      </w:r>
      <w:r w:rsidR="001F0F1A">
        <w:rPr>
          <w:color w:val="000000" w:themeColor="text1"/>
          <w:sz w:val="24"/>
          <w:szCs w:val="24"/>
        </w:rPr>
        <w:t>23 i</w:t>
      </w:r>
      <w:r w:rsidR="00663E56">
        <w:rPr>
          <w:color w:val="000000" w:themeColor="text1"/>
          <w:sz w:val="24"/>
          <w:szCs w:val="24"/>
        </w:rPr>
        <w:t xml:space="preserve"> pkt. </w:t>
      </w:r>
      <w:r w:rsidR="001F0F1A">
        <w:rPr>
          <w:color w:val="000000" w:themeColor="text1"/>
          <w:sz w:val="24"/>
          <w:szCs w:val="24"/>
        </w:rPr>
        <w:t>24 porządku sesji ponieważ wszystkie dotycz</w:t>
      </w:r>
      <w:r w:rsidR="00663E56">
        <w:rPr>
          <w:color w:val="000000" w:themeColor="text1"/>
          <w:sz w:val="24"/>
          <w:szCs w:val="24"/>
        </w:rPr>
        <w:t xml:space="preserve">ą </w:t>
      </w:r>
      <w:r w:rsidR="00C201C8">
        <w:rPr>
          <w:color w:val="000000" w:themeColor="text1"/>
          <w:sz w:val="24"/>
          <w:szCs w:val="24"/>
        </w:rPr>
        <w:t xml:space="preserve">udzielenia wsparcia </w:t>
      </w:r>
      <w:r w:rsidR="001F0F1A">
        <w:rPr>
          <w:color w:val="000000" w:themeColor="text1"/>
          <w:sz w:val="24"/>
          <w:szCs w:val="24"/>
        </w:rPr>
        <w:t>finansowe</w:t>
      </w:r>
      <w:r w:rsidR="00C201C8">
        <w:rPr>
          <w:color w:val="000000" w:themeColor="text1"/>
          <w:sz w:val="24"/>
          <w:szCs w:val="24"/>
        </w:rPr>
        <w:t>go</w:t>
      </w:r>
      <w:r w:rsidR="001F0F1A">
        <w:rPr>
          <w:color w:val="000000" w:themeColor="text1"/>
          <w:sz w:val="24"/>
          <w:szCs w:val="24"/>
        </w:rPr>
        <w:t xml:space="preserve"> dla Powiatu </w:t>
      </w:r>
      <w:r w:rsidR="00663E56">
        <w:rPr>
          <w:color w:val="000000" w:themeColor="text1"/>
          <w:sz w:val="24"/>
          <w:szCs w:val="24"/>
        </w:rPr>
        <w:t>B</w:t>
      </w:r>
      <w:r w:rsidR="001F0F1A">
        <w:rPr>
          <w:color w:val="000000" w:themeColor="text1"/>
          <w:sz w:val="24"/>
          <w:szCs w:val="24"/>
        </w:rPr>
        <w:t>ełchatowskiego</w:t>
      </w:r>
      <w:r w:rsidR="00C201C8">
        <w:rPr>
          <w:color w:val="000000" w:themeColor="text1"/>
          <w:sz w:val="24"/>
          <w:szCs w:val="24"/>
        </w:rPr>
        <w:t xml:space="preserve"> na realizację dróg powiatowych na terenie Gminy Zelów</w:t>
      </w:r>
      <w:r w:rsidR="001F0F1A">
        <w:rPr>
          <w:color w:val="000000" w:themeColor="text1"/>
          <w:sz w:val="24"/>
          <w:szCs w:val="24"/>
        </w:rPr>
        <w:t>.</w:t>
      </w:r>
      <w:r w:rsidR="00C201C8">
        <w:rPr>
          <w:color w:val="000000" w:themeColor="text1"/>
          <w:sz w:val="24"/>
          <w:szCs w:val="24"/>
        </w:rPr>
        <w:t xml:space="preserve"> </w:t>
      </w:r>
      <w:r w:rsidR="001F0F1A">
        <w:rPr>
          <w:color w:val="000000" w:themeColor="text1"/>
          <w:sz w:val="24"/>
          <w:szCs w:val="24"/>
        </w:rPr>
        <w:t xml:space="preserve"> </w:t>
      </w:r>
    </w:p>
    <w:p w14:paraId="4220C4D3" w14:textId="4629C3DC" w:rsidR="001C5E3D" w:rsidRDefault="00206A32" w:rsidP="00206A32">
      <w:pPr>
        <w:autoSpaceDE/>
        <w:autoSpaceDN/>
        <w:adjustRightInd/>
        <w:ind w:firstLine="708"/>
        <w:contextualSpacing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Pierwszy projekt uchwały dotyczy </w:t>
      </w:r>
      <w:r w:rsidR="00966E55">
        <w:rPr>
          <w:color w:val="000000" w:themeColor="text1"/>
          <w:sz w:val="24"/>
          <w:szCs w:val="24"/>
        </w:rPr>
        <w:t xml:space="preserve">drogi powiatowej nr 1903E </w:t>
      </w:r>
      <w:r w:rsidR="00966E55" w:rsidRPr="00966E55">
        <w:rPr>
          <w:color w:val="000000" w:themeColor="text1"/>
          <w:sz w:val="24"/>
          <w:szCs w:val="24"/>
        </w:rPr>
        <w:t xml:space="preserve">na odc. od </w:t>
      </w:r>
      <w:proofErr w:type="spellStart"/>
      <w:r w:rsidR="00966E55" w:rsidRPr="00966E55">
        <w:rPr>
          <w:color w:val="000000" w:themeColor="text1"/>
          <w:sz w:val="24"/>
          <w:szCs w:val="24"/>
        </w:rPr>
        <w:t>msc</w:t>
      </w:r>
      <w:proofErr w:type="spellEnd"/>
      <w:r w:rsidR="00966E55" w:rsidRPr="00966E55">
        <w:rPr>
          <w:color w:val="000000" w:themeColor="text1"/>
          <w:sz w:val="24"/>
          <w:szCs w:val="24"/>
        </w:rPr>
        <w:t xml:space="preserve">. Zelów do </w:t>
      </w:r>
      <w:proofErr w:type="spellStart"/>
      <w:r w:rsidR="00966E55" w:rsidRPr="00966E55">
        <w:rPr>
          <w:color w:val="000000" w:themeColor="text1"/>
          <w:sz w:val="24"/>
          <w:szCs w:val="24"/>
        </w:rPr>
        <w:t>msc</w:t>
      </w:r>
      <w:proofErr w:type="spellEnd"/>
      <w:r w:rsidR="00966E55" w:rsidRPr="00966E55">
        <w:rPr>
          <w:color w:val="000000" w:themeColor="text1"/>
          <w:sz w:val="24"/>
          <w:szCs w:val="24"/>
        </w:rPr>
        <w:t>. Bujny Księże</w:t>
      </w:r>
      <w:r w:rsidR="00F9718A">
        <w:rPr>
          <w:color w:val="000000" w:themeColor="text1"/>
          <w:sz w:val="24"/>
          <w:szCs w:val="24"/>
        </w:rPr>
        <w:t xml:space="preserve">, w wysokości do 30 000,00 zł. </w:t>
      </w:r>
    </w:p>
    <w:p w14:paraId="0164BE32" w14:textId="143A4A17" w:rsidR="00F9718A" w:rsidRDefault="00F9718A" w:rsidP="00206A32">
      <w:pPr>
        <w:autoSpaceDE/>
        <w:autoSpaceDN/>
        <w:adjustRightInd/>
        <w:ind w:firstLine="708"/>
        <w:contextualSpacing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Drugi projekt uchwały dotyczy drogi </w:t>
      </w:r>
      <w:r w:rsidRPr="00F9718A">
        <w:rPr>
          <w:color w:val="000000" w:themeColor="text1"/>
          <w:sz w:val="24"/>
          <w:szCs w:val="24"/>
        </w:rPr>
        <w:t xml:space="preserve">powiatowej nr 1903E w </w:t>
      </w:r>
      <w:proofErr w:type="spellStart"/>
      <w:r w:rsidRPr="00F9718A">
        <w:rPr>
          <w:color w:val="000000" w:themeColor="text1"/>
          <w:sz w:val="24"/>
          <w:szCs w:val="24"/>
        </w:rPr>
        <w:t>msc</w:t>
      </w:r>
      <w:proofErr w:type="spellEnd"/>
      <w:r w:rsidRPr="00F9718A">
        <w:rPr>
          <w:color w:val="000000" w:themeColor="text1"/>
          <w:sz w:val="24"/>
          <w:szCs w:val="24"/>
        </w:rPr>
        <w:t>. Zelów (ul. Dzielna) - dok. projektowo – kosztorysowa</w:t>
      </w:r>
      <w:r>
        <w:rPr>
          <w:color w:val="000000" w:themeColor="text1"/>
          <w:sz w:val="24"/>
          <w:szCs w:val="24"/>
        </w:rPr>
        <w:t xml:space="preserve">, w wysokości do 75 000,00 zł. </w:t>
      </w:r>
    </w:p>
    <w:p w14:paraId="2DBFCF69" w14:textId="2E49D547" w:rsidR="00F9718A" w:rsidRPr="00732DD4" w:rsidRDefault="00732DD4" w:rsidP="00206A32">
      <w:pPr>
        <w:autoSpaceDE/>
        <w:autoSpaceDN/>
        <w:adjustRightInd/>
        <w:ind w:firstLine="708"/>
        <w:contextualSpacing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Trzeci projekt uchwały dotyczy </w:t>
      </w:r>
      <w:r w:rsidR="009D670B">
        <w:rPr>
          <w:color w:val="000000" w:themeColor="text1"/>
          <w:sz w:val="24"/>
          <w:szCs w:val="24"/>
        </w:rPr>
        <w:t>o</w:t>
      </w:r>
      <w:r w:rsidRPr="00732DD4">
        <w:rPr>
          <w:color w:val="000000" w:themeColor="text1"/>
          <w:sz w:val="24"/>
          <w:szCs w:val="24"/>
        </w:rPr>
        <w:t>dtworzenia stanu pierwotnego jezdni i poboczy drogi powiatowej nr 2308E na odc. od km. 0+000 do km 21+905 – Etap II</w:t>
      </w:r>
      <w:r>
        <w:rPr>
          <w:color w:val="000000" w:themeColor="text1"/>
          <w:sz w:val="24"/>
          <w:szCs w:val="24"/>
        </w:rPr>
        <w:t xml:space="preserve"> </w:t>
      </w:r>
      <w:r w:rsidR="00314DB0">
        <w:rPr>
          <w:color w:val="000000" w:themeColor="text1"/>
          <w:sz w:val="24"/>
          <w:szCs w:val="24"/>
        </w:rPr>
        <w:t xml:space="preserve">– kwota do 800 000,00 zł. </w:t>
      </w:r>
    </w:p>
    <w:p w14:paraId="35665887" w14:textId="52B7C463" w:rsidR="00966E55" w:rsidRDefault="00BB2CEE" w:rsidP="001C5E3D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Czwarty projekt uchwały </w:t>
      </w:r>
      <w:r w:rsidR="00125EF6" w:rsidRPr="00125EF6">
        <w:rPr>
          <w:color w:val="000000" w:themeColor="text1"/>
          <w:sz w:val="24"/>
          <w:szCs w:val="24"/>
        </w:rPr>
        <w:t xml:space="preserve">drogi powiatowej nr 2306E na odc. od </w:t>
      </w:r>
      <w:proofErr w:type="spellStart"/>
      <w:r w:rsidR="00125EF6" w:rsidRPr="00125EF6">
        <w:rPr>
          <w:color w:val="000000" w:themeColor="text1"/>
          <w:sz w:val="24"/>
          <w:szCs w:val="24"/>
        </w:rPr>
        <w:t>msc</w:t>
      </w:r>
      <w:proofErr w:type="spellEnd"/>
      <w:r w:rsidR="00125EF6" w:rsidRPr="00125EF6">
        <w:rPr>
          <w:color w:val="000000" w:themeColor="text1"/>
          <w:sz w:val="24"/>
          <w:szCs w:val="24"/>
        </w:rPr>
        <w:t xml:space="preserve">. Wygiełzów do drogi wojewódzkiej nr 483 w </w:t>
      </w:r>
      <w:proofErr w:type="spellStart"/>
      <w:r w:rsidR="00125EF6" w:rsidRPr="00125EF6">
        <w:rPr>
          <w:color w:val="000000" w:themeColor="text1"/>
          <w:sz w:val="24"/>
          <w:szCs w:val="24"/>
        </w:rPr>
        <w:t>msc</w:t>
      </w:r>
      <w:proofErr w:type="spellEnd"/>
      <w:r w:rsidR="00125EF6" w:rsidRPr="00125EF6">
        <w:rPr>
          <w:color w:val="000000" w:themeColor="text1"/>
          <w:sz w:val="24"/>
          <w:szCs w:val="24"/>
        </w:rPr>
        <w:t>. Kurów, gm. Zelów”</w:t>
      </w:r>
      <w:r w:rsidR="00314DB0">
        <w:rPr>
          <w:color w:val="000000" w:themeColor="text1"/>
          <w:sz w:val="24"/>
          <w:szCs w:val="24"/>
        </w:rPr>
        <w:t xml:space="preserve"> – kwota do 75 000,00 zł</w:t>
      </w:r>
      <w:r w:rsidR="00125EF6" w:rsidRPr="00125EF6">
        <w:rPr>
          <w:color w:val="000000" w:themeColor="text1"/>
          <w:sz w:val="24"/>
          <w:szCs w:val="24"/>
        </w:rPr>
        <w:t>.</w:t>
      </w:r>
      <w:r w:rsidR="00125EF6" w:rsidRPr="00BC06DC">
        <w:rPr>
          <w:b/>
          <w:color w:val="000000" w:themeColor="text1"/>
          <w:sz w:val="24"/>
          <w:szCs w:val="24"/>
        </w:rPr>
        <w:t xml:space="preserve">          </w:t>
      </w:r>
    </w:p>
    <w:p w14:paraId="6BCB1653" w14:textId="77777777" w:rsidR="00B06F55" w:rsidRDefault="00B06F55" w:rsidP="001C5E3D">
      <w:pPr>
        <w:ind w:firstLine="708"/>
        <w:rPr>
          <w:sz w:val="24"/>
          <w:szCs w:val="24"/>
        </w:rPr>
      </w:pPr>
    </w:p>
    <w:p w14:paraId="455CDD9E" w14:textId="7ED64031" w:rsidR="001C5E3D" w:rsidRPr="00CE76DC" w:rsidRDefault="001C5E3D" w:rsidP="001C5E3D">
      <w:pPr>
        <w:ind w:firstLine="708"/>
        <w:rPr>
          <w:sz w:val="24"/>
          <w:szCs w:val="24"/>
        </w:rPr>
      </w:pPr>
      <w:r w:rsidRPr="00CE76DC">
        <w:rPr>
          <w:sz w:val="24"/>
          <w:szCs w:val="24"/>
        </w:rPr>
        <w:t xml:space="preserve">Opinia </w:t>
      </w:r>
      <w:r w:rsidRPr="00CF4D3B">
        <w:rPr>
          <w:sz w:val="24"/>
          <w:szCs w:val="24"/>
        </w:rPr>
        <w:t xml:space="preserve">Komisji </w:t>
      </w:r>
      <w:r>
        <w:rPr>
          <w:sz w:val="24"/>
          <w:szCs w:val="24"/>
        </w:rPr>
        <w:t xml:space="preserve">Finansów Publicznych, Rozwoju Gospodarczego, Rolnictwa i Ochrony Środowiska </w:t>
      </w:r>
      <w:r w:rsidRPr="00CF4D3B">
        <w:rPr>
          <w:sz w:val="24"/>
          <w:szCs w:val="24"/>
        </w:rPr>
        <w:t>Rady Miejskiej w Zelowie</w:t>
      </w:r>
      <w:r>
        <w:rPr>
          <w:sz w:val="24"/>
          <w:szCs w:val="24"/>
        </w:rPr>
        <w:t xml:space="preserve"> do procedowanej uchwały </w:t>
      </w:r>
      <w:r w:rsidRPr="00CE76DC">
        <w:rPr>
          <w:sz w:val="24"/>
          <w:szCs w:val="24"/>
        </w:rPr>
        <w:t xml:space="preserve">została odczytana przez </w:t>
      </w:r>
      <w:r>
        <w:rPr>
          <w:sz w:val="24"/>
          <w:szCs w:val="24"/>
        </w:rPr>
        <w:t xml:space="preserve">Przewodniczącego </w:t>
      </w:r>
      <w:r w:rsidR="00667D49">
        <w:rPr>
          <w:sz w:val="24"/>
          <w:szCs w:val="24"/>
        </w:rPr>
        <w:t>Komisji - opinia pozytywna</w:t>
      </w:r>
      <w:r w:rsidR="00667D49" w:rsidRPr="00CE76DC">
        <w:rPr>
          <w:sz w:val="24"/>
          <w:szCs w:val="24"/>
        </w:rPr>
        <w:t xml:space="preserve">.  </w:t>
      </w:r>
      <w:r w:rsidRPr="00CE76DC">
        <w:rPr>
          <w:sz w:val="24"/>
          <w:szCs w:val="24"/>
        </w:rPr>
        <w:t xml:space="preserve"> </w:t>
      </w:r>
    </w:p>
    <w:p w14:paraId="16AEC287" w14:textId="77777777" w:rsidR="001C5E3D" w:rsidRPr="00CE76DC" w:rsidRDefault="001C5E3D" w:rsidP="001C5E3D">
      <w:pPr>
        <w:rPr>
          <w:sz w:val="24"/>
          <w:szCs w:val="24"/>
        </w:rPr>
      </w:pPr>
      <w:r w:rsidRPr="00CE76DC">
        <w:rPr>
          <w:sz w:val="24"/>
          <w:szCs w:val="24"/>
        </w:rPr>
        <w:t>(Opinia załączona jest do niniejszego protokołu)</w:t>
      </w:r>
      <w:r>
        <w:rPr>
          <w:sz w:val="24"/>
          <w:szCs w:val="24"/>
        </w:rPr>
        <w:t>.</w:t>
      </w:r>
    </w:p>
    <w:p w14:paraId="49697D80" w14:textId="77777777" w:rsidR="001C5E3D" w:rsidRPr="00CE76DC" w:rsidRDefault="001C5E3D" w:rsidP="001C5E3D">
      <w:pPr>
        <w:rPr>
          <w:sz w:val="24"/>
          <w:szCs w:val="24"/>
        </w:rPr>
      </w:pPr>
    </w:p>
    <w:p w14:paraId="6F0063C6" w14:textId="77777777" w:rsidR="001C5E3D" w:rsidRPr="00CA63E0" w:rsidRDefault="001C5E3D" w:rsidP="001C5E3D">
      <w:pPr>
        <w:contextualSpacing/>
        <w:rPr>
          <w:sz w:val="24"/>
          <w:szCs w:val="24"/>
        </w:rPr>
      </w:pPr>
      <w:r w:rsidRPr="00CE76DC">
        <w:rPr>
          <w:sz w:val="24"/>
          <w:szCs w:val="24"/>
        </w:rPr>
        <w:t>Do projektu uchwały</w:t>
      </w:r>
      <w:r>
        <w:rPr>
          <w:sz w:val="24"/>
          <w:szCs w:val="24"/>
        </w:rPr>
        <w:t xml:space="preserve"> nie było pytań. </w:t>
      </w:r>
    </w:p>
    <w:p w14:paraId="7D009FAF" w14:textId="77777777" w:rsidR="001C5E3D" w:rsidRPr="005A1945" w:rsidRDefault="001C5E3D" w:rsidP="001C5E3D">
      <w:pPr>
        <w:textAlignment w:val="baseline"/>
        <w:rPr>
          <w:rFonts w:eastAsia="Calibri"/>
          <w:sz w:val="24"/>
          <w:szCs w:val="24"/>
        </w:rPr>
      </w:pPr>
      <w:r w:rsidRPr="005A1945">
        <w:rPr>
          <w:rFonts w:eastAsia="Calibri"/>
          <w:sz w:val="24"/>
          <w:szCs w:val="24"/>
        </w:rPr>
        <w:t>Przewodniczący Rady</w:t>
      </w:r>
      <w:r>
        <w:rPr>
          <w:rFonts w:eastAsia="Calibri"/>
          <w:sz w:val="24"/>
          <w:szCs w:val="24"/>
        </w:rPr>
        <w:t xml:space="preserve"> </w:t>
      </w:r>
      <w:r w:rsidRPr="005A1945">
        <w:rPr>
          <w:rFonts w:eastAsia="Calibri"/>
          <w:sz w:val="24"/>
          <w:szCs w:val="24"/>
        </w:rPr>
        <w:t xml:space="preserve">poddał projekt uchwały pod głosowanie. </w:t>
      </w:r>
    </w:p>
    <w:p w14:paraId="1BFAE70D" w14:textId="77777777" w:rsidR="001C5E3D" w:rsidRPr="005A1945" w:rsidRDefault="001C5E3D" w:rsidP="001C5E3D">
      <w:pPr>
        <w:textAlignment w:val="baseline"/>
        <w:rPr>
          <w:rFonts w:eastAsia="Lucida Sans Unicode"/>
          <w:kern w:val="3"/>
          <w:sz w:val="24"/>
          <w:szCs w:val="24"/>
          <w:lang w:eastAsia="zh-CN" w:bidi="hi-IN"/>
        </w:rPr>
      </w:pPr>
      <w:r w:rsidRPr="005A1945">
        <w:rPr>
          <w:rFonts w:eastAsia="Calibri"/>
          <w:sz w:val="24"/>
          <w:szCs w:val="24"/>
        </w:rPr>
        <w:t>„Za” pr</w:t>
      </w:r>
      <w:r>
        <w:rPr>
          <w:rFonts w:eastAsia="Calibri"/>
          <w:sz w:val="24"/>
          <w:szCs w:val="24"/>
        </w:rPr>
        <w:t xml:space="preserve">zyjęciem projektu uchwały było 12 </w:t>
      </w:r>
      <w:r w:rsidRPr="005A1945">
        <w:rPr>
          <w:rFonts w:eastAsia="Calibri"/>
          <w:sz w:val="24"/>
          <w:szCs w:val="24"/>
        </w:rPr>
        <w:t xml:space="preserve">głosów. </w:t>
      </w:r>
    </w:p>
    <w:p w14:paraId="037E958C" w14:textId="77777777" w:rsidR="001C5E3D" w:rsidRPr="005A1945" w:rsidRDefault="001C5E3D" w:rsidP="001C5E3D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 xml:space="preserve">Głosów „przeciwnych” – </w:t>
      </w:r>
      <w:r>
        <w:rPr>
          <w:rFonts w:eastAsia="Calibri"/>
          <w:sz w:val="24"/>
          <w:szCs w:val="24"/>
        </w:rPr>
        <w:t>0.</w:t>
      </w:r>
      <w:r w:rsidRPr="005A1945">
        <w:rPr>
          <w:rFonts w:eastAsia="Calibri"/>
          <w:sz w:val="24"/>
          <w:szCs w:val="24"/>
        </w:rPr>
        <w:t xml:space="preserve"> </w:t>
      </w:r>
    </w:p>
    <w:p w14:paraId="2A3BDBB3" w14:textId="77777777" w:rsidR="001C5E3D" w:rsidRPr="005A1945" w:rsidRDefault="001C5E3D" w:rsidP="001C5E3D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 xml:space="preserve">Głosów „wstrzymujących się” – </w:t>
      </w:r>
      <w:r>
        <w:rPr>
          <w:rFonts w:eastAsia="Calibri"/>
          <w:sz w:val="24"/>
          <w:szCs w:val="24"/>
        </w:rPr>
        <w:t>0</w:t>
      </w:r>
      <w:r w:rsidRPr="005A1945">
        <w:rPr>
          <w:rFonts w:eastAsia="Calibri"/>
          <w:sz w:val="24"/>
          <w:szCs w:val="24"/>
        </w:rPr>
        <w:t xml:space="preserve">. </w:t>
      </w:r>
    </w:p>
    <w:p w14:paraId="55683293" w14:textId="77777777" w:rsidR="001C5E3D" w:rsidRPr="005A1945" w:rsidRDefault="001C5E3D" w:rsidP="001C5E3D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>W głosowaniu udział wzięło 1</w:t>
      </w:r>
      <w:r>
        <w:rPr>
          <w:rFonts w:eastAsia="Calibri"/>
          <w:sz w:val="24"/>
          <w:szCs w:val="24"/>
        </w:rPr>
        <w:t>2</w:t>
      </w:r>
      <w:r w:rsidRPr="005A1945">
        <w:rPr>
          <w:rFonts w:eastAsia="Calibri"/>
          <w:sz w:val="24"/>
          <w:szCs w:val="24"/>
        </w:rPr>
        <w:t xml:space="preserve"> radnych. </w:t>
      </w:r>
    </w:p>
    <w:p w14:paraId="1969155C" w14:textId="77777777" w:rsidR="001C5E3D" w:rsidRDefault="001C5E3D" w:rsidP="001C5E3D">
      <w:pPr>
        <w:textAlignment w:val="baseline"/>
        <w:rPr>
          <w:rFonts w:eastAsia="Calibri"/>
          <w:sz w:val="24"/>
          <w:szCs w:val="24"/>
        </w:rPr>
      </w:pPr>
      <w:r w:rsidRPr="005A1945">
        <w:rPr>
          <w:rFonts w:eastAsia="Calibri"/>
          <w:sz w:val="24"/>
          <w:szCs w:val="24"/>
        </w:rPr>
        <w:t>Przewodniczący Rady stwierdził, że uchwała została przyjęta.</w:t>
      </w:r>
    </w:p>
    <w:p w14:paraId="6F6529BC" w14:textId="77777777" w:rsidR="001C5E3D" w:rsidRDefault="001C5E3D" w:rsidP="001C5E3D">
      <w:pPr>
        <w:textAlignment w:val="baseline"/>
        <w:rPr>
          <w:rFonts w:eastAsia="Calibri"/>
          <w:sz w:val="24"/>
          <w:szCs w:val="24"/>
        </w:rPr>
      </w:pPr>
    </w:p>
    <w:p w14:paraId="16FEFDCC" w14:textId="0BC5E14B" w:rsidR="001C5E3D" w:rsidRPr="0078770F" w:rsidRDefault="001C5E3D" w:rsidP="001C5E3D">
      <w:pPr>
        <w:textAlignment w:val="baseline"/>
        <w:rPr>
          <w:bCs/>
          <w:sz w:val="24"/>
          <w:szCs w:val="24"/>
        </w:rPr>
      </w:pPr>
      <w:r w:rsidRPr="00AF7752">
        <w:rPr>
          <w:rFonts w:eastAsia="Calibri"/>
          <w:b/>
          <w:sz w:val="24"/>
          <w:szCs w:val="24"/>
        </w:rPr>
        <w:t>Uchwała Nr XX/22</w:t>
      </w:r>
      <w:r>
        <w:rPr>
          <w:rFonts w:eastAsia="Calibri"/>
          <w:b/>
          <w:sz w:val="24"/>
          <w:szCs w:val="24"/>
        </w:rPr>
        <w:t>7</w:t>
      </w:r>
      <w:r w:rsidRPr="00AF7752">
        <w:rPr>
          <w:rFonts w:eastAsia="Calibri"/>
          <w:b/>
          <w:sz w:val="24"/>
          <w:szCs w:val="24"/>
        </w:rPr>
        <w:t>/2026</w:t>
      </w:r>
      <w:r w:rsidRPr="00283172">
        <w:rPr>
          <w:rFonts w:eastAsia="Calibri"/>
          <w:sz w:val="24"/>
          <w:szCs w:val="24"/>
        </w:rPr>
        <w:t xml:space="preserve"> </w:t>
      </w:r>
      <w:r w:rsidRPr="001C5E3D">
        <w:rPr>
          <w:color w:val="000000" w:themeColor="text1"/>
          <w:sz w:val="24"/>
          <w:szCs w:val="24"/>
        </w:rPr>
        <w:t>w sprawie udzielenia pomocy finansowej dla Powiatu Bełchatowskiego na realizację zadania pn. „Rozbu</w:t>
      </w:r>
      <w:r>
        <w:rPr>
          <w:color w:val="000000" w:themeColor="text1"/>
          <w:sz w:val="24"/>
          <w:szCs w:val="24"/>
        </w:rPr>
        <w:t xml:space="preserve">dowa drogi powiatowej nr 1903E </w:t>
      </w:r>
      <w:r w:rsidRPr="001C5E3D">
        <w:rPr>
          <w:color w:val="000000" w:themeColor="text1"/>
          <w:sz w:val="24"/>
          <w:szCs w:val="24"/>
        </w:rPr>
        <w:t xml:space="preserve">na odc. od </w:t>
      </w:r>
      <w:proofErr w:type="spellStart"/>
      <w:r w:rsidRPr="001C5E3D">
        <w:rPr>
          <w:color w:val="000000" w:themeColor="text1"/>
          <w:sz w:val="24"/>
          <w:szCs w:val="24"/>
        </w:rPr>
        <w:t>msc</w:t>
      </w:r>
      <w:proofErr w:type="spellEnd"/>
      <w:r w:rsidRPr="001C5E3D">
        <w:rPr>
          <w:color w:val="000000" w:themeColor="text1"/>
          <w:sz w:val="24"/>
          <w:szCs w:val="24"/>
        </w:rPr>
        <w:t xml:space="preserve">. Zelów do </w:t>
      </w:r>
      <w:proofErr w:type="spellStart"/>
      <w:r w:rsidRPr="001C5E3D">
        <w:rPr>
          <w:color w:val="000000" w:themeColor="text1"/>
          <w:sz w:val="24"/>
          <w:szCs w:val="24"/>
        </w:rPr>
        <w:t>msc</w:t>
      </w:r>
      <w:proofErr w:type="spellEnd"/>
      <w:r w:rsidRPr="001C5E3D">
        <w:rPr>
          <w:color w:val="000000" w:themeColor="text1"/>
          <w:sz w:val="24"/>
          <w:szCs w:val="24"/>
        </w:rPr>
        <w:t>. Bujny Księże – dok. projektowo-kosztorysowa”,</w:t>
      </w:r>
      <w:r>
        <w:rPr>
          <w:color w:val="000000" w:themeColor="text1"/>
          <w:sz w:val="24"/>
          <w:szCs w:val="24"/>
        </w:rPr>
        <w:t xml:space="preserve"> </w:t>
      </w:r>
      <w:r w:rsidRPr="00C60D73">
        <w:rPr>
          <w:rFonts w:eastAsia="Calibri"/>
          <w:sz w:val="24"/>
          <w:szCs w:val="24"/>
        </w:rPr>
        <w:t>s</w:t>
      </w:r>
      <w:r>
        <w:rPr>
          <w:rFonts w:eastAsia="Calibri"/>
          <w:sz w:val="24"/>
          <w:szCs w:val="24"/>
        </w:rPr>
        <w:t xml:space="preserve">tanowi załącznik do niniejszego protokołu.  </w:t>
      </w:r>
    </w:p>
    <w:p w14:paraId="1044667F" w14:textId="77777777" w:rsidR="00334704" w:rsidRDefault="00334704" w:rsidP="00334704">
      <w:pPr>
        <w:autoSpaceDE/>
        <w:autoSpaceDN/>
        <w:adjustRightInd/>
        <w:contextualSpacing/>
        <w:rPr>
          <w:color w:val="000000" w:themeColor="text1"/>
          <w:sz w:val="24"/>
          <w:szCs w:val="24"/>
        </w:rPr>
      </w:pPr>
    </w:p>
    <w:p w14:paraId="0BC84E31" w14:textId="07507A05" w:rsidR="00334704" w:rsidRPr="00BC06DC" w:rsidRDefault="00334704" w:rsidP="00334704">
      <w:pPr>
        <w:autoSpaceDE/>
        <w:autoSpaceDN/>
        <w:adjustRightInd/>
        <w:contextualSpacing/>
        <w:rPr>
          <w:b/>
          <w:color w:val="000000" w:themeColor="text1"/>
          <w:sz w:val="24"/>
          <w:szCs w:val="24"/>
        </w:rPr>
      </w:pPr>
      <w:r w:rsidRPr="00BC06DC">
        <w:rPr>
          <w:b/>
          <w:color w:val="000000" w:themeColor="text1"/>
          <w:sz w:val="24"/>
          <w:szCs w:val="24"/>
        </w:rPr>
        <w:lastRenderedPageBreak/>
        <w:t>Do punktu 22.</w:t>
      </w:r>
    </w:p>
    <w:p w14:paraId="44A47898" w14:textId="1E6C6506" w:rsidR="00334704" w:rsidRPr="00BC06DC" w:rsidRDefault="00334704" w:rsidP="00334704">
      <w:pPr>
        <w:autoSpaceDE/>
        <w:autoSpaceDN/>
        <w:adjustRightInd/>
        <w:contextualSpacing/>
        <w:rPr>
          <w:b/>
          <w:i/>
          <w:color w:val="000000" w:themeColor="text1"/>
          <w:sz w:val="24"/>
          <w:szCs w:val="24"/>
        </w:rPr>
      </w:pPr>
      <w:r w:rsidRPr="00BC06DC">
        <w:rPr>
          <w:b/>
          <w:color w:val="000000" w:themeColor="text1"/>
          <w:sz w:val="24"/>
          <w:szCs w:val="24"/>
        </w:rPr>
        <w:t xml:space="preserve">Rozpatrzenie projektu uchwały w sprawie udzielenia pomocy finansowej dla Powiatu Bełchatowskiego na realizację zadania pn. „Przebudowa drogi powiatowej nr 1903E </w:t>
      </w:r>
      <w:r w:rsidRPr="00BC06DC">
        <w:rPr>
          <w:b/>
          <w:color w:val="000000" w:themeColor="text1"/>
          <w:sz w:val="24"/>
          <w:szCs w:val="24"/>
        </w:rPr>
        <w:br/>
        <w:t xml:space="preserve">w </w:t>
      </w:r>
      <w:proofErr w:type="spellStart"/>
      <w:r w:rsidRPr="00BC06DC">
        <w:rPr>
          <w:b/>
          <w:color w:val="000000" w:themeColor="text1"/>
          <w:sz w:val="24"/>
          <w:szCs w:val="24"/>
        </w:rPr>
        <w:t>msc</w:t>
      </w:r>
      <w:proofErr w:type="spellEnd"/>
      <w:r w:rsidRPr="00BC06DC">
        <w:rPr>
          <w:b/>
          <w:color w:val="000000" w:themeColor="text1"/>
          <w:sz w:val="24"/>
          <w:szCs w:val="24"/>
        </w:rPr>
        <w:t xml:space="preserve">. Zelów (ul. Dzielna) - dok. projektowo – kosztorysowa. </w:t>
      </w:r>
    </w:p>
    <w:p w14:paraId="3F6C6C00" w14:textId="77777777" w:rsidR="00334704" w:rsidRDefault="00334704" w:rsidP="00334704">
      <w:pPr>
        <w:autoSpaceDE/>
        <w:autoSpaceDN/>
        <w:adjustRightInd/>
        <w:contextualSpacing/>
        <w:rPr>
          <w:color w:val="000000" w:themeColor="text1"/>
          <w:sz w:val="24"/>
          <w:szCs w:val="24"/>
        </w:rPr>
      </w:pPr>
    </w:p>
    <w:p w14:paraId="3D780727" w14:textId="25B8A1D0" w:rsidR="00334704" w:rsidRDefault="00E15ACC" w:rsidP="00334704">
      <w:pPr>
        <w:autoSpaceDE/>
        <w:autoSpaceDN/>
        <w:adjustRightInd/>
        <w:contextualSpacing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 xml:space="preserve">Uzasadnienia projektu uchwały dokonała </w:t>
      </w:r>
      <w:r w:rsidRPr="00E15ACC">
        <w:rPr>
          <w:b/>
          <w:color w:val="000000" w:themeColor="text1"/>
          <w:sz w:val="24"/>
          <w:szCs w:val="24"/>
        </w:rPr>
        <w:t>p. Skarbnik Miasta</w:t>
      </w:r>
      <w:r>
        <w:rPr>
          <w:color w:val="000000" w:themeColor="text1"/>
          <w:sz w:val="24"/>
          <w:szCs w:val="24"/>
        </w:rPr>
        <w:t xml:space="preserve"> omawiając projekty uchwał </w:t>
      </w:r>
      <w:r>
        <w:rPr>
          <w:color w:val="000000" w:themeColor="text1"/>
          <w:sz w:val="24"/>
          <w:szCs w:val="24"/>
        </w:rPr>
        <w:br/>
        <w:t xml:space="preserve">w poprzednim punkcie posiedzenia – punkcie 21 porządku obrad.  </w:t>
      </w:r>
    </w:p>
    <w:p w14:paraId="40B74420" w14:textId="77777777" w:rsidR="00334704" w:rsidRDefault="00334704" w:rsidP="00334704">
      <w:pPr>
        <w:autoSpaceDE/>
        <w:autoSpaceDN/>
        <w:adjustRightInd/>
        <w:contextualSpacing/>
        <w:rPr>
          <w:color w:val="000000" w:themeColor="text1"/>
          <w:sz w:val="24"/>
          <w:szCs w:val="24"/>
        </w:rPr>
      </w:pPr>
    </w:p>
    <w:p w14:paraId="24AE1E2D" w14:textId="5A9D073E" w:rsidR="005F4692" w:rsidRPr="00CE76DC" w:rsidRDefault="005F4692" w:rsidP="005F4692">
      <w:pPr>
        <w:ind w:firstLine="708"/>
        <w:rPr>
          <w:sz w:val="24"/>
          <w:szCs w:val="24"/>
        </w:rPr>
      </w:pPr>
      <w:r w:rsidRPr="00CE76DC">
        <w:rPr>
          <w:sz w:val="24"/>
          <w:szCs w:val="24"/>
        </w:rPr>
        <w:t xml:space="preserve">Opinia </w:t>
      </w:r>
      <w:r w:rsidRPr="00CF4D3B">
        <w:rPr>
          <w:sz w:val="24"/>
          <w:szCs w:val="24"/>
        </w:rPr>
        <w:t xml:space="preserve">Komisji </w:t>
      </w:r>
      <w:r>
        <w:rPr>
          <w:sz w:val="24"/>
          <w:szCs w:val="24"/>
        </w:rPr>
        <w:t xml:space="preserve">Finansów Publicznych, Rozwoju Gospodarczego, Rolnictwa i Ochrony Środowiska </w:t>
      </w:r>
      <w:r w:rsidRPr="00CF4D3B">
        <w:rPr>
          <w:sz w:val="24"/>
          <w:szCs w:val="24"/>
        </w:rPr>
        <w:t>Rady Miejskiej w Zelowie</w:t>
      </w:r>
      <w:r>
        <w:rPr>
          <w:sz w:val="24"/>
          <w:szCs w:val="24"/>
        </w:rPr>
        <w:t xml:space="preserve"> do procedowanej uchwały </w:t>
      </w:r>
      <w:r w:rsidRPr="00CE76DC">
        <w:rPr>
          <w:sz w:val="24"/>
          <w:szCs w:val="24"/>
        </w:rPr>
        <w:t xml:space="preserve">została odczytana przez </w:t>
      </w:r>
      <w:r>
        <w:rPr>
          <w:sz w:val="24"/>
          <w:szCs w:val="24"/>
        </w:rPr>
        <w:t xml:space="preserve">Przewodniczącego </w:t>
      </w:r>
      <w:r w:rsidRPr="00CE76DC">
        <w:rPr>
          <w:sz w:val="24"/>
          <w:szCs w:val="24"/>
        </w:rPr>
        <w:t>Komisji</w:t>
      </w:r>
      <w:r w:rsidR="00667D49">
        <w:rPr>
          <w:sz w:val="24"/>
          <w:szCs w:val="24"/>
        </w:rPr>
        <w:t xml:space="preserve"> - opinia pozytywna</w:t>
      </w:r>
      <w:r w:rsidR="00667D49" w:rsidRPr="00CE76DC">
        <w:rPr>
          <w:sz w:val="24"/>
          <w:szCs w:val="24"/>
        </w:rPr>
        <w:t xml:space="preserve">.  </w:t>
      </w:r>
    </w:p>
    <w:p w14:paraId="46C8720C" w14:textId="77777777" w:rsidR="005F4692" w:rsidRPr="00CE76DC" w:rsidRDefault="005F4692" w:rsidP="005F4692">
      <w:pPr>
        <w:rPr>
          <w:sz w:val="24"/>
          <w:szCs w:val="24"/>
        </w:rPr>
      </w:pPr>
      <w:r w:rsidRPr="00CE76DC">
        <w:rPr>
          <w:sz w:val="24"/>
          <w:szCs w:val="24"/>
        </w:rPr>
        <w:t>(Opinia załączona jest do niniejszego protokołu)</w:t>
      </w:r>
      <w:r>
        <w:rPr>
          <w:sz w:val="24"/>
          <w:szCs w:val="24"/>
        </w:rPr>
        <w:t>.</w:t>
      </w:r>
    </w:p>
    <w:p w14:paraId="12CC1E10" w14:textId="77777777" w:rsidR="005F4692" w:rsidRPr="00CE76DC" w:rsidRDefault="005F4692" w:rsidP="005F4692">
      <w:pPr>
        <w:rPr>
          <w:sz w:val="24"/>
          <w:szCs w:val="24"/>
        </w:rPr>
      </w:pPr>
    </w:p>
    <w:p w14:paraId="3BAA0E46" w14:textId="77777777" w:rsidR="005F4692" w:rsidRPr="00CA63E0" w:rsidRDefault="005F4692" w:rsidP="005F4692">
      <w:pPr>
        <w:contextualSpacing/>
        <w:rPr>
          <w:sz w:val="24"/>
          <w:szCs w:val="24"/>
        </w:rPr>
      </w:pPr>
      <w:r w:rsidRPr="00CE76DC">
        <w:rPr>
          <w:sz w:val="24"/>
          <w:szCs w:val="24"/>
        </w:rPr>
        <w:t>Do projektu uchwały</w:t>
      </w:r>
      <w:r>
        <w:rPr>
          <w:sz w:val="24"/>
          <w:szCs w:val="24"/>
        </w:rPr>
        <w:t xml:space="preserve"> nie było pytań. </w:t>
      </w:r>
    </w:p>
    <w:p w14:paraId="05F271B1" w14:textId="77777777" w:rsidR="005F4692" w:rsidRPr="005A1945" w:rsidRDefault="005F4692" w:rsidP="005F4692">
      <w:pPr>
        <w:textAlignment w:val="baseline"/>
        <w:rPr>
          <w:rFonts w:eastAsia="Calibri"/>
          <w:sz w:val="24"/>
          <w:szCs w:val="24"/>
        </w:rPr>
      </w:pPr>
      <w:r w:rsidRPr="005A1945">
        <w:rPr>
          <w:rFonts w:eastAsia="Calibri"/>
          <w:sz w:val="24"/>
          <w:szCs w:val="24"/>
        </w:rPr>
        <w:t>Przewodniczący Rady</w:t>
      </w:r>
      <w:r>
        <w:rPr>
          <w:rFonts w:eastAsia="Calibri"/>
          <w:sz w:val="24"/>
          <w:szCs w:val="24"/>
        </w:rPr>
        <w:t xml:space="preserve"> </w:t>
      </w:r>
      <w:r w:rsidRPr="005A1945">
        <w:rPr>
          <w:rFonts w:eastAsia="Calibri"/>
          <w:sz w:val="24"/>
          <w:szCs w:val="24"/>
        </w:rPr>
        <w:t xml:space="preserve">poddał projekt uchwały pod głosowanie. </w:t>
      </w:r>
    </w:p>
    <w:p w14:paraId="41005A1C" w14:textId="77777777" w:rsidR="005F4692" w:rsidRPr="005A1945" w:rsidRDefault="005F4692" w:rsidP="005F4692">
      <w:pPr>
        <w:textAlignment w:val="baseline"/>
        <w:rPr>
          <w:rFonts w:eastAsia="Lucida Sans Unicode"/>
          <w:kern w:val="3"/>
          <w:sz w:val="24"/>
          <w:szCs w:val="24"/>
          <w:lang w:eastAsia="zh-CN" w:bidi="hi-IN"/>
        </w:rPr>
      </w:pPr>
      <w:r w:rsidRPr="005A1945">
        <w:rPr>
          <w:rFonts w:eastAsia="Calibri"/>
          <w:sz w:val="24"/>
          <w:szCs w:val="24"/>
        </w:rPr>
        <w:t>„Za” pr</w:t>
      </w:r>
      <w:r>
        <w:rPr>
          <w:rFonts w:eastAsia="Calibri"/>
          <w:sz w:val="24"/>
          <w:szCs w:val="24"/>
        </w:rPr>
        <w:t xml:space="preserve">zyjęciem projektu uchwały było 12 </w:t>
      </w:r>
      <w:r w:rsidRPr="005A1945">
        <w:rPr>
          <w:rFonts w:eastAsia="Calibri"/>
          <w:sz w:val="24"/>
          <w:szCs w:val="24"/>
        </w:rPr>
        <w:t xml:space="preserve">głosów. </w:t>
      </w:r>
    </w:p>
    <w:p w14:paraId="458DB099" w14:textId="77777777" w:rsidR="005F4692" w:rsidRPr="005A1945" w:rsidRDefault="005F4692" w:rsidP="005F4692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 xml:space="preserve">Głosów „przeciwnych” – </w:t>
      </w:r>
      <w:r>
        <w:rPr>
          <w:rFonts w:eastAsia="Calibri"/>
          <w:sz w:val="24"/>
          <w:szCs w:val="24"/>
        </w:rPr>
        <w:t>0.</w:t>
      </w:r>
      <w:r w:rsidRPr="005A1945">
        <w:rPr>
          <w:rFonts w:eastAsia="Calibri"/>
          <w:sz w:val="24"/>
          <w:szCs w:val="24"/>
        </w:rPr>
        <w:t xml:space="preserve"> </w:t>
      </w:r>
    </w:p>
    <w:p w14:paraId="67BCC1E9" w14:textId="77777777" w:rsidR="005F4692" w:rsidRPr="005A1945" w:rsidRDefault="005F4692" w:rsidP="005F4692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 xml:space="preserve">Głosów „wstrzymujących się” – </w:t>
      </w:r>
      <w:r>
        <w:rPr>
          <w:rFonts w:eastAsia="Calibri"/>
          <w:sz w:val="24"/>
          <w:szCs w:val="24"/>
        </w:rPr>
        <w:t>0</w:t>
      </w:r>
      <w:r w:rsidRPr="005A1945">
        <w:rPr>
          <w:rFonts w:eastAsia="Calibri"/>
          <w:sz w:val="24"/>
          <w:szCs w:val="24"/>
        </w:rPr>
        <w:t xml:space="preserve">. </w:t>
      </w:r>
    </w:p>
    <w:p w14:paraId="4F67E9CD" w14:textId="77777777" w:rsidR="005F4692" w:rsidRPr="005A1945" w:rsidRDefault="005F4692" w:rsidP="005F4692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>W głosowaniu udział wzięło 1</w:t>
      </w:r>
      <w:r>
        <w:rPr>
          <w:rFonts w:eastAsia="Calibri"/>
          <w:sz w:val="24"/>
          <w:szCs w:val="24"/>
        </w:rPr>
        <w:t>2</w:t>
      </w:r>
      <w:r w:rsidRPr="005A1945">
        <w:rPr>
          <w:rFonts w:eastAsia="Calibri"/>
          <w:sz w:val="24"/>
          <w:szCs w:val="24"/>
        </w:rPr>
        <w:t xml:space="preserve"> radnych. </w:t>
      </w:r>
    </w:p>
    <w:p w14:paraId="6081355D" w14:textId="77777777" w:rsidR="005F4692" w:rsidRDefault="005F4692" w:rsidP="005F4692">
      <w:pPr>
        <w:textAlignment w:val="baseline"/>
        <w:rPr>
          <w:rFonts w:eastAsia="Calibri"/>
          <w:sz w:val="24"/>
          <w:szCs w:val="24"/>
        </w:rPr>
      </w:pPr>
      <w:r w:rsidRPr="005A1945">
        <w:rPr>
          <w:rFonts w:eastAsia="Calibri"/>
          <w:sz w:val="24"/>
          <w:szCs w:val="24"/>
        </w:rPr>
        <w:t>Przewodniczący Rady stwierdził, że uchwała została p</w:t>
      </w:r>
      <w:r>
        <w:rPr>
          <w:rFonts w:eastAsia="Calibri"/>
          <w:sz w:val="24"/>
          <w:szCs w:val="24"/>
        </w:rPr>
        <w:t>odjęta</w:t>
      </w:r>
      <w:r w:rsidRPr="005A1945">
        <w:rPr>
          <w:rFonts w:eastAsia="Calibri"/>
          <w:sz w:val="24"/>
          <w:szCs w:val="24"/>
        </w:rPr>
        <w:t>.</w:t>
      </w:r>
    </w:p>
    <w:p w14:paraId="57E90D18" w14:textId="77777777" w:rsidR="005F4692" w:rsidRDefault="005F4692" w:rsidP="005F4692">
      <w:pPr>
        <w:textAlignment w:val="baseline"/>
        <w:rPr>
          <w:rFonts w:eastAsia="Calibri"/>
          <w:sz w:val="24"/>
          <w:szCs w:val="24"/>
        </w:rPr>
      </w:pPr>
    </w:p>
    <w:p w14:paraId="22A84988" w14:textId="0E2B1275" w:rsidR="005F4692" w:rsidRPr="0078770F" w:rsidRDefault="005F4692" w:rsidP="005F4692">
      <w:pPr>
        <w:textAlignment w:val="baseline"/>
        <w:rPr>
          <w:bCs/>
          <w:sz w:val="24"/>
          <w:szCs w:val="24"/>
        </w:rPr>
      </w:pPr>
      <w:r w:rsidRPr="00AF7752">
        <w:rPr>
          <w:rFonts w:eastAsia="Calibri"/>
          <w:b/>
          <w:sz w:val="24"/>
          <w:szCs w:val="24"/>
        </w:rPr>
        <w:t>Uchwała Nr XX/22</w:t>
      </w:r>
      <w:r>
        <w:rPr>
          <w:rFonts w:eastAsia="Calibri"/>
          <w:b/>
          <w:sz w:val="24"/>
          <w:szCs w:val="24"/>
        </w:rPr>
        <w:t>8</w:t>
      </w:r>
      <w:r w:rsidRPr="00AF7752">
        <w:rPr>
          <w:rFonts w:eastAsia="Calibri"/>
          <w:b/>
          <w:sz w:val="24"/>
          <w:szCs w:val="24"/>
        </w:rPr>
        <w:t>/2026</w:t>
      </w:r>
      <w:r w:rsidRPr="00283172">
        <w:rPr>
          <w:rFonts w:eastAsia="Calibri"/>
          <w:sz w:val="24"/>
          <w:szCs w:val="24"/>
        </w:rPr>
        <w:t xml:space="preserve"> </w:t>
      </w:r>
      <w:r w:rsidRPr="005F4692">
        <w:rPr>
          <w:color w:val="000000" w:themeColor="text1"/>
          <w:sz w:val="24"/>
          <w:szCs w:val="24"/>
        </w:rPr>
        <w:t>w sprawie udzielenia pomocy finansowej dla Powiatu Bełchatowskiego na realizację zadania pn. „Przebu</w:t>
      </w:r>
      <w:r>
        <w:rPr>
          <w:color w:val="000000" w:themeColor="text1"/>
          <w:sz w:val="24"/>
          <w:szCs w:val="24"/>
        </w:rPr>
        <w:t xml:space="preserve">dowa drogi powiatowej nr 1903E </w:t>
      </w:r>
      <w:r w:rsidRPr="005F4692">
        <w:rPr>
          <w:color w:val="000000" w:themeColor="text1"/>
          <w:sz w:val="24"/>
          <w:szCs w:val="24"/>
        </w:rPr>
        <w:t xml:space="preserve">w </w:t>
      </w:r>
      <w:proofErr w:type="spellStart"/>
      <w:r w:rsidRPr="005F4692">
        <w:rPr>
          <w:color w:val="000000" w:themeColor="text1"/>
          <w:sz w:val="24"/>
          <w:szCs w:val="24"/>
        </w:rPr>
        <w:t>msc</w:t>
      </w:r>
      <w:proofErr w:type="spellEnd"/>
      <w:r w:rsidRPr="005F4692">
        <w:rPr>
          <w:color w:val="000000" w:themeColor="text1"/>
          <w:sz w:val="24"/>
          <w:szCs w:val="24"/>
        </w:rPr>
        <w:t>. Zelów (ul. Dzielna) - dok. projektowo – kosztorysowa,</w:t>
      </w:r>
      <w:r>
        <w:rPr>
          <w:color w:val="000000" w:themeColor="text1"/>
          <w:sz w:val="24"/>
          <w:szCs w:val="24"/>
        </w:rPr>
        <w:t xml:space="preserve"> </w:t>
      </w:r>
      <w:r w:rsidRPr="00C60D73">
        <w:rPr>
          <w:rFonts w:eastAsia="Calibri"/>
          <w:sz w:val="24"/>
          <w:szCs w:val="24"/>
        </w:rPr>
        <w:t>s</w:t>
      </w:r>
      <w:r>
        <w:rPr>
          <w:rFonts w:eastAsia="Calibri"/>
          <w:sz w:val="24"/>
          <w:szCs w:val="24"/>
        </w:rPr>
        <w:t xml:space="preserve">tanowi załącznik do niniejszego protokołu.  </w:t>
      </w:r>
    </w:p>
    <w:p w14:paraId="685D390E" w14:textId="77777777" w:rsidR="00334704" w:rsidRDefault="00334704" w:rsidP="00334704">
      <w:pPr>
        <w:autoSpaceDE/>
        <w:autoSpaceDN/>
        <w:adjustRightInd/>
        <w:contextualSpacing/>
        <w:rPr>
          <w:color w:val="000000" w:themeColor="text1"/>
          <w:sz w:val="24"/>
          <w:szCs w:val="24"/>
        </w:rPr>
      </w:pPr>
    </w:p>
    <w:p w14:paraId="5606EC30" w14:textId="1DBBAF7F" w:rsidR="00334704" w:rsidRPr="00BC06DC" w:rsidRDefault="00334704" w:rsidP="00334704">
      <w:pPr>
        <w:autoSpaceDE/>
        <w:autoSpaceDN/>
        <w:adjustRightInd/>
        <w:contextualSpacing/>
        <w:rPr>
          <w:b/>
          <w:color w:val="000000" w:themeColor="text1"/>
          <w:sz w:val="24"/>
          <w:szCs w:val="24"/>
        </w:rPr>
      </w:pPr>
      <w:r w:rsidRPr="00BC06DC">
        <w:rPr>
          <w:b/>
          <w:color w:val="000000" w:themeColor="text1"/>
          <w:sz w:val="24"/>
          <w:szCs w:val="24"/>
        </w:rPr>
        <w:t xml:space="preserve">Do punktu 23. </w:t>
      </w:r>
    </w:p>
    <w:p w14:paraId="74B33A07" w14:textId="629FD822" w:rsidR="00334704" w:rsidRPr="00BC06DC" w:rsidRDefault="00334704" w:rsidP="00334704">
      <w:pPr>
        <w:autoSpaceDE/>
        <w:autoSpaceDN/>
        <w:adjustRightInd/>
        <w:contextualSpacing/>
        <w:rPr>
          <w:b/>
          <w:i/>
          <w:color w:val="000000" w:themeColor="text1"/>
          <w:sz w:val="24"/>
          <w:szCs w:val="24"/>
        </w:rPr>
      </w:pPr>
      <w:r w:rsidRPr="00BC06DC">
        <w:rPr>
          <w:b/>
          <w:color w:val="000000" w:themeColor="text1"/>
          <w:sz w:val="24"/>
          <w:szCs w:val="24"/>
        </w:rPr>
        <w:t xml:space="preserve">Rozpatrzenie projektu uchwały w sprawie udzielenia pomocy finansowej dla Powiatu Bełchatowskiego na realizację zadania pn. „Odtworzenie stanu pierwotnego jezdni </w:t>
      </w:r>
      <w:r w:rsidRPr="00BC06DC">
        <w:rPr>
          <w:b/>
          <w:color w:val="000000" w:themeColor="text1"/>
          <w:sz w:val="24"/>
          <w:szCs w:val="24"/>
        </w:rPr>
        <w:br/>
        <w:t>i poboczy drogi powiatowej nr 2308E na odc. od km. 0+000 do km 21+905 – Etap II”.</w:t>
      </w:r>
    </w:p>
    <w:p w14:paraId="2933835E" w14:textId="77777777" w:rsidR="00334704" w:rsidRDefault="00334704" w:rsidP="00334704">
      <w:pPr>
        <w:autoSpaceDE/>
        <w:autoSpaceDN/>
        <w:adjustRightInd/>
        <w:contextualSpacing/>
        <w:rPr>
          <w:color w:val="000000" w:themeColor="text1"/>
          <w:sz w:val="24"/>
          <w:szCs w:val="24"/>
        </w:rPr>
      </w:pPr>
    </w:p>
    <w:p w14:paraId="75B0DAAF" w14:textId="71A89CE7" w:rsidR="00334704" w:rsidRDefault="00E85A76" w:rsidP="00E85A76">
      <w:pPr>
        <w:autoSpaceDE/>
        <w:autoSpaceDN/>
        <w:adjustRightInd/>
        <w:ind w:firstLine="708"/>
        <w:contextualSpacing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Uzasadnienia projektu uchwały dokonała </w:t>
      </w:r>
      <w:r w:rsidRPr="00E15ACC">
        <w:rPr>
          <w:b/>
          <w:color w:val="000000" w:themeColor="text1"/>
          <w:sz w:val="24"/>
          <w:szCs w:val="24"/>
        </w:rPr>
        <w:t>p. Skarbnik Miasta</w:t>
      </w:r>
      <w:r>
        <w:rPr>
          <w:color w:val="000000" w:themeColor="text1"/>
          <w:sz w:val="24"/>
          <w:szCs w:val="24"/>
        </w:rPr>
        <w:t xml:space="preserve"> omawiając projekty uchwał </w:t>
      </w:r>
      <w:r>
        <w:rPr>
          <w:color w:val="000000" w:themeColor="text1"/>
          <w:sz w:val="24"/>
          <w:szCs w:val="24"/>
        </w:rPr>
        <w:br/>
        <w:t xml:space="preserve">w poprzednim punkcie posiedzenia – punkcie 21 porządku obrad.  </w:t>
      </w:r>
    </w:p>
    <w:p w14:paraId="1CC263B0" w14:textId="77777777" w:rsidR="00334704" w:rsidRDefault="00334704" w:rsidP="00334704">
      <w:pPr>
        <w:autoSpaceDE/>
        <w:autoSpaceDN/>
        <w:adjustRightInd/>
        <w:contextualSpacing/>
        <w:rPr>
          <w:color w:val="000000" w:themeColor="text1"/>
          <w:sz w:val="24"/>
          <w:szCs w:val="24"/>
        </w:rPr>
      </w:pPr>
    </w:p>
    <w:p w14:paraId="262A7C87" w14:textId="0B2E799C" w:rsidR="00655E8C" w:rsidRPr="00CE76DC" w:rsidRDefault="00655E8C" w:rsidP="00655E8C">
      <w:pPr>
        <w:ind w:firstLine="708"/>
        <w:rPr>
          <w:sz w:val="24"/>
          <w:szCs w:val="24"/>
        </w:rPr>
      </w:pPr>
      <w:r w:rsidRPr="00CE76DC">
        <w:rPr>
          <w:sz w:val="24"/>
          <w:szCs w:val="24"/>
        </w:rPr>
        <w:t xml:space="preserve">Opinia </w:t>
      </w:r>
      <w:r w:rsidRPr="00CF4D3B">
        <w:rPr>
          <w:sz w:val="24"/>
          <w:szCs w:val="24"/>
        </w:rPr>
        <w:t xml:space="preserve">Komisji </w:t>
      </w:r>
      <w:r>
        <w:rPr>
          <w:sz w:val="24"/>
          <w:szCs w:val="24"/>
        </w:rPr>
        <w:t xml:space="preserve">Finansów Publicznych, Rozwoju Gospodarczego, Rolnictwa i Ochrony Środowiska </w:t>
      </w:r>
      <w:r w:rsidRPr="00CF4D3B">
        <w:rPr>
          <w:sz w:val="24"/>
          <w:szCs w:val="24"/>
        </w:rPr>
        <w:t>Rady Miejskiej w Zelowie</w:t>
      </w:r>
      <w:r>
        <w:rPr>
          <w:sz w:val="24"/>
          <w:szCs w:val="24"/>
        </w:rPr>
        <w:t xml:space="preserve"> do procedowanej uchwały </w:t>
      </w:r>
      <w:r w:rsidRPr="00CE76DC">
        <w:rPr>
          <w:sz w:val="24"/>
          <w:szCs w:val="24"/>
        </w:rPr>
        <w:t xml:space="preserve">została odczytana przez </w:t>
      </w:r>
      <w:r>
        <w:rPr>
          <w:sz w:val="24"/>
          <w:szCs w:val="24"/>
        </w:rPr>
        <w:t xml:space="preserve">Przewodniczącego </w:t>
      </w:r>
      <w:r w:rsidRPr="00CE76DC">
        <w:rPr>
          <w:sz w:val="24"/>
          <w:szCs w:val="24"/>
        </w:rPr>
        <w:t>Komisji</w:t>
      </w:r>
      <w:r w:rsidR="00DC0D53">
        <w:rPr>
          <w:sz w:val="24"/>
          <w:szCs w:val="24"/>
        </w:rPr>
        <w:t xml:space="preserve"> </w:t>
      </w:r>
      <w:r w:rsidR="00667D49">
        <w:rPr>
          <w:sz w:val="24"/>
          <w:szCs w:val="24"/>
        </w:rPr>
        <w:t>-</w:t>
      </w:r>
      <w:r w:rsidR="00DC0D53">
        <w:rPr>
          <w:sz w:val="24"/>
          <w:szCs w:val="24"/>
        </w:rPr>
        <w:t xml:space="preserve"> opinia pozytywna</w:t>
      </w:r>
      <w:r w:rsidRPr="00CE76DC">
        <w:rPr>
          <w:sz w:val="24"/>
          <w:szCs w:val="24"/>
        </w:rPr>
        <w:t xml:space="preserve">.  </w:t>
      </w:r>
    </w:p>
    <w:p w14:paraId="46F81F3C" w14:textId="77777777" w:rsidR="00655E8C" w:rsidRPr="00CE76DC" w:rsidRDefault="00655E8C" w:rsidP="00655E8C">
      <w:pPr>
        <w:rPr>
          <w:sz w:val="24"/>
          <w:szCs w:val="24"/>
        </w:rPr>
      </w:pPr>
      <w:r w:rsidRPr="00CE76DC">
        <w:rPr>
          <w:sz w:val="24"/>
          <w:szCs w:val="24"/>
        </w:rPr>
        <w:t>(Opinia załączona jest do niniejszego protokołu)</w:t>
      </w:r>
      <w:r>
        <w:rPr>
          <w:sz w:val="24"/>
          <w:szCs w:val="24"/>
        </w:rPr>
        <w:t>.</w:t>
      </w:r>
    </w:p>
    <w:p w14:paraId="37D3129F" w14:textId="77777777" w:rsidR="00655E8C" w:rsidRPr="00CE76DC" w:rsidRDefault="00655E8C" w:rsidP="00655E8C">
      <w:pPr>
        <w:rPr>
          <w:sz w:val="24"/>
          <w:szCs w:val="24"/>
        </w:rPr>
      </w:pPr>
    </w:p>
    <w:p w14:paraId="377E1EBA" w14:textId="77777777" w:rsidR="00655E8C" w:rsidRPr="00CA63E0" w:rsidRDefault="00655E8C" w:rsidP="00655E8C">
      <w:pPr>
        <w:contextualSpacing/>
        <w:rPr>
          <w:sz w:val="24"/>
          <w:szCs w:val="24"/>
        </w:rPr>
      </w:pPr>
      <w:r w:rsidRPr="00CE76DC">
        <w:rPr>
          <w:sz w:val="24"/>
          <w:szCs w:val="24"/>
        </w:rPr>
        <w:t>Do projektu uchwały</w:t>
      </w:r>
      <w:r>
        <w:rPr>
          <w:sz w:val="24"/>
          <w:szCs w:val="24"/>
        </w:rPr>
        <w:t xml:space="preserve"> nie było pytań. </w:t>
      </w:r>
    </w:p>
    <w:p w14:paraId="7C6D8B8D" w14:textId="77777777" w:rsidR="00655E8C" w:rsidRPr="005A1945" w:rsidRDefault="00655E8C" w:rsidP="00655E8C">
      <w:pPr>
        <w:textAlignment w:val="baseline"/>
        <w:rPr>
          <w:rFonts w:eastAsia="Calibri"/>
          <w:sz w:val="24"/>
          <w:szCs w:val="24"/>
        </w:rPr>
      </w:pPr>
      <w:r w:rsidRPr="005A1945">
        <w:rPr>
          <w:rFonts w:eastAsia="Calibri"/>
          <w:sz w:val="24"/>
          <w:szCs w:val="24"/>
        </w:rPr>
        <w:t>Przewodniczący Rady</w:t>
      </w:r>
      <w:r>
        <w:rPr>
          <w:rFonts w:eastAsia="Calibri"/>
          <w:sz w:val="24"/>
          <w:szCs w:val="24"/>
        </w:rPr>
        <w:t xml:space="preserve"> </w:t>
      </w:r>
      <w:r w:rsidRPr="005A1945">
        <w:rPr>
          <w:rFonts w:eastAsia="Calibri"/>
          <w:sz w:val="24"/>
          <w:szCs w:val="24"/>
        </w:rPr>
        <w:t xml:space="preserve">poddał projekt uchwały pod głosowanie. </w:t>
      </w:r>
    </w:p>
    <w:p w14:paraId="118F9317" w14:textId="77777777" w:rsidR="00655E8C" w:rsidRPr="005A1945" w:rsidRDefault="00655E8C" w:rsidP="00655E8C">
      <w:pPr>
        <w:textAlignment w:val="baseline"/>
        <w:rPr>
          <w:rFonts w:eastAsia="Lucida Sans Unicode"/>
          <w:kern w:val="3"/>
          <w:sz w:val="24"/>
          <w:szCs w:val="24"/>
          <w:lang w:eastAsia="zh-CN" w:bidi="hi-IN"/>
        </w:rPr>
      </w:pPr>
      <w:r w:rsidRPr="005A1945">
        <w:rPr>
          <w:rFonts w:eastAsia="Calibri"/>
          <w:sz w:val="24"/>
          <w:szCs w:val="24"/>
        </w:rPr>
        <w:t>„Za” pr</w:t>
      </w:r>
      <w:r>
        <w:rPr>
          <w:rFonts w:eastAsia="Calibri"/>
          <w:sz w:val="24"/>
          <w:szCs w:val="24"/>
        </w:rPr>
        <w:t xml:space="preserve">zyjęciem projektu uchwały było 12 </w:t>
      </w:r>
      <w:r w:rsidRPr="005A1945">
        <w:rPr>
          <w:rFonts w:eastAsia="Calibri"/>
          <w:sz w:val="24"/>
          <w:szCs w:val="24"/>
        </w:rPr>
        <w:t xml:space="preserve">głosów. </w:t>
      </w:r>
    </w:p>
    <w:p w14:paraId="4C0A9E5D" w14:textId="77777777" w:rsidR="00655E8C" w:rsidRPr="005A1945" w:rsidRDefault="00655E8C" w:rsidP="00655E8C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 xml:space="preserve">Głosów „przeciwnych” – </w:t>
      </w:r>
      <w:r>
        <w:rPr>
          <w:rFonts w:eastAsia="Calibri"/>
          <w:sz w:val="24"/>
          <w:szCs w:val="24"/>
        </w:rPr>
        <w:t>0.</w:t>
      </w:r>
      <w:r w:rsidRPr="005A1945">
        <w:rPr>
          <w:rFonts w:eastAsia="Calibri"/>
          <w:sz w:val="24"/>
          <w:szCs w:val="24"/>
        </w:rPr>
        <w:t xml:space="preserve"> </w:t>
      </w:r>
    </w:p>
    <w:p w14:paraId="4E6A3ACA" w14:textId="77777777" w:rsidR="00655E8C" w:rsidRPr="005A1945" w:rsidRDefault="00655E8C" w:rsidP="00655E8C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 xml:space="preserve">Głosów „wstrzymujących się” – </w:t>
      </w:r>
      <w:r>
        <w:rPr>
          <w:rFonts w:eastAsia="Calibri"/>
          <w:sz w:val="24"/>
          <w:szCs w:val="24"/>
        </w:rPr>
        <w:t>0</w:t>
      </w:r>
      <w:r w:rsidRPr="005A1945">
        <w:rPr>
          <w:rFonts w:eastAsia="Calibri"/>
          <w:sz w:val="24"/>
          <w:szCs w:val="24"/>
        </w:rPr>
        <w:t xml:space="preserve">. </w:t>
      </w:r>
    </w:p>
    <w:p w14:paraId="5C5E2B87" w14:textId="77777777" w:rsidR="00655E8C" w:rsidRPr="005A1945" w:rsidRDefault="00655E8C" w:rsidP="00655E8C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>W głosowaniu udział wzięło 1</w:t>
      </w:r>
      <w:r>
        <w:rPr>
          <w:rFonts w:eastAsia="Calibri"/>
          <w:sz w:val="24"/>
          <w:szCs w:val="24"/>
        </w:rPr>
        <w:t>2</w:t>
      </w:r>
      <w:r w:rsidRPr="005A1945">
        <w:rPr>
          <w:rFonts w:eastAsia="Calibri"/>
          <w:sz w:val="24"/>
          <w:szCs w:val="24"/>
        </w:rPr>
        <w:t xml:space="preserve"> radnych. </w:t>
      </w:r>
    </w:p>
    <w:p w14:paraId="23B8B336" w14:textId="77777777" w:rsidR="00655E8C" w:rsidRDefault="00655E8C" w:rsidP="00655E8C">
      <w:pPr>
        <w:textAlignment w:val="baseline"/>
        <w:rPr>
          <w:rFonts w:eastAsia="Calibri"/>
          <w:sz w:val="24"/>
          <w:szCs w:val="24"/>
        </w:rPr>
      </w:pPr>
      <w:r w:rsidRPr="005A1945">
        <w:rPr>
          <w:rFonts w:eastAsia="Calibri"/>
          <w:sz w:val="24"/>
          <w:szCs w:val="24"/>
        </w:rPr>
        <w:t>Przewodniczący Rady stwierdził, że uchwała została p</w:t>
      </w:r>
      <w:r>
        <w:rPr>
          <w:rFonts w:eastAsia="Calibri"/>
          <w:sz w:val="24"/>
          <w:szCs w:val="24"/>
        </w:rPr>
        <w:t>odjęta</w:t>
      </w:r>
      <w:r w:rsidRPr="005A1945">
        <w:rPr>
          <w:rFonts w:eastAsia="Calibri"/>
          <w:sz w:val="24"/>
          <w:szCs w:val="24"/>
        </w:rPr>
        <w:t>.</w:t>
      </w:r>
    </w:p>
    <w:p w14:paraId="7FBFD7EF" w14:textId="77777777" w:rsidR="00655E8C" w:rsidRDefault="00655E8C" w:rsidP="00655E8C">
      <w:pPr>
        <w:textAlignment w:val="baseline"/>
        <w:rPr>
          <w:rFonts w:eastAsia="Calibri"/>
          <w:sz w:val="24"/>
          <w:szCs w:val="24"/>
        </w:rPr>
      </w:pPr>
    </w:p>
    <w:p w14:paraId="7DCBEA4D" w14:textId="24D93A01" w:rsidR="00655E8C" w:rsidRPr="0078770F" w:rsidRDefault="00655E8C" w:rsidP="00655E8C">
      <w:pPr>
        <w:textAlignment w:val="baseline"/>
        <w:rPr>
          <w:bCs/>
          <w:sz w:val="24"/>
          <w:szCs w:val="24"/>
        </w:rPr>
      </w:pPr>
      <w:r w:rsidRPr="00AF7752">
        <w:rPr>
          <w:rFonts w:eastAsia="Calibri"/>
          <w:b/>
          <w:sz w:val="24"/>
          <w:szCs w:val="24"/>
        </w:rPr>
        <w:t>Uchwała Nr XX/22</w:t>
      </w:r>
      <w:r>
        <w:rPr>
          <w:rFonts w:eastAsia="Calibri"/>
          <w:b/>
          <w:sz w:val="24"/>
          <w:szCs w:val="24"/>
        </w:rPr>
        <w:t>9</w:t>
      </w:r>
      <w:r w:rsidRPr="00AF7752">
        <w:rPr>
          <w:rFonts w:eastAsia="Calibri"/>
          <w:b/>
          <w:sz w:val="24"/>
          <w:szCs w:val="24"/>
        </w:rPr>
        <w:t>/2026</w:t>
      </w:r>
      <w:r w:rsidRPr="00283172">
        <w:rPr>
          <w:rFonts w:eastAsia="Calibri"/>
          <w:sz w:val="24"/>
          <w:szCs w:val="24"/>
        </w:rPr>
        <w:t xml:space="preserve"> </w:t>
      </w:r>
      <w:r w:rsidRPr="00655E8C">
        <w:rPr>
          <w:color w:val="000000" w:themeColor="text1"/>
          <w:sz w:val="24"/>
          <w:szCs w:val="24"/>
        </w:rPr>
        <w:t>w sprawie udzielenia pomocy finansowej dla Powiatu Bełchatowskiego na realizację zadania pn. „Odtwor</w:t>
      </w:r>
      <w:r>
        <w:rPr>
          <w:color w:val="000000" w:themeColor="text1"/>
          <w:sz w:val="24"/>
          <w:szCs w:val="24"/>
        </w:rPr>
        <w:t xml:space="preserve">zenie stanu pierwotnego jezdni </w:t>
      </w:r>
      <w:r w:rsidRPr="00655E8C">
        <w:rPr>
          <w:color w:val="000000" w:themeColor="text1"/>
          <w:sz w:val="24"/>
          <w:szCs w:val="24"/>
        </w:rPr>
        <w:t xml:space="preserve">i poboczy drogi powiatowej </w:t>
      </w:r>
      <w:r w:rsidR="00625AA8">
        <w:rPr>
          <w:color w:val="000000" w:themeColor="text1"/>
          <w:sz w:val="24"/>
          <w:szCs w:val="24"/>
        </w:rPr>
        <w:br/>
      </w:r>
      <w:r w:rsidRPr="00655E8C">
        <w:rPr>
          <w:color w:val="000000" w:themeColor="text1"/>
          <w:sz w:val="24"/>
          <w:szCs w:val="24"/>
        </w:rPr>
        <w:t>nr 2308E na odc. od km. 0+000 do km 21+905 – Etap II,</w:t>
      </w:r>
      <w:r>
        <w:rPr>
          <w:color w:val="000000" w:themeColor="text1"/>
          <w:sz w:val="24"/>
          <w:szCs w:val="24"/>
        </w:rPr>
        <w:t xml:space="preserve"> </w:t>
      </w:r>
      <w:r w:rsidRPr="00C60D73">
        <w:rPr>
          <w:rFonts w:eastAsia="Calibri"/>
          <w:sz w:val="24"/>
          <w:szCs w:val="24"/>
        </w:rPr>
        <w:t>s</w:t>
      </w:r>
      <w:r>
        <w:rPr>
          <w:rFonts w:eastAsia="Calibri"/>
          <w:sz w:val="24"/>
          <w:szCs w:val="24"/>
        </w:rPr>
        <w:t xml:space="preserve">tanowi załącznik do niniejszego protokołu.  </w:t>
      </w:r>
    </w:p>
    <w:p w14:paraId="3C930670" w14:textId="77777777" w:rsidR="00625AA8" w:rsidRDefault="00625AA8" w:rsidP="00334704">
      <w:pPr>
        <w:autoSpaceDE/>
        <w:autoSpaceDN/>
        <w:adjustRightInd/>
        <w:contextualSpacing/>
        <w:rPr>
          <w:b/>
          <w:color w:val="000000" w:themeColor="text1"/>
          <w:sz w:val="24"/>
          <w:szCs w:val="24"/>
        </w:rPr>
      </w:pPr>
    </w:p>
    <w:p w14:paraId="4F5138C5" w14:textId="77777777" w:rsidR="00D8790E" w:rsidRDefault="00D8790E" w:rsidP="00334704">
      <w:pPr>
        <w:autoSpaceDE/>
        <w:autoSpaceDN/>
        <w:adjustRightInd/>
        <w:contextualSpacing/>
        <w:rPr>
          <w:b/>
          <w:color w:val="000000" w:themeColor="text1"/>
          <w:sz w:val="24"/>
          <w:szCs w:val="24"/>
        </w:rPr>
      </w:pPr>
    </w:p>
    <w:p w14:paraId="47D4CCAB" w14:textId="77777777" w:rsidR="00D8790E" w:rsidRDefault="00D8790E" w:rsidP="00334704">
      <w:pPr>
        <w:autoSpaceDE/>
        <w:autoSpaceDN/>
        <w:adjustRightInd/>
        <w:contextualSpacing/>
        <w:rPr>
          <w:b/>
          <w:color w:val="000000" w:themeColor="text1"/>
          <w:sz w:val="24"/>
          <w:szCs w:val="24"/>
        </w:rPr>
      </w:pPr>
    </w:p>
    <w:p w14:paraId="103CD184" w14:textId="26F977D1" w:rsidR="00334704" w:rsidRPr="00BC06DC" w:rsidRDefault="00334704" w:rsidP="00334704">
      <w:pPr>
        <w:autoSpaceDE/>
        <w:autoSpaceDN/>
        <w:adjustRightInd/>
        <w:contextualSpacing/>
        <w:rPr>
          <w:b/>
          <w:color w:val="000000" w:themeColor="text1"/>
          <w:sz w:val="24"/>
          <w:szCs w:val="24"/>
        </w:rPr>
      </w:pPr>
      <w:r w:rsidRPr="00BC06DC">
        <w:rPr>
          <w:b/>
          <w:color w:val="000000" w:themeColor="text1"/>
          <w:sz w:val="24"/>
          <w:szCs w:val="24"/>
        </w:rPr>
        <w:lastRenderedPageBreak/>
        <w:t xml:space="preserve">Do punktu 24. </w:t>
      </w:r>
    </w:p>
    <w:p w14:paraId="1AC62471" w14:textId="69086EAD" w:rsidR="00334704" w:rsidRPr="00BC06DC" w:rsidRDefault="00334704" w:rsidP="00334704">
      <w:pPr>
        <w:autoSpaceDE/>
        <w:autoSpaceDN/>
        <w:adjustRightInd/>
        <w:contextualSpacing/>
        <w:rPr>
          <w:b/>
          <w:i/>
          <w:color w:val="000000" w:themeColor="text1"/>
          <w:sz w:val="24"/>
          <w:szCs w:val="24"/>
        </w:rPr>
      </w:pPr>
      <w:r w:rsidRPr="00BC06DC">
        <w:rPr>
          <w:b/>
          <w:color w:val="000000" w:themeColor="text1"/>
          <w:sz w:val="24"/>
          <w:szCs w:val="24"/>
        </w:rPr>
        <w:t xml:space="preserve">Rozpatrzenie projektu uchwały w sprawie udzielania pomocy finansowej dla Powiatu Bełchatowskiego na realizację zadania pn. „Przebudowa drogi powiatowej nr 2306E </w:t>
      </w:r>
      <w:r w:rsidRPr="00BC06DC">
        <w:rPr>
          <w:b/>
          <w:color w:val="000000" w:themeColor="text1"/>
          <w:sz w:val="24"/>
          <w:szCs w:val="24"/>
        </w:rPr>
        <w:br/>
        <w:t xml:space="preserve">na odc. od </w:t>
      </w:r>
      <w:proofErr w:type="spellStart"/>
      <w:r w:rsidRPr="00BC06DC">
        <w:rPr>
          <w:b/>
          <w:color w:val="000000" w:themeColor="text1"/>
          <w:sz w:val="24"/>
          <w:szCs w:val="24"/>
        </w:rPr>
        <w:t>msc</w:t>
      </w:r>
      <w:proofErr w:type="spellEnd"/>
      <w:r w:rsidRPr="00BC06DC">
        <w:rPr>
          <w:b/>
          <w:color w:val="000000" w:themeColor="text1"/>
          <w:sz w:val="24"/>
          <w:szCs w:val="24"/>
        </w:rPr>
        <w:t xml:space="preserve">. Wygiełzów do drogi wojewódzkiej nr 483 w </w:t>
      </w:r>
      <w:proofErr w:type="spellStart"/>
      <w:r w:rsidRPr="00BC06DC">
        <w:rPr>
          <w:b/>
          <w:color w:val="000000" w:themeColor="text1"/>
          <w:sz w:val="24"/>
          <w:szCs w:val="24"/>
        </w:rPr>
        <w:t>msc</w:t>
      </w:r>
      <w:proofErr w:type="spellEnd"/>
      <w:r w:rsidRPr="00BC06DC">
        <w:rPr>
          <w:b/>
          <w:color w:val="000000" w:themeColor="text1"/>
          <w:sz w:val="24"/>
          <w:szCs w:val="24"/>
        </w:rPr>
        <w:t>. Kurów, gm. Zelów</w:t>
      </w:r>
      <w:r w:rsidR="00125EF6">
        <w:rPr>
          <w:b/>
          <w:color w:val="000000" w:themeColor="text1"/>
          <w:sz w:val="24"/>
          <w:szCs w:val="24"/>
        </w:rPr>
        <w:t>”</w:t>
      </w:r>
      <w:r w:rsidRPr="00BC06DC">
        <w:rPr>
          <w:b/>
          <w:color w:val="000000" w:themeColor="text1"/>
          <w:sz w:val="24"/>
          <w:szCs w:val="24"/>
        </w:rPr>
        <w:t xml:space="preserve">.          </w:t>
      </w:r>
    </w:p>
    <w:p w14:paraId="606970E7" w14:textId="77777777" w:rsidR="00334704" w:rsidRDefault="00334704" w:rsidP="00334704">
      <w:pPr>
        <w:tabs>
          <w:tab w:val="num" w:pos="567"/>
        </w:tabs>
        <w:autoSpaceDE/>
        <w:autoSpaceDN/>
        <w:adjustRightInd/>
        <w:rPr>
          <w:sz w:val="24"/>
          <w:szCs w:val="24"/>
        </w:rPr>
      </w:pPr>
    </w:p>
    <w:p w14:paraId="481D3A30" w14:textId="2A2F4FB3" w:rsidR="00334704" w:rsidRDefault="00E85A76" w:rsidP="00334704">
      <w:pPr>
        <w:tabs>
          <w:tab w:val="num" w:pos="567"/>
        </w:tabs>
        <w:autoSpaceDE/>
        <w:autoSpaceDN/>
        <w:adjustRightInd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 xml:space="preserve">Uzasadnienia projektu uchwały dokonała </w:t>
      </w:r>
      <w:r w:rsidRPr="00E15ACC">
        <w:rPr>
          <w:b/>
          <w:color w:val="000000" w:themeColor="text1"/>
          <w:sz w:val="24"/>
          <w:szCs w:val="24"/>
        </w:rPr>
        <w:t>p. Skarbnik Miasta</w:t>
      </w:r>
      <w:r>
        <w:rPr>
          <w:color w:val="000000" w:themeColor="text1"/>
          <w:sz w:val="24"/>
          <w:szCs w:val="24"/>
        </w:rPr>
        <w:t xml:space="preserve"> omawiając projekty uchwał </w:t>
      </w:r>
      <w:r>
        <w:rPr>
          <w:color w:val="000000" w:themeColor="text1"/>
          <w:sz w:val="24"/>
          <w:szCs w:val="24"/>
        </w:rPr>
        <w:br/>
        <w:t xml:space="preserve">w poprzednim punkcie posiedzenia – punkcie 21 porządku obrad.  </w:t>
      </w:r>
    </w:p>
    <w:p w14:paraId="02706E74" w14:textId="77777777" w:rsidR="00E85A76" w:rsidRDefault="00E85A76" w:rsidP="00537094">
      <w:pPr>
        <w:ind w:firstLine="708"/>
        <w:rPr>
          <w:sz w:val="24"/>
          <w:szCs w:val="24"/>
        </w:rPr>
      </w:pPr>
    </w:p>
    <w:p w14:paraId="36226D64" w14:textId="77777777" w:rsidR="00537094" w:rsidRPr="00CE76DC" w:rsidRDefault="00537094" w:rsidP="00537094">
      <w:pPr>
        <w:ind w:firstLine="708"/>
        <w:rPr>
          <w:sz w:val="24"/>
          <w:szCs w:val="24"/>
        </w:rPr>
      </w:pPr>
      <w:r w:rsidRPr="00CE76DC">
        <w:rPr>
          <w:sz w:val="24"/>
          <w:szCs w:val="24"/>
        </w:rPr>
        <w:t xml:space="preserve">Opinia </w:t>
      </w:r>
      <w:r w:rsidRPr="00CF4D3B">
        <w:rPr>
          <w:sz w:val="24"/>
          <w:szCs w:val="24"/>
        </w:rPr>
        <w:t xml:space="preserve">Komisji </w:t>
      </w:r>
      <w:r>
        <w:rPr>
          <w:sz w:val="24"/>
          <w:szCs w:val="24"/>
        </w:rPr>
        <w:t xml:space="preserve">Finansów Publicznych, Rozwoju Gospodarczego, Rolnictwa i Ochrony Środowiska </w:t>
      </w:r>
      <w:r w:rsidRPr="00CF4D3B">
        <w:rPr>
          <w:sz w:val="24"/>
          <w:szCs w:val="24"/>
        </w:rPr>
        <w:t>Rady Miejskiej w Zelowie</w:t>
      </w:r>
      <w:r>
        <w:rPr>
          <w:sz w:val="24"/>
          <w:szCs w:val="24"/>
        </w:rPr>
        <w:t xml:space="preserve"> do procedowanej uchwały </w:t>
      </w:r>
      <w:r w:rsidRPr="00CE76DC">
        <w:rPr>
          <w:sz w:val="24"/>
          <w:szCs w:val="24"/>
        </w:rPr>
        <w:t xml:space="preserve">została odczytana przez </w:t>
      </w:r>
      <w:r>
        <w:rPr>
          <w:sz w:val="24"/>
          <w:szCs w:val="24"/>
        </w:rPr>
        <w:t xml:space="preserve">Przewodniczącego </w:t>
      </w:r>
      <w:r w:rsidRPr="00CE76DC">
        <w:rPr>
          <w:sz w:val="24"/>
          <w:szCs w:val="24"/>
        </w:rPr>
        <w:t xml:space="preserve">Komisji.  </w:t>
      </w:r>
    </w:p>
    <w:p w14:paraId="61CB61E7" w14:textId="77777777" w:rsidR="00537094" w:rsidRPr="00CE76DC" w:rsidRDefault="00537094" w:rsidP="00537094">
      <w:pPr>
        <w:rPr>
          <w:sz w:val="24"/>
          <w:szCs w:val="24"/>
        </w:rPr>
      </w:pPr>
      <w:r w:rsidRPr="00CE76DC">
        <w:rPr>
          <w:sz w:val="24"/>
          <w:szCs w:val="24"/>
        </w:rPr>
        <w:t>(Opinia załączona jest do niniejszego protokołu)</w:t>
      </w:r>
      <w:r>
        <w:rPr>
          <w:sz w:val="24"/>
          <w:szCs w:val="24"/>
        </w:rPr>
        <w:t>.</w:t>
      </w:r>
    </w:p>
    <w:p w14:paraId="5277CD2F" w14:textId="77777777" w:rsidR="00537094" w:rsidRPr="00CE76DC" w:rsidRDefault="00537094" w:rsidP="00537094">
      <w:pPr>
        <w:rPr>
          <w:sz w:val="24"/>
          <w:szCs w:val="24"/>
        </w:rPr>
      </w:pPr>
    </w:p>
    <w:p w14:paraId="59075DFD" w14:textId="77777777" w:rsidR="00537094" w:rsidRPr="00CA63E0" w:rsidRDefault="00537094" w:rsidP="00537094">
      <w:pPr>
        <w:contextualSpacing/>
        <w:rPr>
          <w:sz w:val="24"/>
          <w:szCs w:val="24"/>
        </w:rPr>
      </w:pPr>
      <w:r w:rsidRPr="00CE76DC">
        <w:rPr>
          <w:sz w:val="24"/>
          <w:szCs w:val="24"/>
        </w:rPr>
        <w:t>Do projektu uchwały</w:t>
      </w:r>
      <w:r>
        <w:rPr>
          <w:sz w:val="24"/>
          <w:szCs w:val="24"/>
        </w:rPr>
        <w:t xml:space="preserve"> nie było pytań. </w:t>
      </w:r>
    </w:p>
    <w:p w14:paraId="0AAD8B8E" w14:textId="77777777" w:rsidR="00537094" w:rsidRPr="005A1945" w:rsidRDefault="00537094" w:rsidP="00537094">
      <w:pPr>
        <w:textAlignment w:val="baseline"/>
        <w:rPr>
          <w:rFonts w:eastAsia="Calibri"/>
          <w:sz w:val="24"/>
          <w:szCs w:val="24"/>
        </w:rPr>
      </w:pPr>
      <w:r w:rsidRPr="005A1945">
        <w:rPr>
          <w:rFonts w:eastAsia="Calibri"/>
          <w:sz w:val="24"/>
          <w:szCs w:val="24"/>
        </w:rPr>
        <w:t>Przewodniczący Rady</w:t>
      </w:r>
      <w:r>
        <w:rPr>
          <w:rFonts w:eastAsia="Calibri"/>
          <w:sz w:val="24"/>
          <w:szCs w:val="24"/>
        </w:rPr>
        <w:t xml:space="preserve"> </w:t>
      </w:r>
      <w:r w:rsidRPr="005A1945">
        <w:rPr>
          <w:rFonts w:eastAsia="Calibri"/>
          <w:sz w:val="24"/>
          <w:szCs w:val="24"/>
        </w:rPr>
        <w:t xml:space="preserve">poddał projekt uchwały pod głosowanie. </w:t>
      </w:r>
    </w:p>
    <w:p w14:paraId="3ECF757E" w14:textId="77777777" w:rsidR="00537094" w:rsidRPr="005A1945" w:rsidRDefault="00537094" w:rsidP="00537094">
      <w:pPr>
        <w:textAlignment w:val="baseline"/>
        <w:rPr>
          <w:rFonts w:eastAsia="Lucida Sans Unicode"/>
          <w:kern w:val="3"/>
          <w:sz w:val="24"/>
          <w:szCs w:val="24"/>
          <w:lang w:eastAsia="zh-CN" w:bidi="hi-IN"/>
        </w:rPr>
      </w:pPr>
      <w:r w:rsidRPr="005A1945">
        <w:rPr>
          <w:rFonts w:eastAsia="Calibri"/>
          <w:sz w:val="24"/>
          <w:szCs w:val="24"/>
        </w:rPr>
        <w:t>„Za” pr</w:t>
      </w:r>
      <w:r>
        <w:rPr>
          <w:rFonts w:eastAsia="Calibri"/>
          <w:sz w:val="24"/>
          <w:szCs w:val="24"/>
        </w:rPr>
        <w:t xml:space="preserve">zyjęciem projektu uchwały było 12 </w:t>
      </w:r>
      <w:r w:rsidRPr="005A1945">
        <w:rPr>
          <w:rFonts w:eastAsia="Calibri"/>
          <w:sz w:val="24"/>
          <w:szCs w:val="24"/>
        </w:rPr>
        <w:t xml:space="preserve">głosów. </w:t>
      </w:r>
    </w:p>
    <w:p w14:paraId="37DB3160" w14:textId="77777777" w:rsidR="00537094" w:rsidRPr="005A1945" w:rsidRDefault="00537094" w:rsidP="00537094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 xml:space="preserve">Głosów „przeciwnych” – </w:t>
      </w:r>
      <w:r>
        <w:rPr>
          <w:rFonts w:eastAsia="Calibri"/>
          <w:sz w:val="24"/>
          <w:szCs w:val="24"/>
        </w:rPr>
        <w:t>0.</w:t>
      </w:r>
      <w:r w:rsidRPr="005A1945">
        <w:rPr>
          <w:rFonts w:eastAsia="Calibri"/>
          <w:sz w:val="24"/>
          <w:szCs w:val="24"/>
        </w:rPr>
        <w:t xml:space="preserve"> </w:t>
      </w:r>
    </w:p>
    <w:p w14:paraId="6F01F81A" w14:textId="77777777" w:rsidR="00537094" w:rsidRPr="005A1945" w:rsidRDefault="00537094" w:rsidP="00537094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 xml:space="preserve">Głosów „wstrzymujących się” – </w:t>
      </w:r>
      <w:r>
        <w:rPr>
          <w:rFonts w:eastAsia="Calibri"/>
          <w:sz w:val="24"/>
          <w:szCs w:val="24"/>
        </w:rPr>
        <w:t>0</w:t>
      </w:r>
      <w:r w:rsidRPr="005A1945">
        <w:rPr>
          <w:rFonts w:eastAsia="Calibri"/>
          <w:sz w:val="24"/>
          <w:szCs w:val="24"/>
        </w:rPr>
        <w:t xml:space="preserve">. </w:t>
      </w:r>
    </w:p>
    <w:p w14:paraId="3998018B" w14:textId="77777777" w:rsidR="00537094" w:rsidRPr="005A1945" w:rsidRDefault="00537094" w:rsidP="00537094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>W głosowaniu udział wzięło 1</w:t>
      </w:r>
      <w:r>
        <w:rPr>
          <w:rFonts w:eastAsia="Calibri"/>
          <w:sz w:val="24"/>
          <w:szCs w:val="24"/>
        </w:rPr>
        <w:t>2</w:t>
      </w:r>
      <w:r w:rsidRPr="005A1945">
        <w:rPr>
          <w:rFonts w:eastAsia="Calibri"/>
          <w:sz w:val="24"/>
          <w:szCs w:val="24"/>
        </w:rPr>
        <w:t xml:space="preserve"> radnych. </w:t>
      </w:r>
    </w:p>
    <w:p w14:paraId="17801454" w14:textId="77777777" w:rsidR="00537094" w:rsidRDefault="00537094" w:rsidP="00537094">
      <w:pPr>
        <w:textAlignment w:val="baseline"/>
        <w:rPr>
          <w:rFonts w:eastAsia="Calibri"/>
          <w:sz w:val="24"/>
          <w:szCs w:val="24"/>
        </w:rPr>
      </w:pPr>
      <w:r w:rsidRPr="005A1945">
        <w:rPr>
          <w:rFonts w:eastAsia="Calibri"/>
          <w:sz w:val="24"/>
          <w:szCs w:val="24"/>
        </w:rPr>
        <w:t>Przewodniczący Rady stwierdził, że uchwała została p</w:t>
      </w:r>
      <w:r>
        <w:rPr>
          <w:rFonts w:eastAsia="Calibri"/>
          <w:sz w:val="24"/>
          <w:szCs w:val="24"/>
        </w:rPr>
        <w:t>odjęta</w:t>
      </w:r>
      <w:r w:rsidRPr="005A1945">
        <w:rPr>
          <w:rFonts w:eastAsia="Calibri"/>
          <w:sz w:val="24"/>
          <w:szCs w:val="24"/>
        </w:rPr>
        <w:t>.</w:t>
      </w:r>
    </w:p>
    <w:p w14:paraId="2798A466" w14:textId="77777777" w:rsidR="00537094" w:rsidRDefault="00537094" w:rsidP="00537094">
      <w:pPr>
        <w:textAlignment w:val="baseline"/>
        <w:rPr>
          <w:rFonts w:eastAsia="Calibri"/>
          <w:sz w:val="24"/>
          <w:szCs w:val="24"/>
        </w:rPr>
      </w:pPr>
    </w:p>
    <w:p w14:paraId="25E79447" w14:textId="3B9BA52E" w:rsidR="00537094" w:rsidRPr="0078770F" w:rsidRDefault="00537094" w:rsidP="00537094">
      <w:pPr>
        <w:textAlignment w:val="baseline"/>
        <w:rPr>
          <w:bCs/>
          <w:sz w:val="24"/>
          <w:szCs w:val="24"/>
        </w:rPr>
      </w:pPr>
      <w:r w:rsidRPr="00AF7752">
        <w:rPr>
          <w:rFonts w:eastAsia="Calibri"/>
          <w:b/>
          <w:sz w:val="24"/>
          <w:szCs w:val="24"/>
        </w:rPr>
        <w:t>Uchwała Nr XX/2</w:t>
      </w:r>
      <w:r w:rsidR="009C1DF1">
        <w:rPr>
          <w:rFonts w:eastAsia="Calibri"/>
          <w:b/>
          <w:sz w:val="24"/>
          <w:szCs w:val="24"/>
        </w:rPr>
        <w:t>30</w:t>
      </w:r>
      <w:r w:rsidRPr="00AF7752">
        <w:rPr>
          <w:rFonts w:eastAsia="Calibri"/>
          <w:b/>
          <w:sz w:val="24"/>
          <w:szCs w:val="24"/>
        </w:rPr>
        <w:t>/2026</w:t>
      </w:r>
      <w:r w:rsidRPr="009C1DF1">
        <w:rPr>
          <w:rFonts w:eastAsia="Calibri"/>
          <w:sz w:val="24"/>
          <w:szCs w:val="24"/>
        </w:rPr>
        <w:t xml:space="preserve"> </w:t>
      </w:r>
      <w:r w:rsidR="009C1DF1" w:rsidRPr="009C1DF1">
        <w:rPr>
          <w:color w:val="000000" w:themeColor="text1"/>
          <w:sz w:val="24"/>
          <w:szCs w:val="24"/>
        </w:rPr>
        <w:t>w sprawie udzielania pomocy finansowej dla Powiatu Bełchatowskiego na realizację zadania pn. „Przebu</w:t>
      </w:r>
      <w:r w:rsidR="009C1DF1">
        <w:rPr>
          <w:color w:val="000000" w:themeColor="text1"/>
          <w:sz w:val="24"/>
          <w:szCs w:val="24"/>
        </w:rPr>
        <w:t xml:space="preserve">dowa drogi powiatowej nr 2306E </w:t>
      </w:r>
      <w:r w:rsidR="009C1DF1" w:rsidRPr="009C1DF1">
        <w:rPr>
          <w:color w:val="000000" w:themeColor="text1"/>
          <w:sz w:val="24"/>
          <w:szCs w:val="24"/>
        </w:rPr>
        <w:t xml:space="preserve">na odc. od </w:t>
      </w:r>
      <w:proofErr w:type="spellStart"/>
      <w:r w:rsidR="009C1DF1" w:rsidRPr="009C1DF1">
        <w:rPr>
          <w:color w:val="000000" w:themeColor="text1"/>
          <w:sz w:val="24"/>
          <w:szCs w:val="24"/>
        </w:rPr>
        <w:t>msc</w:t>
      </w:r>
      <w:proofErr w:type="spellEnd"/>
      <w:r w:rsidR="009C1DF1" w:rsidRPr="009C1DF1">
        <w:rPr>
          <w:color w:val="000000" w:themeColor="text1"/>
          <w:sz w:val="24"/>
          <w:szCs w:val="24"/>
        </w:rPr>
        <w:t xml:space="preserve">. Wygiełzów do drogi wojewódzkiej nr 483 w </w:t>
      </w:r>
      <w:proofErr w:type="spellStart"/>
      <w:r w:rsidR="009C1DF1" w:rsidRPr="009C1DF1">
        <w:rPr>
          <w:color w:val="000000" w:themeColor="text1"/>
          <w:sz w:val="24"/>
          <w:szCs w:val="24"/>
        </w:rPr>
        <w:t>msc</w:t>
      </w:r>
      <w:proofErr w:type="spellEnd"/>
      <w:r w:rsidR="009C1DF1" w:rsidRPr="009C1DF1">
        <w:rPr>
          <w:color w:val="000000" w:themeColor="text1"/>
          <w:sz w:val="24"/>
          <w:szCs w:val="24"/>
        </w:rPr>
        <w:t>. Kurów, gm. Zelów”</w:t>
      </w:r>
      <w:r w:rsidRPr="00655E8C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</w:t>
      </w:r>
      <w:r w:rsidRPr="00C60D73">
        <w:rPr>
          <w:rFonts w:eastAsia="Calibri"/>
          <w:sz w:val="24"/>
          <w:szCs w:val="24"/>
        </w:rPr>
        <w:t>s</w:t>
      </w:r>
      <w:r>
        <w:rPr>
          <w:rFonts w:eastAsia="Calibri"/>
          <w:sz w:val="24"/>
          <w:szCs w:val="24"/>
        </w:rPr>
        <w:t xml:space="preserve">tanowi załącznik do niniejszego protokołu.  </w:t>
      </w:r>
    </w:p>
    <w:p w14:paraId="5771C8F9" w14:textId="77777777" w:rsidR="00FC1D8F" w:rsidRPr="00037397" w:rsidRDefault="00FC1D8F" w:rsidP="001C489A">
      <w:pPr>
        <w:rPr>
          <w:b/>
          <w:sz w:val="24"/>
          <w:szCs w:val="24"/>
        </w:rPr>
      </w:pPr>
    </w:p>
    <w:p w14:paraId="4337EF71" w14:textId="1D77A2AD" w:rsidR="001C489A" w:rsidRPr="00037397" w:rsidRDefault="001C489A" w:rsidP="001C489A">
      <w:pPr>
        <w:rPr>
          <w:b/>
          <w:sz w:val="24"/>
          <w:szCs w:val="24"/>
        </w:rPr>
      </w:pPr>
      <w:r w:rsidRPr="00037397">
        <w:rPr>
          <w:b/>
          <w:sz w:val="24"/>
          <w:szCs w:val="24"/>
        </w:rPr>
        <w:t xml:space="preserve">Do punktu </w:t>
      </w:r>
      <w:r w:rsidR="00AF4644">
        <w:rPr>
          <w:b/>
          <w:sz w:val="24"/>
          <w:szCs w:val="24"/>
        </w:rPr>
        <w:t>2</w:t>
      </w:r>
      <w:r w:rsidR="00334704">
        <w:rPr>
          <w:b/>
          <w:sz w:val="24"/>
          <w:szCs w:val="24"/>
        </w:rPr>
        <w:t>5</w:t>
      </w:r>
      <w:r w:rsidRPr="00037397">
        <w:rPr>
          <w:b/>
          <w:sz w:val="24"/>
          <w:szCs w:val="24"/>
        </w:rPr>
        <w:t xml:space="preserve">. </w:t>
      </w:r>
    </w:p>
    <w:p w14:paraId="6539BB39" w14:textId="11B1D611" w:rsidR="005D432E" w:rsidRPr="00AF4644" w:rsidRDefault="00AF4644" w:rsidP="00586759">
      <w:pPr>
        <w:autoSpaceDE/>
        <w:autoSpaceDN/>
        <w:adjustRightInd/>
        <w:rPr>
          <w:b/>
          <w:sz w:val="24"/>
          <w:szCs w:val="24"/>
        </w:rPr>
      </w:pPr>
      <w:r w:rsidRPr="00AF4644">
        <w:rPr>
          <w:b/>
          <w:sz w:val="24"/>
          <w:szCs w:val="24"/>
        </w:rPr>
        <w:t xml:space="preserve">Wolne wnioski i informacje. </w:t>
      </w:r>
    </w:p>
    <w:p w14:paraId="25F06079" w14:textId="77777777" w:rsidR="00AF4644" w:rsidRDefault="00AF4644" w:rsidP="00586759">
      <w:pPr>
        <w:autoSpaceDE/>
        <w:autoSpaceDN/>
        <w:adjustRightInd/>
        <w:rPr>
          <w:sz w:val="24"/>
          <w:szCs w:val="24"/>
        </w:rPr>
      </w:pPr>
    </w:p>
    <w:p w14:paraId="64D1B8A0" w14:textId="63CF7C10" w:rsidR="00F11972" w:rsidRPr="00B14694" w:rsidRDefault="00F11972" w:rsidP="00586759">
      <w:pPr>
        <w:autoSpaceDE/>
        <w:autoSpaceDN/>
        <w:adjustRightInd/>
        <w:rPr>
          <w:b/>
          <w:sz w:val="24"/>
          <w:szCs w:val="24"/>
        </w:rPr>
      </w:pPr>
      <w:r w:rsidRPr="00B14694">
        <w:rPr>
          <w:b/>
          <w:sz w:val="24"/>
          <w:szCs w:val="24"/>
        </w:rPr>
        <w:t>Przewodniczący Rady</w:t>
      </w:r>
      <w:r w:rsidR="00B14694" w:rsidRPr="00B14694">
        <w:rPr>
          <w:b/>
          <w:sz w:val="24"/>
          <w:szCs w:val="24"/>
        </w:rPr>
        <w:t>:</w:t>
      </w:r>
      <w:r w:rsidRPr="00B14694">
        <w:rPr>
          <w:b/>
          <w:sz w:val="24"/>
          <w:szCs w:val="24"/>
        </w:rPr>
        <w:t xml:space="preserve"> </w:t>
      </w:r>
    </w:p>
    <w:p w14:paraId="370CEE29" w14:textId="1B1CD402" w:rsidR="00567F68" w:rsidRDefault="005470CA" w:rsidP="00D740D7">
      <w:pPr>
        <w:pStyle w:val="Akapitzlist"/>
        <w:numPr>
          <w:ilvl w:val="0"/>
          <w:numId w:val="46"/>
        </w:numPr>
        <w:tabs>
          <w:tab w:val="left" w:pos="0"/>
          <w:tab w:val="left" w:pos="426"/>
        </w:tabs>
        <w:ind w:left="0" w:firstLine="0"/>
        <w:jc w:val="both"/>
      </w:pPr>
      <w:r>
        <w:t>O</w:t>
      </w:r>
      <w:r w:rsidR="00B14694" w:rsidRPr="00CB29BE">
        <w:t xml:space="preserve">dniósł się do wniosku złożonego przez przedstawiciela mieszkańców o wprowadzenie do porządku obrad na najbliższej Sesji Rady Miejskiej w Zelowie w dniu 29.01.2026 r. punktu dotyczącego opłat za energię cieplną oraz opłat za wodę i ścieki. </w:t>
      </w:r>
      <w:r w:rsidR="00567F68">
        <w:t xml:space="preserve">Wnioskodawca, w uzasadnieniu wniosku, wskazał na zasadność </w:t>
      </w:r>
      <w:r w:rsidR="00567F68" w:rsidRPr="00CB29BE">
        <w:t>przeprowadzeni</w:t>
      </w:r>
      <w:r w:rsidR="00567F68">
        <w:t>a</w:t>
      </w:r>
      <w:r w:rsidR="00567F68" w:rsidRPr="00CB29BE">
        <w:t xml:space="preserve"> dyskusji na forum Rady Miejskiej</w:t>
      </w:r>
      <w:r w:rsidR="00567F68">
        <w:t xml:space="preserve">, z uwagi na to, że w </w:t>
      </w:r>
      <w:r w:rsidR="002F58CF" w:rsidRPr="00CB29BE">
        <w:t>czasie temat ten budzi liczne pytania i wątpliwości</w:t>
      </w:r>
      <w:r w:rsidR="00567F68">
        <w:t xml:space="preserve">. </w:t>
      </w:r>
    </w:p>
    <w:p w14:paraId="7FCFE955" w14:textId="6D1DC31A" w:rsidR="00567F68" w:rsidRDefault="00567F68" w:rsidP="00567F68">
      <w:pPr>
        <w:pStyle w:val="Akapitzlist"/>
        <w:tabs>
          <w:tab w:val="left" w:pos="0"/>
          <w:tab w:val="left" w:pos="426"/>
        </w:tabs>
        <w:ind w:left="0"/>
        <w:jc w:val="both"/>
      </w:pPr>
      <w:r>
        <w:t>Przewodniczący Rady poinformował, że w</w:t>
      </w:r>
      <w:r w:rsidR="00F76A93" w:rsidRPr="00CB29BE">
        <w:t>niosek został podpisany przez przedstawiciela mieszkańców, jednak osoba, która się pod wnioskiem podpisała nie przedstawiła żadnego upoważnienia</w:t>
      </w:r>
      <w:r w:rsidR="00D617EF">
        <w:t>,</w:t>
      </w:r>
      <w:r w:rsidR="00F76A93" w:rsidRPr="00CB29BE">
        <w:t xml:space="preserve"> że jest przedstawicielem</w:t>
      </w:r>
      <w:r w:rsidR="00D617EF">
        <w:t xml:space="preserve"> mieszkańców</w:t>
      </w:r>
      <w:r w:rsidR="00F76A93" w:rsidRPr="00CB29BE">
        <w:t>.</w:t>
      </w:r>
      <w:r w:rsidR="00D00769" w:rsidRPr="00CB29BE">
        <w:t xml:space="preserve"> </w:t>
      </w:r>
    </w:p>
    <w:p w14:paraId="1ACA0D65" w14:textId="29FBCE7A" w:rsidR="00F75FCF" w:rsidRDefault="00567F68" w:rsidP="00567F68">
      <w:pPr>
        <w:pStyle w:val="Akapitzlist"/>
        <w:tabs>
          <w:tab w:val="left" w:pos="0"/>
          <w:tab w:val="left" w:pos="426"/>
        </w:tabs>
        <w:ind w:left="0"/>
        <w:jc w:val="both"/>
      </w:pPr>
      <w:r>
        <w:t xml:space="preserve">Z </w:t>
      </w:r>
      <w:r w:rsidR="007A6B8A" w:rsidRPr="00CB29BE">
        <w:t xml:space="preserve">uwagi na to, że sprawa budzi szeroką dyskusję nie tylko na forum </w:t>
      </w:r>
      <w:r w:rsidR="00CD0C8D">
        <w:t>R</w:t>
      </w:r>
      <w:r w:rsidR="007A6B8A" w:rsidRPr="00CB29BE">
        <w:t xml:space="preserve">ady, ale i w innych środkach </w:t>
      </w:r>
      <w:r w:rsidR="00CD0C8D">
        <w:t xml:space="preserve">masowego </w:t>
      </w:r>
      <w:r w:rsidR="007A6B8A" w:rsidRPr="00CB29BE">
        <w:t xml:space="preserve">przekazu </w:t>
      </w:r>
      <w:r w:rsidR="00D00769" w:rsidRPr="00CB29BE">
        <w:t>wniosek został przekazany do Komisji Skarg, Wniosków i Petycji Rady Miejskiej w Zelowie</w:t>
      </w:r>
      <w:r>
        <w:t>,</w:t>
      </w:r>
      <w:r w:rsidR="00D00769" w:rsidRPr="00CB29BE">
        <w:t xml:space="preserve"> </w:t>
      </w:r>
      <w:r w:rsidR="002E07AA" w:rsidRPr="00CB29BE">
        <w:t>aby komisja wypowiedziała się w tym temacie, czy jest zasadność wprowadzenia takiego punktu, jako punktu dodatkowego. Komisja Skarg, Wniosków i Petycji Rady Miejskiej w Zelowie</w:t>
      </w:r>
      <w:r w:rsidR="006F63A3" w:rsidRPr="00CB29BE">
        <w:t xml:space="preserve"> w dniu 23 stycznia 2026 r. odbyła posiedzenie podczas którego dokonała analizy przedmiotowego wniosku i zajęła w tej sprawie stanowisko.</w:t>
      </w:r>
      <w:r w:rsidR="003828A1" w:rsidRPr="00CB29BE">
        <w:t xml:space="preserve"> </w:t>
      </w:r>
      <w:r w:rsidR="00153C2E">
        <w:t xml:space="preserve">Przewodniczący </w:t>
      </w:r>
      <w:r w:rsidR="00CD0C8D">
        <w:t>R</w:t>
      </w:r>
      <w:r w:rsidR="00153C2E">
        <w:t>ady zapoznał zebranych ze stanowiskiem Komisji Skarg, Wniosków i Petycji Rady Miejskiej w Zelowie - K</w:t>
      </w:r>
      <w:r w:rsidR="003828A1" w:rsidRPr="00CB29BE">
        <w:t xml:space="preserve">omisja uznała, że wniesiony w dniu 19 stycznia 2026 r. wniosek nie zasługuje </w:t>
      </w:r>
      <w:r w:rsidR="00614F46" w:rsidRPr="00CB29BE">
        <w:t xml:space="preserve">na uwzględnienie. </w:t>
      </w:r>
      <w:r w:rsidR="00153C2E">
        <w:t>Poinformował, że wnioskodawca został poinformowany o stanowisku Rady Miejskiej w Zelowie.</w:t>
      </w:r>
      <w:r w:rsidR="00F75FCF">
        <w:t xml:space="preserve"> Zapoznał również z treścią korespondencji e-mailowej będącej reakcją na przesłan</w:t>
      </w:r>
      <w:r w:rsidR="00FB672B">
        <w:t>ą</w:t>
      </w:r>
      <w:r w:rsidR="00F75FCF">
        <w:t xml:space="preserve"> do wnioskodawcy odpowiedź informującą o załatwieniu wniosku.  </w:t>
      </w:r>
    </w:p>
    <w:p w14:paraId="6677D995" w14:textId="54708F04" w:rsidR="009C741E" w:rsidRPr="00CB29BE" w:rsidRDefault="00153C2E" w:rsidP="00567F68">
      <w:pPr>
        <w:pStyle w:val="Akapitzlist"/>
        <w:tabs>
          <w:tab w:val="left" w:pos="0"/>
          <w:tab w:val="left" w:pos="426"/>
        </w:tabs>
        <w:ind w:left="0"/>
        <w:jc w:val="both"/>
      </w:pPr>
      <w:r>
        <w:t xml:space="preserve"> </w:t>
      </w:r>
    </w:p>
    <w:p w14:paraId="35F43F8C" w14:textId="79D893B2" w:rsidR="00FE5187" w:rsidRDefault="00CB29BE" w:rsidP="00CB29BE">
      <w:pPr>
        <w:autoSpaceDE/>
        <w:autoSpaceDN/>
        <w:adjustRightInd/>
        <w:ind w:firstLine="708"/>
        <w:rPr>
          <w:sz w:val="24"/>
          <w:szCs w:val="24"/>
        </w:rPr>
      </w:pPr>
      <w:r w:rsidRPr="00CD0C8D">
        <w:rPr>
          <w:b/>
          <w:sz w:val="24"/>
          <w:szCs w:val="24"/>
        </w:rPr>
        <w:t>Przewodniczący</w:t>
      </w:r>
      <w:r w:rsidR="00404F71" w:rsidRPr="00CD0C8D">
        <w:rPr>
          <w:b/>
          <w:sz w:val="24"/>
          <w:szCs w:val="24"/>
        </w:rPr>
        <w:t xml:space="preserve"> Rady</w:t>
      </w:r>
      <w:r w:rsidR="00404F71">
        <w:rPr>
          <w:sz w:val="24"/>
          <w:szCs w:val="24"/>
        </w:rPr>
        <w:t xml:space="preserve"> zwrócił się do pani mecenas obecnej na sesji o wypowiedzenie się </w:t>
      </w:r>
      <w:r w:rsidR="00F22576">
        <w:rPr>
          <w:sz w:val="24"/>
          <w:szCs w:val="24"/>
        </w:rPr>
        <w:t xml:space="preserve">                                 </w:t>
      </w:r>
      <w:r w:rsidR="00404F71">
        <w:rPr>
          <w:sz w:val="24"/>
          <w:szCs w:val="24"/>
        </w:rPr>
        <w:t>w zakresie czy tok postępowania, w tym przypadku jest prawidłowy</w:t>
      </w:r>
      <w:r w:rsidR="00BC08D1">
        <w:rPr>
          <w:sz w:val="24"/>
          <w:szCs w:val="24"/>
        </w:rPr>
        <w:t xml:space="preserve">, a do radnych z pytaniem czy </w:t>
      </w:r>
      <w:r w:rsidR="00371329">
        <w:rPr>
          <w:sz w:val="24"/>
          <w:szCs w:val="24"/>
        </w:rPr>
        <w:t xml:space="preserve"> wypłynęły do nich jakiekolwiek postulaty mieszkańców</w:t>
      </w:r>
      <w:r w:rsidR="00FE5187">
        <w:rPr>
          <w:sz w:val="24"/>
          <w:szCs w:val="24"/>
        </w:rPr>
        <w:t xml:space="preserve"> w tym temacie?</w:t>
      </w:r>
    </w:p>
    <w:p w14:paraId="574E7391" w14:textId="71DA18F9" w:rsidR="00E17FB2" w:rsidRDefault="00FE5187" w:rsidP="007D5E0A">
      <w:pPr>
        <w:autoSpaceDE/>
        <w:autoSpaceDN/>
        <w:adjustRightInd/>
        <w:ind w:firstLine="708"/>
        <w:rPr>
          <w:sz w:val="24"/>
          <w:szCs w:val="24"/>
        </w:rPr>
      </w:pPr>
      <w:r w:rsidRPr="005C4939">
        <w:rPr>
          <w:b/>
          <w:sz w:val="24"/>
          <w:szCs w:val="24"/>
        </w:rPr>
        <w:lastRenderedPageBreak/>
        <w:t>R</w:t>
      </w:r>
      <w:r w:rsidR="007D5E0A" w:rsidRPr="005C4939">
        <w:rPr>
          <w:b/>
          <w:sz w:val="24"/>
          <w:szCs w:val="24"/>
        </w:rPr>
        <w:t>adna Urszula Kowalska</w:t>
      </w:r>
      <w:r w:rsidR="007D5E0A">
        <w:rPr>
          <w:sz w:val="24"/>
          <w:szCs w:val="24"/>
        </w:rPr>
        <w:t xml:space="preserve"> zapewniła, że do niej nie wpłynęła żadna skarga, żadna informacja. Natomiast spotkała się z </w:t>
      </w:r>
      <w:r w:rsidR="00BC08D1">
        <w:rPr>
          <w:sz w:val="24"/>
          <w:szCs w:val="24"/>
        </w:rPr>
        <w:t>i</w:t>
      </w:r>
      <w:r w:rsidR="007D5E0A">
        <w:rPr>
          <w:sz w:val="24"/>
          <w:szCs w:val="24"/>
        </w:rPr>
        <w:t xml:space="preserve">nnymi głosami. </w:t>
      </w:r>
      <w:r w:rsidR="00BC08D1">
        <w:rPr>
          <w:sz w:val="24"/>
          <w:szCs w:val="24"/>
        </w:rPr>
        <w:t xml:space="preserve">Zwróciła uwagę, że </w:t>
      </w:r>
      <w:r w:rsidR="0032366B">
        <w:rPr>
          <w:sz w:val="24"/>
          <w:szCs w:val="24"/>
        </w:rPr>
        <w:t>radni zostali wybrani przez społeczność całej gminy</w:t>
      </w:r>
      <w:r w:rsidR="002538A2">
        <w:rPr>
          <w:sz w:val="24"/>
          <w:szCs w:val="24"/>
        </w:rPr>
        <w:t xml:space="preserve">, a w tej sprawie </w:t>
      </w:r>
      <w:r w:rsidR="0032366B">
        <w:rPr>
          <w:sz w:val="24"/>
          <w:szCs w:val="24"/>
        </w:rPr>
        <w:t xml:space="preserve">mieliby podejmować decyzję dla ok. 200 lokali. Wskazała, </w:t>
      </w:r>
      <w:r w:rsidR="002538A2">
        <w:rPr>
          <w:sz w:val="24"/>
          <w:szCs w:val="24"/>
        </w:rPr>
        <w:t xml:space="preserve">również, że </w:t>
      </w:r>
      <w:r w:rsidR="0032366B">
        <w:rPr>
          <w:sz w:val="24"/>
          <w:szCs w:val="24"/>
        </w:rPr>
        <w:t>znaczna część mieszkańców to mieszkańcy gospodarstw domowych, którzy samodzielnie ogrzewają swoje domy</w:t>
      </w:r>
      <w:r w:rsidR="002538A2">
        <w:rPr>
          <w:sz w:val="24"/>
          <w:szCs w:val="24"/>
        </w:rPr>
        <w:t xml:space="preserve">. Ci mieszkańcy są </w:t>
      </w:r>
      <w:r w:rsidR="0032366B">
        <w:rPr>
          <w:sz w:val="24"/>
          <w:szCs w:val="24"/>
        </w:rPr>
        <w:t>zbulwersowan</w:t>
      </w:r>
      <w:r w:rsidR="002538A2">
        <w:rPr>
          <w:sz w:val="24"/>
          <w:szCs w:val="24"/>
        </w:rPr>
        <w:t xml:space="preserve">i </w:t>
      </w:r>
      <w:r w:rsidR="0032366B">
        <w:rPr>
          <w:sz w:val="24"/>
          <w:szCs w:val="24"/>
        </w:rPr>
        <w:t xml:space="preserve">podejściem mieszkańców bloków </w:t>
      </w:r>
      <w:r w:rsidR="002538A2">
        <w:rPr>
          <w:sz w:val="24"/>
          <w:szCs w:val="24"/>
        </w:rPr>
        <w:t>i ich oczekiwaniem, że R</w:t>
      </w:r>
      <w:r w:rsidR="0032366B">
        <w:rPr>
          <w:sz w:val="24"/>
          <w:szCs w:val="24"/>
        </w:rPr>
        <w:t>ada</w:t>
      </w:r>
      <w:r w:rsidR="002538A2">
        <w:rPr>
          <w:sz w:val="24"/>
          <w:szCs w:val="24"/>
        </w:rPr>
        <w:t xml:space="preserve"> będzie </w:t>
      </w:r>
      <w:r w:rsidR="0032366B">
        <w:rPr>
          <w:sz w:val="24"/>
          <w:szCs w:val="24"/>
        </w:rPr>
        <w:t xml:space="preserve">dbała tylko o </w:t>
      </w:r>
      <w:r w:rsidR="002538A2">
        <w:rPr>
          <w:sz w:val="24"/>
          <w:szCs w:val="24"/>
        </w:rPr>
        <w:t xml:space="preserve">nich. </w:t>
      </w:r>
      <w:r w:rsidR="0032366B">
        <w:rPr>
          <w:sz w:val="24"/>
          <w:szCs w:val="24"/>
        </w:rPr>
        <w:t>Podkreśliła, że radni powinni dbać o dobro wszystkich mieszkańców</w:t>
      </w:r>
      <w:r w:rsidR="002538A2">
        <w:rPr>
          <w:sz w:val="24"/>
          <w:szCs w:val="24"/>
        </w:rPr>
        <w:t>,</w:t>
      </w:r>
      <w:r w:rsidR="0032366B">
        <w:rPr>
          <w:sz w:val="24"/>
          <w:szCs w:val="24"/>
        </w:rPr>
        <w:t xml:space="preserve"> a nie wytyczonych jednostek.</w:t>
      </w:r>
      <w:r w:rsidR="00E17FB2">
        <w:rPr>
          <w:sz w:val="24"/>
          <w:szCs w:val="24"/>
        </w:rPr>
        <w:t xml:space="preserve"> </w:t>
      </w:r>
    </w:p>
    <w:p w14:paraId="5C13C2AD" w14:textId="77777777" w:rsidR="00E17FB2" w:rsidRDefault="00E17FB2" w:rsidP="007D5E0A">
      <w:pPr>
        <w:autoSpaceDE/>
        <w:autoSpaceDN/>
        <w:adjustRightInd/>
        <w:ind w:firstLine="708"/>
        <w:rPr>
          <w:sz w:val="24"/>
          <w:szCs w:val="24"/>
        </w:rPr>
      </w:pPr>
    </w:p>
    <w:p w14:paraId="0EFF9CC6" w14:textId="0D08FA1E" w:rsidR="00993435" w:rsidRDefault="00E17FB2" w:rsidP="007D5E0A">
      <w:pPr>
        <w:autoSpaceDE/>
        <w:autoSpaceDN/>
        <w:adjustRightInd/>
        <w:ind w:firstLine="708"/>
        <w:rPr>
          <w:sz w:val="24"/>
          <w:szCs w:val="24"/>
        </w:rPr>
      </w:pPr>
      <w:r w:rsidRPr="005C4939">
        <w:rPr>
          <w:b/>
          <w:sz w:val="24"/>
          <w:szCs w:val="24"/>
        </w:rPr>
        <w:t>Przewodniczący Rady</w:t>
      </w:r>
      <w:r>
        <w:rPr>
          <w:sz w:val="24"/>
          <w:szCs w:val="24"/>
        </w:rPr>
        <w:t xml:space="preserve"> odniósł się do wypowiedzi radnej i sprostował, że sprawa nie dotyczy wszystkich mieszkańców bloków,</w:t>
      </w:r>
      <w:r w:rsidR="00E7465B">
        <w:rPr>
          <w:sz w:val="24"/>
          <w:szCs w:val="24"/>
        </w:rPr>
        <w:t xml:space="preserve"> ponieważ część bloków jest ogrzewana </w:t>
      </w:r>
      <w:r w:rsidR="00993435">
        <w:rPr>
          <w:sz w:val="24"/>
          <w:szCs w:val="24"/>
        </w:rPr>
        <w:t>ciepłem z kotłowni Spółdzielni Mieszkaniowej</w:t>
      </w:r>
      <w:r w:rsidR="00556F94">
        <w:rPr>
          <w:sz w:val="24"/>
          <w:szCs w:val="24"/>
        </w:rPr>
        <w:t xml:space="preserve"> w Zelowie</w:t>
      </w:r>
      <w:r w:rsidR="00993435">
        <w:rPr>
          <w:sz w:val="24"/>
          <w:szCs w:val="24"/>
        </w:rPr>
        <w:t xml:space="preserve">. </w:t>
      </w:r>
    </w:p>
    <w:p w14:paraId="23E00D4F" w14:textId="77777777" w:rsidR="00993435" w:rsidRDefault="00993435" w:rsidP="007D5E0A">
      <w:pPr>
        <w:autoSpaceDE/>
        <w:autoSpaceDN/>
        <w:adjustRightInd/>
        <w:ind w:firstLine="708"/>
        <w:rPr>
          <w:sz w:val="24"/>
          <w:szCs w:val="24"/>
        </w:rPr>
      </w:pPr>
    </w:p>
    <w:p w14:paraId="6F6CFA08" w14:textId="1AA49048" w:rsidR="00637D68" w:rsidRDefault="00993435" w:rsidP="007D5E0A">
      <w:pPr>
        <w:autoSpaceDE/>
        <w:autoSpaceDN/>
        <w:adjustRightInd/>
        <w:ind w:firstLine="708"/>
        <w:rPr>
          <w:sz w:val="24"/>
          <w:szCs w:val="24"/>
        </w:rPr>
      </w:pPr>
      <w:r w:rsidRPr="005C4939">
        <w:rPr>
          <w:b/>
          <w:sz w:val="24"/>
          <w:szCs w:val="24"/>
        </w:rPr>
        <w:t>Radny Andrzej Nawrocki</w:t>
      </w:r>
      <w:r>
        <w:rPr>
          <w:sz w:val="24"/>
          <w:szCs w:val="24"/>
        </w:rPr>
        <w:t xml:space="preserve"> </w:t>
      </w:r>
      <w:r w:rsidR="0016445D">
        <w:rPr>
          <w:sz w:val="24"/>
          <w:szCs w:val="24"/>
        </w:rPr>
        <w:t>odniósł się do odczytanego przez Przewodniczącego Rady pisma przesłanego przez przedstawiciela mieszkańców w którym użył słowa „lekceważy”</w:t>
      </w:r>
      <w:r w:rsidR="008D7E25">
        <w:rPr>
          <w:sz w:val="24"/>
          <w:szCs w:val="24"/>
        </w:rPr>
        <w:t>. Na posiedzeniu Komisji Skarg, Wniosków i Petycji Rady Miejskiej w Zelowie, w której również uczestniczyli mieszkańcy bloków podczas której dyskutowano nad sposobami, Prezes Z</w:t>
      </w:r>
      <w:r w:rsidR="00C2364E">
        <w:rPr>
          <w:sz w:val="24"/>
          <w:szCs w:val="24"/>
        </w:rPr>
        <w:t xml:space="preserve">akładu </w:t>
      </w:r>
      <w:r w:rsidR="008D7E25">
        <w:rPr>
          <w:sz w:val="24"/>
          <w:szCs w:val="24"/>
        </w:rPr>
        <w:t>U</w:t>
      </w:r>
      <w:r w:rsidR="00C2364E">
        <w:rPr>
          <w:sz w:val="24"/>
          <w:szCs w:val="24"/>
        </w:rPr>
        <w:t xml:space="preserve">sług </w:t>
      </w:r>
      <w:r w:rsidR="008D7E25">
        <w:rPr>
          <w:sz w:val="24"/>
          <w:szCs w:val="24"/>
        </w:rPr>
        <w:t>K</w:t>
      </w:r>
      <w:r w:rsidR="00C2364E">
        <w:rPr>
          <w:sz w:val="24"/>
          <w:szCs w:val="24"/>
        </w:rPr>
        <w:t xml:space="preserve">omunalnych w Zelowie, na prośbę części mieszkańców, </w:t>
      </w:r>
      <w:r w:rsidR="008D7E25">
        <w:rPr>
          <w:sz w:val="24"/>
          <w:szCs w:val="24"/>
        </w:rPr>
        <w:t>zobowią</w:t>
      </w:r>
      <w:r w:rsidR="00C2364E">
        <w:rPr>
          <w:sz w:val="24"/>
          <w:szCs w:val="24"/>
        </w:rPr>
        <w:t>zał</w:t>
      </w:r>
      <w:r w:rsidR="008D7E25">
        <w:rPr>
          <w:sz w:val="24"/>
          <w:szCs w:val="24"/>
        </w:rPr>
        <w:t xml:space="preserve"> się do </w:t>
      </w:r>
      <w:r w:rsidR="00C2364E">
        <w:rPr>
          <w:sz w:val="24"/>
          <w:szCs w:val="24"/>
        </w:rPr>
        <w:t xml:space="preserve">podjęcia działań </w:t>
      </w:r>
      <w:r w:rsidR="008D7E25">
        <w:rPr>
          <w:sz w:val="24"/>
          <w:szCs w:val="24"/>
        </w:rPr>
        <w:t>polegając</w:t>
      </w:r>
      <w:r w:rsidR="00C2364E">
        <w:rPr>
          <w:sz w:val="24"/>
          <w:szCs w:val="24"/>
        </w:rPr>
        <w:t>ych na p</w:t>
      </w:r>
      <w:r w:rsidR="008D7E25">
        <w:rPr>
          <w:sz w:val="24"/>
          <w:szCs w:val="24"/>
        </w:rPr>
        <w:t xml:space="preserve">rzeglądzie instalacji ciepłowniczej. Wyraził swoje niezrozumienie sytuacji, </w:t>
      </w:r>
      <w:r w:rsidR="00C2364E">
        <w:rPr>
          <w:sz w:val="24"/>
          <w:szCs w:val="24"/>
        </w:rPr>
        <w:br/>
      </w:r>
      <w:r w:rsidR="008D7E25">
        <w:rPr>
          <w:sz w:val="24"/>
          <w:szCs w:val="24"/>
        </w:rPr>
        <w:t>w której mieszkańcy przychodzą o pomoc, jednocześnie nie chcą nic dać od siebie</w:t>
      </w:r>
      <w:r w:rsidR="00D8790E">
        <w:rPr>
          <w:sz w:val="24"/>
          <w:szCs w:val="24"/>
        </w:rPr>
        <w:t xml:space="preserve"> czyli pozwolić na przegląd instalacji ciepłowniczej u mieszkańców oraz węzła ciepłowniczego w piwnicach</w:t>
      </w:r>
      <w:r w:rsidR="008D7E25">
        <w:rPr>
          <w:sz w:val="24"/>
          <w:szCs w:val="24"/>
        </w:rPr>
        <w:t>.</w:t>
      </w:r>
      <w:r w:rsidR="00637D68">
        <w:rPr>
          <w:sz w:val="24"/>
          <w:szCs w:val="24"/>
        </w:rPr>
        <w:t xml:space="preserve"> Zwrócił się do Prezesa Zakładu Usług Komunalnych Spółka z o </w:t>
      </w:r>
      <w:proofErr w:type="spellStart"/>
      <w:r w:rsidR="00637D68">
        <w:rPr>
          <w:sz w:val="24"/>
          <w:szCs w:val="24"/>
        </w:rPr>
        <w:t>o</w:t>
      </w:r>
      <w:proofErr w:type="spellEnd"/>
      <w:r w:rsidR="00637D68">
        <w:rPr>
          <w:sz w:val="24"/>
          <w:szCs w:val="24"/>
        </w:rPr>
        <w:t xml:space="preserve">. w Zelowie o informację ile bloków odmówiło przeprowadzenia przeglądów? </w:t>
      </w:r>
    </w:p>
    <w:p w14:paraId="7D61A95E" w14:textId="77777777" w:rsidR="00637D68" w:rsidRDefault="00637D68" w:rsidP="007D5E0A">
      <w:pPr>
        <w:autoSpaceDE/>
        <w:autoSpaceDN/>
        <w:adjustRightInd/>
        <w:ind w:firstLine="708"/>
        <w:rPr>
          <w:sz w:val="24"/>
          <w:szCs w:val="24"/>
        </w:rPr>
      </w:pPr>
    </w:p>
    <w:p w14:paraId="09AEE09F" w14:textId="1EDE90F4" w:rsidR="001329BA" w:rsidRDefault="00637D68" w:rsidP="007D5E0A">
      <w:pPr>
        <w:autoSpaceDE/>
        <w:autoSpaceDN/>
        <w:adjustRightInd/>
        <w:ind w:firstLine="708"/>
        <w:rPr>
          <w:sz w:val="24"/>
          <w:szCs w:val="24"/>
        </w:rPr>
      </w:pPr>
      <w:r w:rsidRPr="00C2364E">
        <w:rPr>
          <w:b/>
          <w:sz w:val="24"/>
          <w:szCs w:val="24"/>
        </w:rPr>
        <w:t>Prezes</w:t>
      </w:r>
      <w:r>
        <w:rPr>
          <w:sz w:val="24"/>
          <w:szCs w:val="24"/>
        </w:rPr>
        <w:t xml:space="preserve"> wyjaśnił, że w tym momencie</w:t>
      </w:r>
      <w:r w:rsidR="00C2364E">
        <w:rPr>
          <w:sz w:val="24"/>
          <w:szCs w:val="24"/>
        </w:rPr>
        <w:t xml:space="preserve"> spółka </w:t>
      </w:r>
      <w:r>
        <w:rPr>
          <w:sz w:val="24"/>
          <w:szCs w:val="24"/>
        </w:rPr>
        <w:t>kończ</w:t>
      </w:r>
      <w:r w:rsidR="00C2364E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="004E5C12">
        <w:rPr>
          <w:sz w:val="24"/>
          <w:szCs w:val="24"/>
        </w:rPr>
        <w:t>przeglądy w czterech blokach, trzy odmówiły</w:t>
      </w:r>
      <w:r w:rsidR="00271232">
        <w:rPr>
          <w:sz w:val="24"/>
          <w:szCs w:val="24"/>
        </w:rPr>
        <w:t xml:space="preserve">. W ramach przeglądów nie tylko wchodzimy do węzła co, ale także sprawdzane są </w:t>
      </w:r>
      <w:r w:rsidR="00E967B6">
        <w:rPr>
          <w:sz w:val="24"/>
          <w:szCs w:val="24"/>
        </w:rPr>
        <w:t xml:space="preserve">piwnice, </w:t>
      </w:r>
      <w:r w:rsidR="00C2364E">
        <w:rPr>
          <w:sz w:val="24"/>
          <w:szCs w:val="24"/>
        </w:rPr>
        <w:t>pracownicy spółki w</w:t>
      </w:r>
      <w:r w:rsidR="00E967B6">
        <w:rPr>
          <w:sz w:val="24"/>
          <w:szCs w:val="24"/>
        </w:rPr>
        <w:t xml:space="preserve">chodzą </w:t>
      </w:r>
      <w:r w:rsidR="009F0206">
        <w:rPr>
          <w:sz w:val="24"/>
          <w:szCs w:val="24"/>
        </w:rPr>
        <w:t xml:space="preserve">także </w:t>
      </w:r>
      <w:r w:rsidR="00E967B6">
        <w:rPr>
          <w:sz w:val="24"/>
          <w:szCs w:val="24"/>
        </w:rPr>
        <w:t>do lokali</w:t>
      </w:r>
      <w:r w:rsidR="00F517B0">
        <w:rPr>
          <w:sz w:val="24"/>
          <w:szCs w:val="24"/>
        </w:rPr>
        <w:t xml:space="preserve">, </w:t>
      </w:r>
      <w:r w:rsidR="00C2364E">
        <w:rPr>
          <w:sz w:val="24"/>
          <w:szCs w:val="24"/>
        </w:rPr>
        <w:t xml:space="preserve">dlatego, aby przekazać </w:t>
      </w:r>
      <w:r w:rsidR="00F517B0">
        <w:rPr>
          <w:sz w:val="24"/>
          <w:szCs w:val="24"/>
        </w:rPr>
        <w:t>zarządom wspólnot rzetelną informację</w:t>
      </w:r>
      <w:r w:rsidR="000F1300">
        <w:rPr>
          <w:sz w:val="24"/>
          <w:szCs w:val="24"/>
        </w:rPr>
        <w:t xml:space="preserve"> o stanie tych instalacji</w:t>
      </w:r>
      <w:r w:rsidR="00F517B0">
        <w:rPr>
          <w:sz w:val="24"/>
          <w:szCs w:val="24"/>
        </w:rPr>
        <w:t xml:space="preserve">. </w:t>
      </w:r>
    </w:p>
    <w:p w14:paraId="3A2C9429" w14:textId="77777777" w:rsidR="001329BA" w:rsidRDefault="001329BA" w:rsidP="007D5E0A">
      <w:pPr>
        <w:autoSpaceDE/>
        <w:autoSpaceDN/>
        <w:adjustRightInd/>
        <w:ind w:firstLine="708"/>
        <w:rPr>
          <w:sz w:val="24"/>
          <w:szCs w:val="24"/>
        </w:rPr>
      </w:pPr>
    </w:p>
    <w:p w14:paraId="74D2C385" w14:textId="209B4A0C" w:rsidR="000F1300" w:rsidRDefault="001329BA" w:rsidP="007D5E0A">
      <w:pPr>
        <w:autoSpaceDE/>
        <w:autoSpaceDN/>
        <w:adjustRightInd/>
        <w:ind w:firstLine="708"/>
        <w:rPr>
          <w:sz w:val="24"/>
          <w:szCs w:val="24"/>
        </w:rPr>
      </w:pPr>
      <w:r w:rsidRPr="00E1247C">
        <w:rPr>
          <w:b/>
          <w:sz w:val="24"/>
          <w:szCs w:val="24"/>
        </w:rPr>
        <w:t>Burmistrz Zelowa</w:t>
      </w:r>
      <w:r>
        <w:rPr>
          <w:sz w:val="24"/>
          <w:szCs w:val="24"/>
        </w:rPr>
        <w:t xml:space="preserve"> </w:t>
      </w:r>
      <w:r w:rsidR="009F0206">
        <w:rPr>
          <w:sz w:val="24"/>
          <w:szCs w:val="24"/>
        </w:rPr>
        <w:t xml:space="preserve">przypomniał, że na </w:t>
      </w:r>
      <w:r w:rsidR="00AE0D4E">
        <w:rPr>
          <w:sz w:val="24"/>
          <w:szCs w:val="24"/>
        </w:rPr>
        <w:t xml:space="preserve">dzisiejszej sesji zostały wprowadzone do budżetu środku w wysokości 136 000,00 zł na wypłatę tzw. „bonu ciepłowniczego”, które zostaną wypłacone </w:t>
      </w:r>
      <w:r w:rsidR="00D8790E">
        <w:rPr>
          <w:sz w:val="24"/>
          <w:szCs w:val="24"/>
        </w:rPr>
        <w:t xml:space="preserve">uprawnionym </w:t>
      </w:r>
      <w:r w:rsidR="009F0206">
        <w:rPr>
          <w:sz w:val="24"/>
          <w:szCs w:val="24"/>
        </w:rPr>
        <w:t xml:space="preserve">- </w:t>
      </w:r>
      <w:r w:rsidR="00AE0D4E">
        <w:rPr>
          <w:sz w:val="24"/>
          <w:szCs w:val="24"/>
        </w:rPr>
        <w:t>77 beneficjent</w:t>
      </w:r>
      <w:r w:rsidR="009F0206">
        <w:rPr>
          <w:sz w:val="24"/>
          <w:szCs w:val="24"/>
        </w:rPr>
        <w:t xml:space="preserve">om </w:t>
      </w:r>
      <w:r w:rsidR="00AE0D4E">
        <w:rPr>
          <w:sz w:val="24"/>
          <w:szCs w:val="24"/>
        </w:rPr>
        <w:t xml:space="preserve">tego bonu. </w:t>
      </w:r>
      <w:r w:rsidR="002E51E1">
        <w:rPr>
          <w:sz w:val="24"/>
          <w:szCs w:val="24"/>
        </w:rPr>
        <w:t xml:space="preserve">Odniósł się również do </w:t>
      </w:r>
      <w:r w:rsidR="004F77D1">
        <w:rPr>
          <w:sz w:val="24"/>
          <w:szCs w:val="24"/>
        </w:rPr>
        <w:t>sł</w:t>
      </w:r>
      <w:r w:rsidR="002E51E1">
        <w:rPr>
          <w:sz w:val="24"/>
          <w:szCs w:val="24"/>
        </w:rPr>
        <w:t>ó</w:t>
      </w:r>
      <w:r w:rsidR="004F77D1">
        <w:rPr>
          <w:sz w:val="24"/>
          <w:szCs w:val="24"/>
        </w:rPr>
        <w:t xml:space="preserve">w jednego z mieszkańców, który zarzucał </w:t>
      </w:r>
      <w:r w:rsidR="009F0206">
        <w:rPr>
          <w:sz w:val="24"/>
          <w:szCs w:val="24"/>
        </w:rPr>
        <w:t xml:space="preserve">mu </w:t>
      </w:r>
      <w:r w:rsidR="004F77D1">
        <w:rPr>
          <w:sz w:val="24"/>
          <w:szCs w:val="24"/>
        </w:rPr>
        <w:t>na jednej z poprzednich sesji,</w:t>
      </w:r>
      <w:r w:rsidR="00627AD1">
        <w:rPr>
          <w:sz w:val="24"/>
          <w:szCs w:val="24"/>
        </w:rPr>
        <w:t xml:space="preserve"> kłamstwo w tym zakresie i to, że </w:t>
      </w:r>
      <w:r w:rsidR="004F77D1">
        <w:rPr>
          <w:sz w:val="24"/>
          <w:szCs w:val="24"/>
        </w:rPr>
        <w:t>nie dojdzie do skutku wypłata tego bo</w:t>
      </w:r>
      <w:r w:rsidR="0073247E">
        <w:rPr>
          <w:sz w:val="24"/>
          <w:szCs w:val="24"/>
        </w:rPr>
        <w:t>nu</w:t>
      </w:r>
      <w:r w:rsidR="002E51E1">
        <w:rPr>
          <w:sz w:val="24"/>
          <w:szCs w:val="24"/>
        </w:rPr>
        <w:t xml:space="preserve">. </w:t>
      </w:r>
      <w:r w:rsidR="00627AD1">
        <w:rPr>
          <w:sz w:val="24"/>
          <w:szCs w:val="24"/>
        </w:rPr>
        <w:t xml:space="preserve">Na dzisiejszej sesji </w:t>
      </w:r>
      <w:r w:rsidR="0073247E">
        <w:rPr>
          <w:sz w:val="24"/>
          <w:szCs w:val="24"/>
        </w:rPr>
        <w:t>Burmistrz jednoznacznie temu zaprzeczył</w:t>
      </w:r>
      <w:r w:rsidR="009F0206">
        <w:rPr>
          <w:sz w:val="24"/>
          <w:szCs w:val="24"/>
        </w:rPr>
        <w:t xml:space="preserve"> informując, że dowodem tego </w:t>
      </w:r>
      <w:r w:rsidR="006B7462">
        <w:rPr>
          <w:sz w:val="24"/>
          <w:szCs w:val="24"/>
        </w:rPr>
        <w:t>są te działa, czyli wprowadzenie środków na wy</w:t>
      </w:r>
      <w:r w:rsidR="009F0206">
        <w:rPr>
          <w:sz w:val="24"/>
          <w:szCs w:val="24"/>
        </w:rPr>
        <w:t>płatę bonu ciepłowniczego</w:t>
      </w:r>
      <w:r w:rsidR="006B7462">
        <w:rPr>
          <w:sz w:val="24"/>
          <w:szCs w:val="24"/>
        </w:rPr>
        <w:t xml:space="preserve">. </w:t>
      </w:r>
      <w:r w:rsidR="00B51883">
        <w:rPr>
          <w:sz w:val="24"/>
          <w:szCs w:val="24"/>
        </w:rPr>
        <w:t>Wypłata bonu ciepłowniczego - ś</w:t>
      </w:r>
      <w:r w:rsidR="006B7462">
        <w:rPr>
          <w:sz w:val="24"/>
          <w:szCs w:val="24"/>
        </w:rPr>
        <w:t xml:space="preserve">rednio </w:t>
      </w:r>
      <w:r w:rsidR="00B51883">
        <w:rPr>
          <w:sz w:val="24"/>
          <w:szCs w:val="24"/>
        </w:rPr>
        <w:t xml:space="preserve">na rodzinę objętą tym dofinansowaniem jest to kwota </w:t>
      </w:r>
      <w:r w:rsidR="00B51883">
        <w:rPr>
          <w:sz w:val="24"/>
          <w:szCs w:val="24"/>
        </w:rPr>
        <w:br/>
      </w:r>
      <w:r w:rsidR="006B7462">
        <w:rPr>
          <w:sz w:val="24"/>
          <w:szCs w:val="24"/>
        </w:rPr>
        <w:t>ok</w:t>
      </w:r>
      <w:r w:rsidR="00B51883">
        <w:rPr>
          <w:sz w:val="24"/>
          <w:szCs w:val="24"/>
        </w:rPr>
        <w:t>.</w:t>
      </w:r>
      <w:r w:rsidR="006B7462">
        <w:rPr>
          <w:sz w:val="24"/>
          <w:szCs w:val="24"/>
        </w:rPr>
        <w:t xml:space="preserve"> 1 600,00 zł</w:t>
      </w:r>
      <w:r w:rsidR="00B51883">
        <w:rPr>
          <w:sz w:val="24"/>
          <w:szCs w:val="24"/>
        </w:rPr>
        <w:t xml:space="preserve">. </w:t>
      </w:r>
    </w:p>
    <w:p w14:paraId="5EE89C97" w14:textId="54A3CA03" w:rsidR="006D3DDB" w:rsidRDefault="006B7462" w:rsidP="007D5E0A">
      <w:pPr>
        <w:autoSpaceDE/>
        <w:autoSpaceDN/>
        <w:adjustRightInd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CAC2DBB" w14:textId="77777777" w:rsidR="000E7514" w:rsidRDefault="000E7514" w:rsidP="000E7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firstLine="708"/>
        <w:rPr>
          <w:sz w:val="24"/>
          <w:szCs w:val="24"/>
        </w:rPr>
      </w:pPr>
    </w:p>
    <w:p w14:paraId="304A5701" w14:textId="742004D2" w:rsidR="000E7514" w:rsidRDefault="000E7514" w:rsidP="000E7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W tym punkcie posiedzenia posiedzenie opuścił rady Andrzej Nawrocki i Rady Marcin </w:t>
      </w:r>
      <w:proofErr w:type="spellStart"/>
      <w:r>
        <w:rPr>
          <w:sz w:val="24"/>
          <w:szCs w:val="24"/>
        </w:rPr>
        <w:t>Gral</w:t>
      </w:r>
      <w:proofErr w:type="spellEnd"/>
      <w:r>
        <w:rPr>
          <w:sz w:val="24"/>
          <w:szCs w:val="24"/>
        </w:rPr>
        <w:t xml:space="preserve">. Od tej chwili w sesji uczestniczy </w:t>
      </w:r>
      <w:r w:rsidR="001F6208">
        <w:rPr>
          <w:sz w:val="24"/>
          <w:szCs w:val="24"/>
        </w:rPr>
        <w:t xml:space="preserve">10 </w:t>
      </w:r>
      <w:r>
        <w:rPr>
          <w:sz w:val="24"/>
          <w:szCs w:val="24"/>
        </w:rPr>
        <w:t>radnych.</w:t>
      </w:r>
      <w:r w:rsidR="001F62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14:paraId="7365AB04" w14:textId="77777777" w:rsidR="000E7514" w:rsidRDefault="000E7514" w:rsidP="000E7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firstLine="708"/>
        <w:rPr>
          <w:sz w:val="24"/>
          <w:szCs w:val="24"/>
        </w:rPr>
      </w:pPr>
    </w:p>
    <w:p w14:paraId="7DB1FD2B" w14:textId="77777777" w:rsidR="000E7514" w:rsidRDefault="000E7514" w:rsidP="007D5E0A">
      <w:pPr>
        <w:autoSpaceDE/>
        <w:autoSpaceDN/>
        <w:adjustRightInd/>
        <w:ind w:firstLine="708"/>
        <w:rPr>
          <w:sz w:val="24"/>
          <w:szCs w:val="24"/>
        </w:rPr>
      </w:pPr>
    </w:p>
    <w:p w14:paraId="4F07493D" w14:textId="0C7C933F" w:rsidR="001276B2" w:rsidRDefault="000E7514" w:rsidP="007D5E0A">
      <w:pPr>
        <w:autoSpaceDE/>
        <w:autoSpaceDN/>
        <w:adjustRightInd/>
        <w:ind w:firstLine="708"/>
        <w:rPr>
          <w:sz w:val="24"/>
          <w:szCs w:val="24"/>
        </w:rPr>
      </w:pPr>
      <w:r w:rsidRPr="0008511B">
        <w:rPr>
          <w:b/>
          <w:sz w:val="24"/>
          <w:szCs w:val="24"/>
        </w:rPr>
        <w:t>Radna Barbara Walczak</w:t>
      </w:r>
      <w:r>
        <w:rPr>
          <w:sz w:val="24"/>
          <w:szCs w:val="24"/>
        </w:rPr>
        <w:t xml:space="preserve"> </w:t>
      </w:r>
      <w:r w:rsidR="00B53D73">
        <w:rPr>
          <w:sz w:val="24"/>
          <w:szCs w:val="24"/>
        </w:rPr>
        <w:t xml:space="preserve">odniosła się do wypowiedzi Burmistrza w kwestii bonu ciepłowniczego. </w:t>
      </w:r>
      <w:r w:rsidR="0008511B">
        <w:rPr>
          <w:sz w:val="24"/>
          <w:szCs w:val="24"/>
        </w:rPr>
        <w:t>Jako radna mieszkańców z ter</w:t>
      </w:r>
      <w:r w:rsidR="000650D0">
        <w:rPr>
          <w:sz w:val="24"/>
          <w:szCs w:val="24"/>
        </w:rPr>
        <w:t>e</w:t>
      </w:r>
      <w:r w:rsidR="0008511B">
        <w:rPr>
          <w:sz w:val="24"/>
          <w:szCs w:val="24"/>
        </w:rPr>
        <w:t>nu wiejskiego zwróciła uwagę na to, że na teren</w:t>
      </w:r>
      <w:r w:rsidR="000650D0">
        <w:rPr>
          <w:sz w:val="24"/>
          <w:szCs w:val="24"/>
        </w:rPr>
        <w:t>ach</w:t>
      </w:r>
      <w:r w:rsidR="0008511B">
        <w:rPr>
          <w:sz w:val="24"/>
          <w:szCs w:val="24"/>
        </w:rPr>
        <w:t xml:space="preserve"> w</w:t>
      </w:r>
      <w:r w:rsidR="000650D0">
        <w:rPr>
          <w:sz w:val="24"/>
          <w:szCs w:val="24"/>
        </w:rPr>
        <w:t xml:space="preserve">iejskich </w:t>
      </w:r>
      <w:r w:rsidR="0008511B">
        <w:rPr>
          <w:sz w:val="24"/>
          <w:szCs w:val="24"/>
        </w:rPr>
        <w:t xml:space="preserve">ludzie starsi w większości żyją z bardzo niskich emerytur, a niektórzy z emerytur rolniczych i nie mają możliwości skorzystania z tego bonu ciepłowniczego. </w:t>
      </w:r>
      <w:r w:rsidR="000650D0">
        <w:rPr>
          <w:sz w:val="24"/>
          <w:szCs w:val="24"/>
        </w:rPr>
        <w:t>Podkreśliła, że m</w:t>
      </w:r>
      <w:r w:rsidR="00960425">
        <w:rPr>
          <w:sz w:val="24"/>
          <w:szCs w:val="24"/>
        </w:rPr>
        <w:t xml:space="preserve">ieszkańcy bloków są uprzywilejowani, że mogą z tego skorzystać. </w:t>
      </w:r>
    </w:p>
    <w:p w14:paraId="19A370F4" w14:textId="77777777" w:rsidR="001276B2" w:rsidRPr="00494257" w:rsidRDefault="001276B2" w:rsidP="007D5E0A">
      <w:pPr>
        <w:autoSpaceDE/>
        <w:autoSpaceDN/>
        <w:adjustRightInd/>
        <w:ind w:firstLine="708"/>
        <w:rPr>
          <w:b/>
          <w:sz w:val="24"/>
          <w:szCs w:val="24"/>
        </w:rPr>
      </w:pPr>
    </w:p>
    <w:p w14:paraId="41DF6651" w14:textId="43010123" w:rsidR="00F145B0" w:rsidRDefault="005071EE" w:rsidP="007D5E0A">
      <w:pPr>
        <w:autoSpaceDE/>
        <w:autoSpaceDN/>
        <w:adjustRightInd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Następnie </w:t>
      </w:r>
      <w:r w:rsidR="001276B2" w:rsidRPr="00494257">
        <w:rPr>
          <w:b/>
          <w:sz w:val="24"/>
          <w:szCs w:val="24"/>
        </w:rPr>
        <w:t>Prezes Zakładu Usług Komunalnych</w:t>
      </w:r>
      <w:r w:rsidR="001276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przedstawił informację na temat rozliczeń w blokach w których spółka jest </w:t>
      </w:r>
      <w:r w:rsidR="00494257">
        <w:rPr>
          <w:sz w:val="24"/>
          <w:szCs w:val="24"/>
        </w:rPr>
        <w:t>zarządcą czyli rozlicza ciepło.</w:t>
      </w:r>
    </w:p>
    <w:p w14:paraId="696B2181" w14:textId="77777777" w:rsidR="00F145B0" w:rsidRPr="003C4BE9" w:rsidRDefault="00F145B0" w:rsidP="007D5E0A">
      <w:pPr>
        <w:autoSpaceDE/>
        <w:autoSpaceDN/>
        <w:adjustRightInd/>
        <w:ind w:firstLine="708"/>
        <w:rPr>
          <w:color w:val="FF0000"/>
          <w:sz w:val="24"/>
          <w:szCs w:val="24"/>
        </w:rPr>
      </w:pPr>
    </w:p>
    <w:p w14:paraId="23036E8A" w14:textId="16CD30FF" w:rsidR="00CA391F" w:rsidRDefault="00F145B0" w:rsidP="007D5E0A">
      <w:pPr>
        <w:autoSpaceDE/>
        <w:autoSpaceDN/>
        <w:adjustRightInd/>
        <w:ind w:firstLine="708"/>
        <w:rPr>
          <w:sz w:val="24"/>
          <w:szCs w:val="24"/>
        </w:rPr>
      </w:pPr>
      <w:r w:rsidRPr="003C4BE9">
        <w:rPr>
          <w:sz w:val="24"/>
          <w:szCs w:val="24"/>
        </w:rPr>
        <w:lastRenderedPageBreak/>
        <w:t>Przewodniczący Rady</w:t>
      </w:r>
      <w:r w:rsidR="00B8276F" w:rsidRPr="003C4BE9">
        <w:rPr>
          <w:sz w:val="24"/>
          <w:szCs w:val="24"/>
        </w:rPr>
        <w:t xml:space="preserve"> </w:t>
      </w:r>
      <w:r w:rsidR="003C4BE9">
        <w:rPr>
          <w:sz w:val="24"/>
          <w:szCs w:val="24"/>
        </w:rPr>
        <w:t xml:space="preserve">po odbytej dyskusji w tym temacie zarządził głosowanie </w:t>
      </w:r>
      <w:r w:rsidR="003C4BE9" w:rsidRPr="003C4BE9">
        <w:rPr>
          <w:sz w:val="24"/>
          <w:szCs w:val="24"/>
        </w:rPr>
        <w:t xml:space="preserve">nad poparciem stanowiska Komisji Skarg, Wniosków i Petycji Rady Miejskiej w Zelowie w </w:t>
      </w:r>
      <w:r w:rsidR="00D8790E" w:rsidRPr="00D8790E">
        <w:rPr>
          <w:sz w:val="24"/>
          <w:szCs w:val="24"/>
        </w:rPr>
        <w:t>sprawie wyrażenia opinii dotyczącej wniosku mieszkańca o wprowadzenie do porządku obrad najbliższej sesji Rady Miejskiej w Zelowie</w:t>
      </w:r>
      <w:r w:rsidR="00D8790E">
        <w:rPr>
          <w:sz w:val="24"/>
          <w:szCs w:val="24"/>
        </w:rPr>
        <w:t>,</w:t>
      </w:r>
      <w:r w:rsidR="00D8790E" w:rsidRPr="00D8790E">
        <w:rPr>
          <w:sz w:val="24"/>
          <w:szCs w:val="24"/>
        </w:rPr>
        <w:t xml:space="preserve"> punktu dotyczącego opłat za energię cieplną oraz opłat za wodę </w:t>
      </w:r>
      <w:r w:rsidR="00D8790E">
        <w:rPr>
          <w:sz w:val="24"/>
          <w:szCs w:val="24"/>
        </w:rPr>
        <w:br/>
      </w:r>
      <w:r w:rsidR="00D8790E" w:rsidRPr="00D8790E">
        <w:rPr>
          <w:sz w:val="24"/>
          <w:szCs w:val="24"/>
        </w:rPr>
        <w:t>i ścieki</w:t>
      </w:r>
      <w:r w:rsidR="003C4BE9" w:rsidRPr="003C4BE9">
        <w:rPr>
          <w:sz w:val="24"/>
          <w:szCs w:val="24"/>
        </w:rPr>
        <w:t xml:space="preserve">.  </w:t>
      </w:r>
    </w:p>
    <w:p w14:paraId="431DC3A2" w14:textId="77777777" w:rsidR="00EC29C8" w:rsidRDefault="00EC29C8" w:rsidP="007D5E0A">
      <w:pPr>
        <w:autoSpaceDE/>
        <w:autoSpaceDN/>
        <w:adjustRightInd/>
        <w:ind w:firstLine="708"/>
        <w:rPr>
          <w:sz w:val="24"/>
          <w:szCs w:val="24"/>
        </w:rPr>
      </w:pPr>
    </w:p>
    <w:p w14:paraId="2DA09457" w14:textId="6C16CE9F" w:rsidR="003C4BE9" w:rsidRDefault="00CA391F" w:rsidP="00CA391F">
      <w:p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Wynik głosowania: </w:t>
      </w:r>
      <w:r w:rsidR="003C4BE9" w:rsidRPr="003C4BE9">
        <w:rPr>
          <w:sz w:val="24"/>
          <w:szCs w:val="24"/>
        </w:rPr>
        <w:t xml:space="preserve"> </w:t>
      </w:r>
    </w:p>
    <w:p w14:paraId="4201943C" w14:textId="5BEAACC7" w:rsidR="00CA391F" w:rsidRDefault="00CA391F" w:rsidP="00CA391F">
      <w:p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„Za” przyjęciem wniosku było: 10 radnych, </w:t>
      </w:r>
    </w:p>
    <w:p w14:paraId="67ADFEAE" w14:textId="1BBC1CFC" w:rsidR="00CA391F" w:rsidRDefault="00CA391F" w:rsidP="00CA391F">
      <w:p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Głosów „przeciw” – 0, </w:t>
      </w:r>
    </w:p>
    <w:p w14:paraId="1AB09FE1" w14:textId="77777777" w:rsidR="00CA391F" w:rsidRDefault="00CA391F" w:rsidP="00CA391F">
      <w:p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Głosów „wstrzymujących się” – 0.</w:t>
      </w:r>
    </w:p>
    <w:p w14:paraId="6CF3C7BF" w14:textId="466ECDEC" w:rsidR="00CA391F" w:rsidRPr="003C4BE9" w:rsidRDefault="00CA391F" w:rsidP="00CA391F">
      <w:p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W głosowaniu udział wzięło 10 radnych obecnych na sesji.  </w:t>
      </w:r>
    </w:p>
    <w:p w14:paraId="12BE6992" w14:textId="77777777" w:rsidR="003C4BE9" w:rsidRDefault="003C4BE9" w:rsidP="007D5E0A">
      <w:pPr>
        <w:autoSpaceDE/>
        <w:autoSpaceDN/>
        <w:adjustRightInd/>
        <w:ind w:firstLine="708"/>
        <w:rPr>
          <w:sz w:val="24"/>
          <w:szCs w:val="24"/>
        </w:rPr>
      </w:pPr>
    </w:p>
    <w:p w14:paraId="01271C9A" w14:textId="10387A25" w:rsidR="00646C20" w:rsidRDefault="00D26F40" w:rsidP="00EC29C8">
      <w:pPr>
        <w:pStyle w:val="Akapitzlist"/>
        <w:numPr>
          <w:ilvl w:val="0"/>
          <w:numId w:val="46"/>
        </w:numPr>
        <w:tabs>
          <w:tab w:val="left" w:pos="284"/>
        </w:tabs>
        <w:ind w:left="0" w:firstLine="0"/>
        <w:jc w:val="both"/>
      </w:pPr>
      <w:r w:rsidRPr="00EC29C8">
        <w:rPr>
          <w:b/>
        </w:rPr>
        <w:t>Przewodniczący Rady</w:t>
      </w:r>
      <w:r w:rsidRPr="00EC29C8">
        <w:t xml:space="preserve"> zapoznał radnych z treścią </w:t>
      </w:r>
      <w:r w:rsidR="00646C20">
        <w:t>wniosku</w:t>
      </w:r>
      <w:r w:rsidRPr="00EC29C8">
        <w:t xml:space="preserve">, który wpłynął w dniu 13 stycznia 2026 r. </w:t>
      </w:r>
      <w:r w:rsidR="00CC1F6E" w:rsidRPr="00EC29C8">
        <w:t>na skrzynki e-mailowe: Urzędu Miejskiego w Zelowie, Biura Rady Miejskiej w Zel</w:t>
      </w:r>
      <w:r w:rsidR="00B26474">
        <w:t>o</w:t>
      </w:r>
      <w:r w:rsidR="00CC1F6E" w:rsidRPr="00EC29C8">
        <w:t xml:space="preserve">wie, Przewodniczącego Rady Miejskiej w Zelowie oraz Przewodniczącego Komisji Rewizyjnej Rady Miejskiej w Zelowie </w:t>
      </w:r>
      <w:r w:rsidR="007D03EB" w:rsidRPr="00EC29C8">
        <w:t>od p. Sławomira Malinowskiego – radnego Rady Powiatu w Bełchatowie</w:t>
      </w:r>
      <w:r w:rsidR="00646C20">
        <w:t xml:space="preserve">. </w:t>
      </w:r>
    </w:p>
    <w:p w14:paraId="691F6D55" w14:textId="2D485BA2" w:rsidR="00646C20" w:rsidRDefault="00646C20" w:rsidP="00646C20">
      <w:pPr>
        <w:pStyle w:val="Akapitzlist"/>
        <w:tabs>
          <w:tab w:val="left" w:pos="284"/>
        </w:tabs>
        <w:ind w:left="0"/>
        <w:jc w:val="both"/>
      </w:pPr>
      <w:r w:rsidRPr="00646C20">
        <w:t>Wniosek dotyczył</w:t>
      </w:r>
      <w:r>
        <w:rPr>
          <w:b/>
        </w:rPr>
        <w:t xml:space="preserve"> </w:t>
      </w:r>
      <w:r w:rsidR="00D26F40" w:rsidRPr="00EC29C8">
        <w:t>komunikatu Zakładu Usług Komunalnych Spółka z o.o. w Zelowie</w:t>
      </w:r>
      <w:r w:rsidR="00DD718A" w:rsidRPr="00EC29C8">
        <w:t>, zatytułowan</w:t>
      </w:r>
      <w:r>
        <w:t>ego</w:t>
      </w:r>
      <w:r w:rsidR="00DD718A" w:rsidRPr="00EC29C8">
        <w:t xml:space="preserve"> jako – wniosek o udostępnienie informacji publicznej</w:t>
      </w:r>
      <w:r w:rsidR="007D03EB" w:rsidRPr="00EC29C8">
        <w:t xml:space="preserve">. </w:t>
      </w:r>
      <w:r w:rsidR="00B26474">
        <w:t xml:space="preserve">Poinformował także, że treść </w:t>
      </w:r>
      <w:r w:rsidR="007D03EB" w:rsidRPr="00EC29C8">
        <w:t xml:space="preserve"> e-maila została przekazana radnym Rady Miejskiej w Zelowie. </w:t>
      </w:r>
    </w:p>
    <w:p w14:paraId="1F40FE05" w14:textId="1F8B2432" w:rsidR="00A524CE" w:rsidRPr="00EC29C8" w:rsidRDefault="00646C20" w:rsidP="00646C20">
      <w:pPr>
        <w:pStyle w:val="Akapitzlist"/>
        <w:tabs>
          <w:tab w:val="left" w:pos="284"/>
        </w:tabs>
        <w:ind w:left="0"/>
        <w:jc w:val="both"/>
      </w:pPr>
      <w:r>
        <w:t xml:space="preserve">Przewodniczący </w:t>
      </w:r>
      <w:r w:rsidR="004C184B">
        <w:t>Ra</w:t>
      </w:r>
      <w:r>
        <w:t xml:space="preserve">dy </w:t>
      </w:r>
      <w:r w:rsidR="007D03EB" w:rsidRPr="00EC29C8">
        <w:t>odczyta</w:t>
      </w:r>
      <w:r>
        <w:t>ł</w:t>
      </w:r>
      <w:r w:rsidR="007D03EB" w:rsidRPr="00EC29C8">
        <w:t xml:space="preserve"> treś</w:t>
      </w:r>
      <w:r>
        <w:t>ć</w:t>
      </w:r>
      <w:r w:rsidR="007D03EB" w:rsidRPr="00EC29C8">
        <w:t xml:space="preserve"> emaila </w:t>
      </w:r>
      <w:r w:rsidR="00635297" w:rsidRPr="00EC29C8">
        <w:t xml:space="preserve">oraz </w:t>
      </w:r>
      <w:r>
        <w:t xml:space="preserve">treść udzielonej </w:t>
      </w:r>
      <w:r w:rsidR="00635297" w:rsidRPr="00EC29C8">
        <w:t>odpowiedzi</w:t>
      </w:r>
      <w:r>
        <w:t xml:space="preserve">. </w:t>
      </w:r>
      <w:r w:rsidR="007E5E61">
        <w:t>Nastę</w:t>
      </w:r>
      <w:r w:rsidR="00B26474">
        <w:t>pnie pani</w:t>
      </w:r>
      <w:r w:rsidR="007E5E61">
        <w:t xml:space="preserve"> mecenas</w:t>
      </w:r>
      <w:r w:rsidR="00B26474">
        <w:t>,</w:t>
      </w:r>
      <w:r w:rsidR="007E5E61">
        <w:t xml:space="preserve"> obecna na sesji</w:t>
      </w:r>
      <w:r w:rsidR="00B26474">
        <w:t>,</w:t>
      </w:r>
      <w:r w:rsidR="007E5E61">
        <w:t xml:space="preserve"> udzieliła odpowiedzi na pytanie Przewodniczącego - </w:t>
      </w:r>
      <w:r w:rsidR="00DD718A" w:rsidRPr="00EC29C8">
        <w:t>czy radnym przysługuje udzielanie odpowiedzi na wnioski składane w trybie dostępu do informacji publicznej</w:t>
      </w:r>
      <w:r w:rsidR="007E5E61">
        <w:t xml:space="preserve">. </w:t>
      </w:r>
      <w:r w:rsidR="00DD718A" w:rsidRPr="00EC29C8">
        <w:t xml:space="preserve">   </w:t>
      </w:r>
      <w:r w:rsidR="009476DF" w:rsidRPr="00EC29C8">
        <w:t xml:space="preserve"> </w:t>
      </w:r>
      <w:r w:rsidR="007D03EB" w:rsidRPr="00EC29C8">
        <w:t xml:space="preserve">  </w:t>
      </w:r>
      <w:r w:rsidR="00D26F40" w:rsidRPr="00EC29C8">
        <w:t xml:space="preserve">     </w:t>
      </w:r>
    </w:p>
    <w:p w14:paraId="5011F47A" w14:textId="6A15755F" w:rsidR="00EC36C3" w:rsidRDefault="007E5E61" w:rsidP="007E5E61">
      <w:p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Po przedstawieniu powyższych informacji przez Przewodniczącego Rady i panią mecenas w</w:t>
      </w:r>
      <w:r w:rsidR="00654EDF">
        <w:rPr>
          <w:sz w:val="24"/>
          <w:szCs w:val="24"/>
        </w:rPr>
        <w:t>niosek został skierowany do Komisji Skarg, Wniosków i Petycji Rady Miejskiej w Zelowie</w:t>
      </w:r>
      <w:r w:rsidR="00A8455E">
        <w:rPr>
          <w:sz w:val="24"/>
          <w:szCs w:val="24"/>
        </w:rPr>
        <w:t xml:space="preserve"> w celu jego przeanalizowania, zajęcia stanowiska i przedstawienia go Radzie Miejskiej w Zelowie</w:t>
      </w:r>
      <w:r w:rsidR="00EC36C3">
        <w:rPr>
          <w:sz w:val="24"/>
          <w:szCs w:val="24"/>
        </w:rPr>
        <w:t>.</w:t>
      </w:r>
    </w:p>
    <w:p w14:paraId="4259E5A8" w14:textId="77777777" w:rsidR="00EC36C3" w:rsidRDefault="00EC36C3" w:rsidP="007D5E0A">
      <w:pPr>
        <w:autoSpaceDE/>
        <w:autoSpaceDN/>
        <w:adjustRightInd/>
        <w:ind w:firstLine="708"/>
        <w:rPr>
          <w:sz w:val="24"/>
          <w:szCs w:val="24"/>
        </w:rPr>
      </w:pPr>
    </w:p>
    <w:p w14:paraId="5CD361A7" w14:textId="77777777" w:rsidR="002B2B6B" w:rsidRDefault="00143A9B" w:rsidP="007D5E0A">
      <w:pPr>
        <w:autoSpaceDE/>
        <w:autoSpaceDN/>
        <w:adjustRightInd/>
        <w:ind w:firstLine="708"/>
        <w:rPr>
          <w:sz w:val="24"/>
          <w:szCs w:val="24"/>
        </w:rPr>
      </w:pPr>
      <w:r w:rsidRPr="007E5684">
        <w:rPr>
          <w:b/>
          <w:sz w:val="24"/>
          <w:szCs w:val="24"/>
        </w:rPr>
        <w:t xml:space="preserve">Radna Janina </w:t>
      </w:r>
      <w:proofErr w:type="spellStart"/>
      <w:r w:rsidRPr="007E5684">
        <w:rPr>
          <w:b/>
          <w:sz w:val="24"/>
          <w:szCs w:val="24"/>
        </w:rPr>
        <w:t>Kędziak</w:t>
      </w:r>
      <w:proofErr w:type="spellEnd"/>
      <w:r>
        <w:rPr>
          <w:sz w:val="24"/>
          <w:szCs w:val="24"/>
        </w:rPr>
        <w:t xml:space="preserve"> złożyła interpelację </w:t>
      </w:r>
      <w:r w:rsidR="00E51872">
        <w:rPr>
          <w:sz w:val="24"/>
          <w:szCs w:val="24"/>
        </w:rPr>
        <w:t>dotyczącą</w:t>
      </w:r>
      <w:r w:rsidR="00E51872" w:rsidRPr="00E51872">
        <w:rPr>
          <w:sz w:val="24"/>
          <w:szCs w:val="24"/>
        </w:rPr>
        <w:t xml:space="preserve"> poprawy bezpieczeństwa na drodze powiatowej nr 1907E w miejscowości Wygiełzów</w:t>
      </w:r>
      <w:r w:rsidR="007E5684">
        <w:rPr>
          <w:sz w:val="24"/>
          <w:szCs w:val="24"/>
        </w:rPr>
        <w:t xml:space="preserve">. </w:t>
      </w:r>
    </w:p>
    <w:p w14:paraId="69A963E9" w14:textId="77777777" w:rsidR="002B2B6B" w:rsidRDefault="002B2B6B" w:rsidP="007D5E0A">
      <w:pPr>
        <w:autoSpaceDE/>
        <w:autoSpaceDN/>
        <w:adjustRightInd/>
        <w:ind w:firstLine="708"/>
        <w:rPr>
          <w:sz w:val="24"/>
          <w:szCs w:val="24"/>
        </w:rPr>
      </w:pPr>
    </w:p>
    <w:p w14:paraId="1672D670" w14:textId="48B6F471" w:rsidR="005B4EC0" w:rsidRDefault="002B2B6B" w:rsidP="007D5E0A">
      <w:pPr>
        <w:autoSpaceDE/>
        <w:autoSpaceDN/>
        <w:adjustRightInd/>
        <w:ind w:firstLine="708"/>
        <w:rPr>
          <w:sz w:val="24"/>
          <w:szCs w:val="24"/>
        </w:rPr>
      </w:pPr>
      <w:r w:rsidRPr="005B4EC0">
        <w:rPr>
          <w:b/>
          <w:sz w:val="24"/>
          <w:szCs w:val="24"/>
        </w:rPr>
        <w:t>Burmistrz Zelowa</w:t>
      </w:r>
      <w:r>
        <w:rPr>
          <w:sz w:val="24"/>
          <w:szCs w:val="24"/>
        </w:rPr>
        <w:t xml:space="preserve"> odniósł się do w</w:t>
      </w:r>
      <w:r w:rsidR="005B4EC0">
        <w:rPr>
          <w:sz w:val="24"/>
          <w:szCs w:val="24"/>
        </w:rPr>
        <w:t>y</w:t>
      </w:r>
      <w:r>
        <w:rPr>
          <w:sz w:val="24"/>
          <w:szCs w:val="24"/>
        </w:rPr>
        <w:t>powi</w:t>
      </w:r>
      <w:r w:rsidR="005B4EC0">
        <w:rPr>
          <w:sz w:val="24"/>
          <w:szCs w:val="24"/>
        </w:rPr>
        <w:t>e</w:t>
      </w:r>
      <w:r>
        <w:rPr>
          <w:sz w:val="24"/>
          <w:szCs w:val="24"/>
        </w:rPr>
        <w:t>dzi radnej i zapewnił, że</w:t>
      </w:r>
      <w:r w:rsidR="005B4EC0">
        <w:rPr>
          <w:sz w:val="24"/>
          <w:szCs w:val="24"/>
        </w:rPr>
        <w:t xml:space="preserve"> sprawa zostanie przekazana do Powiatowego </w:t>
      </w:r>
      <w:r w:rsidR="000B50BA">
        <w:rPr>
          <w:sz w:val="24"/>
          <w:szCs w:val="24"/>
        </w:rPr>
        <w:t>Z</w:t>
      </w:r>
      <w:r w:rsidR="005B4EC0">
        <w:rPr>
          <w:sz w:val="24"/>
          <w:szCs w:val="24"/>
        </w:rPr>
        <w:t xml:space="preserve">arządu Dróg, jako organu będącego zarządcą drogi. </w:t>
      </w:r>
    </w:p>
    <w:p w14:paraId="6BBD1C5C" w14:textId="77777777" w:rsidR="005B4EC0" w:rsidRDefault="005B4EC0" w:rsidP="007D5E0A">
      <w:pPr>
        <w:autoSpaceDE/>
        <w:autoSpaceDN/>
        <w:adjustRightInd/>
        <w:ind w:firstLine="708"/>
        <w:rPr>
          <w:sz w:val="24"/>
          <w:szCs w:val="24"/>
        </w:rPr>
      </w:pPr>
    </w:p>
    <w:p w14:paraId="3A6A6389" w14:textId="652085DC" w:rsidR="00DB4D57" w:rsidRDefault="005B4EC0" w:rsidP="007D5E0A">
      <w:pPr>
        <w:autoSpaceDE/>
        <w:autoSpaceDN/>
        <w:adjustRightInd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B6EA8" w:rsidRPr="00BB6EA8">
        <w:rPr>
          <w:b/>
          <w:sz w:val="24"/>
          <w:szCs w:val="24"/>
        </w:rPr>
        <w:t>Przewodniczący Rady</w:t>
      </w:r>
      <w:r w:rsidR="00DB4D57">
        <w:rPr>
          <w:sz w:val="24"/>
          <w:szCs w:val="24"/>
        </w:rPr>
        <w:t>, w związku ze złym stanem powietrza w Zelowie, zwrócił się do Burmistrza o udzielenie informacji czy gmina prowadzi kontrole, a jeśli tak to ile ich przeprowadzono</w:t>
      </w:r>
    </w:p>
    <w:p w14:paraId="2BBC2DDA" w14:textId="77777777" w:rsidR="00DB4D57" w:rsidRDefault="00DB4D57" w:rsidP="007D5E0A">
      <w:pPr>
        <w:autoSpaceDE/>
        <w:autoSpaceDN/>
        <w:adjustRightInd/>
        <w:ind w:firstLine="708"/>
        <w:rPr>
          <w:sz w:val="24"/>
          <w:szCs w:val="24"/>
        </w:rPr>
      </w:pPr>
    </w:p>
    <w:p w14:paraId="6E643205" w14:textId="4881D2E4" w:rsidR="001C3DE6" w:rsidRDefault="0024730C" w:rsidP="007D5E0A">
      <w:pPr>
        <w:autoSpaceDE/>
        <w:autoSpaceDN/>
        <w:adjustRightInd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Na pytanie odpowiedzi udzielił </w:t>
      </w:r>
      <w:r w:rsidRPr="00420745">
        <w:rPr>
          <w:b/>
          <w:sz w:val="24"/>
          <w:szCs w:val="24"/>
        </w:rPr>
        <w:t>p. Mateusz Piechowski – Kierownik referatu Gospodarki Komunalnej i Ochrony Środowiska w Urzędzie Miejskim w Zelowie</w:t>
      </w:r>
      <w:r>
        <w:rPr>
          <w:sz w:val="24"/>
          <w:szCs w:val="24"/>
        </w:rPr>
        <w:t xml:space="preserve">. Pan Kierownik wyjaśnił, że </w:t>
      </w:r>
      <w:r w:rsidR="00446D91">
        <w:rPr>
          <w:sz w:val="24"/>
          <w:szCs w:val="24"/>
        </w:rPr>
        <w:t xml:space="preserve">gmina Zelów w Wojewódzkim Programie Ochrony </w:t>
      </w:r>
      <w:r w:rsidR="00BD2A24">
        <w:rPr>
          <w:sz w:val="24"/>
          <w:szCs w:val="24"/>
        </w:rPr>
        <w:t xml:space="preserve">Powietrza </w:t>
      </w:r>
      <w:r w:rsidR="00446D91">
        <w:rPr>
          <w:sz w:val="24"/>
          <w:szCs w:val="24"/>
        </w:rPr>
        <w:t>zobowiązana jest do przeprowadzenia 20 kontroli</w:t>
      </w:r>
      <w:r w:rsidR="00BD2A24">
        <w:rPr>
          <w:sz w:val="24"/>
          <w:szCs w:val="24"/>
        </w:rPr>
        <w:t xml:space="preserve"> planowych w ciągu roku. Oprócz tych kontroli planowych są również kontrole interwencyjne. W miesiącu grudniu była to jedna kontrola</w:t>
      </w:r>
      <w:r w:rsidR="00E06D43">
        <w:rPr>
          <w:sz w:val="24"/>
          <w:szCs w:val="24"/>
        </w:rPr>
        <w:t>, która wynikała z interwencji mieszkańca</w:t>
      </w:r>
      <w:r w:rsidR="00BD2A24">
        <w:rPr>
          <w:sz w:val="24"/>
          <w:szCs w:val="24"/>
        </w:rPr>
        <w:t xml:space="preserve">.  </w:t>
      </w:r>
      <w:r w:rsidR="00446D9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282715">
        <w:rPr>
          <w:sz w:val="24"/>
          <w:szCs w:val="24"/>
        </w:rPr>
        <w:t xml:space="preserve"> </w:t>
      </w:r>
      <w:r w:rsidR="00BB6EA8">
        <w:rPr>
          <w:sz w:val="24"/>
          <w:szCs w:val="24"/>
        </w:rPr>
        <w:t xml:space="preserve">  </w:t>
      </w:r>
      <w:r w:rsidR="005B4EC0">
        <w:rPr>
          <w:sz w:val="24"/>
          <w:szCs w:val="24"/>
        </w:rPr>
        <w:t xml:space="preserve"> </w:t>
      </w:r>
      <w:r w:rsidR="002B2B6B">
        <w:rPr>
          <w:sz w:val="24"/>
          <w:szCs w:val="24"/>
        </w:rPr>
        <w:t xml:space="preserve"> </w:t>
      </w:r>
      <w:r w:rsidR="007E5684">
        <w:rPr>
          <w:sz w:val="24"/>
          <w:szCs w:val="24"/>
        </w:rPr>
        <w:t xml:space="preserve"> </w:t>
      </w:r>
    </w:p>
    <w:p w14:paraId="6D932EFE" w14:textId="11832B3F" w:rsidR="00420745" w:rsidRDefault="00420745" w:rsidP="00420745">
      <w:p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Kontrole planowe przeprowadzane są w okresie grzewczym. </w:t>
      </w:r>
    </w:p>
    <w:p w14:paraId="04633A93" w14:textId="427EB218" w:rsidR="000E7514" w:rsidRDefault="00494257" w:rsidP="00420745">
      <w:p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D6BCB">
        <w:rPr>
          <w:sz w:val="24"/>
          <w:szCs w:val="24"/>
        </w:rPr>
        <w:t xml:space="preserve"> </w:t>
      </w:r>
      <w:r w:rsidR="001276B2">
        <w:rPr>
          <w:sz w:val="24"/>
          <w:szCs w:val="24"/>
        </w:rPr>
        <w:t xml:space="preserve"> </w:t>
      </w:r>
      <w:r w:rsidR="0008511B">
        <w:rPr>
          <w:sz w:val="24"/>
          <w:szCs w:val="24"/>
        </w:rPr>
        <w:t xml:space="preserve">    </w:t>
      </w:r>
    </w:p>
    <w:p w14:paraId="28225EF0" w14:textId="6E4C9E33" w:rsidR="006D3DDB" w:rsidRDefault="00560163" w:rsidP="00CB29BE">
      <w:pPr>
        <w:autoSpaceDE/>
        <w:autoSpaceDN/>
        <w:adjustRightInd/>
        <w:ind w:firstLine="708"/>
        <w:rPr>
          <w:sz w:val="24"/>
          <w:szCs w:val="24"/>
        </w:rPr>
      </w:pPr>
      <w:r w:rsidRPr="00655FC6">
        <w:rPr>
          <w:b/>
          <w:sz w:val="24"/>
          <w:szCs w:val="24"/>
        </w:rPr>
        <w:t>Przewodniczący Rady</w:t>
      </w:r>
      <w:r w:rsidR="00655FC6">
        <w:rPr>
          <w:sz w:val="24"/>
          <w:szCs w:val="24"/>
        </w:rPr>
        <w:t xml:space="preserve"> zapytał do kogo mieszkańcy mogą zgłosić taką interwencję? </w:t>
      </w:r>
      <w:r>
        <w:rPr>
          <w:sz w:val="24"/>
          <w:szCs w:val="24"/>
        </w:rPr>
        <w:t xml:space="preserve"> </w:t>
      </w:r>
    </w:p>
    <w:p w14:paraId="20B50C7B" w14:textId="77777777" w:rsidR="005F5F40" w:rsidRDefault="005F5F40" w:rsidP="00586759">
      <w:pPr>
        <w:autoSpaceDE/>
        <w:autoSpaceDN/>
        <w:adjustRightInd/>
        <w:rPr>
          <w:sz w:val="24"/>
          <w:szCs w:val="24"/>
        </w:rPr>
      </w:pPr>
    </w:p>
    <w:p w14:paraId="65AA885D" w14:textId="71B8FB1D" w:rsidR="00F218D2" w:rsidRDefault="00AA158C" w:rsidP="00586759">
      <w:p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ab/>
      </w:r>
      <w:r w:rsidRPr="00632829">
        <w:rPr>
          <w:b/>
          <w:sz w:val="24"/>
          <w:szCs w:val="24"/>
        </w:rPr>
        <w:t>Pan Kierownik</w:t>
      </w:r>
      <w:r>
        <w:rPr>
          <w:sz w:val="24"/>
          <w:szCs w:val="24"/>
        </w:rPr>
        <w:t xml:space="preserve"> wyjaśnił, że </w:t>
      </w:r>
      <w:r w:rsidR="00632829">
        <w:rPr>
          <w:sz w:val="24"/>
          <w:szCs w:val="24"/>
        </w:rPr>
        <w:t xml:space="preserve">jeżeli taka interwencja dotyczyłaby osób fizycznych można taką sytuację zgłosić w </w:t>
      </w:r>
      <w:r w:rsidR="0010396C">
        <w:rPr>
          <w:sz w:val="24"/>
          <w:szCs w:val="24"/>
        </w:rPr>
        <w:t>urzędzie gminy</w:t>
      </w:r>
      <w:r w:rsidR="00632829">
        <w:rPr>
          <w:sz w:val="24"/>
          <w:szCs w:val="24"/>
        </w:rPr>
        <w:t xml:space="preserve">, natomiast jeżeli interwencja dotyczyłaby zakładów przemysłowych, firm to wtedy do Wojewódzkiego Inspektora Ochrony Środowiska. Natomiast </w:t>
      </w:r>
      <w:r w:rsidR="00B14C06">
        <w:rPr>
          <w:sz w:val="24"/>
          <w:szCs w:val="24"/>
        </w:rPr>
        <w:t xml:space="preserve">również </w:t>
      </w:r>
      <w:r w:rsidR="00632829">
        <w:rPr>
          <w:sz w:val="24"/>
          <w:szCs w:val="24"/>
        </w:rPr>
        <w:t xml:space="preserve">takie rzeczy można składać na numer alarmowy – </w:t>
      </w:r>
      <w:r w:rsidR="0010396C">
        <w:rPr>
          <w:sz w:val="24"/>
          <w:szCs w:val="24"/>
        </w:rPr>
        <w:t>na Komisariat P</w:t>
      </w:r>
      <w:r w:rsidR="00632829">
        <w:rPr>
          <w:sz w:val="24"/>
          <w:szCs w:val="24"/>
        </w:rPr>
        <w:t xml:space="preserve">olicji. </w:t>
      </w:r>
      <w:r w:rsidR="00735747">
        <w:rPr>
          <w:sz w:val="24"/>
          <w:szCs w:val="24"/>
        </w:rPr>
        <w:t xml:space="preserve">Kierownik wyjaśnił także procedurę takiej interwencji przeprowadzanej przez pracowników Urzędu Miejskiego </w:t>
      </w:r>
      <w:r w:rsidR="00D8790E">
        <w:rPr>
          <w:sz w:val="24"/>
          <w:szCs w:val="24"/>
        </w:rPr>
        <w:br/>
      </w:r>
      <w:r w:rsidR="00735747">
        <w:rPr>
          <w:sz w:val="24"/>
          <w:szCs w:val="24"/>
        </w:rPr>
        <w:t xml:space="preserve">w Zelowie. </w:t>
      </w:r>
      <w:r w:rsidR="00632829">
        <w:rPr>
          <w:sz w:val="24"/>
          <w:szCs w:val="24"/>
        </w:rPr>
        <w:t xml:space="preserve">   </w:t>
      </w:r>
    </w:p>
    <w:p w14:paraId="247799F2" w14:textId="77777777" w:rsidR="00F218D2" w:rsidRDefault="00F218D2" w:rsidP="00586759">
      <w:pPr>
        <w:autoSpaceDE/>
        <w:autoSpaceDN/>
        <w:adjustRightInd/>
        <w:rPr>
          <w:sz w:val="24"/>
          <w:szCs w:val="24"/>
        </w:rPr>
      </w:pPr>
    </w:p>
    <w:p w14:paraId="0EE9176A" w14:textId="79E67440" w:rsidR="00AF4644" w:rsidRDefault="00F218D2" w:rsidP="00586759">
      <w:p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F218D2">
        <w:rPr>
          <w:b/>
          <w:sz w:val="24"/>
          <w:szCs w:val="24"/>
        </w:rPr>
        <w:t>Burmistrz Zelowa</w:t>
      </w:r>
      <w:r>
        <w:rPr>
          <w:sz w:val="24"/>
          <w:szCs w:val="24"/>
        </w:rPr>
        <w:t xml:space="preserve"> </w:t>
      </w:r>
      <w:r w:rsidR="00D85DC7">
        <w:rPr>
          <w:sz w:val="24"/>
          <w:szCs w:val="24"/>
        </w:rPr>
        <w:t xml:space="preserve">uzupełnił wypowiedź Pana Kierownika w zakresie </w:t>
      </w:r>
      <w:r>
        <w:rPr>
          <w:sz w:val="24"/>
          <w:szCs w:val="24"/>
        </w:rPr>
        <w:t>planowanych</w:t>
      </w:r>
      <w:r w:rsidR="00D85DC7">
        <w:rPr>
          <w:sz w:val="24"/>
          <w:szCs w:val="24"/>
        </w:rPr>
        <w:t xml:space="preserve"> kontroli </w:t>
      </w:r>
      <w:r>
        <w:rPr>
          <w:sz w:val="24"/>
          <w:szCs w:val="24"/>
        </w:rPr>
        <w:t xml:space="preserve"> przeprowadzanych przez pracowników Urzędu Miejskiego w Zelowie i wyjaśnił, że obarczone </w:t>
      </w:r>
      <w:r w:rsidR="00062C97">
        <w:rPr>
          <w:sz w:val="24"/>
          <w:szCs w:val="24"/>
        </w:rPr>
        <w:t xml:space="preserve">są </w:t>
      </w:r>
      <w:r w:rsidR="00D85DC7">
        <w:rPr>
          <w:sz w:val="24"/>
          <w:szCs w:val="24"/>
        </w:rPr>
        <w:t xml:space="preserve">one przepisami prawa </w:t>
      </w:r>
      <w:r>
        <w:rPr>
          <w:sz w:val="24"/>
          <w:szCs w:val="24"/>
        </w:rPr>
        <w:t>i poprzedz</w:t>
      </w:r>
      <w:r w:rsidR="00D85DC7">
        <w:rPr>
          <w:sz w:val="24"/>
          <w:szCs w:val="24"/>
        </w:rPr>
        <w:t>a</w:t>
      </w:r>
      <w:r>
        <w:rPr>
          <w:sz w:val="24"/>
          <w:szCs w:val="24"/>
        </w:rPr>
        <w:t xml:space="preserve">ne zapowiedzią.  </w:t>
      </w:r>
      <w:r w:rsidR="00B14694">
        <w:rPr>
          <w:sz w:val="24"/>
          <w:szCs w:val="24"/>
        </w:rPr>
        <w:t xml:space="preserve">    </w:t>
      </w:r>
    </w:p>
    <w:p w14:paraId="1906C4D2" w14:textId="77777777" w:rsidR="00D85DC7" w:rsidRDefault="00D85DC7" w:rsidP="00586759">
      <w:pPr>
        <w:autoSpaceDE/>
        <w:autoSpaceDN/>
        <w:adjustRightInd/>
        <w:rPr>
          <w:sz w:val="24"/>
          <w:szCs w:val="24"/>
        </w:rPr>
      </w:pPr>
    </w:p>
    <w:p w14:paraId="12EE3827" w14:textId="44852D9E" w:rsidR="005E2C8F" w:rsidRDefault="005E2C8F" w:rsidP="00586759">
      <w:p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ab/>
      </w:r>
      <w:r w:rsidRPr="00235D6F">
        <w:rPr>
          <w:b/>
          <w:sz w:val="24"/>
          <w:szCs w:val="24"/>
        </w:rPr>
        <w:t>Burmistrz Zelowa</w:t>
      </w:r>
      <w:r>
        <w:rPr>
          <w:sz w:val="24"/>
          <w:szCs w:val="24"/>
        </w:rPr>
        <w:t xml:space="preserve"> poinformował również, że rozpoczęły się audyty związane z programem OZE realizowanym na terenie naszej gminy. Osoby zainteresowane zostały </w:t>
      </w:r>
      <w:r w:rsidR="00235D6F">
        <w:rPr>
          <w:sz w:val="24"/>
          <w:szCs w:val="24"/>
        </w:rPr>
        <w:t>p</w:t>
      </w:r>
      <w:r>
        <w:rPr>
          <w:sz w:val="24"/>
          <w:szCs w:val="24"/>
        </w:rPr>
        <w:t>oinformowane</w:t>
      </w:r>
      <w:r w:rsidR="00235D6F">
        <w:rPr>
          <w:sz w:val="24"/>
          <w:szCs w:val="24"/>
        </w:rPr>
        <w:t xml:space="preserve"> o tym, że takie audyty będą i mogą się spodziewać wizyt ze strony wykonawcy</w:t>
      </w:r>
      <w:r>
        <w:rPr>
          <w:sz w:val="24"/>
          <w:szCs w:val="24"/>
        </w:rPr>
        <w:t>.</w:t>
      </w:r>
      <w:r w:rsidR="00235D6F">
        <w:rPr>
          <w:sz w:val="24"/>
          <w:szCs w:val="24"/>
        </w:rPr>
        <w:t xml:space="preserve"> Te osoby mają upoważnienie podpisane przez Burmistrza Zelowa.  </w:t>
      </w:r>
      <w:r>
        <w:rPr>
          <w:sz w:val="24"/>
          <w:szCs w:val="24"/>
        </w:rPr>
        <w:t xml:space="preserve"> </w:t>
      </w:r>
    </w:p>
    <w:p w14:paraId="30C23087" w14:textId="57ECE61D" w:rsidR="005E2C8F" w:rsidRDefault="005E2C8F" w:rsidP="00586759">
      <w:p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321418B" w14:textId="0A914F7D" w:rsidR="00586759" w:rsidRPr="00586759" w:rsidRDefault="00586759" w:rsidP="00586759">
      <w:pPr>
        <w:autoSpaceDE/>
        <w:autoSpaceDN/>
        <w:adjustRightInd/>
        <w:rPr>
          <w:b/>
          <w:sz w:val="24"/>
          <w:szCs w:val="24"/>
        </w:rPr>
      </w:pPr>
      <w:r w:rsidRPr="00586759">
        <w:rPr>
          <w:b/>
          <w:sz w:val="24"/>
          <w:szCs w:val="24"/>
        </w:rPr>
        <w:t xml:space="preserve">Do punktu </w:t>
      </w:r>
      <w:r w:rsidR="00334704">
        <w:rPr>
          <w:b/>
          <w:sz w:val="24"/>
          <w:szCs w:val="24"/>
        </w:rPr>
        <w:t>26</w:t>
      </w:r>
      <w:r w:rsidRPr="00586759">
        <w:rPr>
          <w:b/>
          <w:sz w:val="24"/>
          <w:szCs w:val="24"/>
        </w:rPr>
        <w:t xml:space="preserve">. </w:t>
      </w:r>
    </w:p>
    <w:p w14:paraId="2982510C" w14:textId="1E2EC763" w:rsidR="00CF4D3B" w:rsidRPr="00CF4D3B" w:rsidRDefault="00CF4D3B" w:rsidP="00586759">
      <w:pPr>
        <w:autoSpaceDE/>
        <w:autoSpaceDN/>
        <w:adjustRightInd/>
        <w:rPr>
          <w:b/>
          <w:sz w:val="24"/>
          <w:szCs w:val="24"/>
        </w:rPr>
      </w:pPr>
      <w:r w:rsidRPr="00CF4D3B">
        <w:rPr>
          <w:b/>
          <w:sz w:val="24"/>
          <w:szCs w:val="24"/>
        </w:rPr>
        <w:t xml:space="preserve">Zakończenie sesji. </w:t>
      </w:r>
    </w:p>
    <w:p w14:paraId="71197CA7" w14:textId="3527B9DC" w:rsidR="00555A79" w:rsidRPr="006F76D5" w:rsidRDefault="00555A79" w:rsidP="00555A79">
      <w:pPr>
        <w:ind w:firstLine="708"/>
        <w:rPr>
          <w:sz w:val="24"/>
          <w:szCs w:val="24"/>
        </w:rPr>
      </w:pPr>
      <w:r w:rsidRPr="006F76D5">
        <w:rPr>
          <w:sz w:val="24"/>
          <w:szCs w:val="24"/>
        </w:rPr>
        <w:t>W związku z wyczerpaniem porządku obrad X</w:t>
      </w:r>
      <w:r w:rsidR="00A60992">
        <w:rPr>
          <w:sz w:val="24"/>
          <w:szCs w:val="24"/>
        </w:rPr>
        <w:t xml:space="preserve">X </w:t>
      </w:r>
      <w:r w:rsidRPr="006F76D5">
        <w:rPr>
          <w:sz w:val="24"/>
          <w:szCs w:val="24"/>
        </w:rPr>
        <w:t xml:space="preserve">sesji </w:t>
      </w:r>
      <w:r w:rsidR="00A60992">
        <w:rPr>
          <w:sz w:val="24"/>
          <w:szCs w:val="24"/>
        </w:rPr>
        <w:t xml:space="preserve">nadzwyczajnej </w:t>
      </w:r>
      <w:r w:rsidRPr="006F76D5">
        <w:rPr>
          <w:sz w:val="24"/>
          <w:szCs w:val="24"/>
        </w:rPr>
        <w:t xml:space="preserve">Rady Miejskiej </w:t>
      </w:r>
      <w:r w:rsidR="00A60992">
        <w:rPr>
          <w:sz w:val="24"/>
          <w:szCs w:val="24"/>
        </w:rPr>
        <w:br/>
      </w:r>
      <w:r w:rsidRPr="006F76D5">
        <w:rPr>
          <w:sz w:val="24"/>
          <w:szCs w:val="24"/>
        </w:rPr>
        <w:t>w Zelowie Przewodniczący Rady zakończył posiedzenie wypowiadając formułę „Zamykam X</w:t>
      </w:r>
      <w:r w:rsidR="00A60992">
        <w:rPr>
          <w:sz w:val="24"/>
          <w:szCs w:val="24"/>
        </w:rPr>
        <w:t>X</w:t>
      </w:r>
      <w:r w:rsidRPr="006F76D5">
        <w:rPr>
          <w:sz w:val="24"/>
          <w:szCs w:val="24"/>
        </w:rPr>
        <w:t xml:space="preserve"> sesję Rady Miejskiej w Zelowie”.    </w:t>
      </w:r>
    </w:p>
    <w:p w14:paraId="79CFFCB0" w14:textId="77777777" w:rsidR="00555A79" w:rsidRPr="006F76D5" w:rsidRDefault="00555A79" w:rsidP="00555A79">
      <w:pPr>
        <w:rPr>
          <w:sz w:val="24"/>
          <w:szCs w:val="24"/>
        </w:rPr>
      </w:pPr>
    </w:p>
    <w:p w14:paraId="061B7147" w14:textId="77777777" w:rsidR="00555A79" w:rsidRPr="006F76D5" w:rsidRDefault="00555A79" w:rsidP="00555A79">
      <w:pPr>
        <w:rPr>
          <w:sz w:val="24"/>
          <w:szCs w:val="24"/>
        </w:rPr>
      </w:pPr>
    </w:p>
    <w:p w14:paraId="65D55FB2" w14:textId="77777777" w:rsidR="00555A79" w:rsidRPr="006F76D5" w:rsidRDefault="00555A79" w:rsidP="00555A79">
      <w:pPr>
        <w:rPr>
          <w:sz w:val="24"/>
          <w:szCs w:val="24"/>
        </w:rPr>
      </w:pPr>
      <w:r w:rsidRPr="006F76D5">
        <w:rPr>
          <w:sz w:val="24"/>
          <w:szCs w:val="24"/>
        </w:rPr>
        <w:t xml:space="preserve">Protokółowała </w:t>
      </w:r>
    </w:p>
    <w:p w14:paraId="45C524A1" w14:textId="77777777" w:rsidR="00555A79" w:rsidRPr="006F76D5" w:rsidRDefault="00555A79" w:rsidP="00555A79">
      <w:pPr>
        <w:rPr>
          <w:sz w:val="24"/>
          <w:szCs w:val="24"/>
        </w:rPr>
      </w:pPr>
      <w:r w:rsidRPr="006F76D5">
        <w:rPr>
          <w:sz w:val="24"/>
          <w:szCs w:val="24"/>
        </w:rPr>
        <w:t xml:space="preserve">Renata Lodczyk </w:t>
      </w:r>
    </w:p>
    <w:p w14:paraId="407CBAC9" w14:textId="67479E8A" w:rsidR="00761BB5" w:rsidRDefault="00555A79" w:rsidP="0061061E">
      <w:pPr>
        <w:rPr>
          <w:sz w:val="24"/>
          <w:szCs w:val="24"/>
        </w:rPr>
      </w:pPr>
      <w:r w:rsidRPr="006F76D5">
        <w:rPr>
          <w:sz w:val="24"/>
          <w:szCs w:val="24"/>
        </w:rPr>
        <w:t xml:space="preserve">Biuro Rady Miejskiej w Zelowie   </w:t>
      </w:r>
    </w:p>
    <w:sectPr w:rsidR="00761BB5" w:rsidSect="008458CD">
      <w:footerReference w:type="default" r:id="rId9"/>
      <w:pgSz w:w="11906" w:h="16838"/>
      <w:pgMar w:top="1135" w:right="849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46D7FF" w14:textId="77777777" w:rsidR="00693CBA" w:rsidRDefault="00693CBA" w:rsidP="00B13825">
      <w:r>
        <w:separator/>
      </w:r>
    </w:p>
  </w:endnote>
  <w:endnote w:type="continuationSeparator" w:id="0">
    <w:p w14:paraId="09544E43" w14:textId="77777777" w:rsidR="00693CBA" w:rsidRDefault="00693CBA" w:rsidP="00B13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EE"/>
    <w:family w:val="auto"/>
    <w:pitch w:val="variable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1708087"/>
      <w:docPartObj>
        <w:docPartGallery w:val="Page Numbers (Bottom of Page)"/>
        <w:docPartUnique/>
      </w:docPartObj>
    </w:sdtPr>
    <w:sdtEndPr/>
    <w:sdtContent>
      <w:p w14:paraId="3B4C8F80" w14:textId="77777777" w:rsidR="00D36F08" w:rsidRDefault="00D36F08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85F98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0329F978" w14:textId="77777777" w:rsidR="00D36F08" w:rsidRDefault="00D36F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18EC68" w14:textId="77777777" w:rsidR="00693CBA" w:rsidRDefault="00693CBA" w:rsidP="00B13825">
      <w:r>
        <w:separator/>
      </w:r>
    </w:p>
  </w:footnote>
  <w:footnote w:type="continuationSeparator" w:id="0">
    <w:p w14:paraId="77A5B7B4" w14:textId="77777777" w:rsidR="00693CBA" w:rsidRDefault="00693CBA" w:rsidP="00B13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2280" w:hanging="360"/>
      </w:pPr>
      <w:rPr>
        <w:rFonts w:hint="default"/>
        <w:iCs/>
        <w:sz w:val="24"/>
        <w:szCs w:val="24"/>
      </w:rPr>
    </w:lvl>
  </w:abstractNum>
  <w:abstractNum w:abstractNumId="1" w15:restartNumberingAfterBreak="0">
    <w:nsid w:val="00000003"/>
    <w:multiLevelType w:val="singleLevel"/>
    <w:tmpl w:val="D42E668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2" w15:restartNumberingAfterBreak="0">
    <w:nsid w:val="00000004"/>
    <w:multiLevelType w:val="singleLevel"/>
    <w:tmpl w:val="3B326580"/>
    <w:name w:val="WW8Num3"/>
    <w:lvl w:ilvl="0">
      <w:start w:val="1"/>
      <w:numFmt w:val="decimal"/>
      <w:lvlText w:val="%1."/>
      <w:lvlJc w:val="left"/>
      <w:pPr>
        <w:tabs>
          <w:tab w:val="num" w:pos="708"/>
        </w:tabs>
        <w:ind w:left="7833" w:hanging="360"/>
      </w:pPr>
      <w:rPr>
        <w:rFonts w:hint="default"/>
        <w:sz w:val="24"/>
        <w:szCs w:val="24"/>
      </w:rPr>
    </w:lvl>
  </w:abstractNum>
  <w:abstractNum w:abstractNumId="3" w15:restartNumberingAfterBreak="0">
    <w:nsid w:val="00000008"/>
    <w:multiLevelType w:val="singleLevel"/>
    <w:tmpl w:val="E90276E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473" w:hanging="360"/>
      </w:pPr>
      <w:rPr>
        <w:rFonts w:hint="default"/>
        <w:b w:val="0"/>
        <w:sz w:val="24"/>
        <w:szCs w:val="24"/>
      </w:rPr>
    </w:lvl>
  </w:abstractNum>
  <w:abstractNum w:abstractNumId="4" w15:restartNumberingAfterBreak="0">
    <w:nsid w:val="0000000C"/>
    <w:multiLevelType w:val="multilevel"/>
    <w:tmpl w:val="8E2EDCF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eastAsia="Lucida Sans Unicode"/>
        <w:b/>
        <w:color w:val="auto"/>
        <w:kern w:val="1"/>
        <w:sz w:val="24"/>
        <w:szCs w:val="24"/>
        <w:lang w:eastAsia="zh-C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3" w:hanging="180"/>
      </w:pPr>
    </w:lvl>
    <w:lvl w:ilvl="3">
      <w:start w:val="1"/>
      <w:numFmt w:val="decimal"/>
      <w:lvlText w:val="%4)"/>
      <w:lvlJc w:val="left"/>
      <w:pPr>
        <w:tabs>
          <w:tab w:val="num" w:pos="708"/>
        </w:tabs>
        <w:ind w:left="3513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708"/>
        </w:tabs>
        <w:ind w:left="5673" w:hanging="360"/>
      </w:pPr>
      <w:rPr>
        <w:rFonts w:hint="default"/>
        <w:iCs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3" w:hanging="180"/>
      </w:pPr>
    </w:lvl>
  </w:abstractNum>
  <w:abstractNum w:abstractNumId="5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3360" w:hanging="360"/>
      </w:pPr>
      <w:rPr>
        <w:rFonts w:hint="default"/>
        <w:iCs/>
        <w:sz w:val="24"/>
        <w:szCs w:val="24"/>
      </w:rPr>
    </w:lvl>
  </w:abstractNum>
  <w:abstractNum w:abstractNumId="6" w15:restartNumberingAfterBreak="0">
    <w:nsid w:val="00000010"/>
    <w:multiLevelType w:val="singleLevel"/>
    <w:tmpl w:val="F064D438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7" w15:restartNumberingAfterBreak="0">
    <w:nsid w:val="00000011"/>
    <w:multiLevelType w:val="singleLevel"/>
    <w:tmpl w:val="1FE02D58"/>
    <w:name w:val="WW8Num16"/>
    <w:lvl w:ilvl="0">
      <w:start w:val="1"/>
      <w:numFmt w:val="decimal"/>
      <w:lvlText w:val="%1."/>
      <w:lvlJc w:val="left"/>
      <w:pPr>
        <w:tabs>
          <w:tab w:val="num" w:pos="708"/>
        </w:tabs>
        <w:ind w:left="1647" w:hanging="360"/>
      </w:pPr>
      <w:rPr>
        <w:rFonts w:hint="default"/>
        <w:sz w:val="24"/>
        <w:szCs w:val="24"/>
      </w:rPr>
    </w:lvl>
  </w:abstractNum>
  <w:abstractNum w:abstractNumId="8" w15:restartNumberingAfterBreak="0">
    <w:nsid w:val="00000012"/>
    <w:multiLevelType w:val="single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iCs/>
        <w:sz w:val="24"/>
        <w:szCs w:val="24"/>
      </w:rPr>
    </w:lvl>
  </w:abstractNum>
  <w:abstractNum w:abstractNumId="9" w15:restartNumberingAfterBreak="0">
    <w:nsid w:val="00000014"/>
    <w:multiLevelType w:val="singleLevel"/>
    <w:tmpl w:val="FB126A16"/>
    <w:name w:val="WW8Num19"/>
    <w:lvl w:ilvl="0">
      <w:start w:val="1"/>
      <w:numFmt w:val="decimal"/>
      <w:lvlText w:val="%1."/>
      <w:lvlJc w:val="left"/>
      <w:pPr>
        <w:tabs>
          <w:tab w:val="num" w:pos="708"/>
        </w:tabs>
        <w:ind w:left="1287" w:hanging="360"/>
      </w:pPr>
      <w:rPr>
        <w:rFonts w:hint="default"/>
        <w:b w:val="0"/>
        <w:sz w:val="24"/>
        <w:szCs w:val="24"/>
      </w:rPr>
    </w:lvl>
  </w:abstractNum>
  <w:abstractNum w:abstractNumId="10" w15:restartNumberingAfterBreak="0">
    <w:nsid w:val="00000015"/>
    <w:multiLevelType w:val="singleLevel"/>
    <w:tmpl w:val="2C504CC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11" w15:restartNumberingAfterBreak="0">
    <w:nsid w:val="00000017"/>
    <w:multiLevelType w:val="single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708"/>
        </w:tabs>
        <w:ind w:left="7113" w:hanging="360"/>
      </w:pPr>
      <w:rPr>
        <w:rFonts w:hint="default"/>
        <w:iCs/>
        <w:sz w:val="24"/>
        <w:szCs w:val="24"/>
      </w:rPr>
    </w:lvl>
  </w:abstractNum>
  <w:abstractNum w:abstractNumId="12" w15:restartNumberingAfterBreak="0">
    <w:nsid w:val="00000018"/>
    <w:multiLevelType w:val="singleLevel"/>
    <w:tmpl w:val="37ECD368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13" w15:restartNumberingAfterBreak="0">
    <w:nsid w:val="00000019"/>
    <w:multiLevelType w:val="singleLevel"/>
    <w:tmpl w:val="9030F722"/>
    <w:name w:val="WW8Num24"/>
    <w:lvl w:ilvl="0">
      <w:start w:val="1"/>
      <w:numFmt w:val="decimal"/>
      <w:lvlText w:val="%1."/>
      <w:lvlJc w:val="left"/>
      <w:pPr>
        <w:tabs>
          <w:tab w:val="num" w:pos="708"/>
        </w:tabs>
        <w:ind w:left="1920" w:hanging="360"/>
      </w:pPr>
      <w:rPr>
        <w:rFonts w:hint="default"/>
        <w:sz w:val="24"/>
        <w:szCs w:val="24"/>
      </w:rPr>
    </w:lvl>
  </w:abstractNum>
  <w:abstractNum w:abstractNumId="14" w15:restartNumberingAfterBreak="0">
    <w:nsid w:val="0000001A"/>
    <w:multiLevelType w:val="singleLevel"/>
    <w:tmpl w:val="0000001A"/>
    <w:name w:val="WW8Num25"/>
    <w:lvl w:ilvl="0">
      <w:start w:val="1"/>
      <w:numFmt w:val="lowerLetter"/>
      <w:lvlText w:val="%1)"/>
      <w:lvlJc w:val="left"/>
      <w:pPr>
        <w:tabs>
          <w:tab w:val="num" w:pos="708"/>
        </w:tabs>
        <w:ind w:left="1288" w:hanging="360"/>
      </w:pPr>
      <w:rPr>
        <w:rFonts w:eastAsia="Lucida Sans Unicode" w:hint="default"/>
        <w:kern w:val="1"/>
        <w:sz w:val="24"/>
        <w:szCs w:val="24"/>
        <w:lang w:eastAsia="zh-CN" w:bidi="hi-IN"/>
      </w:rPr>
    </w:lvl>
  </w:abstractNum>
  <w:abstractNum w:abstractNumId="15" w15:restartNumberingAfterBreak="0">
    <w:nsid w:val="0000001B"/>
    <w:multiLevelType w:val="singleLevel"/>
    <w:tmpl w:val="1CDEBA96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16" w15:restartNumberingAfterBreak="0">
    <w:nsid w:val="0000001C"/>
    <w:multiLevelType w:val="singleLevel"/>
    <w:tmpl w:val="33581326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17" w15:restartNumberingAfterBreak="0">
    <w:nsid w:val="0000001E"/>
    <w:multiLevelType w:val="singleLevel"/>
    <w:tmpl w:val="CFC41BBC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sz w:val="24"/>
        <w:szCs w:val="24"/>
      </w:rPr>
    </w:lvl>
  </w:abstractNum>
  <w:abstractNum w:abstractNumId="18" w15:restartNumberingAfterBreak="0">
    <w:nsid w:val="0000001F"/>
    <w:multiLevelType w:val="multilevel"/>
    <w:tmpl w:val="A8D2F18A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928" w:hanging="360"/>
      </w:pPr>
      <w:rPr>
        <w:rFonts w:eastAsia="Lucida Sans Unicode"/>
        <w:b/>
        <w:kern w:val="1"/>
        <w:sz w:val="24"/>
        <w:szCs w:val="24"/>
        <w:lang w:eastAsia="zh-C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708"/>
        </w:tabs>
        <w:ind w:left="5180" w:hanging="360"/>
      </w:pPr>
      <w:rPr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abstractNum w:abstractNumId="19" w15:restartNumberingAfterBreak="0">
    <w:nsid w:val="00000021"/>
    <w:multiLevelType w:val="singleLevel"/>
    <w:tmpl w:val="00000021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iCs/>
        <w:sz w:val="24"/>
        <w:szCs w:val="24"/>
      </w:rPr>
    </w:lvl>
  </w:abstractNum>
  <w:abstractNum w:abstractNumId="20" w15:restartNumberingAfterBreak="0">
    <w:nsid w:val="031318E3"/>
    <w:multiLevelType w:val="multilevel"/>
    <w:tmpl w:val="F8EE71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4AB495B"/>
    <w:multiLevelType w:val="hybridMultilevel"/>
    <w:tmpl w:val="3948E05E"/>
    <w:lvl w:ilvl="0" w:tplc="5BA068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0ECF603B"/>
    <w:multiLevelType w:val="hybridMultilevel"/>
    <w:tmpl w:val="71DEB4D8"/>
    <w:lvl w:ilvl="0" w:tplc="67FC97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C5A4E2A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FB2441D"/>
    <w:multiLevelType w:val="multilevel"/>
    <w:tmpl w:val="0A0A9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0A302D5"/>
    <w:multiLevelType w:val="hybridMultilevel"/>
    <w:tmpl w:val="55B2123C"/>
    <w:lvl w:ilvl="0" w:tplc="2C9484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C5A4E2A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D27A9E"/>
    <w:multiLevelType w:val="hybridMultilevel"/>
    <w:tmpl w:val="AB80E9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4E82C57"/>
    <w:multiLevelType w:val="hybridMultilevel"/>
    <w:tmpl w:val="A3662C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75120D6"/>
    <w:multiLevelType w:val="hybridMultilevel"/>
    <w:tmpl w:val="E3ACF3C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192A0740"/>
    <w:multiLevelType w:val="hybridMultilevel"/>
    <w:tmpl w:val="D8E42C26"/>
    <w:lvl w:ilvl="0" w:tplc="1206CE72">
      <w:start w:val="1"/>
      <w:numFmt w:val="decimal"/>
      <w:lvlText w:val="%1."/>
      <w:lvlJc w:val="left"/>
      <w:pPr>
        <w:ind w:left="1068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222800CE"/>
    <w:multiLevelType w:val="multilevel"/>
    <w:tmpl w:val="4510E2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22F6753B"/>
    <w:multiLevelType w:val="hybridMultilevel"/>
    <w:tmpl w:val="DB307C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30064B4"/>
    <w:multiLevelType w:val="hybridMultilevel"/>
    <w:tmpl w:val="DD046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6D02DA7"/>
    <w:multiLevelType w:val="hybridMultilevel"/>
    <w:tmpl w:val="DD8613F2"/>
    <w:lvl w:ilvl="0" w:tplc="8DEC318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27BA3AE9"/>
    <w:multiLevelType w:val="hybridMultilevel"/>
    <w:tmpl w:val="1D8AB0EA"/>
    <w:lvl w:ilvl="0" w:tplc="6046C3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1AB1D7A"/>
    <w:multiLevelType w:val="hybridMultilevel"/>
    <w:tmpl w:val="A3BC075A"/>
    <w:lvl w:ilvl="0" w:tplc="58FAF5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8240970"/>
    <w:multiLevelType w:val="hybridMultilevel"/>
    <w:tmpl w:val="5FA6F14C"/>
    <w:lvl w:ilvl="0" w:tplc="8578B5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C5A4E2A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4E32DE"/>
    <w:multiLevelType w:val="multilevel"/>
    <w:tmpl w:val="498044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3A516E0A"/>
    <w:multiLevelType w:val="hybridMultilevel"/>
    <w:tmpl w:val="CD526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A551C22"/>
    <w:multiLevelType w:val="hybridMultilevel"/>
    <w:tmpl w:val="673AA1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707E60"/>
    <w:multiLevelType w:val="hybridMultilevel"/>
    <w:tmpl w:val="1C2C3B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2B4A82"/>
    <w:multiLevelType w:val="multilevel"/>
    <w:tmpl w:val="22BCEFCE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41" w15:restartNumberingAfterBreak="0">
    <w:nsid w:val="4B747072"/>
    <w:multiLevelType w:val="multilevel"/>
    <w:tmpl w:val="4510E2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51B70ED2"/>
    <w:multiLevelType w:val="hybridMultilevel"/>
    <w:tmpl w:val="0D96A0E0"/>
    <w:lvl w:ilvl="0" w:tplc="58FAF5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4F44B58"/>
    <w:multiLevelType w:val="multilevel"/>
    <w:tmpl w:val="707C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528380E"/>
    <w:multiLevelType w:val="multilevel"/>
    <w:tmpl w:val="7DF0CA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584B0E37"/>
    <w:multiLevelType w:val="hybridMultilevel"/>
    <w:tmpl w:val="5FA6F14C"/>
    <w:lvl w:ilvl="0" w:tplc="8578B5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C5A4E2A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667735"/>
    <w:multiLevelType w:val="multilevel"/>
    <w:tmpl w:val="4510E2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7" w15:restartNumberingAfterBreak="0">
    <w:nsid w:val="5CE749E6"/>
    <w:multiLevelType w:val="hybridMultilevel"/>
    <w:tmpl w:val="EB1AC8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F6D20C4"/>
    <w:multiLevelType w:val="multilevel"/>
    <w:tmpl w:val="4510E2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9" w15:restartNumberingAfterBreak="0">
    <w:nsid w:val="61554BCD"/>
    <w:multiLevelType w:val="hybridMultilevel"/>
    <w:tmpl w:val="7D8A85AC"/>
    <w:lvl w:ilvl="0" w:tplc="910299C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593541"/>
    <w:multiLevelType w:val="hybridMultilevel"/>
    <w:tmpl w:val="1464BB24"/>
    <w:lvl w:ilvl="0" w:tplc="B83A2D8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633D62E1"/>
    <w:multiLevelType w:val="hybridMultilevel"/>
    <w:tmpl w:val="6BA043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8C4D23"/>
    <w:multiLevelType w:val="hybridMultilevel"/>
    <w:tmpl w:val="62BA18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E03143"/>
    <w:multiLevelType w:val="hybridMultilevel"/>
    <w:tmpl w:val="8EF25016"/>
    <w:lvl w:ilvl="0" w:tplc="7D8AA438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B0B6223"/>
    <w:multiLevelType w:val="hybridMultilevel"/>
    <w:tmpl w:val="F0AEC646"/>
    <w:lvl w:ilvl="0" w:tplc="06B0EE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CF66064"/>
    <w:multiLevelType w:val="multilevel"/>
    <w:tmpl w:val="4510E2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6" w15:restartNumberingAfterBreak="0">
    <w:nsid w:val="6F124316"/>
    <w:multiLevelType w:val="hybridMultilevel"/>
    <w:tmpl w:val="686EC096"/>
    <w:lvl w:ilvl="0" w:tplc="C3FACB1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FAA1389"/>
    <w:multiLevelType w:val="hybridMultilevel"/>
    <w:tmpl w:val="E744B4B2"/>
    <w:lvl w:ilvl="0" w:tplc="A1407E6E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42B5B91"/>
    <w:multiLevelType w:val="hybridMultilevel"/>
    <w:tmpl w:val="FB14EE58"/>
    <w:lvl w:ilvl="0" w:tplc="04150011">
      <w:start w:val="1"/>
      <w:numFmt w:val="decimal"/>
      <w:lvlText w:val="%1)"/>
      <w:lvlJc w:val="left"/>
      <w:pPr>
        <w:ind w:left="2850" w:hanging="360"/>
      </w:pPr>
    </w:lvl>
    <w:lvl w:ilvl="1" w:tplc="04150019">
      <w:start w:val="1"/>
      <w:numFmt w:val="lowerLetter"/>
      <w:lvlText w:val="%2."/>
      <w:lvlJc w:val="left"/>
      <w:pPr>
        <w:ind w:left="3570" w:hanging="360"/>
      </w:pPr>
    </w:lvl>
    <w:lvl w:ilvl="2" w:tplc="0415001B">
      <w:start w:val="1"/>
      <w:numFmt w:val="lowerRoman"/>
      <w:lvlText w:val="%3."/>
      <w:lvlJc w:val="right"/>
      <w:pPr>
        <w:ind w:left="4290" w:hanging="180"/>
      </w:pPr>
    </w:lvl>
    <w:lvl w:ilvl="3" w:tplc="0415000F">
      <w:start w:val="1"/>
      <w:numFmt w:val="decimal"/>
      <w:lvlText w:val="%4."/>
      <w:lvlJc w:val="left"/>
      <w:pPr>
        <w:ind w:left="5010" w:hanging="360"/>
      </w:pPr>
    </w:lvl>
    <w:lvl w:ilvl="4" w:tplc="04150019">
      <w:start w:val="1"/>
      <w:numFmt w:val="lowerLetter"/>
      <w:lvlText w:val="%5."/>
      <w:lvlJc w:val="left"/>
      <w:pPr>
        <w:ind w:left="5730" w:hanging="360"/>
      </w:pPr>
    </w:lvl>
    <w:lvl w:ilvl="5" w:tplc="0415001B">
      <w:start w:val="1"/>
      <w:numFmt w:val="lowerRoman"/>
      <w:lvlText w:val="%6."/>
      <w:lvlJc w:val="right"/>
      <w:pPr>
        <w:ind w:left="6450" w:hanging="180"/>
      </w:pPr>
    </w:lvl>
    <w:lvl w:ilvl="6" w:tplc="0415000F">
      <w:start w:val="1"/>
      <w:numFmt w:val="decimal"/>
      <w:lvlText w:val="%7."/>
      <w:lvlJc w:val="left"/>
      <w:pPr>
        <w:ind w:left="7170" w:hanging="360"/>
      </w:pPr>
    </w:lvl>
    <w:lvl w:ilvl="7" w:tplc="04150019">
      <w:start w:val="1"/>
      <w:numFmt w:val="lowerLetter"/>
      <w:lvlText w:val="%8."/>
      <w:lvlJc w:val="left"/>
      <w:pPr>
        <w:ind w:left="7890" w:hanging="360"/>
      </w:pPr>
    </w:lvl>
    <w:lvl w:ilvl="8" w:tplc="0415001B">
      <w:start w:val="1"/>
      <w:numFmt w:val="lowerRoman"/>
      <w:lvlText w:val="%9."/>
      <w:lvlJc w:val="right"/>
      <w:pPr>
        <w:ind w:left="8610" w:hanging="180"/>
      </w:pPr>
    </w:lvl>
  </w:abstractNum>
  <w:abstractNum w:abstractNumId="59" w15:restartNumberingAfterBreak="0">
    <w:nsid w:val="75A6435E"/>
    <w:multiLevelType w:val="hybridMultilevel"/>
    <w:tmpl w:val="4648C6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8D42DCC"/>
    <w:multiLevelType w:val="hybridMultilevel"/>
    <w:tmpl w:val="4FEA1586"/>
    <w:lvl w:ilvl="0" w:tplc="50C4F59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90D44ED"/>
    <w:multiLevelType w:val="hybridMultilevel"/>
    <w:tmpl w:val="E384F9F8"/>
    <w:lvl w:ilvl="0" w:tplc="44888C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799B00E7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num w:numId="1">
    <w:abstractNumId w:val="45"/>
  </w:num>
  <w:num w:numId="2">
    <w:abstractNumId w:val="44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46"/>
  </w:num>
  <w:num w:numId="6">
    <w:abstractNumId w:val="29"/>
  </w:num>
  <w:num w:numId="7">
    <w:abstractNumId w:val="41"/>
  </w:num>
  <w:num w:numId="8">
    <w:abstractNumId w:val="55"/>
  </w:num>
  <w:num w:numId="9">
    <w:abstractNumId w:val="48"/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2"/>
  </w:num>
  <w:num w:numId="13">
    <w:abstractNumId w:val="54"/>
  </w:num>
  <w:num w:numId="14">
    <w:abstractNumId w:val="59"/>
  </w:num>
  <w:num w:numId="15">
    <w:abstractNumId w:val="28"/>
  </w:num>
  <w:num w:numId="16">
    <w:abstractNumId w:val="33"/>
  </w:num>
  <w:num w:numId="17">
    <w:abstractNumId w:val="49"/>
  </w:num>
  <w:num w:numId="18">
    <w:abstractNumId w:val="62"/>
  </w:num>
  <w:num w:numId="19">
    <w:abstractNumId w:val="44"/>
  </w:num>
  <w:num w:numId="20">
    <w:abstractNumId w:val="45"/>
  </w:num>
  <w:num w:numId="21">
    <w:abstractNumId w:val="24"/>
  </w:num>
  <w:num w:numId="22">
    <w:abstractNumId w:val="36"/>
  </w:num>
  <w:num w:numId="23">
    <w:abstractNumId w:val="27"/>
  </w:num>
  <w:num w:numId="24">
    <w:abstractNumId w:val="53"/>
  </w:num>
  <w:num w:numId="25">
    <w:abstractNumId w:val="25"/>
  </w:num>
  <w:num w:numId="26">
    <w:abstractNumId w:val="56"/>
  </w:num>
  <w:num w:numId="27">
    <w:abstractNumId w:val="31"/>
  </w:num>
  <w:num w:numId="28">
    <w:abstractNumId w:val="39"/>
  </w:num>
  <w:num w:numId="29">
    <w:abstractNumId w:val="30"/>
  </w:num>
  <w:num w:numId="30">
    <w:abstractNumId w:val="21"/>
  </w:num>
  <w:num w:numId="3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1"/>
  </w:num>
  <w:num w:numId="34">
    <w:abstractNumId w:val="22"/>
  </w:num>
  <w:num w:numId="35">
    <w:abstractNumId w:val="51"/>
  </w:num>
  <w:num w:numId="36">
    <w:abstractNumId w:val="42"/>
  </w:num>
  <w:num w:numId="37">
    <w:abstractNumId w:val="34"/>
  </w:num>
  <w:num w:numId="38">
    <w:abstractNumId w:val="32"/>
  </w:num>
  <w:num w:numId="39">
    <w:abstractNumId w:val="43"/>
  </w:num>
  <w:num w:numId="40">
    <w:abstractNumId w:val="50"/>
  </w:num>
  <w:num w:numId="41">
    <w:abstractNumId w:val="47"/>
  </w:num>
  <w:num w:numId="42">
    <w:abstractNumId w:val="35"/>
  </w:num>
  <w:num w:numId="43">
    <w:abstractNumId w:val="44"/>
  </w:num>
  <w:num w:numId="44">
    <w:abstractNumId w:val="40"/>
  </w:num>
  <w:num w:numId="45">
    <w:abstractNumId w:val="20"/>
  </w:num>
  <w:num w:numId="46">
    <w:abstractNumId w:val="37"/>
  </w:num>
  <w:num w:numId="47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0ED"/>
    <w:rsid w:val="00000223"/>
    <w:rsid w:val="0000074B"/>
    <w:rsid w:val="00000869"/>
    <w:rsid w:val="00000FBA"/>
    <w:rsid w:val="0000190A"/>
    <w:rsid w:val="00001C76"/>
    <w:rsid w:val="00001DA7"/>
    <w:rsid w:val="000025BB"/>
    <w:rsid w:val="00003483"/>
    <w:rsid w:val="00003516"/>
    <w:rsid w:val="00003569"/>
    <w:rsid w:val="00003713"/>
    <w:rsid w:val="000041BA"/>
    <w:rsid w:val="000048B5"/>
    <w:rsid w:val="0000506D"/>
    <w:rsid w:val="0000531B"/>
    <w:rsid w:val="00005D16"/>
    <w:rsid w:val="00006037"/>
    <w:rsid w:val="000064B2"/>
    <w:rsid w:val="00006C07"/>
    <w:rsid w:val="0000729F"/>
    <w:rsid w:val="00007592"/>
    <w:rsid w:val="000075D0"/>
    <w:rsid w:val="00007DC2"/>
    <w:rsid w:val="00007F0A"/>
    <w:rsid w:val="000105E0"/>
    <w:rsid w:val="0001089D"/>
    <w:rsid w:val="00010FED"/>
    <w:rsid w:val="0001110B"/>
    <w:rsid w:val="00011589"/>
    <w:rsid w:val="00011745"/>
    <w:rsid w:val="00011E1D"/>
    <w:rsid w:val="0001235F"/>
    <w:rsid w:val="00012D18"/>
    <w:rsid w:val="00012E16"/>
    <w:rsid w:val="00013094"/>
    <w:rsid w:val="0001340A"/>
    <w:rsid w:val="00013650"/>
    <w:rsid w:val="0001376D"/>
    <w:rsid w:val="00013941"/>
    <w:rsid w:val="000139C3"/>
    <w:rsid w:val="00013AFC"/>
    <w:rsid w:val="00013E7F"/>
    <w:rsid w:val="00013F41"/>
    <w:rsid w:val="00014279"/>
    <w:rsid w:val="00015310"/>
    <w:rsid w:val="00015D11"/>
    <w:rsid w:val="00015DE5"/>
    <w:rsid w:val="00016318"/>
    <w:rsid w:val="00016667"/>
    <w:rsid w:val="00016CA4"/>
    <w:rsid w:val="00017352"/>
    <w:rsid w:val="0001738F"/>
    <w:rsid w:val="000203E9"/>
    <w:rsid w:val="00020C52"/>
    <w:rsid w:val="00021314"/>
    <w:rsid w:val="0002247C"/>
    <w:rsid w:val="00022A14"/>
    <w:rsid w:val="000233DB"/>
    <w:rsid w:val="00023767"/>
    <w:rsid w:val="00023DD8"/>
    <w:rsid w:val="00024817"/>
    <w:rsid w:val="00024974"/>
    <w:rsid w:val="00024A05"/>
    <w:rsid w:val="00024B37"/>
    <w:rsid w:val="000251D2"/>
    <w:rsid w:val="000251F9"/>
    <w:rsid w:val="00025F14"/>
    <w:rsid w:val="00026E08"/>
    <w:rsid w:val="00026E55"/>
    <w:rsid w:val="000270E2"/>
    <w:rsid w:val="000272F9"/>
    <w:rsid w:val="0002777F"/>
    <w:rsid w:val="000277E6"/>
    <w:rsid w:val="00027A03"/>
    <w:rsid w:val="0003012A"/>
    <w:rsid w:val="000305D5"/>
    <w:rsid w:val="00031638"/>
    <w:rsid w:val="00031812"/>
    <w:rsid w:val="00031B7D"/>
    <w:rsid w:val="00032218"/>
    <w:rsid w:val="000322C7"/>
    <w:rsid w:val="00032415"/>
    <w:rsid w:val="00032498"/>
    <w:rsid w:val="000335F7"/>
    <w:rsid w:val="00033A15"/>
    <w:rsid w:val="00034B7C"/>
    <w:rsid w:val="00035426"/>
    <w:rsid w:val="00035752"/>
    <w:rsid w:val="00035A9C"/>
    <w:rsid w:val="00035E08"/>
    <w:rsid w:val="00036063"/>
    <w:rsid w:val="0003691E"/>
    <w:rsid w:val="00036C08"/>
    <w:rsid w:val="000372B8"/>
    <w:rsid w:val="00037397"/>
    <w:rsid w:val="00037BB5"/>
    <w:rsid w:val="000407FA"/>
    <w:rsid w:val="00040AD7"/>
    <w:rsid w:val="000413D1"/>
    <w:rsid w:val="000416A0"/>
    <w:rsid w:val="00041D2A"/>
    <w:rsid w:val="000420F6"/>
    <w:rsid w:val="00042286"/>
    <w:rsid w:val="0004228F"/>
    <w:rsid w:val="00042FCE"/>
    <w:rsid w:val="00043520"/>
    <w:rsid w:val="00043907"/>
    <w:rsid w:val="000439E6"/>
    <w:rsid w:val="00043B07"/>
    <w:rsid w:val="00044192"/>
    <w:rsid w:val="000446E5"/>
    <w:rsid w:val="00044843"/>
    <w:rsid w:val="00044DF2"/>
    <w:rsid w:val="00044FEF"/>
    <w:rsid w:val="00045A09"/>
    <w:rsid w:val="00046A26"/>
    <w:rsid w:val="00046D3D"/>
    <w:rsid w:val="000470CF"/>
    <w:rsid w:val="00050458"/>
    <w:rsid w:val="00051F19"/>
    <w:rsid w:val="00052608"/>
    <w:rsid w:val="0005284B"/>
    <w:rsid w:val="00052DA6"/>
    <w:rsid w:val="00053353"/>
    <w:rsid w:val="0005385E"/>
    <w:rsid w:val="00053D19"/>
    <w:rsid w:val="00053E1F"/>
    <w:rsid w:val="00053FBD"/>
    <w:rsid w:val="00054017"/>
    <w:rsid w:val="00054137"/>
    <w:rsid w:val="0005455A"/>
    <w:rsid w:val="00054DEB"/>
    <w:rsid w:val="00055D31"/>
    <w:rsid w:val="00056AF7"/>
    <w:rsid w:val="00056E2A"/>
    <w:rsid w:val="00057370"/>
    <w:rsid w:val="00057401"/>
    <w:rsid w:val="000574BA"/>
    <w:rsid w:val="000574C0"/>
    <w:rsid w:val="000578EB"/>
    <w:rsid w:val="00057BCC"/>
    <w:rsid w:val="00057D11"/>
    <w:rsid w:val="00057E97"/>
    <w:rsid w:val="00060ECE"/>
    <w:rsid w:val="0006103C"/>
    <w:rsid w:val="0006265C"/>
    <w:rsid w:val="000627B8"/>
    <w:rsid w:val="00062C97"/>
    <w:rsid w:val="000641F9"/>
    <w:rsid w:val="00064CF2"/>
    <w:rsid w:val="000650C5"/>
    <w:rsid w:val="000650D0"/>
    <w:rsid w:val="000653AD"/>
    <w:rsid w:val="000656A8"/>
    <w:rsid w:val="00065717"/>
    <w:rsid w:val="00065EE7"/>
    <w:rsid w:val="00066303"/>
    <w:rsid w:val="0006680D"/>
    <w:rsid w:val="00066964"/>
    <w:rsid w:val="000669BA"/>
    <w:rsid w:val="00066A4D"/>
    <w:rsid w:val="00067006"/>
    <w:rsid w:val="00070470"/>
    <w:rsid w:val="000704F7"/>
    <w:rsid w:val="00071DB8"/>
    <w:rsid w:val="000727BA"/>
    <w:rsid w:val="000729C8"/>
    <w:rsid w:val="00072D9F"/>
    <w:rsid w:val="000730DD"/>
    <w:rsid w:val="000734A7"/>
    <w:rsid w:val="00074D6D"/>
    <w:rsid w:val="000751E5"/>
    <w:rsid w:val="00075250"/>
    <w:rsid w:val="00075A89"/>
    <w:rsid w:val="00076550"/>
    <w:rsid w:val="000772C8"/>
    <w:rsid w:val="000776C2"/>
    <w:rsid w:val="00077FF7"/>
    <w:rsid w:val="000800AB"/>
    <w:rsid w:val="000805B9"/>
    <w:rsid w:val="000808A6"/>
    <w:rsid w:val="000811F1"/>
    <w:rsid w:val="000813CB"/>
    <w:rsid w:val="0008173A"/>
    <w:rsid w:val="00081ED8"/>
    <w:rsid w:val="000821E1"/>
    <w:rsid w:val="000825CE"/>
    <w:rsid w:val="0008306A"/>
    <w:rsid w:val="00083304"/>
    <w:rsid w:val="000841FE"/>
    <w:rsid w:val="00084241"/>
    <w:rsid w:val="00084317"/>
    <w:rsid w:val="00084A66"/>
    <w:rsid w:val="00084B70"/>
    <w:rsid w:val="00084EC5"/>
    <w:rsid w:val="0008511B"/>
    <w:rsid w:val="000851AE"/>
    <w:rsid w:val="0008524B"/>
    <w:rsid w:val="000854B1"/>
    <w:rsid w:val="00085B0B"/>
    <w:rsid w:val="0008608E"/>
    <w:rsid w:val="000864E2"/>
    <w:rsid w:val="00086704"/>
    <w:rsid w:val="0008701F"/>
    <w:rsid w:val="00087323"/>
    <w:rsid w:val="000873D9"/>
    <w:rsid w:val="000876E7"/>
    <w:rsid w:val="0009038C"/>
    <w:rsid w:val="00090787"/>
    <w:rsid w:val="00090862"/>
    <w:rsid w:val="00090BF8"/>
    <w:rsid w:val="00090E6E"/>
    <w:rsid w:val="00090ED5"/>
    <w:rsid w:val="00090F1F"/>
    <w:rsid w:val="000915BE"/>
    <w:rsid w:val="00091EAE"/>
    <w:rsid w:val="000928B0"/>
    <w:rsid w:val="00092AED"/>
    <w:rsid w:val="000933CC"/>
    <w:rsid w:val="0009425C"/>
    <w:rsid w:val="00095087"/>
    <w:rsid w:val="0009599C"/>
    <w:rsid w:val="0009613F"/>
    <w:rsid w:val="000974B5"/>
    <w:rsid w:val="000975FA"/>
    <w:rsid w:val="0009763F"/>
    <w:rsid w:val="00097731"/>
    <w:rsid w:val="00097D1C"/>
    <w:rsid w:val="000A1083"/>
    <w:rsid w:val="000A1573"/>
    <w:rsid w:val="000A16E4"/>
    <w:rsid w:val="000A16EC"/>
    <w:rsid w:val="000A19CC"/>
    <w:rsid w:val="000A1B94"/>
    <w:rsid w:val="000A1BD6"/>
    <w:rsid w:val="000A1D71"/>
    <w:rsid w:val="000A1D73"/>
    <w:rsid w:val="000A2290"/>
    <w:rsid w:val="000A2A46"/>
    <w:rsid w:val="000A2D06"/>
    <w:rsid w:val="000A310E"/>
    <w:rsid w:val="000A31CB"/>
    <w:rsid w:val="000A3557"/>
    <w:rsid w:val="000A3E9F"/>
    <w:rsid w:val="000A4530"/>
    <w:rsid w:val="000A4DFD"/>
    <w:rsid w:val="000A5103"/>
    <w:rsid w:val="000A5756"/>
    <w:rsid w:val="000A58C7"/>
    <w:rsid w:val="000A6181"/>
    <w:rsid w:val="000A6285"/>
    <w:rsid w:val="000A6F2F"/>
    <w:rsid w:val="000A71BA"/>
    <w:rsid w:val="000A7618"/>
    <w:rsid w:val="000A7C0F"/>
    <w:rsid w:val="000A7CD4"/>
    <w:rsid w:val="000B0403"/>
    <w:rsid w:val="000B08F1"/>
    <w:rsid w:val="000B1760"/>
    <w:rsid w:val="000B2266"/>
    <w:rsid w:val="000B240F"/>
    <w:rsid w:val="000B2BF9"/>
    <w:rsid w:val="000B3688"/>
    <w:rsid w:val="000B3B59"/>
    <w:rsid w:val="000B3C6E"/>
    <w:rsid w:val="000B4095"/>
    <w:rsid w:val="000B410A"/>
    <w:rsid w:val="000B45C3"/>
    <w:rsid w:val="000B4AA9"/>
    <w:rsid w:val="000B4D85"/>
    <w:rsid w:val="000B5047"/>
    <w:rsid w:val="000B50BA"/>
    <w:rsid w:val="000B7148"/>
    <w:rsid w:val="000B7ADB"/>
    <w:rsid w:val="000B7CA2"/>
    <w:rsid w:val="000B7D5E"/>
    <w:rsid w:val="000C0408"/>
    <w:rsid w:val="000C0867"/>
    <w:rsid w:val="000C0DF4"/>
    <w:rsid w:val="000C14F0"/>
    <w:rsid w:val="000C180D"/>
    <w:rsid w:val="000C1A0A"/>
    <w:rsid w:val="000C1A7C"/>
    <w:rsid w:val="000C1E69"/>
    <w:rsid w:val="000C1E8A"/>
    <w:rsid w:val="000C310E"/>
    <w:rsid w:val="000C3924"/>
    <w:rsid w:val="000C3D29"/>
    <w:rsid w:val="000C44B8"/>
    <w:rsid w:val="000C4B07"/>
    <w:rsid w:val="000C4D10"/>
    <w:rsid w:val="000C6461"/>
    <w:rsid w:val="000C6A4A"/>
    <w:rsid w:val="000C6A6E"/>
    <w:rsid w:val="000D04A0"/>
    <w:rsid w:val="000D07A1"/>
    <w:rsid w:val="000D0BEE"/>
    <w:rsid w:val="000D0FA0"/>
    <w:rsid w:val="000D17A9"/>
    <w:rsid w:val="000D1988"/>
    <w:rsid w:val="000D2066"/>
    <w:rsid w:val="000D2C0D"/>
    <w:rsid w:val="000D2C54"/>
    <w:rsid w:val="000D2D37"/>
    <w:rsid w:val="000D360C"/>
    <w:rsid w:val="000D3749"/>
    <w:rsid w:val="000D3B60"/>
    <w:rsid w:val="000D3F6E"/>
    <w:rsid w:val="000D4112"/>
    <w:rsid w:val="000D4800"/>
    <w:rsid w:val="000D5400"/>
    <w:rsid w:val="000D5F5B"/>
    <w:rsid w:val="000D66A8"/>
    <w:rsid w:val="000D6BCB"/>
    <w:rsid w:val="000D6DFC"/>
    <w:rsid w:val="000D7C69"/>
    <w:rsid w:val="000E0629"/>
    <w:rsid w:val="000E093C"/>
    <w:rsid w:val="000E09EC"/>
    <w:rsid w:val="000E14C6"/>
    <w:rsid w:val="000E2AFE"/>
    <w:rsid w:val="000E2B78"/>
    <w:rsid w:val="000E2BD5"/>
    <w:rsid w:val="000E2D3C"/>
    <w:rsid w:val="000E4580"/>
    <w:rsid w:val="000E45C0"/>
    <w:rsid w:val="000E480F"/>
    <w:rsid w:val="000E4A20"/>
    <w:rsid w:val="000E5520"/>
    <w:rsid w:val="000E58FD"/>
    <w:rsid w:val="000E601B"/>
    <w:rsid w:val="000E6340"/>
    <w:rsid w:val="000E691D"/>
    <w:rsid w:val="000E6A5B"/>
    <w:rsid w:val="000E7022"/>
    <w:rsid w:val="000E7514"/>
    <w:rsid w:val="000E7724"/>
    <w:rsid w:val="000E7D67"/>
    <w:rsid w:val="000F0618"/>
    <w:rsid w:val="000F1200"/>
    <w:rsid w:val="000F1300"/>
    <w:rsid w:val="000F1579"/>
    <w:rsid w:val="000F1F01"/>
    <w:rsid w:val="000F2A6D"/>
    <w:rsid w:val="000F390E"/>
    <w:rsid w:val="000F3E62"/>
    <w:rsid w:val="000F4173"/>
    <w:rsid w:val="000F4238"/>
    <w:rsid w:val="000F693A"/>
    <w:rsid w:val="000F6F09"/>
    <w:rsid w:val="000F7140"/>
    <w:rsid w:val="000F79D3"/>
    <w:rsid w:val="000F7AFA"/>
    <w:rsid w:val="000F7B1E"/>
    <w:rsid w:val="000F7CEA"/>
    <w:rsid w:val="000F7E7D"/>
    <w:rsid w:val="001006F9"/>
    <w:rsid w:val="00100D8F"/>
    <w:rsid w:val="00100DA8"/>
    <w:rsid w:val="00100EC1"/>
    <w:rsid w:val="0010131C"/>
    <w:rsid w:val="001016C7"/>
    <w:rsid w:val="001026C5"/>
    <w:rsid w:val="00102E0E"/>
    <w:rsid w:val="00102F9F"/>
    <w:rsid w:val="001031AA"/>
    <w:rsid w:val="0010396C"/>
    <w:rsid w:val="00103FEF"/>
    <w:rsid w:val="001043D7"/>
    <w:rsid w:val="0010448D"/>
    <w:rsid w:val="00104619"/>
    <w:rsid w:val="00104A52"/>
    <w:rsid w:val="00105404"/>
    <w:rsid w:val="00105573"/>
    <w:rsid w:val="00106D7C"/>
    <w:rsid w:val="001070DC"/>
    <w:rsid w:val="001075FA"/>
    <w:rsid w:val="00107D08"/>
    <w:rsid w:val="00110392"/>
    <w:rsid w:val="00110859"/>
    <w:rsid w:val="00110CEA"/>
    <w:rsid w:val="001116EE"/>
    <w:rsid w:val="00111785"/>
    <w:rsid w:val="00111C05"/>
    <w:rsid w:val="00111DD8"/>
    <w:rsid w:val="001125CF"/>
    <w:rsid w:val="00112695"/>
    <w:rsid w:val="00113473"/>
    <w:rsid w:val="001136F3"/>
    <w:rsid w:val="00113DE6"/>
    <w:rsid w:val="0011413A"/>
    <w:rsid w:val="00114838"/>
    <w:rsid w:val="00114F93"/>
    <w:rsid w:val="001152D3"/>
    <w:rsid w:val="001156D0"/>
    <w:rsid w:val="001161F0"/>
    <w:rsid w:val="0011672A"/>
    <w:rsid w:val="00116AB6"/>
    <w:rsid w:val="00117272"/>
    <w:rsid w:val="001172FA"/>
    <w:rsid w:val="001173B8"/>
    <w:rsid w:val="00117591"/>
    <w:rsid w:val="001176F9"/>
    <w:rsid w:val="0012033D"/>
    <w:rsid w:val="00120AA6"/>
    <w:rsid w:val="00121916"/>
    <w:rsid w:val="0012336A"/>
    <w:rsid w:val="001234BC"/>
    <w:rsid w:val="00123800"/>
    <w:rsid w:val="00123C95"/>
    <w:rsid w:val="001242C8"/>
    <w:rsid w:val="00124D32"/>
    <w:rsid w:val="00125BD4"/>
    <w:rsid w:val="00125EF6"/>
    <w:rsid w:val="00127208"/>
    <w:rsid w:val="001274CC"/>
    <w:rsid w:val="001276B2"/>
    <w:rsid w:val="001308A0"/>
    <w:rsid w:val="00130A81"/>
    <w:rsid w:val="0013151F"/>
    <w:rsid w:val="0013252B"/>
    <w:rsid w:val="00132684"/>
    <w:rsid w:val="00132865"/>
    <w:rsid w:val="001329BA"/>
    <w:rsid w:val="001340A0"/>
    <w:rsid w:val="00134528"/>
    <w:rsid w:val="00134B77"/>
    <w:rsid w:val="00135DCE"/>
    <w:rsid w:val="001366E7"/>
    <w:rsid w:val="00137921"/>
    <w:rsid w:val="00137E8F"/>
    <w:rsid w:val="0014037D"/>
    <w:rsid w:val="0014070F"/>
    <w:rsid w:val="00140B02"/>
    <w:rsid w:val="001417C4"/>
    <w:rsid w:val="00141D41"/>
    <w:rsid w:val="001427D0"/>
    <w:rsid w:val="00142B3F"/>
    <w:rsid w:val="00142F33"/>
    <w:rsid w:val="001439A2"/>
    <w:rsid w:val="00143A9B"/>
    <w:rsid w:val="00143E7C"/>
    <w:rsid w:val="001445F9"/>
    <w:rsid w:val="00144ACF"/>
    <w:rsid w:val="00144E0F"/>
    <w:rsid w:val="001453D5"/>
    <w:rsid w:val="001455E6"/>
    <w:rsid w:val="00145654"/>
    <w:rsid w:val="0014574F"/>
    <w:rsid w:val="00145E73"/>
    <w:rsid w:val="001466D3"/>
    <w:rsid w:val="00146AD2"/>
    <w:rsid w:val="00146FDE"/>
    <w:rsid w:val="00147366"/>
    <w:rsid w:val="00147526"/>
    <w:rsid w:val="00147915"/>
    <w:rsid w:val="00147E41"/>
    <w:rsid w:val="001503B3"/>
    <w:rsid w:val="00150803"/>
    <w:rsid w:val="00150DC1"/>
    <w:rsid w:val="00150EE4"/>
    <w:rsid w:val="00151A07"/>
    <w:rsid w:val="00151ECC"/>
    <w:rsid w:val="00152152"/>
    <w:rsid w:val="001524BD"/>
    <w:rsid w:val="00153C2E"/>
    <w:rsid w:val="00155B73"/>
    <w:rsid w:val="00156305"/>
    <w:rsid w:val="0015659E"/>
    <w:rsid w:val="0015693F"/>
    <w:rsid w:val="00156A14"/>
    <w:rsid w:val="00156A53"/>
    <w:rsid w:val="00156AE5"/>
    <w:rsid w:val="00156BB2"/>
    <w:rsid w:val="00156D54"/>
    <w:rsid w:val="00156F5E"/>
    <w:rsid w:val="00157960"/>
    <w:rsid w:val="00157C97"/>
    <w:rsid w:val="0016070E"/>
    <w:rsid w:val="00160762"/>
    <w:rsid w:val="001608A9"/>
    <w:rsid w:val="00160A28"/>
    <w:rsid w:val="001611A2"/>
    <w:rsid w:val="00161454"/>
    <w:rsid w:val="0016172D"/>
    <w:rsid w:val="00161E36"/>
    <w:rsid w:val="001629C2"/>
    <w:rsid w:val="001632DC"/>
    <w:rsid w:val="00163845"/>
    <w:rsid w:val="00164066"/>
    <w:rsid w:val="00164184"/>
    <w:rsid w:val="0016445D"/>
    <w:rsid w:val="00165041"/>
    <w:rsid w:val="0016721A"/>
    <w:rsid w:val="00167A9D"/>
    <w:rsid w:val="00170310"/>
    <w:rsid w:val="00170656"/>
    <w:rsid w:val="00170F6C"/>
    <w:rsid w:val="001710FE"/>
    <w:rsid w:val="001716E1"/>
    <w:rsid w:val="00171994"/>
    <w:rsid w:val="00171B7C"/>
    <w:rsid w:val="00172411"/>
    <w:rsid w:val="00172746"/>
    <w:rsid w:val="001728AE"/>
    <w:rsid w:val="001731C5"/>
    <w:rsid w:val="00173274"/>
    <w:rsid w:val="00173DB7"/>
    <w:rsid w:val="001747D5"/>
    <w:rsid w:val="00176870"/>
    <w:rsid w:val="0017697F"/>
    <w:rsid w:val="001776BD"/>
    <w:rsid w:val="00177AED"/>
    <w:rsid w:val="00177EFC"/>
    <w:rsid w:val="00177F64"/>
    <w:rsid w:val="00180404"/>
    <w:rsid w:val="00180CA6"/>
    <w:rsid w:val="00180EBC"/>
    <w:rsid w:val="001814E8"/>
    <w:rsid w:val="001819DE"/>
    <w:rsid w:val="00181C06"/>
    <w:rsid w:val="001831C3"/>
    <w:rsid w:val="00183412"/>
    <w:rsid w:val="0018481E"/>
    <w:rsid w:val="00185385"/>
    <w:rsid w:val="0018539E"/>
    <w:rsid w:val="00186818"/>
    <w:rsid w:val="001869AE"/>
    <w:rsid w:val="001915B7"/>
    <w:rsid w:val="00191695"/>
    <w:rsid w:val="001918CD"/>
    <w:rsid w:val="00191DF4"/>
    <w:rsid w:val="00192701"/>
    <w:rsid w:val="00192B2B"/>
    <w:rsid w:val="00192E2A"/>
    <w:rsid w:val="00193F19"/>
    <w:rsid w:val="001940A5"/>
    <w:rsid w:val="0019450E"/>
    <w:rsid w:val="00194856"/>
    <w:rsid w:val="00194899"/>
    <w:rsid w:val="00194991"/>
    <w:rsid w:val="001949A5"/>
    <w:rsid w:val="001949F2"/>
    <w:rsid w:val="00195255"/>
    <w:rsid w:val="001959EA"/>
    <w:rsid w:val="00195AF3"/>
    <w:rsid w:val="001963E8"/>
    <w:rsid w:val="00196434"/>
    <w:rsid w:val="00197AE7"/>
    <w:rsid w:val="001A0265"/>
    <w:rsid w:val="001A1FA0"/>
    <w:rsid w:val="001A2479"/>
    <w:rsid w:val="001A2995"/>
    <w:rsid w:val="001A2F2A"/>
    <w:rsid w:val="001A312C"/>
    <w:rsid w:val="001A31BE"/>
    <w:rsid w:val="001A374C"/>
    <w:rsid w:val="001A4602"/>
    <w:rsid w:val="001A50AF"/>
    <w:rsid w:val="001A571F"/>
    <w:rsid w:val="001A5CA1"/>
    <w:rsid w:val="001A7159"/>
    <w:rsid w:val="001A743B"/>
    <w:rsid w:val="001A7756"/>
    <w:rsid w:val="001A7F65"/>
    <w:rsid w:val="001B019C"/>
    <w:rsid w:val="001B0896"/>
    <w:rsid w:val="001B11E4"/>
    <w:rsid w:val="001B13C9"/>
    <w:rsid w:val="001B1410"/>
    <w:rsid w:val="001B206A"/>
    <w:rsid w:val="001B38E3"/>
    <w:rsid w:val="001B3DC3"/>
    <w:rsid w:val="001B3F1C"/>
    <w:rsid w:val="001B4299"/>
    <w:rsid w:val="001B449A"/>
    <w:rsid w:val="001B4D98"/>
    <w:rsid w:val="001B50C5"/>
    <w:rsid w:val="001B5D22"/>
    <w:rsid w:val="001B60BF"/>
    <w:rsid w:val="001B6287"/>
    <w:rsid w:val="001B644C"/>
    <w:rsid w:val="001B6D43"/>
    <w:rsid w:val="001B7464"/>
    <w:rsid w:val="001B7D73"/>
    <w:rsid w:val="001C021C"/>
    <w:rsid w:val="001C0EAA"/>
    <w:rsid w:val="001C161E"/>
    <w:rsid w:val="001C28BC"/>
    <w:rsid w:val="001C3383"/>
    <w:rsid w:val="001C36B3"/>
    <w:rsid w:val="001C3DE6"/>
    <w:rsid w:val="001C45C0"/>
    <w:rsid w:val="001C489A"/>
    <w:rsid w:val="001C4A9E"/>
    <w:rsid w:val="001C4BEB"/>
    <w:rsid w:val="001C4C7D"/>
    <w:rsid w:val="001C5D81"/>
    <w:rsid w:val="001C5E3D"/>
    <w:rsid w:val="001C5F35"/>
    <w:rsid w:val="001C6325"/>
    <w:rsid w:val="001C6D17"/>
    <w:rsid w:val="001C6D2E"/>
    <w:rsid w:val="001C6E45"/>
    <w:rsid w:val="001C7445"/>
    <w:rsid w:val="001C785D"/>
    <w:rsid w:val="001C7FD0"/>
    <w:rsid w:val="001D08A3"/>
    <w:rsid w:val="001D0A89"/>
    <w:rsid w:val="001D0B36"/>
    <w:rsid w:val="001D19A9"/>
    <w:rsid w:val="001D20F6"/>
    <w:rsid w:val="001D2A4D"/>
    <w:rsid w:val="001D2F75"/>
    <w:rsid w:val="001D3896"/>
    <w:rsid w:val="001D4505"/>
    <w:rsid w:val="001D4B90"/>
    <w:rsid w:val="001D589D"/>
    <w:rsid w:val="001D61AF"/>
    <w:rsid w:val="001D7940"/>
    <w:rsid w:val="001D7A40"/>
    <w:rsid w:val="001D7D4E"/>
    <w:rsid w:val="001E0016"/>
    <w:rsid w:val="001E0259"/>
    <w:rsid w:val="001E04BA"/>
    <w:rsid w:val="001E09EF"/>
    <w:rsid w:val="001E0ACB"/>
    <w:rsid w:val="001E0F7D"/>
    <w:rsid w:val="001E1C52"/>
    <w:rsid w:val="001E1D96"/>
    <w:rsid w:val="001E2E7B"/>
    <w:rsid w:val="001E313A"/>
    <w:rsid w:val="001E3146"/>
    <w:rsid w:val="001E31D1"/>
    <w:rsid w:val="001E3203"/>
    <w:rsid w:val="001E3E35"/>
    <w:rsid w:val="001E4ABF"/>
    <w:rsid w:val="001E523A"/>
    <w:rsid w:val="001E528B"/>
    <w:rsid w:val="001E56C8"/>
    <w:rsid w:val="001E5820"/>
    <w:rsid w:val="001E5A02"/>
    <w:rsid w:val="001E5D01"/>
    <w:rsid w:val="001E60D3"/>
    <w:rsid w:val="001E644C"/>
    <w:rsid w:val="001E6BE1"/>
    <w:rsid w:val="001E7656"/>
    <w:rsid w:val="001E7790"/>
    <w:rsid w:val="001F0AD9"/>
    <w:rsid w:val="001F0DF0"/>
    <w:rsid w:val="001F0F1A"/>
    <w:rsid w:val="001F1535"/>
    <w:rsid w:val="001F1787"/>
    <w:rsid w:val="001F1D75"/>
    <w:rsid w:val="001F272D"/>
    <w:rsid w:val="001F2CE8"/>
    <w:rsid w:val="001F4E2C"/>
    <w:rsid w:val="001F535A"/>
    <w:rsid w:val="001F54DB"/>
    <w:rsid w:val="001F6029"/>
    <w:rsid w:val="001F61EB"/>
    <w:rsid w:val="001F6208"/>
    <w:rsid w:val="001F71BA"/>
    <w:rsid w:val="001F77EB"/>
    <w:rsid w:val="0020058E"/>
    <w:rsid w:val="00200A8C"/>
    <w:rsid w:val="00200D81"/>
    <w:rsid w:val="00201215"/>
    <w:rsid w:val="00201633"/>
    <w:rsid w:val="0020188E"/>
    <w:rsid w:val="0020234D"/>
    <w:rsid w:val="00203FD9"/>
    <w:rsid w:val="00204991"/>
    <w:rsid w:val="00205556"/>
    <w:rsid w:val="00206A32"/>
    <w:rsid w:val="00206A72"/>
    <w:rsid w:val="00206B58"/>
    <w:rsid w:val="00206D96"/>
    <w:rsid w:val="00207C8E"/>
    <w:rsid w:val="0021007B"/>
    <w:rsid w:val="00210485"/>
    <w:rsid w:val="00211B11"/>
    <w:rsid w:val="002124D5"/>
    <w:rsid w:val="002127A2"/>
    <w:rsid w:val="002129AF"/>
    <w:rsid w:val="00212EF5"/>
    <w:rsid w:val="0021349F"/>
    <w:rsid w:val="00214A0E"/>
    <w:rsid w:val="00215298"/>
    <w:rsid w:val="002156DB"/>
    <w:rsid w:val="0021589E"/>
    <w:rsid w:val="00215D31"/>
    <w:rsid w:val="00216CCF"/>
    <w:rsid w:val="00216FB9"/>
    <w:rsid w:val="002171FE"/>
    <w:rsid w:val="00217911"/>
    <w:rsid w:val="00217E71"/>
    <w:rsid w:val="00217EFA"/>
    <w:rsid w:val="00220712"/>
    <w:rsid w:val="0022090C"/>
    <w:rsid w:val="00220F1E"/>
    <w:rsid w:val="002210C7"/>
    <w:rsid w:val="00221430"/>
    <w:rsid w:val="00221C6F"/>
    <w:rsid w:val="00221E8A"/>
    <w:rsid w:val="00222E78"/>
    <w:rsid w:val="002230B4"/>
    <w:rsid w:val="00223460"/>
    <w:rsid w:val="00223908"/>
    <w:rsid w:val="00224058"/>
    <w:rsid w:val="0022627B"/>
    <w:rsid w:val="00226477"/>
    <w:rsid w:val="0022716D"/>
    <w:rsid w:val="0022727B"/>
    <w:rsid w:val="00227604"/>
    <w:rsid w:val="00227701"/>
    <w:rsid w:val="0023039B"/>
    <w:rsid w:val="00230AEC"/>
    <w:rsid w:val="00230E59"/>
    <w:rsid w:val="00231D4C"/>
    <w:rsid w:val="002324F7"/>
    <w:rsid w:val="002330CE"/>
    <w:rsid w:val="00233222"/>
    <w:rsid w:val="002337C2"/>
    <w:rsid w:val="002341E5"/>
    <w:rsid w:val="00234B70"/>
    <w:rsid w:val="00234E4C"/>
    <w:rsid w:val="0023580E"/>
    <w:rsid w:val="00235A59"/>
    <w:rsid w:val="00235D6F"/>
    <w:rsid w:val="0023603D"/>
    <w:rsid w:val="00237C1B"/>
    <w:rsid w:val="00237D7C"/>
    <w:rsid w:val="0024111B"/>
    <w:rsid w:val="00241139"/>
    <w:rsid w:val="00241692"/>
    <w:rsid w:val="00241DAE"/>
    <w:rsid w:val="00241DEE"/>
    <w:rsid w:val="00241F08"/>
    <w:rsid w:val="002428C3"/>
    <w:rsid w:val="0024419A"/>
    <w:rsid w:val="002446A9"/>
    <w:rsid w:val="00244845"/>
    <w:rsid w:val="00245479"/>
    <w:rsid w:val="00245AE0"/>
    <w:rsid w:val="00245C92"/>
    <w:rsid w:val="00246776"/>
    <w:rsid w:val="00246B54"/>
    <w:rsid w:val="0024722E"/>
    <w:rsid w:val="0024730C"/>
    <w:rsid w:val="0024769D"/>
    <w:rsid w:val="0024797A"/>
    <w:rsid w:val="00247DA1"/>
    <w:rsid w:val="00247DBC"/>
    <w:rsid w:val="00250109"/>
    <w:rsid w:val="002508CA"/>
    <w:rsid w:val="00250987"/>
    <w:rsid w:val="00250ADE"/>
    <w:rsid w:val="00251409"/>
    <w:rsid w:val="002514B4"/>
    <w:rsid w:val="002516DF"/>
    <w:rsid w:val="00251BE8"/>
    <w:rsid w:val="00252579"/>
    <w:rsid w:val="00252B80"/>
    <w:rsid w:val="0025374E"/>
    <w:rsid w:val="002538A2"/>
    <w:rsid w:val="00253C08"/>
    <w:rsid w:val="0025403C"/>
    <w:rsid w:val="00254A7F"/>
    <w:rsid w:val="00254FA0"/>
    <w:rsid w:val="00255421"/>
    <w:rsid w:val="00255D8C"/>
    <w:rsid w:val="00256117"/>
    <w:rsid w:val="002561EE"/>
    <w:rsid w:val="00256EB2"/>
    <w:rsid w:val="002570CE"/>
    <w:rsid w:val="00257278"/>
    <w:rsid w:val="00257C24"/>
    <w:rsid w:val="00257E08"/>
    <w:rsid w:val="002600A6"/>
    <w:rsid w:val="00260293"/>
    <w:rsid w:val="00261074"/>
    <w:rsid w:val="0026135B"/>
    <w:rsid w:val="002616C9"/>
    <w:rsid w:val="00261BDA"/>
    <w:rsid w:val="0026259F"/>
    <w:rsid w:val="0026337F"/>
    <w:rsid w:val="0026393A"/>
    <w:rsid w:val="00263A99"/>
    <w:rsid w:val="00263C2A"/>
    <w:rsid w:val="00265070"/>
    <w:rsid w:val="00265942"/>
    <w:rsid w:val="00265C09"/>
    <w:rsid w:val="00265DF1"/>
    <w:rsid w:val="00266022"/>
    <w:rsid w:val="002664D1"/>
    <w:rsid w:val="00266D12"/>
    <w:rsid w:val="00267949"/>
    <w:rsid w:val="00267A52"/>
    <w:rsid w:val="00270C3D"/>
    <w:rsid w:val="00271232"/>
    <w:rsid w:val="002712E8"/>
    <w:rsid w:val="00271A53"/>
    <w:rsid w:val="00271F8D"/>
    <w:rsid w:val="00272BE3"/>
    <w:rsid w:val="002732F6"/>
    <w:rsid w:val="00273E9A"/>
    <w:rsid w:val="002747D7"/>
    <w:rsid w:val="0027484B"/>
    <w:rsid w:val="002748E8"/>
    <w:rsid w:val="00274A08"/>
    <w:rsid w:val="00276900"/>
    <w:rsid w:val="00276E93"/>
    <w:rsid w:val="0027713B"/>
    <w:rsid w:val="00277484"/>
    <w:rsid w:val="00277613"/>
    <w:rsid w:val="0027762D"/>
    <w:rsid w:val="0027789E"/>
    <w:rsid w:val="00277A63"/>
    <w:rsid w:val="00277E9C"/>
    <w:rsid w:val="00277EEF"/>
    <w:rsid w:val="00280025"/>
    <w:rsid w:val="00280052"/>
    <w:rsid w:val="00280FCE"/>
    <w:rsid w:val="002817C7"/>
    <w:rsid w:val="00281CB3"/>
    <w:rsid w:val="0028233B"/>
    <w:rsid w:val="00282715"/>
    <w:rsid w:val="00282DC0"/>
    <w:rsid w:val="00283172"/>
    <w:rsid w:val="0028318A"/>
    <w:rsid w:val="00283C5C"/>
    <w:rsid w:val="00284A71"/>
    <w:rsid w:val="00284D3B"/>
    <w:rsid w:val="002851B5"/>
    <w:rsid w:val="0029093A"/>
    <w:rsid w:val="00290A27"/>
    <w:rsid w:val="00291257"/>
    <w:rsid w:val="00291342"/>
    <w:rsid w:val="002916B3"/>
    <w:rsid w:val="002920D2"/>
    <w:rsid w:val="002932A8"/>
    <w:rsid w:val="002932C5"/>
    <w:rsid w:val="00293568"/>
    <w:rsid w:val="00293FD8"/>
    <w:rsid w:val="00294034"/>
    <w:rsid w:val="00294BC1"/>
    <w:rsid w:val="00294CB8"/>
    <w:rsid w:val="00294ECB"/>
    <w:rsid w:val="00295160"/>
    <w:rsid w:val="00295639"/>
    <w:rsid w:val="00296D49"/>
    <w:rsid w:val="00297929"/>
    <w:rsid w:val="002A0473"/>
    <w:rsid w:val="002A062E"/>
    <w:rsid w:val="002A08E3"/>
    <w:rsid w:val="002A0E74"/>
    <w:rsid w:val="002A17FD"/>
    <w:rsid w:val="002A1FA6"/>
    <w:rsid w:val="002A2577"/>
    <w:rsid w:val="002A267D"/>
    <w:rsid w:val="002A2A15"/>
    <w:rsid w:val="002A361B"/>
    <w:rsid w:val="002A3B22"/>
    <w:rsid w:val="002A4AB8"/>
    <w:rsid w:val="002A508D"/>
    <w:rsid w:val="002A5ED9"/>
    <w:rsid w:val="002A5F09"/>
    <w:rsid w:val="002A6738"/>
    <w:rsid w:val="002B07DC"/>
    <w:rsid w:val="002B0875"/>
    <w:rsid w:val="002B0C63"/>
    <w:rsid w:val="002B0D42"/>
    <w:rsid w:val="002B10BD"/>
    <w:rsid w:val="002B1DBA"/>
    <w:rsid w:val="002B1E46"/>
    <w:rsid w:val="002B1EC5"/>
    <w:rsid w:val="002B1EE0"/>
    <w:rsid w:val="002B2B6B"/>
    <w:rsid w:val="002B2CC3"/>
    <w:rsid w:val="002B2EF2"/>
    <w:rsid w:val="002B3245"/>
    <w:rsid w:val="002B32D9"/>
    <w:rsid w:val="002B3426"/>
    <w:rsid w:val="002B3533"/>
    <w:rsid w:val="002B39CF"/>
    <w:rsid w:val="002B3A2E"/>
    <w:rsid w:val="002B3D5B"/>
    <w:rsid w:val="002B3DC4"/>
    <w:rsid w:val="002B3FB4"/>
    <w:rsid w:val="002B4720"/>
    <w:rsid w:val="002B490B"/>
    <w:rsid w:val="002B4A34"/>
    <w:rsid w:val="002B569F"/>
    <w:rsid w:val="002B5C52"/>
    <w:rsid w:val="002B6A12"/>
    <w:rsid w:val="002B6E0C"/>
    <w:rsid w:val="002B76D8"/>
    <w:rsid w:val="002B7898"/>
    <w:rsid w:val="002B7A7B"/>
    <w:rsid w:val="002B7F00"/>
    <w:rsid w:val="002B7F87"/>
    <w:rsid w:val="002C05AC"/>
    <w:rsid w:val="002C0B22"/>
    <w:rsid w:val="002C1F00"/>
    <w:rsid w:val="002C2AD8"/>
    <w:rsid w:val="002C2ADB"/>
    <w:rsid w:val="002C2FC5"/>
    <w:rsid w:val="002C32A9"/>
    <w:rsid w:val="002C373F"/>
    <w:rsid w:val="002C4388"/>
    <w:rsid w:val="002C4ADB"/>
    <w:rsid w:val="002C4F36"/>
    <w:rsid w:val="002C4F5F"/>
    <w:rsid w:val="002C527B"/>
    <w:rsid w:val="002C573F"/>
    <w:rsid w:val="002C5C35"/>
    <w:rsid w:val="002C6114"/>
    <w:rsid w:val="002C6223"/>
    <w:rsid w:val="002C62F7"/>
    <w:rsid w:val="002C649F"/>
    <w:rsid w:val="002C6934"/>
    <w:rsid w:val="002C69D5"/>
    <w:rsid w:val="002D0443"/>
    <w:rsid w:val="002D05A3"/>
    <w:rsid w:val="002D0935"/>
    <w:rsid w:val="002D0C0A"/>
    <w:rsid w:val="002D0C34"/>
    <w:rsid w:val="002D1D26"/>
    <w:rsid w:val="002D257F"/>
    <w:rsid w:val="002D2703"/>
    <w:rsid w:val="002D2CA2"/>
    <w:rsid w:val="002D328F"/>
    <w:rsid w:val="002D3D24"/>
    <w:rsid w:val="002D5144"/>
    <w:rsid w:val="002D5401"/>
    <w:rsid w:val="002D5410"/>
    <w:rsid w:val="002D5DE9"/>
    <w:rsid w:val="002D5E85"/>
    <w:rsid w:val="002D70A3"/>
    <w:rsid w:val="002D77BE"/>
    <w:rsid w:val="002E0751"/>
    <w:rsid w:val="002E07AA"/>
    <w:rsid w:val="002E0815"/>
    <w:rsid w:val="002E0F2B"/>
    <w:rsid w:val="002E13DD"/>
    <w:rsid w:val="002E1F8F"/>
    <w:rsid w:val="002E2D6D"/>
    <w:rsid w:val="002E2FB1"/>
    <w:rsid w:val="002E344F"/>
    <w:rsid w:val="002E399B"/>
    <w:rsid w:val="002E409D"/>
    <w:rsid w:val="002E426A"/>
    <w:rsid w:val="002E4D99"/>
    <w:rsid w:val="002E4EA8"/>
    <w:rsid w:val="002E51E1"/>
    <w:rsid w:val="002E53BD"/>
    <w:rsid w:val="002E5501"/>
    <w:rsid w:val="002E62F8"/>
    <w:rsid w:val="002E653F"/>
    <w:rsid w:val="002E7AA2"/>
    <w:rsid w:val="002E7BBA"/>
    <w:rsid w:val="002F0272"/>
    <w:rsid w:val="002F1965"/>
    <w:rsid w:val="002F19F6"/>
    <w:rsid w:val="002F1EA6"/>
    <w:rsid w:val="002F21D5"/>
    <w:rsid w:val="002F25C8"/>
    <w:rsid w:val="002F2A6B"/>
    <w:rsid w:val="002F366F"/>
    <w:rsid w:val="002F390A"/>
    <w:rsid w:val="002F3ACF"/>
    <w:rsid w:val="002F58CF"/>
    <w:rsid w:val="002F6182"/>
    <w:rsid w:val="002F7185"/>
    <w:rsid w:val="002F7542"/>
    <w:rsid w:val="002F7578"/>
    <w:rsid w:val="002F7DBD"/>
    <w:rsid w:val="00300911"/>
    <w:rsid w:val="00300944"/>
    <w:rsid w:val="00300A0B"/>
    <w:rsid w:val="00300EB9"/>
    <w:rsid w:val="00301365"/>
    <w:rsid w:val="00301889"/>
    <w:rsid w:val="00301D52"/>
    <w:rsid w:val="003025ED"/>
    <w:rsid w:val="00302EA9"/>
    <w:rsid w:val="00303078"/>
    <w:rsid w:val="00303243"/>
    <w:rsid w:val="00303599"/>
    <w:rsid w:val="003036A7"/>
    <w:rsid w:val="003039EC"/>
    <w:rsid w:val="00303E5F"/>
    <w:rsid w:val="0030459B"/>
    <w:rsid w:val="00304CF7"/>
    <w:rsid w:val="00304DE9"/>
    <w:rsid w:val="00305EC5"/>
    <w:rsid w:val="00307548"/>
    <w:rsid w:val="00307704"/>
    <w:rsid w:val="00307EF1"/>
    <w:rsid w:val="00310256"/>
    <w:rsid w:val="0031057E"/>
    <w:rsid w:val="00310C54"/>
    <w:rsid w:val="00311CA0"/>
    <w:rsid w:val="00311EE9"/>
    <w:rsid w:val="00312543"/>
    <w:rsid w:val="00312705"/>
    <w:rsid w:val="00312B34"/>
    <w:rsid w:val="00312E9D"/>
    <w:rsid w:val="00313C5C"/>
    <w:rsid w:val="00313EA9"/>
    <w:rsid w:val="003141C2"/>
    <w:rsid w:val="00314DB0"/>
    <w:rsid w:val="003152D0"/>
    <w:rsid w:val="00315319"/>
    <w:rsid w:val="003157DA"/>
    <w:rsid w:val="003164F6"/>
    <w:rsid w:val="003165DA"/>
    <w:rsid w:val="003171E4"/>
    <w:rsid w:val="00317717"/>
    <w:rsid w:val="00317BB3"/>
    <w:rsid w:val="003209CD"/>
    <w:rsid w:val="00320C59"/>
    <w:rsid w:val="00320D70"/>
    <w:rsid w:val="00321162"/>
    <w:rsid w:val="0032124E"/>
    <w:rsid w:val="003216E2"/>
    <w:rsid w:val="003217CA"/>
    <w:rsid w:val="00321A58"/>
    <w:rsid w:val="00321B82"/>
    <w:rsid w:val="00322C0D"/>
    <w:rsid w:val="00322D93"/>
    <w:rsid w:val="0032366B"/>
    <w:rsid w:val="003236B1"/>
    <w:rsid w:val="00323D6D"/>
    <w:rsid w:val="003243AF"/>
    <w:rsid w:val="00324462"/>
    <w:rsid w:val="00324757"/>
    <w:rsid w:val="00324E4C"/>
    <w:rsid w:val="00325322"/>
    <w:rsid w:val="00325931"/>
    <w:rsid w:val="00325B8B"/>
    <w:rsid w:val="0032614F"/>
    <w:rsid w:val="003262CE"/>
    <w:rsid w:val="0032668E"/>
    <w:rsid w:val="00326BBC"/>
    <w:rsid w:val="003273AE"/>
    <w:rsid w:val="003277EC"/>
    <w:rsid w:val="003279A5"/>
    <w:rsid w:val="00327D1F"/>
    <w:rsid w:val="00330AEB"/>
    <w:rsid w:val="00330D19"/>
    <w:rsid w:val="003313EE"/>
    <w:rsid w:val="0033152B"/>
    <w:rsid w:val="00332163"/>
    <w:rsid w:val="003322AF"/>
    <w:rsid w:val="00332561"/>
    <w:rsid w:val="00332760"/>
    <w:rsid w:val="003329DE"/>
    <w:rsid w:val="00333677"/>
    <w:rsid w:val="00334498"/>
    <w:rsid w:val="00334704"/>
    <w:rsid w:val="00335762"/>
    <w:rsid w:val="00335D34"/>
    <w:rsid w:val="00335EC7"/>
    <w:rsid w:val="00335FDC"/>
    <w:rsid w:val="00336801"/>
    <w:rsid w:val="00336830"/>
    <w:rsid w:val="00336B7E"/>
    <w:rsid w:val="003371FD"/>
    <w:rsid w:val="003375F6"/>
    <w:rsid w:val="00337D26"/>
    <w:rsid w:val="003404C7"/>
    <w:rsid w:val="0034098A"/>
    <w:rsid w:val="00340EA2"/>
    <w:rsid w:val="0034166D"/>
    <w:rsid w:val="00343BFB"/>
    <w:rsid w:val="00344446"/>
    <w:rsid w:val="00344478"/>
    <w:rsid w:val="00345B5B"/>
    <w:rsid w:val="00346A5C"/>
    <w:rsid w:val="003472F6"/>
    <w:rsid w:val="00347955"/>
    <w:rsid w:val="00347CBB"/>
    <w:rsid w:val="003509BD"/>
    <w:rsid w:val="00350C22"/>
    <w:rsid w:val="00350D32"/>
    <w:rsid w:val="00351FD4"/>
    <w:rsid w:val="00352279"/>
    <w:rsid w:val="0035277C"/>
    <w:rsid w:val="00352FF5"/>
    <w:rsid w:val="00353225"/>
    <w:rsid w:val="00353ECF"/>
    <w:rsid w:val="003547D6"/>
    <w:rsid w:val="00354D41"/>
    <w:rsid w:val="00355658"/>
    <w:rsid w:val="003559D8"/>
    <w:rsid w:val="00355F8A"/>
    <w:rsid w:val="00356097"/>
    <w:rsid w:val="003565D7"/>
    <w:rsid w:val="00357082"/>
    <w:rsid w:val="00357343"/>
    <w:rsid w:val="003577BC"/>
    <w:rsid w:val="00357921"/>
    <w:rsid w:val="00357A70"/>
    <w:rsid w:val="00357B3E"/>
    <w:rsid w:val="00357BD2"/>
    <w:rsid w:val="00357E56"/>
    <w:rsid w:val="00357E99"/>
    <w:rsid w:val="0036011B"/>
    <w:rsid w:val="00360343"/>
    <w:rsid w:val="0036076F"/>
    <w:rsid w:val="00360FC6"/>
    <w:rsid w:val="0036152A"/>
    <w:rsid w:val="00361BB2"/>
    <w:rsid w:val="003628C6"/>
    <w:rsid w:val="00362DAB"/>
    <w:rsid w:val="00363558"/>
    <w:rsid w:val="00363A76"/>
    <w:rsid w:val="00363E87"/>
    <w:rsid w:val="00364080"/>
    <w:rsid w:val="003645FA"/>
    <w:rsid w:val="0036568F"/>
    <w:rsid w:val="00366CE7"/>
    <w:rsid w:val="00367567"/>
    <w:rsid w:val="0036794B"/>
    <w:rsid w:val="003701E5"/>
    <w:rsid w:val="00371329"/>
    <w:rsid w:val="00371427"/>
    <w:rsid w:val="00371645"/>
    <w:rsid w:val="00371DCA"/>
    <w:rsid w:val="00372662"/>
    <w:rsid w:val="00373834"/>
    <w:rsid w:val="00374536"/>
    <w:rsid w:val="003745A6"/>
    <w:rsid w:val="003750A4"/>
    <w:rsid w:val="003753A4"/>
    <w:rsid w:val="003753DD"/>
    <w:rsid w:val="003762AD"/>
    <w:rsid w:val="003763F3"/>
    <w:rsid w:val="00376914"/>
    <w:rsid w:val="00377E08"/>
    <w:rsid w:val="00380468"/>
    <w:rsid w:val="0038114D"/>
    <w:rsid w:val="0038123A"/>
    <w:rsid w:val="003816A4"/>
    <w:rsid w:val="003816F7"/>
    <w:rsid w:val="00381DF9"/>
    <w:rsid w:val="00381EE6"/>
    <w:rsid w:val="00382285"/>
    <w:rsid w:val="003822BE"/>
    <w:rsid w:val="003828A1"/>
    <w:rsid w:val="00382E87"/>
    <w:rsid w:val="00383154"/>
    <w:rsid w:val="0038335C"/>
    <w:rsid w:val="00383F70"/>
    <w:rsid w:val="0038578E"/>
    <w:rsid w:val="00386B08"/>
    <w:rsid w:val="00387CFE"/>
    <w:rsid w:val="00387D07"/>
    <w:rsid w:val="003902D4"/>
    <w:rsid w:val="00390745"/>
    <w:rsid w:val="00390CE7"/>
    <w:rsid w:val="00390CEA"/>
    <w:rsid w:val="00390DA3"/>
    <w:rsid w:val="0039110F"/>
    <w:rsid w:val="0039112D"/>
    <w:rsid w:val="003914B7"/>
    <w:rsid w:val="00391DA0"/>
    <w:rsid w:val="00392284"/>
    <w:rsid w:val="00392B55"/>
    <w:rsid w:val="00393036"/>
    <w:rsid w:val="00393080"/>
    <w:rsid w:val="0039318B"/>
    <w:rsid w:val="0039330F"/>
    <w:rsid w:val="003933E0"/>
    <w:rsid w:val="00393BCA"/>
    <w:rsid w:val="00393DE7"/>
    <w:rsid w:val="0039524C"/>
    <w:rsid w:val="00395FFC"/>
    <w:rsid w:val="00396B9E"/>
    <w:rsid w:val="003971E3"/>
    <w:rsid w:val="00397B71"/>
    <w:rsid w:val="00397CE9"/>
    <w:rsid w:val="003A077F"/>
    <w:rsid w:val="003A090F"/>
    <w:rsid w:val="003A1977"/>
    <w:rsid w:val="003A2FB3"/>
    <w:rsid w:val="003A35E5"/>
    <w:rsid w:val="003A46C9"/>
    <w:rsid w:val="003A48C6"/>
    <w:rsid w:val="003A4FA7"/>
    <w:rsid w:val="003A5362"/>
    <w:rsid w:val="003A593E"/>
    <w:rsid w:val="003A5C6E"/>
    <w:rsid w:val="003A609F"/>
    <w:rsid w:val="003A6217"/>
    <w:rsid w:val="003A63EE"/>
    <w:rsid w:val="003A65DE"/>
    <w:rsid w:val="003A6B40"/>
    <w:rsid w:val="003A6B47"/>
    <w:rsid w:val="003A7011"/>
    <w:rsid w:val="003A71C0"/>
    <w:rsid w:val="003A7AEC"/>
    <w:rsid w:val="003B034B"/>
    <w:rsid w:val="003B0678"/>
    <w:rsid w:val="003B09C3"/>
    <w:rsid w:val="003B1414"/>
    <w:rsid w:val="003B1AAF"/>
    <w:rsid w:val="003B1E97"/>
    <w:rsid w:val="003B2A54"/>
    <w:rsid w:val="003B3CE4"/>
    <w:rsid w:val="003B40ED"/>
    <w:rsid w:val="003B4F90"/>
    <w:rsid w:val="003B56BA"/>
    <w:rsid w:val="003B5D1F"/>
    <w:rsid w:val="003B5EDC"/>
    <w:rsid w:val="003B6151"/>
    <w:rsid w:val="003B645B"/>
    <w:rsid w:val="003B66F9"/>
    <w:rsid w:val="003B769E"/>
    <w:rsid w:val="003B7804"/>
    <w:rsid w:val="003B7BBD"/>
    <w:rsid w:val="003B7D33"/>
    <w:rsid w:val="003B7DE7"/>
    <w:rsid w:val="003C0F62"/>
    <w:rsid w:val="003C1762"/>
    <w:rsid w:val="003C1A40"/>
    <w:rsid w:val="003C2788"/>
    <w:rsid w:val="003C28DB"/>
    <w:rsid w:val="003C29D0"/>
    <w:rsid w:val="003C2F3D"/>
    <w:rsid w:val="003C38E6"/>
    <w:rsid w:val="003C3A49"/>
    <w:rsid w:val="003C3A9D"/>
    <w:rsid w:val="003C3F02"/>
    <w:rsid w:val="003C403E"/>
    <w:rsid w:val="003C4195"/>
    <w:rsid w:val="003C4771"/>
    <w:rsid w:val="003C4BE9"/>
    <w:rsid w:val="003C4C37"/>
    <w:rsid w:val="003C4C62"/>
    <w:rsid w:val="003C5CE5"/>
    <w:rsid w:val="003C5D0C"/>
    <w:rsid w:val="003C5FF9"/>
    <w:rsid w:val="003C68CE"/>
    <w:rsid w:val="003C6EBE"/>
    <w:rsid w:val="003C70C5"/>
    <w:rsid w:val="003C7143"/>
    <w:rsid w:val="003C7714"/>
    <w:rsid w:val="003D031F"/>
    <w:rsid w:val="003D0469"/>
    <w:rsid w:val="003D0899"/>
    <w:rsid w:val="003D09C1"/>
    <w:rsid w:val="003D1E56"/>
    <w:rsid w:val="003D28CA"/>
    <w:rsid w:val="003D32BF"/>
    <w:rsid w:val="003D3EB3"/>
    <w:rsid w:val="003D50E1"/>
    <w:rsid w:val="003D5124"/>
    <w:rsid w:val="003D54AC"/>
    <w:rsid w:val="003D5757"/>
    <w:rsid w:val="003D5AD2"/>
    <w:rsid w:val="003D5FA3"/>
    <w:rsid w:val="003D60CE"/>
    <w:rsid w:val="003D717F"/>
    <w:rsid w:val="003D7414"/>
    <w:rsid w:val="003D753C"/>
    <w:rsid w:val="003E05E2"/>
    <w:rsid w:val="003E0D8F"/>
    <w:rsid w:val="003E1605"/>
    <w:rsid w:val="003E20D1"/>
    <w:rsid w:val="003E2510"/>
    <w:rsid w:val="003E2C6D"/>
    <w:rsid w:val="003E2EA5"/>
    <w:rsid w:val="003E35C1"/>
    <w:rsid w:val="003E3C8B"/>
    <w:rsid w:val="003E3D0C"/>
    <w:rsid w:val="003E43AD"/>
    <w:rsid w:val="003E46D0"/>
    <w:rsid w:val="003E4AE0"/>
    <w:rsid w:val="003E51DF"/>
    <w:rsid w:val="003E631E"/>
    <w:rsid w:val="003E6D6C"/>
    <w:rsid w:val="003E75F8"/>
    <w:rsid w:val="003E7608"/>
    <w:rsid w:val="003E7C4E"/>
    <w:rsid w:val="003F061B"/>
    <w:rsid w:val="003F0CD9"/>
    <w:rsid w:val="003F1D12"/>
    <w:rsid w:val="003F227D"/>
    <w:rsid w:val="003F28CB"/>
    <w:rsid w:val="003F29A4"/>
    <w:rsid w:val="003F29DD"/>
    <w:rsid w:val="003F2D3B"/>
    <w:rsid w:val="003F2E74"/>
    <w:rsid w:val="003F33D7"/>
    <w:rsid w:val="003F3AA2"/>
    <w:rsid w:val="003F3F22"/>
    <w:rsid w:val="003F4832"/>
    <w:rsid w:val="003F50B3"/>
    <w:rsid w:val="003F66E5"/>
    <w:rsid w:val="003F67C5"/>
    <w:rsid w:val="003F6FB8"/>
    <w:rsid w:val="003F7A52"/>
    <w:rsid w:val="003F7C19"/>
    <w:rsid w:val="003F7D0B"/>
    <w:rsid w:val="003F7E0A"/>
    <w:rsid w:val="0040009E"/>
    <w:rsid w:val="004009FD"/>
    <w:rsid w:val="00401164"/>
    <w:rsid w:val="00401CA0"/>
    <w:rsid w:val="00401D2A"/>
    <w:rsid w:val="00402D5D"/>
    <w:rsid w:val="004030D6"/>
    <w:rsid w:val="00403145"/>
    <w:rsid w:val="0040369A"/>
    <w:rsid w:val="00404405"/>
    <w:rsid w:val="004045E8"/>
    <w:rsid w:val="0040479D"/>
    <w:rsid w:val="00404D33"/>
    <w:rsid w:val="00404E7B"/>
    <w:rsid w:val="00404F5D"/>
    <w:rsid w:val="00404F71"/>
    <w:rsid w:val="0040598C"/>
    <w:rsid w:val="00405A5D"/>
    <w:rsid w:val="00405B8B"/>
    <w:rsid w:val="0040636E"/>
    <w:rsid w:val="0040666A"/>
    <w:rsid w:val="00406914"/>
    <w:rsid w:val="00406B57"/>
    <w:rsid w:val="00406B8E"/>
    <w:rsid w:val="00406F2A"/>
    <w:rsid w:val="0040718B"/>
    <w:rsid w:val="004076AB"/>
    <w:rsid w:val="0040774B"/>
    <w:rsid w:val="0040791B"/>
    <w:rsid w:val="00407BD9"/>
    <w:rsid w:val="00407EA0"/>
    <w:rsid w:val="0041029E"/>
    <w:rsid w:val="004104EC"/>
    <w:rsid w:val="004104FF"/>
    <w:rsid w:val="0041079B"/>
    <w:rsid w:val="004109AF"/>
    <w:rsid w:val="0041149A"/>
    <w:rsid w:val="0041151C"/>
    <w:rsid w:val="00411A76"/>
    <w:rsid w:val="00411D11"/>
    <w:rsid w:val="00412221"/>
    <w:rsid w:val="0041275E"/>
    <w:rsid w:val="00412E98"/>
    <w:rsid w:val="0041336A"/>
    <w:rsid w:val="0041367A"/>
    <w:rsid w:val="0041382F"/>
    <w:rsid w:val="00413E89"/>
    <w:rsid w:val="00414281"/>
    <w:rsid w:val="00414339"/>
    <w:rsid w:val="00414ED3"/>
    <w:rsid w:val="00415500"/>
    <w:rsid w:val="004159DC"/>
    <w:rsid w:val="00415A16"/>
    <w:rsid w:val="00415BBB"/>
    <w:rsid w:val="004163EA"/>
    <w:rsid w:val="00416652"/>
    <w:rsid w:val="00416C09"/>
    <w:rsid w:val="00416EF9"/>
    <w:rsid w:val="00417DCC"/>
    <w:rsid w:val="004201A4"/>
    <w:rsid w:val="00420745"/>
    <w:rsid w:val="00420860"/>
    <w:rsid w:val="00420A79"/>
    <w:rsid w:val="00421906"/>
    <w:rsid w:val="00421CA9"/>
    <w:rsid w:val="00422F99"/>
    <w:rsid w:val="004233BB"/>
    <w:rsid w:val="004236D7"/>
    <w:rsid w:val="004240CC"/>
    <w:rsid w:val="00424CAD"/>
    <w:rsid w:val="004253B8"/>
    <w:rsid w:val="004256F4"/>
    <w:rsid w:val="00425CC3"/>
    <w:rsid w:val="00425E0F"/>
    <w:rsid w:val="00426705"/>
    <w:rsid w:val="00426A5E"/>
    <w:rsid w:val="00426CF2"/>
    <w:rsid w:val="0042724A"/>
    <w:rsid w:val="0042725A"/>
    <w:rsid w:val="0042770A"/>
    <w:rsid w:val="00427718"/>
    <w:rsid w:val="00427AAE"/>
    <w:rsid w:val="00430D68"/>
    <w:rsid w:val="00431001"/>
    <w:rsid w:val="00431042"/>
    <w:rsid w:val="0043112D"/>
    <w:rsid w:val="00431892"/>
    <w:rsid w:val="00431B25"/>
    <w:rsid w:val="00431B84"/>
    <w:rsid w:val="00431BD0"/>
    <w:rsid w:val="00431CCF"/>
    <w:rsid w:val="004324C9"/>
    <w:rsid w:val="00432853"/>
    <w:rsid w:val="00432BE1"/>
    <w:rsid w:val="00432FBA"/>
    <w:rsid w:val="00433500"/>
    <w:rsid w:val="004337AF"/>
    <w:rsid w:val="00433E9B"/>
    <w:rsid w:val="00434D1F"/>
    <w:rsid w:val="00435689"/>
    <w:rsid w:val="004359AF"/>
    <w:rsid w:val="00435B4C"/>
    <w:rsid w:val="00435B8C"/>
    <w:rsid w:val="00435F58"/>
    <w:rsid w:val="00436113"/>
    <w:rsid w:val="0043778B"/>
    <w:rsid w:val="00440003"/>
    <w:rsid w:val="00440CFE"/>
    <w:rsid w:val="00440D1C"/>
    <w:rsid w:val="00441227"/>
    <w:rsid w:val="004421EA"/>
    <w:rsid w:val="00442431"/>
    <w:rsid w:val="00442AB0"/>
    <w:rsid w:val="00442ECF"/>
    <w:rsid w:val="004434D8"/>
    <w:rsid w:val="00443BB7"/>
    <w:rsid w:val="00444387"/>
    <w:rsid w:val="0044533E"/>
    <w:rsid w:val="00446A5D"/>
    <w:rsid w:val="00446D91"/>
    <w:rsid w:val="00446F79"/>
    <w:rsid w:val="004471CE"/>
    <w:rsid w:val="00447331"/>
    <w:rsid w:val="00447596"/>
    <w:rsid w:val="00447E72"/>
    <w:rsid w:val="00450831"/>
    <w:rsid w:val="0045096D"/>
    <w:rsid w:val="00451770"/>
    <w:rsid w:val="00452388"/>
    <w:rsid w:val="00452606"/>
    <w:rsid w:val="00452BD7"/>
    <w:rsid w:val="004530C7"/>
    <w:rsid w:val="0045313E"/>
    <w:rsid w:val="0045319F"/>
    <w:rsid w:val="004533D6"/>
    <w:rsid w:val="004537D1"/>
    <w:rsid w:val="004539AD"/>
    <w:rsid w:val="00453A90"/>
    <w:rsid w:val="004544AC"/>
    <w:rsid w:val="0045495F"/>
    <w:rsid w:val="00454AC8"/>
    <w:rsid w:val="00454C4B"/>
    <w:rsid w:val="00455786"/>
    <w:rsid w:val="004559C4"/>
    <w:rsid w:val="0045620F"/>
    <w:rsid w:val="00456307"/>
    <w:rsid w:val="00456533"/>
    <w:rsid w:val="00457A20"/>
    <w:rsid w:val="00460242"/>
    <w:rsid w:val="00460502"/>
    <w:rsid w:val="0046096F"/>
    <w:rsid w:val="00460CCD"/>
    <w:rsid w:val="00461F62"/>
    <w:rsid w:val="004622BB"/>
    <w:rsid w:val="0046329E"/>
    <w:rsid w:val="0046335F"/>
    <w:rsid w:val="00463491"/>
    <w:rsid w:val="00464271"/>
    <w:rsid w:val="00464306"/>
    <w:rsid w:val="00465873"/>
    <w:rsid w:val="00465EA9"/>
    <w:rsid w:val="00465F4A"/>
    <w:rsid w:val="004665CC"/>
    <w:rsid w:val="0046665B"/>
    <w:rsid w:val="00466917"/>
    <w:rsid w:val="00466B63"/>
    <w:rsid w:val="0047051B"/>
    <w:rsid w:val="00470F99"/>
    <w:rsid w:val="00471ECA"/>
    <w:rsid w:val="004720FA"/>
    <w:rsid w:val="0047231D"/>
    <w:rsid w:val="00472610"/>
    <w:rsid w:val="004733C6"/>
    <w:rsid w:val="004739CD"/>
    <w:rsid w:val="00473E35"/>
    <w:rsid w:val="00473ECF"/>
    <w:rsid w:val="00474247"/>
    <w:rsid w:val="00475748"/>
    <w:rsid w:val="00475870"/>
    <w:rsid w:val="00475C95"/>
    <w:rsid w:val="0047628F"/>
    <w:rsid w:val="0047635D"/>
    <w:rsid w:val="0047641A"/>
    <w:rsid w:val="0047672A"/>
    <w:rsid w:val="00477765"/>
    <w:rsid w:val="0047788F"/>
    <w:rsid w:val="00477988"/>
    <w:rsid w:val="0048040C"/>
    <w:rsid w:val="00480425"/>
    <w:rsid w:val="00481C7F"/>
    <w:rsid w:val="00482010"/>
    <w:rsid w:val="00482022"/>
    <w:rsid w:val="00483230"/>
    <w:rsid w:val="00484730"/>
    <w:rsid w:val="004849A5"/>
    <w:rsid w:val="00484CDB"/>
    <w:rsid w:val="00484E63"/>
    <w:rsid w:val="00485543"/>
    <w:rsid w:val="00485663"/>
    <w:rsid w:val="00485A40"/>
    <w:rsid w:val="00485E15"/>
    <w:rsid w:val="004864C0"/>
    <w:rsid w:val="004866E7"/>
    <w:rsid w:val="00486D9C"/>
    <w:rsid w:val="0048716B"/>
    <w:rsid w:val="004875CD"/>
    <w:rsid w:val="00487903"/>
    <w:rsid w:val="004904B4"/>
    <w:rsid w:val="004904FB"/>
    <w:rsid w:val="00490795"/>
    <w:rsid w:val="0049114A"/>
    <w:rsid w:val="0049191E"/>
    <w:rsid w:val="00492DEA"/>
    <w:rsid w:val="0049384C"/>
    <w:rsid w:val="00493C2E"/>
    <w:rsid w:val="00494257"/>
    <w:rsid w:val="00494CA7"/>
    <w:rsid w:val="004950D7"/>
    <w:rsid w:val="004953D6"/>
    <w:rsid w:val="00495940"/>
    <w:rsid w:val="00496690"/>
    <w:rsid w:val="004975F8"/>
    <w:rsid w:val="004A0132"/>
    <w:rsid w:val="004A07F9"/>
    <w:rsid w:val="004A0DDD"/>
    <w:rsid w:val="004A330E"/>
    <w:rsid w:val="004A3B0D"/>
    <w:rsid w:val="004A3C26"/>
    <w:rsid w:val="004A49BB"/>
    <w:rsid w:val="004A5745"/>
    <w:rsid w:val="004A6CB2"/>
    <w:rsid w:val="004A6F4A"/>
    <w:rsid w:val="004A7851"/>
    <w:rsid w:val="004A7AFB"/>
    <w:rsid w:val="004A7F25"/>
    <w:rsid w:val="004A7FBD"/>
    <w:rsid w:val="004B0BC3"/>
    <w:rsid w:val="004B0D1F"/>
    <w:rsid w:val="004B125D"/>
    <w:rsid w:val="004B1329"/>
    <w:rsid w:val="004B1E38"/>
    <w:rsid w:val="004B2391"/>
    <w:rsid w:val="004B248E"/>
    <w:rsid w:val="004B3AE6"/>
    <w:rsid w:val="004B3B24"/>
    <w:rsid w:val="004B41D6"/>
    <w:rsid w:val="004B44C7"/>
    <w:rsid w:val="004B4BFB"/>
    <w:rsid w:val="004B5744"/>
    <w:rsid w:val="004B62CA"/>
    <w:rsid w:val="004B674A"/>
    <w:rsid w:val="004B6A69"/>
    <w:rsid w:val="004B738D"/>
    <w:rsid w:val="004B7402"/>
    <w:rsid w:val="004B743E"/>
    <w:rsid w:val="004B74E7"/>
    <w:rsid w:val="004B769A"/>
    <w:rsid w:val="004B7A4F"/>
    <w:rsid w:val="004B7F82"/>
    <w:rsid w:val="004C0B02"/>
    <w:rsid w:val="004C184B"/>
    <w:rsid w:val="004C21B1"/>
    <w:rsid w:val="004C29DA"/>
    <w:rsid w:val="004C2E52"/>
    <w:rsid w:val="004C2EC6"/>
    <w:rsid w:val="004C42E3"/>
    <w:rsid w:val="004C4ECB"/>
    <w:rsid w:val="004C52EB"/>
    <w:rsid w:val="004C5327"/>
    <w:rsid w:val="004C59E1"/>
    <w:rsid w:val="004C5CD4"/>
    <w:rsid w:val="004C5ED7"/>
    <w:rsid w:val="004C64E7"/>
    <w:rsid w:val="004C6642"/>
    <w:rsid w:val="004C6F2A"/>
    <w:rsid w:val="004C76D7"/>
    <w:rsid w:val="004C7E2C"/>
    <w:rsid w:val="004D0148"/>
    <w:rsid w:val="004D040C"/>
    <w:rsid w:val="004D042A"/>
    <w:rsid w:val="004D0A9C"/>
    <w:rsid w:val="004D167A"/>
    <w:rsid w:val="004D1F7C"/>
    <w:rsid w:val="004D21F5"/>
    <w:rsid w:val="004D234E"/>
    <w:rsid w:val="004D2F17"/>
    <w:rsid w:val="004D300E"/>
    <w:rsid w:val="004D32E9"/>
    <w:rsid w:val="004D3A29"/>
    <w:rsid w:val="004D4845"/>
    <w:rsid w:val="004D5320"/>
    <w:rsid w:val="004D539B"/>
    <w:rsid w:val="004D5B56"/>
    <w:rsid w:val="004D5E85"/>
    <w:rsid w:val="004D5EA6"/>
    <w:rsid w:val="004D61E6"/>
    <w:rsid w:val="004D61FA"/>
    <w:rsid w:val="004D6253"/>
    <w:rsid w:val="004D7010"/>
    <w:rsid w:val="004D7534"/>
    <w:rsid w:val="004D760B"/>
    <w:rsid w:val="004D7983"/>
    <w:rsid w:val="004E0979"/>
    <w:rsid w:val="004E0D3E"/>
    <w:rsid w:val="004E0E10"/>
    <w:rsid w:val="004E13B5"/>
    <w:rsid w:val="004E15C3"/>
    <w:rsid w:val="004E1633"/>
    <w:rsid w:val="004E1A3A"/>
    <w:rsid w:val="004E2169"/>
    <w:rsid w:val="004E2780"/>
    <w:rsid w:val="004E27DD"/>
    <w:rsid w:val="004E2992"/>
    <w:rsid w:val="004E3111"/>
    <w:rsid w:val="004E3239"/>
    <w:rsid w:val="004E32FE"/>
    <w:rsid w:val="004E3395"/>
    <w:rsid w:val="004E3EA7"/>
    <w:rsid w:val="004E49D5"/>
    <w:rsid w:val="004E4E50"/>
    <w:rsid w:val="004E5567"/>
    <w:rsid w:val="004E5ACD"/>
    <w:rsid w:val="004E5C12"/>
    <w:rsid w:val="004E5C15"/>
    <w:rsid w:val="004E5D51"/>
    <w:rsid w:val="004E6105"/>
    <w:rsid w:val="004E645D"/>
    <w:rsid w:val="004E6577"/>
    <w:rsid w:val="004E6948"/>
    <w:rsid w:val="004F0636"/>
    <w:rsid w:val="004F092D"/>
    <w:rsid w:val="004F101E"/>
    <w:rsid w:val="004F1112"/>
    <w:rsid w:val="004F1650"/>
    <w:rsid w:val="004F17DA"/>
    <w:rsid w:val="004F2D91"/>
    <w:rsid w:val="004F356C"/>
    <w:rsid w:val="004F3771"/>
    <w:rsid w:val="004F3D2A"/>
    <w:rsid w:val="004F48A3"/>
    <w:rsid w:val="004F4CAE"/>
    <w:rsid w:val="004F54C5"/>
    <w:rsid w:val="004F58DF"/>
    <w:rsid w:val="004F5E01"/>
    <w:rsid w:val="004F641E"/>
    <w:rsid w:val="004F6914"/>
    <w:rsid w:val="004F6C98"/>
    <w:rsid w:val="004F743B"/>
    <w:rsid w:val="004F77D1"/>
    <w:rsid w:val="004F7DCF"/>
    <w:rsid w:val="005002FA"/>
    <w:rsid w:val="0050195A"/>
    <w:rsid w:val="00502167"/>
    <w:rsid w:val="005021F4"/>
    <w:rsid w:val="005023B9"/>
    <w:rsid w:val="005027E1"/>
    <w:rsid w:val="0050347A"/>
    <w:rsid w:val="00503487"/>
    <w:rsid w:val="0050425C"/>
    <w:rsid w:val="005046B6"/>
    <w:rsid w:val="0050486B"/>
    <w:rsid w:val="005048F0"/>
    <w:rsid w:val="00504D4F"/>
    <w:rsid w:val="005051A6"/>
    <w:rsid w:val="005057EA"/>
    <w:rsid w:val="00505BCB"/>
    <w:rsid w:val="00505D19"/>
    <w:rsid w:val="00505E6E"/>
    <w:rsid w:val="00506025"/>
    <w:rsid w:val="00506872"/>
    <w:rsid w:val="005069BC"/>
    <w:rsid w:val="005071EE"/>
    <w:rsid w:val="00507687"/>
    <w:rsid w:val="00507704"/>
    <w:rsid w:val="0050785E"/>
    <w:rsid w:val="00507A52"/>
    <w:rsid w:val="00507CA6"/>
    <w:rsid w:val="0051065B"/>
    <w:rsid w:val="00511D04"/>
    <w:rsid w:val="00512AA5"/>
    <w:rsid w:val="00512E5D"/>
    <w:rsid w:val="00512F4A"/>
    <w:rsid w:val="0051341A"/>
    <w:rsid w:val="00513D61"/>
    <w:rsid w:val="0051409B"/>
    <w:rsid w:val="005147EF"/>
    <w:rsid w:val="00514814"/>
    <w:rsid w:val="00514B73"/>
    <w:rsid w:val="00514D2B"/>
    <w:rsid w:val="005158D7"/>
    <w:rsid w:val="00515CB2"/>
    <w:rsid w:val="0051697A"/>
    <w:rsid w:val="00516AF9"/>
    <w:rsid w:val="005172F7"/>
    <w:rsid w:val="00517467"/>
    <w:rsid w:val="005174B0"/>
    <w:rsid w:val="00520AA2"/>
    <w:rsid w:val="00521034"/>
    <w:rsid w:val="00521F92"/>
    <w:rsid w:val="00522424"/>
    <w:rsid w:val="005225FD"/>
    <w:rsid w:val="0052290A"/>
    <w:rsid w:val="00523591"/>
    <w:rsid w:val="00523DA2"/>
    <w:rsid w:val="00524FA8"/>
    <w:rsid w:val="005261A1"/>
    <w:rsid w:val="00526786"/>
    <w:rsid w:val="00526E13"/>
    <w:rsid w:val="00527FA0"/>
    <w:rsid w:val="00527FC0"/>
    <w:rsid w:val="0053188C"/>
    <w:rsid w:val="005321CF"/>
    <w:rsid w:val="00533454"/>
    <w:rsid w:val="00534270"/>
    <w:rsid w:val="00534537"/>
    <w:rsid w:val="0053477F"/>
    <w:rsid w:val="00535207"/>
    <w:rsid w:val="00535B13"/>
    <w:rsid w:val="005360F9"/>
    <w:rsid w:val="0053654D"/>
    <w:rsid w:val="005365CF"/>
    <w:rsid w:val="00537094"/>
    <w:rsid w:val="00537291"/>
    <w:rsid w:val="00540EE3"/>
    <w:rsid w:val="005414BD"/>
    <w:rsid w:val="00541F74"/>
    <w:rsid w:val="005423E5"/>
    <w:rsid w:val="00542569"/>
    <w:rsid w:val="0054304A"/>
    <w:rsid w:val="00543517"/>
    <w:rsid w:val="005436A3"/>
    <w:rsid w:val="00544A03"/>
    <w:rsid w:val="00544CB1"/>
    <w:rsid w:val="005456AB"/>
    <w:rsid w:val="0054610F"/>
    <w:rsid w:val="005467E3"/>
    <w:rsid w:val="00546992"/>
    <w:rsid w:val="0054704D"/>
    <w:rsid w:val="005470CA"/>
    <w:rsid w:val="005473CC"/>
    <w:rsid w:val="005474D3"/>
    <w:rsid w:val="0055146B"/>
    <w:rsid w:val="00551D7E"/>
    <w:rsid w:val="00551F3D"/>
    <w:rsid w:val="0055206E"/>
    <w:rsid w:val="00552C7D"/>
    <w:rsid w:val="0055346C"/>
    <w:rsid w:val="00553649"/>
    <w:rsid w:val="00555A79"/>
    <w:rsid w:val="00556F94"/>
    <w:rsid w:val="005572A0"/>
    <w:rsid w:val="0055738D"/>
    <w:rsid w:val="00557C3B"/>
    <w:rsid w:val="00557E6D"/>
    <w:rsid w:val="00560163"/>
    <w:rsid w:val="0056039F"/>
    <w:rsid w:val="00560555"/>
    <w:rsid w:val="00560576"/>
    <w:rsid w:val="00561F1B"/>
    <w:rsid w:val="00562B06"/>
    <w:rsid w:val="005630FB"/>
    <w:rsid w:val="00564D9B"/>
    <w:rsid w:val="00565087"/>
    <w:rsid w:val="0056588F"/>
    <w:rsid w:val="00565C7E"/>
    <w:rsid w:val="00566EFD"/>
    <w:rsid w:val="00567401"/>
    <w:rsid w:val="00567F68"/>
    <w:rsid w:val="005702A0"/>
    <w:rsid w:val="00570473"/>
    <w:rsid w:val="0057052D"/>
    <w:rsid w:val="00570D37"/>
    <w:rsid w:val="005710E0"/>
    <w:rsid w:val="005711A5"/>
    <w:rsid w:val="005712A1"/>
    <w:rsid w:val="00571A80"/>
    <w:rsid w:val="00571FEC"/>
    <w:rsid w:val="00572436"/>
    <w:rsid w:val="0057257B"/>
    <w:rsid w:val="00572757"/>
    <w:rsid w:val="0057287E"/>
    <w:rsid w:val="0057289F"/>
    <w:rsid w:val="0057339D"/>
    <w:rsid w:val="00573634"/>
    <w:rsid w:val="0057390E"/>
    <w:rsid w:val="00574B2C"/>
    <w:rsid w:val="00574C4D"/>
    <w:rsid w:val="00575380"/>
    <w:rsid w:val="005757FC"/>
    <w:rsid w:val="005760B8"/>
    <w:rsid w:val="00576935"/>
    <w:rsid w:val="00576B51"/>
    <w:rsid w:val="005775A2"/>
    <w:rsid w:val="00577606"/>
    <w:rsid w:val="005778C2"/>
    <w:rsid w:val="00577A95"/>
    <w:rsid w:val="00577C0C"/>
    <w:rsid w:val="00580C44"/>
    <w:rsid w:val="00580DE4"/>
    <w:rsid w:val="00580E30"/>
    <w:rsid w:val="005815F4"/>
    <w:rsid w:val="0058176A"/>
    <w:rsid w:val="00581929"/>
    <w:rsid w:val="00581E35"/>
    <w:rsid w:val="00582873"/>
    <w:rsid w:val="005835BC"/>
    <w:rsid w:val="00583790"/>
    <w:rsid w:val="00584194"/>
    <w:rsid w:val="00584BB8"/>
    <w:rsid w:val="0058517B"/>
    <w:rsid w:val="00585819"/>
    <w:rsid w:val="005858B1"/>
    <w:rsid w:val="00585A72"/>
    <w:rsid w:val="00586759"/>
    <w:rsid w:val="00586918"/>
    <w:rsid w:val="00590539"/>
    <w:rsid w:val="005908A0"/>
    <w:rsid w:val="00590A7E"/>
    <w:rsid w:val="00590EB6"/>
    <w:rsid w:val="00590FFA"/>
    <w:rsid w:val="005911A8"/>
    <w:rsid w:val="00591A96"/>
    <w:rsid w:val="00592B7A"/>
    <w:rsid w:val="00592BCF"/>
    <w:rsid w:val="00592C81"/>
    <w:rsid w:val="00592EA7"/>
    <w:rsid w:val="005930E1"/>
    <w:rsid w:val="005930F0"/>
    <w:rsid w:val="0059350E"/>
    <w:rsid w:val="0059351F"/>
    <w:rsid w:val="00593F1E"/>
    <w:rsid w:val="005944B8"/>
    <w:rsid w:val="0059543F"/>
    <w:rsid w:val="0059558E"/>
    <w:rsid w:val="00595C58"/>
    <w:rsid w:val="00596731"/>
    <w:rsid w:val="00596A28"/>
    <w:rsid w:val="00596BEA"/>
    <w:rsid w:val="005972D4"/>
    <w:rsid w:val="005974DF"/>
    <w:rsid w:val="005978F4"/>
    <w:rsid w:val="00597BB6"/>
    <w:rsid w:val="00597BF4"/>
    <w:rsid w:val="005A01BB"/>
    <w:rsid w:val="005A0C0D"/>
    <w:rsid w:val="005A10E6"/>
    <w:rsid w:val="005A11E5"/>
    <w:rsid w:val="005A149C"/>
    <w:rsid w:val="005A1725"/>
    <w:rsid w:val="005A1945"/>
    <w:rsid w:val="005A27D4"/>
    <w:rsid w:val="005A30DA"/>
    <w:rsid w:val="005A424D"/>
    <w:rsid w:val="005A47AE"/>
    <w:rsid w:val="005A4FFD"/>
    <w:rsid w:val="005A521C"/>
    <w:rsid w:val="005A54E5"/>
    <w:rsid w:val="005A5A65"/>
    <w:rsid w:val="005A5AAE"/>
    <w:rsid w:val="005A5CD5"/>
    <w:rsid w:val="005A6126"/>
    <w:rsid w:val="005A667E"/>
    <w:rsid w:val="005A6A14"/>
    <w:rsid w:val="005A724F"/>
    <w:rsid w:val="005A752E"/>
    <w:rsid w:val="005A7586"/>
    <w:rsid w:val="005A7A11"/>
    <w:rsid w:val="005A7F50"/>
    <w:rsid w:val="005B0237"/>
    <w:rsid w:val="005B083D"/>
    <w:rsid w:val="005B1715"/>
    <w:rsid w:val="005B1AD2"/>
    <w:rsid w:val="005B1D72"/>
    <w:rsid w:val="005B2106"/>
    <w:rsid w:val="005B21FA"/>
    <w:rsid w:val="005B258E"/>
    <w:rsid w:val="005B2B97"/>
    <w:rsid w:val="005B3213"/>
    <w:rsid w:val="005B3294"/>
    <w:rsid w:val="005B3965"/>
    <w:rsid w:val="005B3E58"/>
    <w:rsid w:val="005B4CA4"/>
    <w:rsid w:val="005B4EC0"/>
    <w:rsid w:val="005B58ED"/>
    <w:rsid w:val="005B5BB9"/>
    <w:rsid w:val="005B60E2"/>
    <w:rsid w:val="005B6139"/>
    <w:rsid w:val="005B628E"/>
    <w:rsid w:val="005B6EDD"/>
    <w:rsid w:val="005B71FA"/>
    <w:rsid w:val="005B73D3"/>
    <w:rsid w:val="005C036C"/>
    <w:rsid w:val="005C0691"/>
    <w:rsid w:val="005C0D30"/>
    <w:rsid w:val="005C0F17"/>
    <w:rsid w:val="005C1C44"/>
    <w:rsid w:val="005C2293"/>
    <w:rsid w:val="005C2BC6"/>
    <w:rsid w:val="005C2EFE"/>
    <w:rsid w:val="005C36AA"/>
    <w:rsid w:val="005C3C5B"/>
    <w:rsid w:val="005C3FFF"/>
    <w:rsid w:val="005C4627"/>
    <w:rsid w:val="005C4939"/>
    <w:rsid w:val="005C4E52"/>
    <w:rsid w:val="005C5968"/>
    <w:rsid w:val="005C6420"/>
    <w:rsid w:val="005C773B"/>
    <w:rsid w:val="005C7E8C"/>
    <w:rsid w:val="005D005C"/>
    <w:rsid w:val="005D015D"/>
    <w:rsid w:val="005D0DEC"/>
    <w:rsid w:val="005D12D2"/>
    <w:rsid w:val="005D26E7"/>
    <w:rsid w:val="005D3A30"/>
    <w:rsid w:val="005D3E83"/>
    <w:rsid w:val="005D3FF3"/>
    <w:rsid w:val="005D4186"/>
    <w:rsid w:val="005D432E"/>
    <w:rsid w:val="005D5C78"/>
    <w:rsid w:val="005D5CFF"/>
    <w:rsid w:val="005D604E"/>
    <w:rsid w:val="005D663A"/>
    <w:rsid w:val="005D6C1B"/>
    <w:rsid w:val="005D6C8B"/>
    <w:rsid w:val="005D6DBA"/>
    <w:rsid w:val="005D71E1"/>
    <w:rsid w:val="005D71F0"/>
    <w:rsid w:val="005D7BEF"/>
    <w:rsid w:val="005D7C85"/>
    <w:rsid w:val="005E088A"/>
    <w:rsid w:val="005E098E"/>
    <w:rsid w:val="005E0EE3"/>
    <w:rsid w:val="005E1CD1"/>
    <w:rsid w:val="005E215F"/>
    <w:rsid w:val="005E2C82"/>
    <w:rsid w:val="005E2C86"/>
    <w:rsid w:val="005E2C8F"/>
    <w:rsid w:val="005E2DA8"/>
    <w:rsid w:val="005E3F89"/>
    <w:rsid w:val="005E48F7"/>
    <w:rsid w:val="005E4A28"/>
    <w:rsid w:val="005E4B0C"/>
    <w:rsid w:val="005E4F53"/>
    <w:rsid w:val="005E5325"/>
    <w:rsid w:val="005E5542"/>
    <w:rsid w:val="005E57B6"/>
    <w:rsid w:val="005E5ACB"/>
    <w:rsid w:val="005E602E"/>
    <w:rsid w:val="005E6227"/>
    <w:rsid w:val="005E6928"/>
    <w:rsid w:val="005E6A96"/>
    <w:rsid w:val="005E6D89"/>
    <w:rsid w:val="005E6F8C"/>
    <w:rsid w:val="005E74EC"/>
    <w:rsid w:val="005F0644"/>
    <w:rsid w:val="005F0B5A"/>
    <w:rsid w:val="005F16AD"/>
    <w:rsid w:val="005F2999"/>
    <w:rsid w:val="005F2BE3"/>
    <w:rsid w:val="005F2DF6"/>
    <w:rsid w:val="005F30BF"/>
    <w:rsid w:val="005F4692"/>
    <w:rsid w:val="005F4932"/>
    <w:rsid w:val="005F5057"/>
    <w:rsid w:val="005F5364"/>
    <w:rsid w:val="005F55C7"/>
    <w:rsid w:val="005F564D"/>
    <w:rsid w:val="005F5F40"/>
    <w:rsid w:val="005F5F88"/>
    <w:rsid w:val="005F66BE"/>
    <w:rsid w:val="005F693E"/>
    <w:rsid w:val="005F6A16"/>
    <w:rsid w:val="005F7001"/>
    <w:rsid w:val="005F72F1"/>
    <w:rsid w:val="005F7B32"/>
    <w:rsid w:val="005F7E38"/>
    <w:rsid w:val="00600BD2"/>
    <w:rsid w:val="00601572"/>
    <w:rsid w:val="00601AE0"/>
    <w:rsid w:val="006049C9"/>
    <w:rsid w:val="00605001"/>
    <w:rsid w:val="00605143"/>
    <w:rsid w:val="00605B51"/>
    <w:rsid w:val="00605C10"/>
    <w:rsid w:val="0060752E"/>
    <w:rsid w:val="00607A65"/>
    <w:rsid w:val="00607AE7"/>
    <w:rsid w:val="00607C29"/>
    <w:rsid w:val="00610242"/>
    <w:rsid w:val="0061057D"/>
    <w:rsid w:val="0061061E"/>
    <w:rsid w:val="00610BC6"/>
    <w:rsid w:val="006111FC"/>
    <w:rsid w:val="006113E3"/>
    <w:rsid w:val="006114E1"/>
    <w:rsid w:val="00613D5C"/>
    <w:rsid w:val="00614079"/>
    <w:rsid w:val="006144D9"/>
    <w:rsid w:val="00614535"/>
    <w:rsid w:val="00614BB0"/>
    <w:rsid w:val="00614F46"/>
    <w:rsid w:val="00615194"/>
    <w:rsid w:val="00615937"/>
    <w:rsid w:val="0061643B"/>
    <w:rsid w:val="00616767"/>
    <w:rsid w:val="00617078"/>
    <w:rsid w:val="00617605"/>
    <w:rsid w:val="0061777A"/>
    <w:rsid w:val="00620593"/>
    <w:rsid w:val="00621141"/>
    <w:rsid w:val="00621838"/>
    <w:rsid w:val="00621F0E"/>
    <w:rsid w:val="00621FB8"/>
    <w:rsid w:val="006237B9"/>
    <w:rsid w:val="00624146"/>
    <w:rsid w:val="006249C3"/>
    <w:rsid w:val="00624C33"/>
    <w:rsid w:val="00624EEF"/>
    <w:rsid w:val="0062538E"/>
    <w:rsid w:val="0062581C"/>
    <w:rsid w:val="00625AA8"/>
    <w:rsid w:val="00626631"/>
    <w:rsid w:val="006266D9"/>
    <w:rsid w:val="00626D1A"/>
    <w:rsid w:val="00626E75"/>
    <w:rsid w:val="00627506"/>
    <w:rsid w:val="00627520"/>
    <w:rsid w:val="006278AA"/>
    <w:rsid w:val="00627AD1"/>
    <w:rsid w:val="00630125"/>
    <w:rsid w:val="0063020A"/>
    <w:rsid w:val="0063030F"/>
    <w:rsid w:val="0063047E"/>
    <w:rsid w:val="00630C98"/>
    <w:rsid w:val="006310B1"/>
    <w:rsid w:val="0063141F"/>
    <w:rsid w:val="006318E5"/>
    <w:rsid w:val="006319DC"/>
    <w:rsid w:val="00632829"/>
    <w:rsid w:val="0063297C"/>
    <w:rsid w:val="00632A11"/>
    <w:rsid w:val="0063373C"/>
    <w:rsid w:val="0063394B"/>
    <w:rsid w:val="00633AC1"/>
    <w:rsid w:val="00634E99"/>
    <w:rsid w:val="00635297"/>
    <w:rsid w:val="00635460"/>
    <w:rsid w:val="006369BD"/>
    <w:rsid w:val="00637977"/>
    <w:rsid w:val="00637D68"/>
    <w:rsid w:val="00640659"/>
    <w:rsid w:val="00641432"/>
    <w:rsid w:val="0064193D"/>
    <w:rsid w:val="006419D5"/>
    <w:rsid w:val="00641A27"/>
    <w:rsid w:val="00641A91"/>
    <w:rsid w:val="00642CD6"/>
    <w:rsid w:val="00645045"/>
    <w:rsid w:val="00645259"/>
    <w:rsid w:val="00646130"/>
    <w:rsid w:val="00646331"/>
    <w:rsid w:val="00646C20"/>
    <w:rsid w:val="0064721C"/>
    <w:rsid w:val="00647310"/>
    <w:rsid w:val="0064787D"/>
    <w:rsid w:val="00647F7F"/>
    <w:rsid w:val="006501F0"/>
    <w:rsid w:val="00651238"/>
    <w:rsid w:val="00652223"/>
    <w:rsid w:val="006524C9"/>
    <w:rsid w:val="006524FD"/>
    <w:rsid w:val="00652B89"/>
    <w:rsid w:val="00653222"/>
    <w:rsid w:val="00653421"/>
    <w:rsid w:val="00653554"/>
    <w:rsid w:val="00653F89"/>
    <w:rsid w:val="006548F5"/>
    <w:rsid w:val="00654B9E"/>
    <w:rsid w:val="00654EDF"/>
    <w:rsid w:val="006551BD"/>
    <w:rsid w:val="00655E8C"/>
    <w:rsid w:val="00655FC6"/>
    <w:rsid w:val="0065632A"/>
    <w:rsid w:val="0065721F"/>
    <w:rsid w:val="006575AD"/>
    <w:rsid w:val="006579CE"/>
    <w:rsid w:val="00660103"/>
    <w:rsid w:val="00660828"/>
    <w:rsid w:val="00660B51"/>
    <w:rsid w:val="00660CDC"/>
    <w:rsid w:val="00660F04"/>
    <w:rsid w:val="006612D2"/>
    <w:rsid w:val="0066145A"/>
    <w:rsid w:val="006618D3"/>
    <w:rsid w:val="00662488"/>
    <w:rsid w:val="00662F5C"/>
    <w:rsid w:val="006632E6"/>
    <w:rsid w:val="00663842"/>
    <w:rsid w:val="00663A55"/>
    <w:rsid w:val="00663CC0"/>
    <w:rsid w:val="00663E56"/>
    <w:rsid w:val="006650F0"/>
    <w:rsid w:val="006657B3"/>
    <w:rsid w:val="00665A38"/>
    <w:rsid w:val="00665AE6"/>
    <w:rsid w:val="006664F7"/>
    <w:rsid w:val="006664FF"/>
    <w:rsid w:val="00667D49"/>
    <w:rsid w:val="00670F94"/>
    <w:rsid w:val="0067112F"/>
    <w:rsid w:val="006714F9"/>
    <w:rsid w:val="00671A6B"/>
    <w:rsid w:val="00671B53"/>
    <w:rsid w:val="006720ED"/>
    <w:rsid w:val="0067254D"/>
    <w:rsid w:val="0067268A"/>
    <w:rsid w:val="00672848"/>
    <w:rsid w:val="00672B7B"/>
    <w:rsid w:val="00672CF4"/>
    <w:rsid w:val="00672D30"/>
    <w:rsid w:val="00672D69"/>
    <w:rsid w:val="00672FDA"/>
    <w:rsid w:val="006733A3"/>
    <w:rsid w:val="006733AF"/>
    <w:rsid w:val="0067370F"/>
    <w:rsid w:val="00673BC8"/>
    <w:rsid w:val="00674168"/>
    <w:rsid w:val="00674518"/>
    <w:rsid w:val="00674CAD"/>
    <w:rsid w:val="00676C0A"/>
    <w:rsid w:val="0067743B"/>
    <w:rsid w:val="00677511"/>
    <w:rsid w:val="00677584"/>
    <w:rsid w:val="00677843"/>
    <w:rsid w:val="0068122D"/>
    <w:rsid w:val="00681341"/>
    <w:rsid w:val="0068196C"/>
    <w:rsid w:val="0068223D"/>
    <w:rsid w:val="00682FA9"/>
    <w:rsid w:val="006836E4"/>
    <w:rsid w:val="006840D7"/>
    <w:rsid w:val="006842C3"/>
    <w:rsid w:val="0068445F"/>
    <w:rsid w:val="006844AE"/>
    <w:rsid w:val="006845E9"/>
    <w:rsid w:val="0068506D"/>
    <w:rsid w:val="00685070"/>
    <w:rsid w:val="00685A06"/>
    <w:rsid w:val="00685E99"/>
    <w:rsid w:val="0068641E"/>
    <w:rsid w:val="00686D0A"/>
    <w:rsid w:val="006878E7"/>
    <w:rsid w:val="00687DCC"/>
    <w:rsid w:val="00687DDB"/>
    <w:rsid w:val="00690431"/>
    <w:rsid w:val="00690528"/>
    <w:rsid w:val="006908B6"/>
    <w:rsid w:val="00690E1B"/>
    <w:rsid w:val="00691726"/>
    <w:rsid w:val="00691B52"/>
    <w:rsid w:val="00691F3E"/>
    <w:rsid w:val="00692BDD"/>
    <w:rsid w:val="00693ACE"/>
    <w:rsid w:val="00693C9F"/>
    <w:rsid w:val="00693CBA"/>
    <w:rsid w:val="00693F71"/>
    <w:rsid w:val="0069433D"/>
    <w:rsid w:val="00694B78"/>
    <w:rsid w:val="00696244"/>
    <w:rsid w:val="006972F2"/>
    <w:rsid w:val="00697374"/>
    <w:rsid w:val="006978CC"/>
    <w:rsid w:val="006978FE"/>
    <w:rsid w:val="00697AAE"/>
    <w:rsid w:val="006A057A"/>
    <w:rsid w:val="006A0DAF"/>
    <w:rsid w:val="006A1ABC"/>
    <w:rsid w:val="006A1FC8"/>
    <w:rsid w:val="006A327D"/>
    <w:rsid w:val="006A474D"/>
    <w:rsid w:val="006A4AD0"/>
    <w:rsid w:val="006A6237"/>
    <w:rsid w:val="006A6736"/>
    <w:rsid w:val="006A7C0B"/>
    <w:rsid w:val="006B099A"/>
    <w:rsid w:val="006B1A60"/>
    <w:rsid w:val="006B1A6D"/>
    <w:rsid w:val="006B2040"/>
    <w:rsid w:val="006B3571"/>
    <w:rsid w:val="006B3789"/>
    <w:rsid w:val="006B3F11"/>
    <w:rsid w:val="006B4570"/>
    <w:rsid w:val="006B52EB"/>
    <w:rsid w:val="006B5BA2"/>
    <w:rsid w:val="006B5BF2"/>
    <w:rsid w:val="006B63AF"/>
    <w:rsid w:val="006B6905"/>
    <w:rsid w:val="006B6AC7"/>
    <w:rsid w:val="006B7462"/>
    <w:rsid w:val="006B7C2A"/>
    <w:rsid w:val="006C0089"/>
    <w:rsid w:val="006C14F3"/>
    <w:rsid w:val="006C167C"/>
    <w:rsid w:val="006C1F69"/>
    <w:rsid w:val="006C24CB"/>
    <w:rsid w:val="006C2B94"/>
    <w:rsid w:val="006C3F7B"/>
    <w:rsid w:val="006C4091"/>
    <w:rsid w:val="006C4B70"/>
    <w:rsid w:val="006C4C6C"/>
    <w:rsid w:val="006C4DAD"/>
    <w:rsid w:val="006C54F5"/>
    <w:rsid w:val="006C55E5"/>
    <w:rsid w:val="006C5B9F"/>
    <w:rsid w:val="006C72BA"/>
    <w:rsid w:val="006C765C"/>
    <w:rsid w:val="006D05E6"/>
    <w:rsid w:val="006D0B53"/>
    <w:rsid w:val="006D0C5E"/>
    <w:rsid w:val="006D1160"/>
    <w:rsid w:val="006D17B4"/>
    <w:rsid w:val="006D1F29"/>
    <w:rsid w:val="006D266E"/>
    <w:rsid w:val="006D27AC"/>
    <w:rsid w:val="006D2A57"/>
    <w:rsid w:val="006D2D61"/>
    <w:rsid w:val="006D3951"/>
    <w:rsid w:val="006D3DDB"/>
    <w:rsid w:val="006D40DD"/>
    <w:rsid w:val="006D4E15"/>
    <w:rsid w:val="006D63E0"/>
    <w:rsid w:val="006D6CB1"/>
    <w:rsid w:val="006D75AB"/>
    <w:rsid w:val="006E076B"/>
    <w:rsid w:val="006E0918"/>
    <w:rsid w:val="006E0A0C"/>
    <w:rsid w:val="006E10E9"/>
    <w:rsid w:val="006E16D1"/>
    <w:rsid w:val="006E3094"/>
    <w:rsid w:val="006E33B1"/>
    <w:rsid w:val="006E34DB"/>
    <w:rsid w:val="006E3CAB"/>
    <w:rsid w:val="006E4421"/>
    <w:rsid w:val="006E50A0"/>
    <w:rsid w:val="006E55F2"/>
    <w:rsid w:val="006E55FB"/>
    <w:rsid w:val="006E5639"/>
    <w:rsid w:val="006E59F9"/>
    <w:rsid w:val="006E5EF9"/>
    <w:rsid w:val="006E66D8"/>
    <w:rsid w:val="006E7E15"/>
    <w:rsid w:val="006F0760"/>
    <w:rsid w:val="006F0E1A"/>
    <w:rsid w:val="006F0F9B"/>
    <w:rsid w:val="006F10AF"/>
    <w:rsid w:val="006F2D3A"/>
    <w:rsid w:val="006F380D"/>
    <w:rsid w:val="006F3D74"/>
    <w:rsid w:val="006F4946"/>
    <w:rsid w:val="006F49B5"/>
    <w:rsid w:val="006F52BD"/>
    <w:rsid w:val="006F52F0"/>
    <w:rsid w:val="006F54E8"/>
    <w:rsid w:val="006F571E"/>
    <w:rsid w:val="006F6027"/>
    <w:rsid w:val="006F616F"/>
    <w:rsid w:val="006F636F"/>
    <w:rsid w:val="006F63A3"/>
    <w:rsid w:val="006F6EEE"/>
    <w:rsid w:val="006F7654"/>
    <w:rsid w:val="006F76D5"/>
    <w:rsid w:val="006F7700"/>
    <w:rsid w:val="00700383"/>
    <w:rsid w:val="007009D3"/>
    <w:rsid w:val="00700AE2"/>
    <w:rsid w:val="007010D8"/>
    <w:rsid w:val="007012A4"/>
    <w:rsid w:val="00701EEF"/>
    <w:rsid w:val="0070200F"/>
    <w:rsid w:val="007032AE"/>
    <w:rsid w:val="00703B54"/>
    <w:rsid w:val="00703CBB"/>
    <w:rsid w:val="007056F9"/>
    <w:rsid w:val="00705B9D"/>
    <w:rsid w:val="00705C78"/>
    <w:rsid w:val="00705E5C"/>
    <w:rsid w:val="00705E7E"/>
    <w:rsid w:val="00706974"/>
    <w:rsid w:val="00710012"/>
    <w:rsid w:val="0071036B"/>
    <w:rsid w:val="007106EB"/>
    <w:rsid w:val="0071080E"/>
    <w:rsid w:val="00710F0E"/>
    <w:rsid w:val="00711198"/>
    <w:rsid w:val="007114BF"/>
    <w:rsid w:val="007122AE"/>
    <w:rsid w:val="0071250E"/>
    <w:rsid w:val="00712758"/>
    <w:rsid w:val="00712B57"/>
    <w:rsid w:val="0071307D"/>
    <w:rsid w:val="0071315F"/>
    <w:rsid w:val="007132ED"/>
    <w:rsid w:val="00713A68"/>
    <w:rsid w:val="00713A6E"/>
    <w:rsid w:val="00713CAB"/>
    <w:rsid w:val="00714004"/>
    <w:rsid w:val="007140F4"/>
    <w:rsid w:val="007145B1"/>
    <w:rsid w:val="00714A3A"/>
    <w:rsid w:val="00715016"/>
    <w:rsid w:val="007153DC"/>
    <w:rsid w:val="00715FBE"/>
    <w:rsid w:val="00717EEB"/>
    <w:rsid w:val="00717F04"/>
    <w:rsid w:val="0072025A"/>
    <w:rsid w:val="00720E6A"/>
    <w:rsid w:val="0072134B"/>
    <w:rsid w:val="007219FC"/>
    <w:rsid w:val="00721B85"/>
    <w:rsid w:val="00721B91"/>
    <w:rsid w:val="00721F00"/>
    <w:rsid w:val="0072225D"/>
    <w:rsid w:val="0072227B"/>
    <w:rsid w:val="00722BA1"/>
    <w:rsid w:val="00722F5C"/>
    <w:rsid w:val="007231F5"/>
    <w:rsid w:val="007232AB"/>
    <w:rsid w:val="00723855"/>
    <w:rsid w:val="00723A62"/>
    <w:rsid w:val="00723B28"/>
    <w:rsid w:val="007244F7"/>
    <w:rsid w:val="00724614"/>
    <w:rsid w:val="00724950"/>
    <w:rsid w:val="00724DA3"/>
    <w:rsid w:val="0072501D"/>
    <w:rsid w:val="00725A8F"/>
    <w:rsid w:val="00725CEE"/>
    <w:rsid w:val="00726F38"/>
    <w:rsid w:val="007270ED"/>
    <w:rsid w:val="007274DF"/>
    <w:rsid w:val="007277EF"/>
    <w:rsid w:val="00727C66"/>
    <w:rsid w:val="00727D0D"/>
    <w:rsid w:val="007306A1"/>
    <w:rsid w:val="0073105A"/>
    <w:rsid w:val="007311D5"/>
    <w:rsid w:val="00732038"/>
    <w:rsid w:val="0073227A"/>
    <w:rsid w:val="0073247E"/>
    <w:rsid w:val="00732B0E"/>
    <w:rsid w:val="00732CAF"/>
    <w:rsid w:val="00732DD4"/>
    <w:rsid w:val="00732F1F"/>
    <w:rsid w:val="007330AE"/>
    <w:rsid w:val="00733494"/>
    <w:rsid w:val="00733B80"/>
    <w:rsid w:val="00733F6F"/>
    <w:rsid w:val="0073469F"/>
    <w:rsid w:val="00734811"/>
    <w:rsid w:val="00734C4F"/>
    <w:rsid w:val="00734F4E"/>
    <w:rsid w:val="00735747"/>
    <w:rsid w:val="007357FE"/>
    <w:rsid w:val="00735842"/>
    <w:rsid w:val="00735DBD"/>
    <w:rsid w:val="007360E1"/>
    <w:rsid w:val="007361E9"/>
    <w:rsid w:val="00736272"/>
    <w:rsid w:val="0073684A"/>
    <w:rsid w:val="00737617"/>
    <w:rsid w:val="00737B71"/>
    <w:rsid w:val="00737B72"/>
    <w:rsid w:val="007401AD"/>
    <w:rsid w:val="0074051C"/>
    <w:rsid w:val="00740704"/>
    <w:rsid w:val="007416DE"/>
    <w:rsid w:val="007418E9"/>
    <w:rsid w:val="00741B04"/>
    <w:rsid w:val="007423DF"/>
    <w:rsid w:val="007430F6"/>
    <w:rsid w:val="0074318C"/>
    <w:rsid w:val="00743D1D"/>
    <w:rsid w:val="007442C4"/>
    <w:rsid w:val="007448EF"/>
    <w:rsid w:val="00744A46"/>
    <w:rsid w:val="0074514A"/>
    <w:rsid w:val="00745183"/>
    <w:rsid w:val="0074527C"/>
    <w:rsid w:val="007456E2"/>
    <w:rsid w:val="007467E6"/>
    <w:rsid w:val="007467EC"/>
    <w:rsid w:val="00746D7A"/>
    <w:rsid w:val="00746DC4"/>
    <w:rsid w:val="00746E1C"/>
    <w:rsid w:val="00747DF4"/>
    <w:rsid w:val="00750E26"/>
    <w:rsid w:val="00750E34"/>
    <w:rsid w:val="007514C5"/>
    <w:rsid w:val="007517BD"/>
    <w:rsid w:val="00751C3F"/>
    <w:rsid w:val="00752452"/>
    <w:rsid w:val="00752575"/>
    <w:rsid w:val="00752820"/>
    <w:rsid w:val="007529FF"/>
    <w:rsid w:val="00752D33"/>
    <w:rsid w:val="0075554E"/>
    <w:rsid w:val="007556C5"/>
    <w:rsid w:val="00755BC8"/>
    <w:rsid w:val="00755C38"/>
    <w:rsid w:val="00756241"/>
    <w:rsid w:val="00756254"/>
    <w:rsid w:val="00756EF9"/>
    <w:rsid w:val="0075782F"/>
    <w:rsid w:val="00760246"/>
    <w:rsid w:val="0076049E"/>
    <w:rsid w:val="00760962"/>
    <w:rsid w:val="007610A0"/>
    <w:rsid w:val="007610A1"/>
    <w:rsid w:val="0076120E"/>
    <w:rsid w:val="0076146B"/>
    <w:rsid w:val="00761779"/>
    <w:rsid w:val="00761BB5"/>
    <w:rsid w:val="00762065"/>
    <w:rsid w:val="00762231"/>
    <w:rsid w:val="0076248F"/>
    <w:rsid w:val="007633F7"/>
    <w:rsid w:val="00763988"/>
    <w:rsid w:val="00764031"/>
    <w:rsid w:val="00765650"/>
    <w:rsid w:val="00765675"/>
    <w:rsid w:val="00765993"/>
    <w:rsid w:val="00765CCD"/>
    <w:rsid w:val="00766351"/>
    <w:rsid w:val="00766C7A"/>
    <w:rsid w:val="00766E8A"/>
    <w:rsid w:val="00767082"/>
    <w:rsid w:val="007674C5"/>
    <w:rsid w:val="00767D59"/>
    <w:rsid w:val="00767E1F"/>
    <w:rsid w:val="0077088A"/>
    <w:rsid w:val="00770DAD"/>
    <w:rsid w:val="00771060"/>
    <w:rsid w:val="00771811"/>
    <w:rsid w:val="00771984"/>
    <w:rsid w:val="00771BD0"/>
    <w:rsid w:val="00772130"/>
    <w:rsid w:val="007729A7"/>
    <w:rsid w:val="00772B2E"/>
    <w:rsid w:val="00773E63"/>
    <w:rsid w:val="007741F4"/>
    <w:rsid w:val="007744A7"/>
    <w:rsid w:val="007746E8"/>
    <w:rsid w:val="00774A2B"/>
    <w:rsid w:val="007758BA"/>
    <w:rsid w:val="00775BAF"/>
    <w:rsid w:val="00775EBD"/>
    <w:rsid w:val="007760FA"/>
    <w:rsid w:val="00776525"/>
    <w:rsid w:val="007775D7"/>
    <w:rsid w:val="007775DB"/>
    <w:rsid w:val="00777B5D"/>
    <w:rsid w:val="00777C4A"/>
    <w:rsid w:val="00780C4A"/>
    <w:rsid w:val="00780E66"/>
    <w:rsid w:val="00780EF9"/>
    <w:rsid w:val="00781B61"/>
    <w:rsid w:val="00781CC8"/>
    <w:rsid w:val="00782AEF"/>
    <w:rsid w:val="007836B9"/>
    <w:rsid w:val="007837BB"/>
    <w:rsid w:val="00783B61"/>
    <w:rsid w:val="00785BE1"/>
    <w:rsid w:val="00785CB4"/>
    <w:rsid w:val="007865A5"/>
    <w:rsid w:val="00786C61"/>
    <w:rsid w:val="00786E20"/>
    <w:rsid w:val="00786EBB"/>
    <w:rsid w:val="0078770F"/>
    <w:rsid w:val="00790B06"/>
    <w:rsid w:val="00790C07"/>
    <w:rsid w:val="007916C9"/>
    <w:rsid w:val="007917A0"/>
    <w:rsid w:val="007918B9"/>
    <w:rsid w:val="00791B10"/>
    <w:rsid w:val="00791C38"/>
    <w:rsid w:val="007924FB"/>
    <w:rsid w:val="00792A3B"/>
    <w:rsid w:val="0079349A"/>
    <w:rsid w:val="00793637"/>
    <w:rsid w:val="00793A1A"/>
    <w:rsid w:val="00793A28"/>
    <w:rsid w:val="00793B52"/>
    <w:rsid w:val="00793BE8"/>
    <w:rsid w:val="0079411A"/>
    <w:rsid w:val="00794383"/>
    <w:rsid w:val="00794F23"/>
    <w:rsid w:val="007960C3"/>
    <w:rsid w:val="00796252"/>
    <w:rsid w:val="007967DA"/>
    <w:rsid w:val="00796C31"/>
    <w:rsid w:val="007978AE"/>
    <w:rsid w:val="0079792A"/>
    <w:rsid w:val="007A067F"/>
    <w:rsid w:val="007A0873"/>
    <w:rsid w:val="007A0914"/>
    <w:rsid w:val="007A0BDE"/>
    <w:rsid w:val="007A10ED"/>
    <w:rsid w:val="007A2404"/>
    <w:rsid w:val="007A2870"/>
    <w:rsid w:val="007A2D2F"/>
    <w:rsid w:val="007A37FC"/>
    <w:rsid w:val="007A3879"/>
    <w:rsid w:val="007A3C85"/>
    <w:rsid w:val="007A3CDF"/>
    <w:rsid w:val="007A3EDF"/>
    <w:rsid w:val="007A3EF6"/>
    <w:rsid w:val="007A54F5"/>
    <w:rsid w:val="007A58C9"/>
    <w:rsid w:val="007A5B55"/>
    <w:rsid w:val="007A6922"/>
    <w:rsid w:val="007A6B8A"/>
    <w:rsid w:val="007A781F"/>
    <w:rsid w:val="007A7F97"/>
    <w:rsid w:val="007B0DDB"/>
    <w:rsid w:val="007B15A3"/>
    <w:rsid w:val="007B1AC7"/>
    <w:rsid w:val="007B1DD8"/>
    <w:rsid w:val="007B2302"/>
    <w:rsid w:val="007B2749"/>
    <w:rsid w:val="007B290B"/>
    <w:rsid w:val="007B2EA0"/>
    <w:rsid w:val="007B313D"/>
    <w:rsid w:val="007B3691"/>
    <w:rsid w:val="007B449F"/>
    <w:rsid w:val="007B52F5"/>
    <w:rsid w:val="007B5997"/>
    <w:rsid w:val="007B5B1D"/>
    <w:rsid w:val="007B60A4"/>
    <w:rsid w:val="007B62CD"/>
    <w:rsid w:val="007B654D"/>
    <w:rsid w:val="007B71B6"/>
    <w:rsid w:val="007B7419"/>
    <w:rsid w:val="007B7CD4"/>
    <w:rsid w:val="007C0276"/>
    <w:rsid w:val="007C0C19"/>
    <w:rsid w:val="007C0E03"/>
    <w:rsid w:val="007C0FB1"/>
    <w:rsid w:val="007C11E3"/>
    <w:rsid w:val="007C12FA"/>
    <w:rsid w:val="007C161F"/>
    <w:rsid w:val="007C19A3"/>
    <w:rsid w:val="007C19A4"/>
    <w:rsid w:val="007C1AEB"/>
    <w:rsid w:val="007C1B00"/>
    <w:rsid w:val="007C1B96"/>
    <w:rsid w:val="007C1BD0"/>
    <w:rsid w:val="007C1D2E"/>
    <w:rsid w:val="007C1DE8"/>
    <w:rsid w:val="007C1F8C"/>
    <w:rsid w:val="007C253E"/>
    <w:rsid w:val="007C3290"/>
    <w:rsid w:val="007C4A19"/>
    <w:rsid w:val="007C5373"/>
    <w:rsid w:val="007C5A8B"/>
    <w:rsid w:val="007C5BBD"/>
    <w:rsid w:val="007C5EB8"/>
    <w:rsid w:val="007C614C"/>
    <w:rsid w:val="007C74F7"/>
    <w:rsid w:val="007C7B72"/>
    <w:rsid w:val="007C7F5A"/>
    <w:rsid w:val="007D03EB"/>
    <w:rsid w:val="007D04E7"/>
    <w:rsid w:val="007D0749"/>
    <w:rsid w:val="007D162A"/>
    <w:rsid w:val="007D177A"/>
    <w:rsid w:val="007D17CA"/>
    <w:rsid w:val="007D1ACB"/>
    <w:rsid w:val="007D1E64"/>
    <w:rsid w:val="007D2E1E"/>
    <w:rsid w:val="007D2E3E"/>
    <w:rsid w:val="007D315E"/>
    <w:rsid w:val="007D31FA"/>
    <w:rsid w:val="007D3438"/>
    <w:rsid w:val="007D3856"/>
    <w:rsid w:val="007D39C3"/>
    <w:rsid w:val="007D3DBB"/>
    <w:rsid w:val="007D4B99"/>
    <w:rsid w:val="007D4E38"/>
    <w:rsid w:val="007D4EE1"/>
    <w:rsid w:val="007D5E0A"/>
    <w:rsid w:val="007D6431"/>
    <w:rsid w:val="007D659A"/>
    <w:rsid w:val="007D666D"/>
    <w:rsid w:val="007D6C2A"/>
    <w:rsid w:val="007E022A"/>
    <w:rsid w:val="007E02C9"/>
    <w:rsid w:val="007E04D2"/>
    <w:rsid w:val="007E0AE5"/>
    <w:rsid w:val="007E0D95"/>
    <w:rsid w:val="007E0E36"/>
    <w:rsid w:val="007E1024"/>
    <w:rsid w:val="007E1E69"/>
    <w:rsid w:val="007E1F18"/>
    <w:rsid w:val="007E247A"/>
    <w:rsid w:val="007E27E2"/>
    <w:rsid w:val="007E297E"/>
    <w:rsid w:val="007E2E19"/>
    <w:rsid w:val="007E3C1E"/>
    <w:rsid w:val="007E3DAB"/>
    <w:rsid w:val="007E450B"/>
    <w:rsid w:val="007E4CE2"/>
    <w:rsid w:val="007E4DBB"/>
    <w:rsid w:val="007E5684"/>
    <w:rsid w:val="007E59D5"/>
    <w:rsid w:val="007E5AC5"/>
    <w:rsid w:val="007E5E61"/>
    <w:rsid w:val="007E644F"/>
    <w:rsid w:val="007E64CD"/>
    <w:rsid w:val="007E69F7"/>
    <w:rsid w:val="007E6B51"/>
    <w:rsid w:val="007E6C78"/>
    <w:rsid w:val="007E6CFF"/>
    <w:rsid w:val="007E73D4"/>
    <w:rsid w:val="007E75C7"/>
    <w:rsid w:val="007E7BB0"/>
    <w:rsid w:val="007F08D1"/>
    <w:rsid w:val="007F1BDC"/>
    <w:rsid w:val="007F1C1F"/>
    <w:rsid w:val="007F203A"/>
    <w:rsid w:val="007F212F"/>
    <w:rsid w:val="007F2BEC"/>
    <w:rsid w:val="007F2C13"/>
    <w:rsid w:val="007F362E"/>
    <w:rsid w:val="007F3C37"/>
    <w:rsid w:val="007F3CDA"/>
    <w:rsid w:val="007F4A69"/>
    <w:rsid w:val="007F4CDF"/>
    <w:rsid w:val="007F5082"/>
    <w:rsid w:val="007F5316"/>
    <w:rsid w:val="007F5522"/>
    <w:rsid w:val="007F64AB"/>
    <w:rsid w:val="007F7829"/>
    <w:rsid w:val="007F79BC"/>
    <w:rsid w:val="00800434"/>
    <w:rsid w:val="00800C11"/>
    <w:rsid w:val="00802C6B"/>
    <w:rsid w:val="008032E6"/>
    <w:rsid w:val="008044CD"/>
    <w:rsid w:val="0080486C"/>
    <w:rsid w:val="00804D5B"/>
    <w:rsid w:val="0080513C"/>
    <w:rsid w:val="00805731"/>
    <w:rsid w:val="008057D3"/>
    <w:rsid w:val="00805CE4"/>
    <w:rsid w:val="00805ECB"/>
    <w:rsid w:val="008063A0"/>
    <w:rsid w:val="008065A6"/>
    <w:rsid w:val="00806B5E"/>
    <w:rsid w:val="00806D0C"/>
    <w:rsid w:val="00806E48"/>
    <w:rsid w:val="00807453"/>
    <w:rsid w:val="00807C50"/>
    <w:rsid w:val="008107D0"/>
    <w:rsid w:val="00810D16"/>
    <w:rsid w:val="008112D8"/>
    <w:rsid w:val="008114B2"/>
    <w:rsid w:val="008114C3"/>
    <w:rsid w:val="008114F6"/>
    <w:rsid w:val="00812056"/>
    <w:rsid w:val="0081207C"/>
    <w:rsid w:val="008122C1"/>
    <w:rsid w:val="00812849"/>
    <w:rsid w:val="008128FE"/>
    <w:rsid w:val="00812A39"/>
    <w:rsid w:val="00812DCC"/>
    <w:rsid w:val="00813236"/>
    <w:rsid w:val="008135F3"/>
    <w:rsid w:val="0081393B"/>
    <w:rsid w:val="00813C8B"/>
    <w:rsid w:val="00813CB0"/>
    <w:rsid w:val="00813E73"/>
    <w:rsid w:val="00814105"/>
    <w:rsid w:val="00814214"/>
    <w:rsid w:val="0081489A"/>
    <w:rsid w:val="0081533F"/>
    <w:rsid w:val="00815402"/>
    <w:rsid w:val="00815A8D"/>
    <w:rsid w:val="00815D14"/>
    <w:rsid w:val="008160E0"/>
    <w:rsid w:val="00816640"/>
    <w:rsid w:val="0081674C"/>
    <w:rsid w:val="00816EF1"/>
    <w:rsid w:val="00820461"/>
    <w:rsid w:val="0082056E"/>
    <w:rsid w:val="0082080C"/>
    <w:rsid w:val="008208CB"/>
    <w:rsid w:val="00821BA9"/>
    <w:rsid w:val="00821D0C"/>
    <w:rsid w:val="00821D2F"/>
    <w:rsid w:val="00821FC8"/>
    <w:rsid w:val="00822218"/>
    <w:rsid w:val="00822826"/>
    <w:rsid w:val="00823BAF"/>
    <w:rsid w:val="0082436B"/>
    <w:rsid w:val="00824882"/>
    <w:rsid w:val="00827346"/>
    <w:rsid w:val="00827BD7"/>
    <w:rsid w:val="008301D9"/>
    <w:rsid w:val="008308B1"/>
    <w:rsid w:val="00830970"/>
    <w:rsid w:val="00831FD3"/>
    <w:rsid w:val="008320D7"/>
    <w:rsid w:val="00832BAC"/>
    <w:rsid w:val="008334F7"/>
    <w:rsid w:val="008340EE"/>
    <w:rsid w:val="00834A48"/>
    <w:rsid w:val="008351B6"/>
    <w:rsid w:val="008353B0"/>
    <w:rsid w:val="008353BF"/>
    <w:rsid w:val="00835929"/>
    <w:rsid w:val="00835B08"/>
    <w:rsid w:val="00836342"/>
    <w:rsid w:val="00837702"/>
    <w:rsid w:val="008404A8"/>
    <w:rsid w:val="008405D0"/>
    <w:rsid w:val="00840969"/>
    <w:rsid w:val="00843180"/>
    <w:rsid w:val="008446A9"/>
    <w:rsid w:val="00845009"/>
    <w:rsid w:val="0084508A"/>
    <w:rsid w:val="00845826"/>
    <w:rsid w:val="008458CD"/>
    <w:rsid w:val="00845CCD"/>
    <w:rsid w:val="0084609F"/>
    <w:rsid w:val="0084632A"/>
    <w:rsid w:val="0084668E"/>
    <w:rsid w:val="00846FC0"/>
    <w:rsid w:val="00850BCA"/>
    <w:rsid w:val="00850D13"/>
    <w:rsid w:val="00850DB8"/>
    <w:rsid w:val="00851365"/>
    <w:rsid w:val="00851B84"/>
    <w:rsid w:val="00851C35"/>
    <w:rsid w:val="00851F99"/>
    <w:rsid w:val="00852876"/>
    <w:rsid w:val="00852A99"/>
    <w:rsid w:val="008530BC"/>
    <w:rsid w:val="00853286"/>
    <w:rsid w:val="0085375F"/>
    <w:rsid w:val="00853A5C"/>
    <w:rsid w:val="00853A6C"/>
    <w:rsid w:val="00853B5C"/>
    <w:rsid w:val="00853BD2"/>
    <w:rsid w:val="00853E65"/>
    <w:rsid w:val="0085427B"/>
    <w:rsid w:val="008545BB"/>
    <w:rsid w:val="008547DB"/>
    <w:rsid w:val="00855661"/>
    <w:rsid w:val="00855CD4"/>
    <w:rsid w:val="008562AA"/>
    <w:rsid w:val="008574F0"/>
    <w:rsid w:val="00857B7D"/>
    <w:rsid w:val="00857C66"/>
    <w:rsid w:val="00860426"/>
    <w:rsid w:val="00860476"/>
    <w:rsid w:val="008604B1"/>
    <w:rsid w:val="00860699"/>
    <w:rsid w:val="008608A1"/>
    <w:rsid w:val="00860C7A"/>
    <w:rsid w:val="008612E2"/>
    <w:rsid w:val="0086141B"/>
    <w:rsid w:val="0086174D"/>
    <w:rsid w:val="00861763"/>
    <w:rsid w:val="008617C0"/>
    <w:rsid w:val="00861DD0"/>
    <w:rsid w:val="00862591"/>
    <w:rsid w:val="008627E1"/>
    <w:rsid w:val="008632F1"/>
    <w:rsid w:val="00863727"/>
    <w:rsid w:val="008637BB"/>
    <w:rsid w:val="0086387F"/>
    <w:rsid w:val="008647A0"/>
    <w:rsid w:val="0086527E"/>
    <w:rsid w:val="0086551C"/>
    <w:rsid w:val="00865530"/>
    <w:rsid w:val="00865D42"/>
    <w:rsid w:val="00866DB8"/>
    <w:rsid w:val="00866EDF"/>
    <w:rsid w:val="00867475"/>
    <w:rsid w:val="00867624"/>
    <w:rsid w:val="00870DD5"/>
    <w:rsid w:val="00870F55"/>
    <w:rsid w:val="0087114F"/>
    <w:rsid w:val="008714EF"/>
    <w:rsid w:val="00871865"/>
    <w:rsid w:val="008719AE"/>
    <w:rsid w:val="008726BD"/>
    <w:rsid w:val="00872854"/>
    <w:rsid w:val="00872DAD"/>
    <w:rsid w:val="00872FB7"/>
    <w:rsid w:val="0087374D"/>
    <w:rsid w:val="00873790"/>
    <w:rsid w:val="008738C8"/>
    <w:rsid w:val="00874133"/>
    <w:rsid w:val="008754A8"/>
    <w:rsid w:val="00875724"/>
    <w:rsid w:val="008759EE"/>
    <w:rsid w:val="008762E7"/>
    <w:rsid w:val="0087632D"/>
    <w:rsid w:val="008770AE"/>
    <w:rsid w:val="00877801"/>
    <w:rsid w:val="008778AB"/>
    <w:rsid w:val="00877C9F"/>
    <w:rsid w:val="00877EB7"/>
    <w:rsid w:val="008801AC"/>
    <w:rsid w:val="008813B2"/>
    <w:rsid w:val="008816E7"/>
    <w:rsid w:val="00881732"/>
    <w:rsid w:val="008818C8"/>
    <w:rsid w:val="00881CC1"/>
    <w:rsid w:val="00881FC8"/>
    <w:rsid w:val="008821FF"/>
    <w:rsid w:val="00882443"/>
    <w:rsid w:val="00882503"/>
    <w:rsid w:val="00882AE1"/>
    <w:rsid w:val="008833C5"/>
    <w:rsid w:val="00883C87"/>
    <w:rsid w:val="00884197"/>
    <w:rsid w:val="00884582"/>
    <w:rsid w:val="008845A6"/>
    <w:rsid w:val="00885140"/>
    <w:rsid w:val="00885425"/>
    <w:rsid w:val="008859F3"/>
    <w:rsid w:val="00886301"/>
    <w:rsid w:val="00886AF8"/>
    <w:rsid w:val="00886E45"/>
    <w:rsid w:val="00887CD3"/>
    <w:rsid w:val="008902DF"/>
    <w:rsid w:val="008915CE"/>
    <w:rsid w:val="00891839"/>
    <w:rsid w:val="00891D8A"/>
    <w:rsid w:val="0089265F"/>
    <w:rsid w:val="00892769"/>
    <w:rsid w:val="00892A22"/>
    <w:rsid w:val="00892C42"/>
    <w:rsid w:val="00892C67"/>
    <w:rsid w:val="00892DD4"/>
    <w:rsid w:val="00893235"/>
    <w:rsid w:val="0089348E"/>
    <w:rsid w:val="00893584"/>
    <w:rsid w:val="00893628"/>
    <w:rsid w:val="00893B8E"/>
    <w:rsid w:val="00893E42"/>
    <w:rsid w:val="00894816"/>
    <w:rsid w:val="00894B4F"/>
    <w:rsid w:val="00894EED"/>
    <w:rsid w:val="0089551C"/>
    <w:rsid w:val="00895C7B"/>
    <w:rsid w:val="00896348"/>
    <w:rsid w:val="00896440"/>
    <w:rsid w:val="00896894"/>
    <w:rsid w:val="00896B00"/>
    <w:rsid w:val="0089729F"/>
    <w:rsid w:val="00897F04"/>
    <w:rsid w:val="008A0C23"/>
    <w:rsid w:val="008A2753"/>
    <w:rsid w:val="008A2E01"/>
    <w:rsid w:val="008A2F21"/>
    <w:rsid w:val="008A31FA"/>
    <w:rsid w:val="008A356B"/>
    <w:rsid w:val="008A3686"/>
    <w:rsid w:val="008A3AB4"/>
    <w:rsid w:val="008A3D38"/>
    <w:rsid w:val="008A4220"/>
    <w:rsid w:val="008A453C"/>
    <w:rsid w:val="008A4543"/>
    <w:rsid w:val="008A48AF"/>
    <w:rsid w:val="008A4BBB"/>
    <w:rsid w:val="008A4ED0"/>
    <w:rsid w:val="008A5006"/>
    <w:rsid w:val="008A5902"/>
    <w:rsid w:val="008A7165"/>
    <w:rsid w:val="008A7196"/>
    <w:rsid w:val="008B02A7"/>
    <w:rsid w:val="008B0978"/>
    <w:rsid w:val="008B0B43"/>
    <w:rsid w:val="008B1D31"/>
    <w:rsid w:val="008B2075"/>
    <w:rsid w:val="008B2166"/>
    <w:rsid w:val="008B2350"/>
    <w:rsid w:val="008B2733"/>
    <w:rsid w:val="008B290F"/>
    <w:rsid w:val="008B3418"/>
    <w:rsid w:val="008B3C0C"/>
    <w:rsid w:val="008B4A32"/>
    <w:rsid w:val="008B4ADF"/>
    <w:rsid w:val="008B4DFE"/>
    <w:rsid w:val="008B4E2C"/>
    <w:rsid w:val="008B50FD"/>
    <w:rsid w:val="008B5175"/>
    <w:rsid w:val="008B588D"/>
    <w:rsid w:val="008B5C40"/>
    <w:rsid w:val="008B6212"/>
    <w:rsid w:val="008B66EB"/>
    <w:rsid w:val="008B6C74"/>
    <w:rsid w:val="008B73A7"/>
    <w:rsid w:val="008C03EC"/>
    <w:rsid w:val="008C06A2"/>
    <w:rsid w:val="008C0AEE"/>
    <w:rsid w:val="008C136C"/>
    <w:rsid w:val="008C1D73"/>
    <w:rsid w:val="008C1DCD"/>
    <w:rsid w:val="008C2422"/>
    <w:rsid w:val="008C2F74"/>
    <w:rsid w:val="008C3052"/>
    <w:rsid w:val="008C38BC"/>
    <w:rsid w:val="008C3945"/>
    <w:rsid w:val="008C433B"/>
    <w:rsid w:val="008C49AC"/>
    <w:rsid w:val="008C5016"/>
    <w:rsid w:val="008C6B70"/>
    <w:rsid w:val="008C6DF1"/>
    <w:rsid w:val="008C6F1E"/>
    <w:rsid w:val="008C7613"/>
    <w:rsid w:val="008C7A6A"/>
    <w:rsid w:val="008D0757"/>
    <w:rsid w:val="008D0761"/>
    <w:rsid w:val="008D0A99"/>
    <w:rsid w:val="008D0ADA"/>
    <w:rsid w:val="008D11BB"/>
    <w:rsid w:val="008D12FB"/>
    <w:rsid w:val="008D1780"/>
    <w:rsid w:val="008D1A18"/>
    <w:rsid w:val="008D2635"/>
    <w:rsid w:val="008D2835"/>
    <w:rsid w:val="008D2D5F"/>
    <w:rsid w:val="008D3708"/>
    <w:rsid w:val="008D3B05"/>
    <w:rsid w:val="008D3F5F"/>
    <w:rsid w:val="008D3F66"/>
    <w:rsid w:val="008D4141"/>
    <w:rsid w:val="008D4353"/>
    <w:rsid w:val="008D45B5"/>
    <w:rsid w:val="008D4E03"/>
    <w:rsid w:val="008D5505"/>
    <w:rsid w:val="008D55BE"/>
    <w:rsid w:val="008D56C7"/>
    <w:rsid w:val="008D5749"/>
    <w:rsid w:val="008D5ABE"/>
    <w:rsid w:val="008D5BB3"/>
    <w:rsid w:val="008D6091"/>
    <w:rsid w:val="008D60A7"/>
    <w:rsid w:val="008D6131"/>
    <w:rsid w:val="008D62D6"/>
    <w:rsid w:val="008D6FAD"/>
    <w:rsid w:val="008D7744"/>
    <w:rsid w:val="008D7AA3"/>
    <w:rsid w:val="008D7B62"/>
    <w:rsid w:val="008D7BC5"/>
    <w:rsid w:val="008D7E25"/>
    <w:rsid w:val="008E01D7"/>
    <w:rsid w:val="008E0358"/>
    <w:rsid w:val="008E178B"/>
    <w:rsid w:val="008E1FCE"/>
    <w:rsid w:val="008E20BD"/>
    <w:rsid w:val="008E2AF4"/>
    <w:rsid w:val="008E2EF2"/>
    <w:rsid w:val="008E3039"/>
    <w:rsid w:val="008E346F"/>
    <w:rsid w:val="008E38AF"/>
    <w:rsid w:val="008E3BA6"/>
    <w:rsid w:val="008E3CA8"/>
    <w:rsid w:val="008E3D0D"/>
    <w:rsid w:val="008E3D7A"/>
    <w:rsid w:val="008E3E24"/>
    <w:rsid w:val="008E43CB"/>
    <w:rsid w:val="008E4596"/>
    <w:rsid w:val="008E45D3"/>
    <w:rsid w:val="008E49A5"/>
    <w:rsid w:val="008E677C"/>
    <w:rsid w:val="008E756A"/>
    <w:rsid w:val="008E78C2"/>
    <w:rsid w:val="008F0C24"/>
    <w:rsid w:val="008F1018"/>
    <w:rsid w:val="008F26D5"/>
    <w:rsid w:val="008F2706"/>
    <w:rsid w:val="008F28F3"/>
    <w:rsid w:val="008F2CC9"/>
    <w:rsid w:val="008F2F2A"/>
    <w:rsid w:val="008F3271"/>
    <w:rsid w:val="008F35E4"/>
    <w:rsid w:val="008F3936"/>
    <w:rsid w:val="008F4C39"/>
    <w:rsid w:val="008F6342"/>
    <w:rsid w:val="008F642B"/>
    <w:rsid w:val="008F7167"/>
    <w:rsid w:val="008F78B3"/>
    <w:rsid w:val="008F7D3C"/>
    <w:rsid w:val="0090041C"/>
    <w:rsid w:val="00900682"/>
    <w:rsid w:val="00900692"/>
    <w:rsid w:val="00900948"/>
    <w:rsid w:val="00900A33"/>
    <w:rsid w:val="00900D6D"/>
    <w:rsid w:val="00901297"/>
    <w:rsid w:val="009017F9"/>
    <w:rsid w:val="00901CBA"/>
    <w:rsid w:val="00901D32"/>
    <w:rsid w:val="00902553"/>
    <w:rsid w:val="00902997"/>
    <w:rsid w:val="00902E26"/>
    <w:rsid w:val="00902FCB"/>
    <w:rsid w:val="009059A8"/>
    <w:rsid w:val="00905C39"/>
    <w:rsid w:val="00905DA9"/>
    <w:rsid w:val="00905DD7"/>
    <w:rsid w:val="00905EFF"/>
    <w:rsid w:val="00906563"/>
    <w:rsid w:val="00907F59"/>
    <w:rsid w:val="00907F6B"/>
    <w:rsid w:val="0091034E"/>
    <w:rsid w:val="009103E1"/>
    <w:rsid w:val="00910625"/>
    <w:rsid w:val="00910E97"/>
    <w:rsid w:val="00911289"/>
    <w:rsid w:val="00911303"/>
    <w:rsid w:val="00911B9A"/>
    <w:rsid w:val="00911EA2"/>
    <w:rsid w:val="00912148"/>
    <w:rsid w:val="00912E4B"/>
    <w:rsid w:val="00913800"/>
    <w:rsid w:val="0091438D"/>
    <w:rsid w:val="00914553"/>
    <w:rsid w:val="00915E25"/>
    <w:rsid w:val="009169D8"/>
    <w:rsid w:val="00916C5E"/>
    <w:rsid w:val="0091703F"/>
    <w:rsid w:val="00917366"/>
    <w:rsid w:val="00917490"/>
    <w:rsid w:val="0092070B"/>
    <w:rsid w:val="0092152D"/>
    <w:rsid w:val="009220A7"/>
    <w:rsid w:val="00922F3D"/>
    <w:rsid w:val="00923FEA"/>
    <w:rsid w:val="00924285"/>
    <w:rsid w:val="00924ECE"/>
    <w:rsid w:val="00925547"/>
    <w:rsid w:val="00925801"/>
    <w:rsid w:val="00926058"/>
    <w:rsid w:val="00926236"/>
    <w:rsid w:val="00926581"/>
    <w:rsid w:val="00926EBF"/>
    <w:rsid w:val="00927188"/>
    <w:rsid w:val="00927472"/>
    <w:rsid w:val="00927508"/>
    <w:rsid w:val="0092771E"/>
    <w:rsid w:val="009301A1"/>
    <w:rsid w:val="00930AC5"/>
    <w:rsid w:val="00931691"/>
    <w:rsid w:val="00931CC2"/>
    <w:rsid w:val="00931E21"/>
    <w:rsid w:val="00931EBB"/>
    <w:rsid w:val="0093204B"/>
    <w:rsid w:val="00932933"/>
    <w:rsid w:val="0093296B"/>
    <w:rsid w:val="00932B1D"/>
    <w:rsid w:val="00933205"/>
    <w:rsid w:val="00933889"/>
    <w:rsid w:val="00933FD5"/>
    <w:rsid w:val="009342BA"/>
    <w:rsid w:val="00934CD5"/>
    <w:rsid w:val="00934FAC"/>
    <w:rsid w:val="00935540"/>
    <w:rsid w:val="00935A90"/>
    <w:rsid w:val="009365B4"/>
    <w:rsid w:val="00936C7E"/>
    <w:rsid w:val="00936F82"/>
    <w:rsid w:val="00936FBC"/>
    <w:rsid w:val="0093722A"/>
    <w:rsid w:val="00937C3D"/>
    <w:rsid w:val="00940214"/>
    <w:rsid w:val="00940C7C"/>
    <w:rsid w:val="0094168F"/>
    <w:rsid w:val="00941EB1"/>
    <w:rsid w:val="00941F63"/>
    <w:rsid w:val="00942486"/>
    <w:rsid w:val="009425D4"/>
    <w:rsid w:val="00942769"/>
    <w:rsid w:val="00942870"/>
    <w:rsid w:val="009429ED"/>
    <w:rsid w:val="00943087"/>
    <w:rsid w:val="00943999"/>
    <w:rsid w:val="009439B9"/>
    <w:rsid w:val="00943A63"/>
    <w:rsid w:val="00943A8F"/>
    <w:rsid w:val="00944A47"/>
    <w:rsid w:val="00944ADB"/>
    <w:rsid w:val="00945296"/>
    <w:rsid w:val="00945BC0"/>
    <w:rsid w:val="0094673E"/>
    <w:rsid w:val="00946B95"/>
    <w:rsid w:val="009476DF"/>
    <w:rsid w:val="009500FB"/>
    <w:rsid w:val="00950E44"/>
    <w:rsid w:val="00951167"/>
    <w:rsid w:val="009517C1"/>
    <w:rsid w:val="00951AE2"/>
    <w:rsid w:val="00952618"/>
    <w:rsid w:val="0095331E"/>
    <w:rsid w:val="009535E3"/>
    <w:rsid w:val="00953896"/>
    <w:rsid w:val="0095390C"/>
    <w:rsid w:val="009539E6"/>
    <w:rsid w:val="00953B97"/>
    <w:rsid w:val="00953CA6"/>
    <w:rsid w:val="00954049"/>
    <w:rsid w:val="00954121"/>
    <w:rsid w:val="009541EC"/>
    <w:rsid w:val="00954319"/>
    <w:rsid w:val="0095496F"/>
    <w:rsid w:val="00954EF4"/>
    <w:rsid w:val="00954FDB"/>
    <w:rsid w:val="00955861"/>
    <w:rsid w:val="009563A8"/>
    <w:rsid w:val="009564BB"/>
    <w:rsid w:val="00956539"/>
    <w:rsid w:val="00956DDD"/>
    <w:rsid w:val="009570DA"/>
    <w:rsid w:val="0095713F"/>
    <w:rsid w:val="0095716B"/>
    <w:rsid w:val="00960425"/>
    <w:rsid w:val="009608FB"/>
    <w:rsid w:val="00960E37"/>
    <w:rsid w:val="00961133"/>
    <w:rsid w:val="00962105"/>
    <w:rsid w:val="00962A46"/>
    <w:rsid w:val="00962AFF"/>
    <w:rsid w:val="00962C36"/>
    <w:rsid w:val="00962F2E"/>
    <w:rsid w:val="00963218"/>
    <w:rsid w:val="009644F1"/>
    <w:rsid w:val="00964E37"/>
    <w:rsid w:val="00965543"/>
    <w:rsid w:val="00965995"/>
    <w:rsid w:val="00965C86"/>
    <w:rsid w:val="00965CB9"/>
    <w:rsid w:val="00966245"/>
    <w:rsid w:val="009666BC"/>
    <w:rsid w:val="00966C23"/>
    <w:rsid w:val="00966E55"/>
    <w:rsid w:val="00966EE7"/>
    <w:rsid w:val="00967636"/>
    <w:rsid w:val="00967A0E"/>
    <w:rsid w:val="00967A9F"/>
    <w:rsid w:val="00967DFB"/>
    <w:rsid w:val="009708FF"/>
    <w:rsid w:val="00970C56"/>
    <w:rsid w:val="00970E24"/>
    <w:rsid w:val="00970F86"/>
    <w:rsid w:val="00971B2E"/>
    <w:rsid w:val="00971EE1"/>
    <w:rsid w:val="00972D03"/>
    <w:rsid w:val="009730D8"/>
    <w:rsid w:val="00974463"/>
    <w:rsid w:val="0097499A"/>
    <w:rsid w:val="009749FC"/>
    <w:rsid w:val="00974B34"/>
    <w:rsid w:val="00974FAC"/>
    <w:rsid w:val="00975BBB"/>
    <w:rsid w:val="00976096"/>
    <w:rsid w:val="009765D3"/>
    <w:rsid w:val="00976FF9"/>
    <w:rsid w:val="009771B4"/>
    <w:rsid w:val="0097741A"/>
    <w:rsid w:val="00977F70"/>
    <w:rsid w:val="00980B2F"/>
    <w:rsid w:val="00980DB6"/>
    <w:rsid w:val="00980FD4"/>
    <w:rsid w:val="00982236"/>
    <w:rsid w:val="00982A0A"/>
    <w:rsid w:val="00982BE0"/>
    <w:rsid w:val="00982CE7"/>
    <w:rsid w:val="00983034"/>
    <w:rsid w:val="00983092"/>
    <w:rsid w:val="009831C9"/>
    <w:rsid w:val="0098332C"/>
    <w:rsid w:val="00983F54"/>
    <w:rsid w:val="009842A0"/>
    <w:rsid w:val="009851D1"/>
    <w:rsid w:val="00985C34"/>
    <w:rsid w:val="009860F8"/>
    <w:rsid w:val="00986E60"/>
    <w:rsid w:val="00986FFF"/>
    <w:rsid w:val="009870C6"/>
    <w:rsid w:val="009874AF"/>
    <w:rsid w:val="00990056"/>
    <w:rsid w:val="00990DFC"/>
    <w:rsid w:val="00992658"/>
    <w:rsid w:val="00992E57"/>
    <w:rsid w:val="00993407"/>
    <w:rsid w:val="00993435"/>
    <w:rsid w:val="0099372A"/>
    <w:rsid w:val="009940A2"/>
    <w:rsid w:val="00994407"/>
    <w:rsid w:val="009946D9"/>
    <w:rsid w:val="00995392"/>
    <w:rsid w:val="00995F16"/>
    <w:rsid w:val="00996347"/>
    <w:rsid w:val="00996BE4"/>
    <w:rsid w:val="009975F1"/>
    <w:rsid w:val="00997ABE"/>
    <w:rsid w:val="009A016E"/>
    <w:rsid w:val="009A04CF"/>
    <w:rsid w:val="009A0625"/>
    <w:rsid w:val="009A0FDE"/>
    <w:rsid w:val="009A1216"/>
    <w:rsid w:val="009A2153"/>
    <w:rsid w:val="009A3210"/>
    <w:rsid w:val="009A4764"/>
    <w:rsid w:val="009A4A8C"/>
    <w:rsid w:val="009A4E1A"/>
    <w:rsid w:val="009A509C"/>
    <w:rsid w:val="009A5308"/>
    <w:rsid w:val="009A56C6"/>
    <w:rsid w:val="009A602D"/>
    <w:rsid w:val="009A6691"/>
    <w:rsid w:val="009A68B3"/>
    <w:rsid w:val="009A68E6"/>
    <w:rsid w:val="009A6FE1"/>
    <w:rsid w:val="009A7C21"/>
    <w:rsid w:val="009B0148"/>
    <w:rsid w:val="009B04C8"/>
    <w:rsid w:val="009B054E"/>
    <w:rsid w:val="009B18A8"/>
    <w:rsid w:val="009B2341"/>
    <w:rsid w:val="009B2849"/>
    <w:rsid w:val="009B2EAC"/>
    <w:rsid w:val="009B3667"/>
    <w:rsid w:val="009B3AA4"/>
    <w:rsid w:val="009B3D32"/>
    <w:rsid w:val="009B4326"/>
    <w:rsid w:val="009B4E5D"/>
    <w:rsid w:val="009B5618"/>
    <w:rsid w:val="009B5DA8"/>
    <w:rsid w:val="009B6A7F"/>
    <w:rsid w:val="009B7406"/>
    <w:rsid w:val="009B7A12"/>
    <w:rsid w:val="009C07DE"/>
    <w:rsid w:val="009C10A9"/>
    <w:rsid w:val="009C11F4"/>
    <w:rsid w:val="009C18B6"/>
    <w:rsid w:val="009C1BB2"/>
    <w:rsid w:val="009C1D70"/>
    <w:rsid w:val="009C1DEF"/>
    <w:rsid w:val="009C1DF1"/>
    <w:rsid w:val="009C1ECF"/>
    <w:rsid w:val="009C222E"/>
    <w:rsid w:val="009C239C"/>
    <w:rsid w:val="009C2419"/>
    <w:rsid w:val="009C393B"/>
    <w:rsid w:val="009C5633"/>
    <w:rsid w:val="009C653F"/>
    <w:rsid w:val="009C6EAE"/>
    <w:rsid w:val="009C70D1"/>
    <w:rsid w:val="009C741E"/>
    <w:rsid w:val="009D0A55"/>
    <w:rsid w:val="009D10B9"/>
    <w:rsid w:val="009D1F94"/>
    <w:rsid w:val="009D218B"/>
    <w:rsid w:val="009D24D9"/>
    <w:rsid w:val="009D2580"/>
    <w:rsid w:val="009D2EED"/>
    <w:rsid w:val="009D368B"/>
    <w:rsid w:val="009D45A8"/>
    <w:rsid w:val="009D45F2"/>
    <w:rsid w:val="009D4864"/>
    <w:rsid w:val="009D4BEF"/>
    <w:rsid w:val="009D5C46"/>
    <w:rsid w:val="009D670B"/>
    <w:rsid w:val="009D6CA1"/>
    <w:rsid w:val="009D70B1"/>
    <w:rsid w:val="009D765B"/>
    <w:rsid w:val="009D7DB2"/>
    <w:rsid w:val="009D7F7A"/>
    <w:rsid w:val="009E0952"/>
    <w:rsid w:val="009E1BD8"/>
    <w:rsid w:val="009E2127"/>
    <w:rsid w:val="009E346B"/>
    <w:rsid w:val="009E36F1"/>
    <w:rsid w:val="009E390A"/>
    <w:rsid w:val="009E3A9B"/>
    <w:rsid w:val="009E409A"/>
    <w:rsid w:val="009E44FC"/>
    <w:rsid w:val="009E4755"/>
    <w:rsid w:val="009E5316"/>
    <w:rsid w:val="009E55DD"/>
    <w:rsid w:val="009E650D"/>
    <w:rsid w:val="009E6956"/>
    <w:rsid w:val="009E7327"/>
    <w:rsid w:val="009E791E"/>
    <w:rsid w:val="009E7984"/>
    <w:rsid w:val="009F0047"/>
    <w:rsid w:val="009F0206"/>
    <w:rsid w:val="009F0217"/>
    <w:rsid w:val="009F0226"/>
    <w:rsid w:val="009F031C"/>
    <w:rsid w:val="009F0F2F"/>
    <w:rsid w:val="009F133E"/>
    <w:rsid w:val="009F1F3D"/>
    <w:rsid w:val="009F2655"/>
    <w:rsid w:val="009F299D"/>
    <w:rsid w:val="009F2A36"/>
    <w:rsid w:val="009F7570"/>
    <w:rsid w:val="00A002E2"/>
    <w:rsid w:val="00A00493"/>
    <w:rsid w:val="00A005D8"/>
    <w:rsid w:val="00A0084F"/>
    <w:rsid w:val="00A00948"/>
    <w:rsid w:val="00A01276"/>
    <w:rsid w:val="00A01CE2"/>
    <w:rsid w:val="00A03411"/>
    <w:rsid w:val="00A03D7E"/>
    <w:rsid w:val="00A04224"/>
    <w:rsid w:val="00A04956"/>
    <w:rsid w:val="00A04DE6"/>
    <w:rsid w:val="00A060DA"/>
    <w:rsid w:val="00A063C5"/>
    <w:rsid w:val="00A0690A"/>
    <w:rsid w:val="00A10106"/>
    <w:rsid w:val="00A10D0E"/>
    <w:rsid w:val="00A111F0"/>
    <w:rsid w:val="00A11460"/>
    <w:rsid w:val="00A11537"/>
    <w:rsid w:val="00A12876"/>
    <w:rsid w:val="00A13613"/>
    <w:rsid w:val="00A1374D"/>
    <w:rsid w:val="00A13769"/>
    <w:rsid w:val="00A13E89"/>
    <w:rsid w:val="00A13F48"/>
    <w:rsid w:val="00A144A7"/>
    <w:rsid w:val="00A14616"/>
    <w:rsid w:val="00A14877"/>
    <w:rsid w:val="00A14AA6"/>
    <w:rsid w:val="00A1578C"/>
    <w:rsid w:val="00A169AB"/>
    <w:rsid w:val="00A175CC"/>
    <w:rsid w:val="00A17677"/>
    <w:rsid w:val="00A17730"/>
    <w:rsid w:val="00A17D52"/>
    <w:rsid w:val="00A20208"/>
    <w:rsid w:val="00A2021E"/>
    <w:rsid w:val="00A2031E"/>
    <w:rsid w:val="00A213D6"/>
    <w:rsid w:val="00A21E8E"/>
    <w:rsid w:val="00A21EE2"/>
    <w:rsid w:val="00A22399"/>
    <w:rsid w:val="00A22EC2"/>
    <w:rsid w:val="00A23158"/>
    <w:rsid w:val="00A239C5"/>
    <w:rsid w:val="00A23EB9"/>
    <w:rsid w:val="00A23FA9"/>
    <w:rsid w:val="00A248DA"/>
    <w:rsid w:val="00A24DF2"/>
    <w:rsid w:val="00A263D5"/>
    <w:rsid w:val="00A2652D"/>
    <w:rsid w:val="00A266F1"/>
    <w:rsid w:val="00A27012"/>
    <w:rsid w:val="00A278DB"/>
    <w:rsid w:val="00A2799B"/>
    <w:rsid w:val="00A301C1"/>
    <w:rsid w:val="00A301E1"/>
    <w:rsid w:val="00A312C7"/>
    <w:rsid w:val="00A3157D"/>
    <w:rsid w:val="00A31D3D"/>
    <w:rsid w:val="00A322A9"/>
    <w:rsid w:val="00A3258B"/>
    <w:rsid w:val="00A32885"/>
    <w:rsid w:val="00A32ADE"/>
    <w:rsid w:val="00A32C63"/>
    <w:rsid w:val="00A3361D"/>
    <w:rsid w:val="00A33F8E"/>
    <w:rsid w:val="00A3474F"/>
    <w:rsid w:val="00A348D9"/>
    <w:rsid w:val="00A35210"/>
    <w:rsid w:val="00A363A8"/>
    <w:rsid w:val="00A366D9"/>
    <w:rsid w:val="00A3692A"/>
    <w:rsid w:val="00A36FA2"/>
    <w:rsid w:val="00A37006"/>
    <w:rsid w:val="00A37216"/>
    <w:rsid w:val="00A37304"/>
    <w:rsid w:val="00A37B2B"/>
    <w:rsid w:val="00A37BAF"/>
    <w:rsid w:val="00A40939"/>
    <w:rsid w:val="00A40B57"/>
    <w:rsid w:val="00A40E61"/>
    <w:rsid w:val="00A40E8F"/>
    <w:rsid w:val="00A4138B"/>
    <w:rsid w:val="00A41562"/>
    <w:rsid w:val="00A415D9"/>
    <w:rsid w:val="00A417D1"/>
    <w:rsid w:val="00A41BA0"/>
    <w:rsid w:val="00A41DB5"/>
    <w:rsid w:val="00A41FBF"/>
    <w:rsid w:val="00A4314F"/>
    <w:rsid w:val="00A433BE"/>
    <w:rsid w:val="00A44062"/>
    <w:rsid w:val="00A444CB"/>
    <w:rsid w:val="00A4514A"/>
    <w:rsid w:val="00A46FF1"/>
    <w:rsid w:val="00A47123"/>
    <w:rsid w:val="00A47F8C"/>
    <w:rsid w:val="00A50A88"/>
    <w:rsid w:val="00A50F47"/>
    <w:rsid w:val="00A51283"/>
    <w:rsid w:val="00A513C2"/>
    <w:rsid w:val="00A518C8"/>
    <w:rsid w:val="00A518DC"/>
    <w:rsid w:val="00A51D83"/>
    <w:rsid w:val="00A524CE"/>
    <w:rsid w:val="00A525FE"/>
    <w:rsid w:val="00A53796"/>
    <w:rsid w:val="00A54892"/>
    <w:rsid w:val="00A54A89"/>
    <w:rsid w:val="00A54B60"/>
    <w:rsid w:val="00A54CED"/>
    <w:rsid w:val="00A55176"/>
    <w:rsid w:val="00A55239"/>
    <w:rsid w:val="00A5548E"/>
    <w:rsid w:val="00A55939"/>
    <w:rsid w:val="00A5638A"/>
    <w:rsid w:val="00A56442"/>
    <w:rsid w:val="00A56A82"/>
    <w:rsid w:val="00A56D65"/>
    <w:rsid w:val="00A572F6"/>
    <w:rsid w:val="00A57D1B"/>
    <w:rsid w:val="00A60245"/>
    <w:rsid w:val="00A60992"/>
    <w:rsid w:val="00A60BB7"/>
    <w:rsid w:val="00A60D3A"/>
    <w:rsid w:val="00A60F31"/>
    <w:rsid w:val="00A611A9"/>
    <w:rsid w:val="00A62AD8"/>
    <w:rsid w:val="00A62E67"/>
    <w:rsid w:val="00A62EED"/>
    <w:rsid w:val="00A633EC"/>
    <w:rsid w:val="00A63476"/>
    <w:rsid w:val="00A63C6A"/>
    <w:rsid w:val="00A63CC2"/>
    <w:rsid w:val="00A63DB3"/>
    <w:rsid w:val="00A6456C"/>
    <w:rsid w:val="00A6491D"/>
    <w:rsid w:val="00A65A3C"/>
    <w:rsid w:val="00A65A71"/>
    <w:rsid w:val="00A65AD5"/>
    <w:rsid w:val="00A65ADF"/>
    <w:rsid w:val="00A662CE"/>
    <w:rsid w:val="00A67409"/>
    <w:rsid w:val="00A67433"/>
    <w:rsid w:val="00A7065F"/>
    <w:rsid w:val="00A70879"/>
    <w:rsid w:val="00A70ABE"/>
    <w:rsid w:val="00A70CF2"/>
    <w:rsid w:val="00A70D03"/>
    <w:rsid w:val="00A70D53"/>
    <w:rsid w:val="00A70D7E"/>
    <w:rsid w:val="00A71219"/>
    <w:rsid w:val="00A7121E"/>
    <w:rsid w:val="00A71647"/>
    <w:rsid w:val="00A71AF0"/>
    <w:rsid w:val="00A72EE6"/>
    <w:rsid w:val="00A73424"/>
    <w:rsid w:val="00A73672"/>
    <w:rsid w:val="00A76761"/>
    <w:rsid w:val="00A76FB8"/>
    <w:rsid w:val="00A77C47"/>
    <w:rsid w:val="00A8013F"/>
    <w:rsid w:val="00A801BD"/>
    <w:rsid w:val="00A81ADE"/>
    <w:rsid w:val="00A82D77"/>
    <w:rsid w:val="00A8340A"/>
    <w:rsid w:val="00A8401A"/>
    <w:rsid w:val="00A8455E"/>
    <w:rsid w:val="00A8495D"/>
    <w:rsid w:val="00A849F6"/>
    <w:rsid w:val="00A84EE3"/>
    <w:rsid w:val="00A85485"/>
    <w:rsid w:val="00A85B3B"/>
    <w:rsid w:val="00A85FCD"/>
    <w:rsid w:val="00A8678B"/>
    <w:rsid w:val="00A87778"/>
    <w:rsid w:val="00A8795D"/>
    <w:rsid w:val="00A87BAE"/>
    <w:rsid w:val="00A90118"/>
    <w:rsid w:val="00A90143"/>
    <w:rsid w:val="00A905DC"/>
    <w:rsid w:val="00A90D60"/>
    <w:rsid w:val="00A91093"/>
    <w:rsid w:val="00A91996"/>
    <w:rsid w:val="00A91CD7"/>
    <w:rsid w:val="00A92212"/>
    <w:rsid w:val="00A92325"/>
    <w:rsid w:val="00A92A2B"/>
    <w:rsid w:val="00A92B41"/>
    <w:rsid w:val="00A92E1B"/>
    <w:rsid w:val="00A92E34"/>
    <w:rsid w:val="00A9320F"/>
    <w:rsid w:val="00A93A32"/>
    <w:rsid w:val="00A94123"/>
    <w:rsid w:val="00A941B9"/>
    <w:rsid w:val="00A9447B"/>
    <w:rsid w:val="00A9493D"/>
    <w:rsid w:val="00A94B21"/>
    <w:rsid w:val="00A94E62"/>
    <w:rsid w:val="00A94E86"/>
    <w:rsid w:val="00A95669"/>
    <w:rsid w:val="00A95941"/>
    <w:rsid w:val="00A963C4"/>
    <w:rsid w:val="00A96790"/>
    <w:rsid w:val="00A971A8"/>
    <w:rsid w:val="00A975AB"/>
    <w:rsid w:val="00A97602"/>
    <w:rsid w:val="00AA014D"/>
    <w:rsid w:val="00AA0A2B"/>
    <w:rsid w:val="00AA0CC2"/>
    <w:rsid w:val="00AA0DBE"/>
    <w:rsid w:val="00AA158C"/>
    <w:rsid w:val="00AA1753"/>
    <w:rsid w:val="00AA23F8"/>
    <w:rsid w:val="00AA25BF"/>
    <w:rsid w:val="00AA261A"/>
    <w:rsid w:val="00AA3704"/>
    <w:rsid w:val="00AA3B06"/>
    <w:rsid w:val="00AA4094"/>
    <w:rsid w:val="00AA491E"/>
    <w:rsid w:val="00AA5643"/>
    <w:rsid w:val="00AA56F6"/>
    <w:rsid w:val="00AA5CA2"/>
    <w:rsid w:val="00AA6561"/>
    <w:rsid w:val="00AA6A01"/>
    <w:rsid w:val="00AA6E6E"/>
    <w:rsid w:val="00AA790E"/>
    <w:rsid w:val="00AA7E84"/>
    <w:rsid w:val="00AB0225"/>
    <w:rsid w:val="00AB0512"/>
    <w:rsid w:val="00AB07E9"/>
    <w:rsid w:val="00AB1F5C"/>
    <w:rsid w:val="00AB2BBB"/>
    <w:rsid w:val="00AB2BEA"/>
    <w:rsid w:val="00AB3124"/>
    <w:rsid w:val="00AB32C6"/>
    <w:rsid w:val="00AB3E5C"/>
    <w:rsid w:val="00AB4075"/>
    <w:rsid w:val="00AB4A3F"/>
    <w:rsid w:val="00AB4C81"/>
    <w:rsid w:val="00AB5F3A"/>
    <w:rsid w:val="00AB5F9E"/>
    <w:rsid w:val="00AB62AB"/>
    <w:rsid w:val="00AB63AF"/>
    <w:rsid w:val="00AB65E0"/>
    <w:rsid w:val="00AB68B2"/>
    <w:rsid w:val="00AB7189"/>
    <w:rsid w:val="00AB7CC1"/>
    <w:rsid w:val="00AC1131"/>
    <w:rsid w:val="00AC16E9"/>
    <w:rsid w:val="00AC201F"/>
    <w:rsid w:val="00AC2D86"/>
    <w:rsid w:val="00AC30FA"/>
    <w:rsid w:val="00AC3956"/>
    <w:rsid w:val="00AC3BE5"/>
    <w:rsid w:val="00AC3ED3"/>
    <w:rsid w:val="00AC4569"/>
    <w:rsid w:val="00AC498E"/>
    <w:rsid w:val="00AC6001"/>
    <w:rsid w:val="00AC6B07"/>
    <w:rsid w:val="00AC76DB"/>
    <w:rsid w:val="00AD0402"/>
    <w:rsid w:val="00AD0A52"/>
    <w:rsid w:val="00AD150D"/>
    <w:rsid w:val="00AD1626"/>
    <w:rsid w:val="00AD2158"/>
    <w:rsid w:val="00AD2A9C"/>
    <w:rsid w:val="00AD2B82"/>
    <w:rsid w:val="00AD3647"/>
    <w:rsid w:val="00AD3689"/>
    <w:rsid w:val="00AD406B"/>
    <w:rsid w:val="00AD4230"/>
    <w:rsid w:val="00AD49AB"/>
    <w:rsid w:val="00AD4C07"/>
    <w:rsid w:val="00AD4E82"/>
    <w:rsid w:val="00AD4F5D"/>
    <w:rsid w:val="00AD5026"/>
    <w:rsid w:val="00AD55EA"/>
    <w:rsid w:val="00AD5A3E"/>
    <w:rsid w:val="00AD5B16"/>
    <w:rsid w:val="00AD5F8D"/>
    <w:rsid w:val="00AD62D6"/>
    <w:rsid w:val="00AD67B2"/>
    <w:rsid w:val="00AD7DF9"/>
    <w:rsid w:val="00AE034C"/>
    <w:rsid w:val="00AE0388"/>
    <w:rsid w:val="00AE064B"/>
    <w:rsid w:val="00AE07FC"/>
    <w:rsid w:val="00AE0B5C"/>
    <w:rsid w:val="00AE0BF9"/>
    <w:rsid w:val="00AE0D4E"/>
    <w:rsid w:val="00AE1185"/>
    <w:rsid w:val="00AE11D7"/>
    <w:rsid w:val="00AE1303"/>
    <w:rsid w:val="00AE1DDE"/>
    <w:rsid w:val="00AE2507"/>
    <w:rsid w:val="00AE2E9E"/>
    <w:rsid w:val="00AE35C3"/>
    <w:rsid w:val="00AE3B0F"/>
    <w:rsid w:val="00AE3B91"/>
    <w:rsid w:val="00AE3CD0"/>
    <w:rsid w:val="00AE41AF"/>
    <w:rsid w:val="00AE45F0"/>
    <w:rsid w:val="00AE474E"/>
    <w:rsid w:val="00AE47FC"/>
    <w:rsid w:val="00AE4F60"/>
    <w:rsid w:val="00AE5215"/>
    <w:rsid w:val="00AE549D"/>
    <w:rsid w:val="00AE5750"/>
    <w:rsid w:val="00AE59E0"/>
    <w:rsid w:val="00AE5C88"/>
    <w:rsid w:val="00AE65F5"/>
    <w:rsid w:val="00AE6757"/>
    <w:rsid w:val="00AE68AB"/>
    <w:rsid w:val="00AE6B4D"/>
    <w:rsid w:val="00AE6C97"/>
    <w:rsid w:val="00AE754B"/>
    <w:rsid w:val="00AE7878"/>
    <w:rsid w:val="00AF0469"/>
    <w:rsid w:val="00AF07A3"/>
    <w:rsid w:val="00AF0C36"/>
    <w:rsid w:val="00AF1D1A"/>
    <w:rsid w:val="00AF2665"/>
    <w:rsid w:val="00AF2BF6"/>
    <w:rsid w:val="00AF3996"/>
    <w:rsid w:val="00AF4644"/>
    <w:rsid w:val="00AF55B3"/>
    <w:rsid w:val="00AF5AE2"/>
    <w:rsid w:val="00AF5DE2"/>
    <w:rsid w:val="00AF5FD4"/>
    <w:rsid w:val="00AF621D"/>
    <w:rsid w:val="00AF6F04"/>
    <w:rsid w:val="00AF6F11"/>
    <w:rsid w:val="00AF706A"/>
    <w:rsid w:val="00AF7752"/>
    <w:rsid w:val="00AF79A3"/>
    <w:rsid w:val="00AF7B6C"/>
    <w:rsid w:val="00B0031B"/>
    <w:rsid w:val="00B00701"/>
    <w:rsid w:val="00B00B03"/>
    <w:rsid w:val="00B00BEE"/>
    <w:rsid w:val="00B00D6D"/>
    <w:rsid w:val="00B01198"/>
    <w:rsid w:val="00B01CD9"/>
    <w:rsid w:val="00B02141"/>
    <w:rsid w:val="00B0276F"/>
    <w:rsid w:val="00B037C5"/>
    <w:rsid w:val="00B041BF"/>
    <w:rsid w:val="00B05037"/>
    <w:rsid w:val="00B05122"/>
    <w:rsid w:val="00B06B1E"/>
    <w:rsid w:val="00B06F55"/>
    <w:rsid w:val="00B078C9"/>
    <w:rsid w:val="00B07C22"/>
    <w:rsid w:val="00B07F81"/>
    <w:rsid w:val="00B1090F"/>
    <w:rsid w:val="00B124E0"/>
    <w:rsid w:val="00B1299F"/>
    <w:rsid w:val="00B1323A"/>
    <w:rsid w:val="00B13622"/>
    <w:rsid w:val="00B13825"/>
    <w:rsid w:val="00B139E4"/>
    <w:rsid w:val="00B13E2C"/>
    <w:rsid w:val="00B14129"/>
    <w:rsid w:val="00B14513"/>
    <w:rsid w:val="00B14665"/>
    <w:rsid w:val="00B14694"/>
    <w:rsid w:val="00B14879"/>
    <w:rsid w:val="00B14C06"/>
    <w:rsid w:val="00B14E10"/>
    <w:rsid w:val="00B14F8F"/>
    <w:rsid w:val="00B1515A"/>
    <w:rsid w:val="00B15B96"/>
    <w:rsid w:val="00B161E5"/>
    <w:rsid w:val="00B1658A"/>
    <w:rsid w:val="00B16A9E"/>
    <w:rsid w:val="00B16E22"/>
    <w:rsid w:val="00B1746B"/>
    <w:rsid w:val="00B17E51"/>
    <w:rsid w:val="00B20829"/>
    <w:rsid w:val="00B20942"/>
    <w:rsid w:val="00B214B6"/>
    <w:rsid w:val="00B2194B"/>
    <w:rsid w:val="00B22AA5"/>
    <w:rsid w:val="00B22E7C"/>
    <w:rsid w:val="00B22F11"/>
    <w:rsid w:val="00B23106"/>
    <w:rsid w:val="00B2377B"/>
    <w:rsid w:val="00B23A14"/>
    <w:rsid w:val="00B23C96"/>
    <w:rsid w:val="00B23F50"/>
    <w:rsid w:val="00B24244"/>
    <w:rsid w:val="00B243C0"/>
    <w:rsid w:val="00B24792"/>
    <w:rsid w:val="00B24EAE"/>
    <w:rsid w:val="00B256FF"/>
    <w:rsid w:val="00B258CB"/>
    <w:rsid w:val="00B2599F"/>
    <w:rsid w:val="00B25DE7"/>
    <w:rsid w:val="00B26474"/>
    <w:rsid w:val="00B26CF6"/>
    <w:rsid w:val="00B279E1"/>
    <w:rsid w:val="00B30FBB"/>
    <w:rsid w:val="00B32724"/>
    <w:rsid w:val="00B33BDC"/>
    <w:rsid w:val="00B3405B"/>
    <w:rsid w:val="00B34561"/>
    <w:rsid w:val="00B345C3"/>
    <w:rsid w:val="00B35285"/>
    <w:rsid w:val="00B36F26"/>
    <w:rsid w:val="00B37387"/>
    <w:rsid w:val="00B3764F"/>
    <w:rsid w:val="00B37A74"/>
    <w:rsid w:val="00B402D1"/>
    <w:rsid w:val="00B40767"/>
    <w:rsid w:val="00B407D5"/>
    <w:rsid w:val="00B40E9A"/>
    <w:rsid w:val="00B41183"/>
    <w:rsid w:val="00B4120A"/>
    <w:rsid w:val="00B413C1"/>
    <w:rsid w:val="00B413F2"/>
    <w:rsid w:val="00B41593"/>
    <w:rsid w:val="00B41648"/>
    <w:rsid w:val="00B42719"/>
    <w:rsid w:val="00B42AA3"/>
    <w:rsid w:val="00B42F07"/>
    <w:rsid w:val="00B43273"/>
    <w:rsid w:val="00B44257"/>
    <w:rsid w:val="00B442FC"/>
    <w:rsid w:val="00B44642"/>
    <w:rsid w:val="00B454F9"/>
    <w:rsid w:val="00B46211"/>
    <w:rsid w:val="00B469FF"/>
    <w:rsid w:val="00B46C2C"/>
    <w:rsid w:val="00B46D9F"/>
    <w:rsid w:val="00B47DCB"/>
    <w:rsid w:val="00B47E1B"/>
    <w:rsid w:val="00B47F87"/>
    <w:rsid w:val="00B500B0"/>
    <w:rsid w:val="00B50191"/>
    <w:rsid w:val="00B502F3"/>
    <w:rsid w:val="00B503C7"/>
    <w:rsid w:val="00B50A8D"/>
    <w:rsid w:val="00B50D4D"/>
    <w:rsid w:val="00B51883"/>
    <w:rsid w:val="00B5199C"/>
    <w:rsid w:val="00B5298E"/>
    <w:rsid w:val="00B52A28"/>
    <w:rsid w:val="00B52DB9"/>
    <w:rsid w:val="00B5357F"/>
    <w:rsid w:val="00B53D73"/>
    <w:rsid w:val="00B55093"/>
    <w:rsid w:val="00B567C3"/>
    <w:rsid w:val="00B56A01"/>
    <w:rsid w:val="00B600E3"/>
    <w:rsid w:val="00B61B36"/>
    <w:rsid w:val="00B62A52"/>
    <w:rsid w:val="00B62F3E"/>
    <w:rsid w:val="00B63DF8"/>
    <w:rsid w:val="00B6441E"/>
    <w:rsid w:val="00B6452B"/>
    <w:rsid w:val="00B64DB1"/>
    <w:rsid w:val="00B65057"/>
    <w:rsid w:val="00B652A0"/>
    <w:rsid w:val="00B657C5"/>
    <w:rsid w:val="00B65F12"/>
    <w:rsid w:val="00B66179"/>
    <w:rsid w:val="00B66DBF"/>
    <w:rsid w:val="00B67074"/>
    <w:rsid w:val="00B670AA"/>
    <w:rsid w:val="00B67369"/>
    <w:rsid w:val="00B676A2"/>
    <w:rsid w:val="00B67CD2"/>
    <w:rsid w:val="00B67D9C"/>
    <w:rsid w:val="00B70577"/>
    <w:rsid w:val="00B70C6F"/>
    <w:rsid w:val="00B70E4E"/>
    <w:rsid w:val="00B7163F"/>
    <w:rsid w:val="00B71782"/>
    <w:rsid w:val="00B71D7A"/>
    <w:rsid w:val="00B72572"/>
    <w:rsid w:val="00B727E6"/>
    <w:rsid w:val="00B73315"/>
    <w:rsid w:val="00B7337C"/>
    <w:rsid w:val="00B7354F"/>
    <w:rsid w:val="00B74626"/>
    <w:rsid w:val="00B74721"/>
    <w:rsid w:val="00B74A93"/>
    <w:rsid w:val="00B74B28"/>
    <w:rsid w:val="00B74FF5"/>
    <w:rsid w:val="00B752D1"/>
    <w:rsid w:val="00B752EF"/>
    <w:rsid w:val="00B75607"/>
    <w:rsid w:val="00B7573E"/>
    <w:rsid w:val="00B76374"/>
    <w:rsid w:val="00B76F3F"/>
    <w:rsid w:val="00B76FE8"/>
    <w:rsid w:val="00B777CC"/>
    <w:rsid w:val="00B778AB"/>
    <w:rsid w:val="00B77CD9"/>
    <w:rsid w:val="00B77E1F"/>
    <w:rsid w:val="00B77EA2"/>
    <w:rsid w:val="00B801B0"/>
    <w:rsid w:val="00B8029F"/>
    <w:rsid w:val="00B80F71"/>
    <w:rsid w:val="00B81762"/>
    <w:rsid w:val="00B81A6C"/>
    <w:rsid w:val="00B81CFD"/>
    <w:rsid w:val="00B8200A"/>
    <w:rsid w:val="00B822D2"/>
    <w:rsid w:val="00B82336"/>
    <w:rsid w:val="00B8276F"/>
    <w:rsid w:val="00B82DF3"/>
    <w:rsid w:val="00B83661"/>
    <w:rsid w:val="00B83782"/>
    <w:rsid w:val="00B84383"/>
    <w:rsid w:val="00B8442D"/>
    <w:rsid w:val="00B84DC5"/>
    <w:rsid w:val="00B853B1"/>
    <w:rsid w:val="00B85F98"/>
    <w:rsid w:val="00B8612B"/>
    <w:rsid w:val="00B862BB"/>
    <w:rsid w:val="00B8759C"/>
    <w:rsid w:val="00B87B5B"/>
    <w:rsid w:val="00B87E9F"/>
    <w:rsid w:val="00B90210"/>
    <w:rsid w:val="00B902D5"/>
    <w:rsid w:val="00B90FC8"/>
    <w:rsid w:val="00B91E54"/>
    <w:rsid w:val="00B924C4"/>
    <w:rsid w:val="00B92932"/>
    <w:rsid w:val="00B932D4"/>
    <w:rsid w:val="00B9366F"/>
    <w:rsid w:val="00B93B67"/>
    <w:rsid w:val="00B93CB7"/>
    <w:rsid w:val="00B941B6"/>
    <w:rsid w:val="00B9424D"/>
    <w:rsid w:val="00B953C0"/>
    <w:rsid w:val="00B960FA"/>
    <w:rsid w:val="00B96418"/>
    <w:rsid w:val="00B967AF"/>
    <w:rsid w:val="00B96E5E"/>
    <w:rsid w:val="00B96FD8"/>
    <w:rsid w:val="00B971A2"/>
    <w:rsid w:val="00B97A82"/>
    <w:rsid w:val="00B97B94"/>
    <w:rsid w:val="00BA06BB"/>
    <w:rsid w:val="00BA0F28"/>
    <w:rsid w:val="00BA10FC"/>
    <w:rsid w:val="00BA1545"/>
    <w:rsid w:val="00BA1BCE"/>
    <w:rsid w:val="00BA1C1A"/>
    <w:rsid w:val="00BA20A2"/>
    <w:rsid w:val="00BA224A"/>
    <w:rsid w:val="00BA2398"/>
    <w:rsid w:val="00BA23CE"/>
    <w:rsid w:val="00BA2488"/>
    <w:rsid w:val="00BA388E"/>
    <w:rsid w:val="00BA3D4D"/>
    <w:rsid w:val="00BA3F7E"/>
    <w:rsid w:val="00BA434D"/>
    <w:rsid w:val="00BA4AF1"/>
    <w:rsid w:val="00BA4B01"/>
    <w:rsid w:val="00BA5104"/>
    <w:rsid w:val="00BA53BF"/>
    <w:rsid w:val="00BA56FC"/>
    <w:rsid w:val="00BA5E7F"/>
    <w:rsid w:val="00BA69E8"/>
    <w:rsid w:val="00BA6E5D"/>
    <w:rsid w:val="00BA7C8A"/>
    <w:rsid w:val="00BB23C4"/>
    <w:rsid w:val="00BB2CEE"/>
    <w:rsid w:val="00BB353B"/>
    <w:rsid w:val="00BB3CB9"/>
    <w:rsid w:val="00BB47D6"/>
    <w:rsid w:val="00BB5353"/>
    <w:rsid w:val="00BB5B72"/>
    <w:rsid w:val="00BB62E3"/>
    <w:rsid w:val="00BB69CC"/>
    <w:rsid w:val="00BB6B75"/>
    <w:rsid w:val="00BB6CB9"/>
    <w:rsid w:val="00BB6EA8"/>
    <w:rsid w:val="00BB75E6"/>
    <w:rsid w:val="00BB776D"/>
    <w:rsid w:val="00BB77C1"/>
    <w:rsid w:val="00BB7FC5"/>
    <w:rsid w:val="00BC06D9"/>
    <w:rsid w:val="00BC06DC"/>
    <w:rsid w:val="00BC08D1"/>
    <w:rsid w:val="00BC0E07"/>
    <w:rsid w:val="00BC1A75"/>
    <w:rsid w:val="00BC1CA1"/>
    <w:rsid w:val="00BC1E17"/>
    <w:rsid w:val="00BC20D2"/>
    <w:rsid w:val="00BC2964"/>
    <w:rsid w:val="00BC2B19"/>
    <w:rsid w:val="00BC2B93"/>
    <w:rsid w:val="00BC2C44"/>
    <w:rsid w:val="00BC33BB"/>
    <w:rsid w:val="00BC346F"/>
    <w:rsid w:val="00BC38C7"/>
    <w:rsid w:val="00BC3993"/>
    <w:rsid w:val="00BC4A43"/>
    <w:rsid w:val="00BC4DC2"/>
    <w:rsid w:val="00BC5476"/>
    <w:rsid w:val="00BC5E4A"/>
    <w:rsid w:val="00BC6CF5"/>
    <w:rsid w:val="00BC6FD3"/>
    <w:rsid w:val="00BC7309"/>
    <w:rsid w:val="00BC7912"/>
    <w:rsid w:val="00BC7B2E"/>
    <w:rsid w:val="00BD09DE"/>
    <w:rsid w:val="00BD0E4A"/>
    <w:rsid w:val="00BD1629"/>
    <w:rsid w:val="00BD171B"/>
    <w:rsid w:val="00BD1AD1"/>
    <w:rsid w:val="00BD1B16"/>
    <w:rsid w:val="00BD1EC2"/>
    <w:rsid w:val="00BD20CB"/>
    <w:rsid w:val="00BD2A24"/>
    <w:rsid w:val="00BD2AA0"/>
    <w:rsid w:val="00BD2B24"/>
    <w:rsid w:val="00BD2BA6"/>
    <w:rsid w:val="00BD383F"/>
    <w:rsid w:val="00BD3A04"/>
    <w:rsid w:val="00BD422E"/>
    <w:rsid w:val="00BD4FA7"/>
    <w:rsid w:val="00BD5745"/>
    <w:rsid w:val="00BD5C2B"/>
    <w:rsid w:val="00BD5D98"/>
    <w:rsid w:val="00BD61B2"/>
    <w:rsid w:val="00BD68E6"/>
    <w:rsid w:val="00BD6BE5"/>
    <w:rsid w:val="00BD7821"/>
    <w:rsid w:val="00BD7C0E"/>
    <w:rsid w:val="00BE05A2"/>
    <w:rsid w:val="00BE05B4"/>
    <w:rsid w:val="00BE0EF2"/>
    <w:rsid w:val="00BE1552"/>
    <w:rsid w:val="00BE16A0"/>
    <w:rsid w:val="00BE1B5C"/>
    <w:rsid w:val="00BE1E74"/>
    <w:rsid w:val="00BE272C"/>
    <w:rsid w:val="00BE2BF7"/>
    <w:rsid w:val="00BE34A6"/>
    <w:rsid w:val="00BE34CE"/>
    <w:rsid w:val="00BE371E"/>
    <w:rsid w:val="00BE384E"/>
    <w:rsid w:val="00BE4616"/>
    <w:rsid w:val="00BE4975"/>
    <w:rsid w:val="00BE4CB3"/>
    <w:rsid w:val="00BE4FF9"/>
    <w:rsid w:val="00BE5827"/>
    <w:rsid w:val="00BE594E"/>
    <w:rsid w:val="00BE6050"/>
    <w:rsid w:val="00BF064F"/>
    <w:rsid w:val="00BF0BB4"/>
    <w:rsid w:val="00BF11DB"/>
    <w:rsid w:val="00BF14C7"/>
    <w:rsid w:val="00BF18E0"/>
    <w:rsid w:val="00BF1DC8"/>
    <w:rsid w:val="00BF21F8"/>
    <w:rsid w:val="00BF24DC"/>
    <w:rsid w:val="00BF25BA"/>
    <w:rsid w:val="00BF371A"/>
    <w:rsid w:val="00BF374D"/>
    <w:rsid w:val="00BF3F4C"/>
    <w:rsid w:val="00BF4587"/>
    <w:rsid w:val="00BF4590"/>
    <w:rsid w:val="00BF4A4E"/>
    <w:rsid w:val="00BF4C7E"/>
    <w:rsid w:val="00BF5084"/>
    <w:rsid w:val="00BF54CD"/>
    <w:rsid w:val="00BF592C"/>
    <w:rsid w:val="00BF5E02"/>
    <w:rsid w:val="00BF5EA7"/>
    <w:rsid w:val="00BF69E1"/>
    <w:rsid w:val="00BF7691"/>
    <w:rsid w:val="00BF7FD9"/>
    <w:rsid w:val="00C01105"/>
    <w:rsid w:val="00C02318"/>
    <w:rsid w:val="00C0266E"/>
    <w:rsid w:val="00C027A6"/>
    <w:rsid w:val="00C03782"/>
    <w:rsid w:val="00C041BA"/>
    <w:rsid w:val="00C046E1"/>
    <w:rsid w:val="00C04A05"/>
    <w:rsid w:val="00C04FA7"/>
    <w:rsid w:val="00C051C3"/>
    <w:rsid w:val="00C05687"/>
    <w:rsid w:val="00C059CF"/>
    <w:rsid w:val="00C05EEE"/>
    <w:rsid w:val="00C06C12"/>
    <w:rsid w:val="00C071C3"/>
    <w:rsid w:val="00C07323"/>
    <w:rsid w:val="00C07797"/>
    <w:rsid w:val="00C07881"/>
    <w:rsid w:val="00C07A66"/>
    <w:rsid w:val="00C07D3E"/>
    <w:rsid w:val="00C106A6"/>
    <w:rsid w:val="00C10857"/>
    <w:rsid w:val="00C10911"/>
    <w:rsid w:val="00C10C9E"/>
    <w:rsid w:val="00C11126"/>
    <w:rsid w:val="00C11530"/>
    <w:rsid w:val="00C117E4"/>
    <w:rsid w:val="00C11972"/>
    <w:rsid w:val="00C11DAB"/>
    <w:rsid w:val="00C12C71"/>
    <w:rsid w:val="00C134A8"/>
    <w:rsid w:val="00C1372B"/>
    <w:rsid w:val="00C13A8F"/>
    <w:rsid w:val="00C13C03"/>
    <w:rsid w:val="00C13FC2"/>
    <w:rsid w:val="00C14DE6"/>
    <w:rsid w:val="00C15A58"/>
    <w:rsid w:val="00C1616B"/>
    <w:rsid w:val="00C16793"/>
    <w:rsid w:val="00C16D68"/>
    <w:rsid w:val="00C17603"/>
    <w:rsid w:val="00C1770D"/>
    <w:rsid w:val="00C201C8"/>
    <w:rsid w:val="00C201DE"/>
    <w:rsid w:val="00C202B1"/>
    <w:rsid w:val="00C2068C"/>
    <w:rsid w:val="00C20F96"/>
    <w:rsid w:val="00C21564"/>
    <w:rsid w:val="00C217CF"/>
    <w:rsid w:val="00C21C9F"/>
    <w:rsid w:val="00C229C3"/>
    <w:rsid w:val="00C22CB9"/>
    <w:rsid w:val="00C23343"/>
    <w:rsid w:val="00C23533"/>
    <w:rsid w:val="00C235A3"/>
    <w:rsid w:val="00C2364E"/>
    <w:rsid w:val="00C23BED"/>
    <w:rsid w:val="00C23F45"/>
    <w:rsid w:val="00C241E4"/>
    <w:rsid w:val="00C2434C"/>
    <w:rsid w:val="00C24DAD"/>
    <w:rsid w:val="00C24E48"/>
    <w:rsid w:val="00C24F97"/>
    <w:rsid w:val="00C254F9"/>
    <w:rsid w:val="00C255EB"/>
    <w:rsid w:val="00C25CBF"/>
    <w:rsid w:val="00C25F8C"/>
    <w:rsid w:val="00C26967"/>
    <w:rsid w:val="00C2718F"/>
    <w:rsid w:val="00C31728"/>
    <w:rsid w:val="00C31AB5"/>
    <w:rsid w:val="00C31E4D"/>
    <w:rsid w:val="00C31F29"/>
    <w:rsid w:val="00C3259A"/>
    <w:rsid w:val="00C32768"/>
    <w:rsid w:val="00C333DA"/>
    <w:rsid w:val="00C3393C"/>
    <w:rsid w:val="00C35146"/>
    <w:rsid w:val="00C35544"/>
    <w:rsid w:val="00C35BB5"/>
    <w:rsid w:val="00C35BF4"/>
    <w:rsid w:val="00C35CFF"/>
    <w:rsid w:val="00C35D5A"/>
    <w:rsid w:val="00C36327"/>
    <w:rsid w:val="00C368AE"/>
    <w:rsid w:val="00C36E30"/>
    <w:rsid w:val="00C37171"/>
    <w:rsid w:val="00C372E0"/>
    <w:rsid w:val="00C378E5"/>
    <w:rsid w:val="00C4057D"/>
    <w:rsid w:val="00C40A8A"/>
    <w:rsid w:val="00C40B54"/>
    <w:rsid w:val="00C40F33"/>
    <w:rsid w:val="00C414B7"/>
    <w:rsid w:val="00C42472"/>
    <w:rsid w:val="00C4249E"/>
    <w:rsid w:val="00C4288E"/>
    <w:rsid w:val="00C42D8E"/>
    <w:rsid w:val="00C42E9B"/>
    <w:rsid w:val="00C42FCA"/>
    <w:rsid w:val="00C4333B"/>
    <w:rsid w:val="00C43987"/>
    <w:rsid w:val="00C44581"/>
    <w:rsid w:val="00C44F57"/>
    <w:rsid w:val="00C450D1"/>
    <w:rsid w:val="00C461CF"/>
    <w:rsid w:val="00C462ED"/>
    <w:rsid w:val="00C469C2"/>
    <w:rsid w:val="00C4707C"/>
    <w:rsid w:val="00C47292"/>
    <w:rsid w:val="00C47C08"/>
    <w:rsid w:val="00C47D58"/>
    <w:rsid w:val="00C50064"/>
    <w:rsid w:val="00C51117"/>
    <w:rsid w:val="00C51570"/>
    <w:rsid w:val="00C5164C"/>
    <w:rsid w:val="00C517BB"/>
    <w:rsid w:val="00C5199A"/>
    <w:rsid w:val="00C51DB0"/>
    <w:rsid w:val="00C52055"/>
    <w:rsid w:val="00C52D6B"/>
    <w:rsid w:val="00C53202"/>
    <w:rsid w:val="00C53269"/>
    <w:rsid w:val="00C5359B"/>
    <w:rsid w:val="00C53A8D"/>
    <w:rsid w:val="00C53BE3"/>
    <w:rsid w:val="00C53C8D"/>
    <w:rsid w:val="00C53DAB"/>
    <w:rsid w:val="00C541FA"/>
    <w:rsid w:val="00C54391"/>
    <w:rsid w:val="00C54A4A"/>
    <w:rsid w:val="00C54C55"/>
    <w:rsid w:val="00C54F0E"/>
    <w:rsid w:val="00C55611"/>
    <w:rsid w:val="00C55DC6"/>
    <w:rsid w:val="00C55F14"/>
    <w:rsid w:val="00C55F4D"/>
    <w:rsid w:val="00C57058"/>
    <w:rsid w:val="00C57328"/>
    <w:rsid w:val="00C575C7"/>
    <w:rsid w:val="00C60195"/>
    <w:rsid w:val="00C60D73"/>
    <w:rsid w:val="00C611B4"/>
    <w:rsid w:val="00C613F7"/>
    <w:rsid w:val="00C61468"/>
    <w:rsid w:val="00C6161B"/>
    <w:rsid w:val="00C61B0A"/>
    <w:rsid w:val="00C61C4C"/>
    <w:rsid w:val="00C61CB0"/>
    <w:rsid w:val="00C61D2B"/>
    <w:rsid w:val="00C61D81"/>
    <w:rsid w:val="00C61E36"/>
    <w:rsid w:val="00C62284"/>
    <w:rsid w:val="00C623CA"/>
    <w:rsid w:val="00C629B0"/>
    <w:rsid w:val="00C62C07"/>
    <w:rsid w:val="00C6328B"/>
    <w:rsid w:val="00C6470D"/>
    <w:rsid w:val="00C64A1B"/>
    <w:rsid w:val="00C64B1D"/>
    <w:rsid w:val="00C64CEB"/>
    <w:rsid w:val="00C64E8D"/>
    <w:rsid w:val="00C66A88"/>
    <w:rsid w:val="00C66BB7"/>
    <w:rsid w:val="00C6703E"/>
    <w:rsid w:val="00C67373"/>
    <w:rsid w:val="00C6765A"/>
    <w:rsid w:val="00C6772F"/>
    <w:rsid w:val="00C67E3A"/>
    <w:rsid w:val="00C7026C"/>
    <w:rsid w:val="00C7090E"/>
    <w:rsid w:val="00C70967"/>
    <w:rsid w:val="00C70FCC"/>
    <w:rsid w:val="00C71175"/>
    <w:rsid w:val="00C7128A"/>
    <w:rsid w:val="00C713CB"/>
    <w:rsid w:val="00C71B88"/>
    <w:rsid w:val="00C71B9D"/>
    <w:rsid w:val="00C7236F"/>
    <w:rsid w:val="00C72A6E"/>
    <w:rsid w:val="00C72BC6"/>
    <w:rsid w:val="00C735AB"/>
    <w:rsid w:val="00C7394F"/>
    <w:rsid w:val="00C73CDD"/>
    <w:rsid w:val="00C73EF8"/>
    <w:rsid w:val="00C746AE"/>
    <w:rsid w:val="00C74708"/>
    <w:rsid w:val="00C74EE6"/>
    <w:rsid w:val="00C751E8"/>
    <w:rsid w:val="00C75BD3"/>
    <w:rsid w:val="00C7637C"/>
    <w:rsid w:val="00C76B95"/>
    <w:rsid w:val="00C7705A"/>
    <w:rsid w:val="00C77255"/>
    <w:rsid w:val="00C77399"/>
    <w:rsid w:val="00C800E5"/>
    <w:rsid w:val="00C80259"/>
    <w:rsid w:val="00C80C5E"/>
    <w:rsid w:val="00C80CA0"/>
    <w:rsid w:val="00C80F8A"/>
    <w:rsid w:val="00C810C9"/>
    <w:rsid w:val="00C81B95"/>
    <w:rsid w:val="00C8260F"/>
    <w:rsid w:val="00C82937"/>
    <w:rsid w:val="00C829B1"/>
    <w:rsid w:val="00C82EC9"/>
    <w:rsid w:val="00C82F0E"/>
    <w:rsid w:val="00C83CB9"/>
    <w:rsid w:val="00C83D0A"/>
    <w:rsid w:val="00C842D6"/>
    <w:rsid w:val="00C843E2"/>
    <w:rsid w:val="00C84409"/>
    <w:rsid w:val="00C847BC"/>
    <w:rsid w:val="00C84CB7"/>
    <w:rsid w:val="00C85B50"/>
    <w:rsid w:val="00C85CE3"/>
    <w:rsid w:val="00C8623F"/>
    <w:rsid w:val="00C866FF"/>
    <w:rsid w:val="00C8697C"/>
    <w:rsid w:val="00C87407"/>
    <w:rsid w:val="00C8765C"/>
    <w:rsid w:val="00C87A7C"/>
    <w:rsid w:val="00C87D1A"/>
    <w:rsid w:val="00C90211"/>
    <w:rsid w:val="00C90702"/>
    <w:rsid w:val="00C91039"/>
    <w:rsid w:val="00C9111B"/>
    <w:rsid w:val="00C9140A"/>
    <w:rsid w:val="00C91564"/>
    <w:rsid w:val="00C9189B"/>
    <w:rsid w:val="00C91953"/>
    <w:rsid w:val="00C91BA6"/>
    <w:rsid w:val="00C9212C"/>
    <w:rsid w:val="00C92322"/>
    <w:rsid w:val="00C931D0"/>
    <w:rsid w:val="00C932B6"/>
    <w:rsid w:val="00C9385B"/>
    <w:rsid w:val="00C9389A"/>
    <w:rsid w:val="00C93DF7"/>
    <w:rsid w:val="00C95ADB"/>
    <w:rsid w:val="00C961FE"/>
    <w:rsid w:val="00C96406"/>
    <w:rsid w:val="00C96737"/>
    <w:rsid w:val="00C96DD9"/>
    <w:rsid w:val="00C97579"/>
    <w:rsid w:val="00C978AA"/>
    <w:rsid w:val="00C97DD3"/>
    <w:rsid w:val="00CA09C4"/>
    <w:rsid w:val="00CA1123"/>
    <w:rsid w:val="00CA157E"/>
    <w:rsid w:val="00CA1754"/>
    <w:rsid w:val="00CA2C84"/>
    <w:rsid w:val="00CA3436"/>
    <w:rsid w:val="00CA391F"/>
    <w:rsid w:val="00CA481D"/>
    <w:rsid w:val="00CA4C64"/>
    <w:rsid w:val="00CA4FA8"/>
    <w:rsid w:val="00CA5094"/>
    <w:rsid w:val="00CA51F4"/>
    <w:rsid w:val="00CA5327"/>
    <w:rsid w:val="00CA5536"/>
    <w:rsid w:val="00CA5A07"/>
    <w:rsid w:val="00CA5E32"/>
    <w:rsid w:val="00CA60CD"/>
    <w:rsid w:val="00CA60E4"/>
    <w:rsid w:val="00CA63E0"/>
    <w:rsid w:val="00CA64DD"/>
    <w:rsid w:val="00CA67F6"/>
    <w:rsid w:val="00CA7ABC"/>
    <w:rsid w:val="00CA7D37"/>
    <w:rsid w:val="00CB08EB"/>
    <w:rsid w:val="00CB210A"/>
    <w:rsid w:val="00CB29BE"/>
    <w:rsid w:val="00CB2A12"/>
    <w:rsid w:val="00CB2B7D"/>
    <w:rsid w:val="00CB2F7D"/>
    <w:rsid w:val="00CB3729"/>
    <w:rsid w:val="00CB45D8"/>
    <w:rsid w:val="00CB4D7C"/>
    <w:rsid w:val="00CB553E"/>
    <w:rsid w:val="00CB5BDD"/>
    <w:rsid w:val="00CB6692"/>
    <w:rsid w:val="00CB6E4A"/>
    <w:rsid w:val="00CB6F2F"/>
    <w:rsid w:val="00CB711C"/>
    <w:rsid w:val="00CB79E3"/>
    <w:rsid w:val="00CB7B48"/>
    <w:rsid w:val="00CC1103"/>
    <w:rsid w:val="00CC14B6"/>
    <w:rsid w:val="00CC1587"/>
    <w:rsid w:val="00CC1F6E"/>
    <w:rsid w:val="00CC23D6"/>
    <w:rsid w:val="00CC29E8"/>
    <w:rsid w:val="00CC2A98"/>
    <w:rsid w:val="00CC2B55"/>
    <w:rsid w:val="00CC2C40"/>
    <w:rsid w:val="00CC303B"/>
    <w:rsid w:val="00CC3BAF"/>
    <w:rsid w:val="00CC3E12"/>
    <w:rsid w:val="00CC4375"/>
    <w:rsid w:val="00CC4DB4"/>
    <w:rsid w:val="00CC5C80"/>
    <w:rsid w:val="00CC6523"/>
    <w:rsid w:val="00CC6E4B"/>
    <w:rsid w:val="00CC7C77"/>
    <w:rsid w:val="00CD0102"/>
    <w:rsid w:val="00CD0303"/>
    <w:rsid w:val="00CD0C8D"/>
    <w:rsid w:val="00CD0EE4"/>
    <w:rsid w:val="00CD129A"/>
    <w:rsid w:val="00CD14A7"/>
    <w:rsid w:val="00CD1BF3"/>
    <w:rsid w:val="00CD23DA"/>
    <w:rsid w:val="00CD2DB1"/>
    <w:rsid w:val="00CD2F7D"/>
    <w:rsid w:val="00CD3A99"/>
    <w:rsid w:val="00CD481F"/>
    <w:rsid w:val="00CD5099"/>
    <w:rsid w:val="00CD583D"/>
    <w:rsid w:val="00CD59D2"/>
    <w:rsid w:val="00CD7181"/>
    <w:rsid w:val="00CD71C9"/>
    <w:rsid w:val="00CD7774"/>
    <w:rsid w:val="00CD7847"/>
    <w:rsid w:val="00CD7CD2"/>
    <w:rsid w:val="00CD7F30"/>
    <w:rsid w:val="00CE00F5"/>
    <w:rsid w:val="00CE0D68"/>
    <w:rsid w:val="00CE1925"/>
    <w:rsid w:val="00CE1AE4"/>
    <w:rsid w:val="00CE1D22"/>
    <w:rsid w:val="00CE23B1"/>
    <w:rsid w:val="00CE2783"/>
    <w:rsid w:val="00CE3040"/>
    <w:rsid w:val="00CE3A47"/>
    <w:rsid w:val="00CE48BE"/>
    <w:rsid w:val="00CE4D96"/>
    <w:rsid w:val="00CE4DD9"/>
    <w:rsid w:val="00CE533F"/>
    <w:rsid w:val="00CE5428"/>
    <w:rsid w:val="00CE5DEF"/>
    <w:rsid w:val="00CE6AAB"/>
    <w:rsid w:val="00CE6D97"/>
    <w:rsid w:val="00CE6F84"/>
    <w:rsid w:val="00CE76DC"/>
    <w:rsid w:val="00CE7780"/>
    <w:rsid w:val="00CE790E"/>
    <w:rsid w:val="00CE7962"/>
    <w:rsid w:val="00CF023A"/>
    <w:rsid w:val="00CF0AD7"/>
    <w:rsid w:val="00CF0EF5"/>
    <w:rsid w:val="00CF18DE"/>
    <w:rsid w:val="00CF327B"/>
    <w:rsid w:val="00CF341F"/>
    <w:rsid w:val="00CF3702"/>
    <w:rsid w:val="00CF3B30"/>
    <w:rsid w:val="00CF3E9C"/>
    <w:rsid w:val="00CF4D3B"/>
    <w:rsid w:val="00CF554E"/>
    <w:rsid w:val="00CF56A5"/>
    <w:rsid w:val="00CF570F"/>
    <w:rsid w:val="00CF5E82"/>
    <w:rsid w:val="00CF62B4"/>
    <w:rsid w:val="00CF693F"/>
    <w:rsid w:val="00CF6B94"/>
    <w:rsid w:val="00CF6E2F"/>
    <w:rsid w:val="00CF73BA"/>
    <w:rsid w:val="00CF75EF"/>
    <w:rsid w:val="00CF782B"/>
    <w:rsid w:val="00CF7AA3"/>
    <w:rsid w:val="00D002CB"/>
    <w:rsid w:val="00D00769"/>
    <w:rsid w:val="00D00C74"/>
    <w:rsid w:val="00D00E1D"/>
    <w:rsid w:val="00D01238"/>
    <w:rsid w:val="00D01C7A"/>
    <w:rsid w:val="00D02BEE"/>
    <w:rsid w:val="00D0336C"/>
    <w:rsid w:val="00D03D22"/>
    <w:rsid w:val="00D04324"/>
    <w:rsid w:val="00D04845"/>
    <w:rsid w:val="00D04D1F"/>
    <w:rsid w:val="00D05711"/>
    <w:rsid w:val="00D06558"/>
    <w:rsid w:val="00D0686F"/>
    <w:rsid w:val="00D07204"/>
    <w:rsid w:val="00D079FB"/>
    <w:rsid w:val="00D10787"/>
    <w:rsid w:val="00D117FC"/>
    <w:rsid w:val="00D1207B"/>
    <w:rsid w:val="00D13395"/>
    <w:rsid w:val="00D13608"/>
    <w:rsid w:val="00D14112"/>
    <w:rsid w:val="00D1415C"/>
    <w:rsid w:val="00D14839"/>
    <w:rsid w:val="00D15306"/>
    <w:rsid w:val="00D15899"/>
    <w:rsid w:val="00D1621B"/>
    <w:rsid w:val="00D1650A"/>
    <w:rsid w:val="00D165AE"/>
    <w:rsid w:val="00D167E3"/>
    <w:rsid w:val="00D17C18"/>
    <w:rsid w:val="00D17C79"/>
    <w:rsid w:val="00D2048F"/>
    <w:rsid w:val="00D20D01"/>
    <w:rsid w:val="00D211D7"/>
    <w:rsid w:val="00D22193"/>
    <w:rsid w:val="00D2260F"/>
    <w:rsid w:val="00D2274A"/>
    <w:rsid w:val="00D228A0"/>
    <w:rsid w:val="00D22935"/>
    <w:rsid w:val="00D22E12"/>
    <w:rsid w:val="00D236E9"/>
    <w:rsid w:val="00D238A0"/>
    <w:rsid w:val="00D23F3F"/>
    <w:rsid w:val="00D240E2"/>
    <w:rsid w:val="00D24776"/>
    <w:rsid w:val="00D24C60"/>
    <w:rsid w:val="00D2634E"/>
    <w:rsid w:val="00D26A4A"/>
    <w:rsid w:val="00D26F40"/>
    <w:rsid w:val="00D270CE"/>
    <w:rsid w:val="00D2748E"/>
    <w:rsid w:val="00D27A61"/>
    <w:rsid w:val="00D30068"/>
    <w:rsid w:val="00D302C7"/>
    <w:rsid w:val="00D303E7"/>
    <w:rsid w:val="00D30773"/>
    <w:rsid w:val="00D3079C"/>
    <w:rsid w:val="00D30B3E"/>
    <w:rsid w:val="00D31963"/>
    <w:rsid w:val="00D322A8"/>
    <w:rsid w:val="00D3296C"/>
    <w:rsid w:val="00D32DF5"/>
    <w:rsid w:val="00D33BA7"/>
    <w:rsid w:val="00D33C6D"/>
    <w:rsid w:val="00D33DBF"/>
    <w:rsid w:val="00D340E4"/>
    <w:rsid w:val="00D34B8D"/>
    <w:rsid w:val="00D366B1"/>
    <w:rsid w:val="00D36E6E"/>
    <w:rsid w:val="00D36F08"/>
    <w:rsid w:val="00D36F8E"/>
    <w:rsid w:val="00D3704C"/>
    <w:rsid w:val="00D370B4"/>
    <w:rsid w:val="00D3775A"/>
    <w:rsid w:val="00D40157"/>
    <w:rsid w:val="00D40975"/>
    <w:rsid w:val="00D40E8A"/>
    <w:rsid w:val="00D418EA"/>
    <w:rsid w:val="00D41A19"/>
    <w:rsid w:val="00D4242B"/>
    <w:rsid w:val="00D4242F"/>
    <w:rsid w:val="00D428FB"/>
    <w:rsid w:val="00D42D36"/>
    <w:rsid w:val="00D43650"/>
    <w:rsid w:val="00D4389E"/>
    <w:rsid w:val="00D439AC"/>
    <w:rsid w:val="00D43AC9"/>
    <w:rsid w:val="00D44495"/>
    <w:rsid w:val="00D449A2"/>
    <w:rsid w:val="00D45704"/>
    <w:rsid w:val="00D45FD6"/>
    <w:rsid w:val="00D464F3"/>
    <w:rsid w:val="00D465FF"/>
    <w:rsid w:val="00D46B49"/>
    <w:rsid w:val="00D4719D"/>
    <w:rsid w:val="00D472CB"/>
    <w:rsid w:val="00D4739B"/>
    <w:rsid w:val="00D47AD0"/>
    <w:rsid w:val="00D50131"/>
    <w:rsid w:val="00D50621"/>
    <w:rsid w:val="00D509FE"/>
    <w:rsid w:val="00D51001"/>
    <w:rsid w:val="00D512F8"/>
    <w:rsid w:val="00D51900"/>
    <w:rsid w:val="00D525C0"/>
    <w:rsid w:val="00D5272C"/>
    <w:rsid w:val="00D52773"/>
    <w:rsid w:val="00D53183"/>
    <w:rsid w:val="00D53690"/>
    <w:rsid w:val="00D53CD4"/>
    <w:rsid w:val="00D53EFA"/>
    <w:rsid w:val="00D546EE"/>
    <w:rsid w:val="00D55DF9"/>
    <w:rsid w:val="00D57443"/>
    <w:rsid w:val="00D576EB"/>
    <w:rsid w:val="00D57764"/>
    <w:rsid w:val="00D61031"/>
    <w:rsid w:val="00D617EF"/>
    <w:rsid w:val="00D618AB"/>
    <w:rsid w:val="00D61DAD"/>
    <w:rsid w:val="00D62E23"/>
    <w:rsid w:val="00D63697"/>
    <w:rsid w:val="00D64E48"/>
    <w:rsid w:val="00D6540D"/>
    <w:rsid w:val="00D65756"/>
    <w:rsid w:val="00D65C4E"/>
    <w:rsid w:val="00D66882"/>
    <w:rsid w:val="00D67CCB"/>
    <w:rsid w:val="00D70169"/>
    <w:rsid w:val="00D7098E"/>
    <w:rsid w:val="00D70AA4"/>
    <w:rsid w:val="00D70C7D"/>
    <w:rsid w:val="00D7101B"/>
    <w:rsid w:val="00D7157D"/>
    <w:rsid w:val="00D72192"/>
    <w:rsid w:val="00D72C2D"/>
    <w:rsid w:val="00D72FF4"/>
    <w:rsid w:val="00D73372"/>
    <w:rsid w:val="00D739EE"/>
    <w:rsid w:val="00D742CD"/>
    <w:rsid w:val="00D7441D"/>
    <w:rsid w:val="00D74648"/>
    <w:rsid w:val="00D74D9C"/>
    <w:rsid w:val="00D751A3"/>
    <w:rsid w:val="00D751AF"/>
    <w:rsid w:val="00D7533A"/>
    <w:rsid w:val="00D7563F"/>
    <w:rsid w:val="00D75747"/>
    <w:rsid w:val="00D7590A"/>
    <w:rsid w:val="00D75A8E"/>
    <w:rsid w:val="00D76126"/>
    <w:rsid w:val="00D766E8"/>
    <w:rsid w:val="00D77489"/>
    <w:rsid w:val="00D777F4"/>
    <w:rsid w:val="00D77E6B"/>
    <w:rsid w:val="00D810A8"/>
    <w:rsid w:val="00D816DF"/>
    <w:rsid w:val="00D8239D"/>
    <w:rsid w:val="00D835E9"/>
    <w:rsid w:val="00D83A41"/>
    <w:rsid w:val="00D8415F"/>
    <w:rsid w:val="00D84710"/>
    <w:rsid w:val="00D84C81"/>
    <w:rsid w:val="00D84E95"/>
    <w:rsid w:val="00D84EFD"/>
    <w:rsid w:val="00D85362"/>
    <w:rsid w:val="00D85501"/>
    <w:rsid w:val="00D85AB4"/>
    <w:rsid w:val="00D85DC7"/>
    <w:rsid w:val="00D86220"/>
    <w:rsid w:val="00D863E8"/>
    <w:rsid w:val="00D865B0"/>
    <w:rsid w:val="00D87236"/>
    <w:rsid w:val="00D8790E"/>
    <w:rsid w:val="00D900A5"/>
    <w:rsid w:val="00D90636"/>
    <w:rsid w:val="00D907EC"/>
    <w:rsid w:val="00D908F7"/>
    <w:rsid w:val="00D90932"/>
    <w:rsid w:val="00D909C3"/>
    <w:rsid w:val="00D91BB7"/>
    <w:rsid w:val="00D921FD"/>
    <w:rsid w:val="00D922B4"/>
    <w:rsid w:val="00D92999"/>
    <w:rsid w:val="00D92E56"/>
    <w:rsid w:val="00D93113"/>
    <w:rsid w:val="00D93A0D"/>
    <w:rsid w:val="00D947AC"/>
    <w:rsid w:val="00D94C25"/>
    <w:rsid w:val="00D95046"/>
    <w:rsid w:val="00D95145"/>
    <w:rsid w:val="00D9572D"/>
    <w:rsid w:val="00D958BB"/>
    <w:rsid w:val="00D95C78"/>
    <w:rsid w:val="00D97241"/>
    <w:rsid w:val="00D974CC"/>
    <w:rsid w:val="00D97C32"/>
    <w:rsid w:val="00DA061A"/>
    <w:rsid w:val="00DA0F42"/>
    <w:rsid w:val="00DA102E"/>
    <w:rsid w:val="00DA18B7"/>
    <w:rsid w:val="00DA198F"/>
    <w:rsid w:val="00DA1E55"/>
    <w:rsid w:val="00DA244A"/>
    <w:rsid w:val="00DA24F7"/>
    <w:rsid w:val="00DA276A"/>
    <w:rsid w:val="00DA2BE8"/>
    <w:rsid w:val="00DA2ECA"/>
    <w:rsid w:val="00DA2F86"/>
    <w:rsid w:val="00DA3D86"/>
    <w:rsid w:val="00DA3EE9"/>
    <w:rsid w:val="00DA3EFF"/>
    <w:rsid w:val="00DA4164"/>
    <w:rsid w:val="00DA4380"/>
    <w:rsid w:val="00DA46CC"/>
    <w:rsid w:val="00DA49C6"/>
    <w:rsid w:val="00DA4B4C"/>
    <w:rsid w:val="00DA4C2C"/>
    <w:rsid w:val="00DA4DA2"/>
    <w:rsid w:val="00DA5087"/>
    <w:rsid w:val="00DA5405"/>
    <w:rsid w:val="00DA585A"/>
    <w:rsid w:val="00DA5B35"/>
    <w:rsid w:val="00DA5B5F"/>
    <w:rsid w:val="00DA5C5F"/>
    <w:rsid w:val="00DA5D0C"/>
    <w:rsid w:val="00DA6445"/>
    <w:rsid w:val="00DA655D"/>
    <w:rsid w:val="00DA673F"/>
    <w:rsid w:val="00DA6E0C"/>
    <w:rsid w:val="00DA72EF"/>
    <w:rsid w:val="00DA7957"/>
    <w:rsid w:val="00DA7BB9"/>
    <w:rsid w:val="00DB01F2"/>
    <w:rsid w:val="00DB020C"/>
    <w:rsid w:val="00DB0A67"/>
    <w:rsid w:val="00DB1296"/>
    <w:rsid w:val="00DB13A7"/>
    <w:rsid w:val="00DB163A"/>
    <w:rsid w:val="00DB16BD"/>
    <w:rsid w:val="00DB20F5"/>
    <w:rsid w:val="00DB2319"/>
    <w:rsid w:val="00DB277C"/>
    <w:rsid w:val="00DB3BDB"/>
    <w:rsid w:val="00DB4171"/>
    <w:rsid w:val="00DB4D57"/>
    <w:rsid w:val="00DB579B"/>
    <w:rsid w:val="00DB5C88"/>
    <w:rsid w:val="00DB5F23"/>
    <w:rsid w:val="00DB640E"/>
    <w:rsid w:val="00DB6D37"/>
    <w:rsid w:val="00DB7332"/>
    <w:rsid w:val="00DB7918"/>
    <w:rsid w:val="00DB7BE5"/>
    <w:rsid w:val="00DC0552"/>
    <w:rsid w:val="00DC097F"/>
    <w:rsid w:val="00DC0AAD"/>
    <w:rsid w:val="00DC0D53"/>
    <w:rsid w:val="00DC1460"/>
    <w:rsid w:val="00DC1518"/>
    <w:rsid w:val="00DC16CE"/>
    <w:rsid w:val="00DC21C4"/>
    <w:rsid w:val="00DC23E3"/>
    <w:rsid w:val="00DC2480"/>
    <w:rsid w:val="00DC3194"/>
    <w:rsid w:val="00DC3378"/>
    <w:rsid w:val="00DC3ACA"/>
    <w:rsid w:val="00DC3E69"/>
    <w:rsid w:val="00DC3FDC"/>
    <w:rsid w:val="00DC3FF4"/>
    <w:rsid w:val="00DC43E7"/>
    <w:rsid w:val="00DC631F"/>
    <w:rsid w:val="00DC66BF"/>
    <w:rsid w:val="00DC700C"/>
    <w:rsid w:val="00DD1751"/>
    <w:rsid w:val="00DD26D5"/>
    <w:rsid w:val="00DD2C3A"/>
    <w:rsid w:val="00DD2C3E"/>
    <w:rsid w:val="00DD3048"/>
    <w:rsid w:val="00DD31F8"/>
    <w:rsid w:val="00DD3B96"/>
    <w:rsid w:val="00DD3E1A"/>
    <w:rsid w:val="00DD3EB4"/>
    <w:rsid w:val="00DD3F96"/>
    <w:rsid w:val="00DD4367"/>
    <w:rsid w:val="00DD6627"/>
    <w:rsid w:val="00DD68DD"/>
    <w:rsid w:val="00DD708F"/>
    <w:rsid w:val="00DD718A"/>
    <w:rsid w:val="00DD7218"/>
    <w:rsid w:val="00DD7623"/>
    <w:rsid w:val="00DD779A"/>
    <w:rsid w:val="00DD78E3"/>
    <w:rsid w:val="00DE046F"/>
    <w:rsid w:val="00DE04CE"/>
    <w:rsid w:val="00DE04EA"/>
    <w:rsid w:val="00DE068A"/>
    <w:rsid w:val="00DE1604"/>
    <w:rsid w:val="00DE1D7D"/>
    <w:rsid w:val="00DE2005"/>
    <w:rsid w:val="00DE28BD"/>
    <w:rsid w:val="00DE365C"/>
    <w:rsid w:val="00DE3A4E"/>
    <w:rsid w:val="00DE3C00"/>
    <w:rsid w:val="00DE41E6"/>
    <w:rsid w:val="00DE430E"/>
    <w:rsid w:val="00DE4519"/>
    <w:rsid w:val="00DE4C9E"/>
    <w:rsid w:val="00DE5457"/>
    <w:rsid w:val="00DE5E11"/>
    <w:rsid w:val="00DE5E5E"/>
    <w:rsid w:val="00DE6106"/>
    <w:rsid w:val="00DE61AA"/>
    <w:rsid w:val="00DE63E8"/>
    <w:rsid w:val="00DE744B"/>
    <w:rsid w:val="00DE75F5"/>
    <w:rsid w:val="00DE767E"/>
    <w:rsid w:val="00DF0358"/>
    <w:rsid w:val="00DF0923"/>
    <w:rsid w:val="00DF1353"/>
    <w:rsid w:val="00DF1653"/>
    <w:rsid w:val="00DF184E"/>
    <w:rsid w:val="00DF22D8"/>
    <w:rsid w:val="00DF2E30"/>
    <w:rsid w:val="00DF3103"/>
    <w:rsid w:val="00DF34E4"/>
    <w:rsid w:val="00DF41F6"/>
    <w:rsid w:val="00DF4975"/>
    <w:rsid w:val="00DF52F3"/>
    <w:rsid w:val="00DF5975"/>
    <w:rsid w:val="00DF6159"/>
    <w:rsid w:val="00DF697B"/>
    <w:rsid w:val="00DF6ECF"/>
    <w:rsid w:val="00E00C90"/>
    <w:rsid w:val="00E01277"/>
    <w:rsid w:val="00E01650"/>
    <w:rsid w:val="00E02406"/>
    <w:rsid w:val="00E026EE"/>
    <w:rsid w:val="00E02FCE"/>
    <w:rsid w:val="00E037C7"/>
    <w:rsid w:val="00E0561E"/>
    <w:rsid w:val="00E058EE"/>
    <w:rsid w:val="00E061E3"/>
    <w:rsid w:val="00E06D43"/>
    <w:rsid w:val="00E06E64"/>
    <w:rsid w:val="00E07422"/>
    <w:rsid w:val="00E076B3"/>
    <w:rsid w:val="00E07767"/>
    <w:rsid w:val="00E07860"/>
    <w:rsid w:val="00E079E0"/>
    <w:rsid w:val="00E07A58"/>
    <w:rsid w:val="00E1043C"/>
    <w:rsid w:val="00E10922"/>
    <w:rsid w:val="00E10C53"/>
    <w:rsid w:val="00E11A4C"/>
    <w:rsid w:val="00E11ABE"/>
    <w:rsid w:val="00E11F85"/>
    <w:rsid w:val="00E1247C"/>
    <w:rsid w:val="00E124BA"/>
    <w:rsid w:val="00E12BC9"/>
    <w:rsid w:val="00E12F35"/>
    <w:rsid w:val="00E14318"/>
    <w:rsid w:val="00E15ACC"/>
    <w:rsid w:val="00E15C5C"/>
    <w:rsid w:val="00E15CF0"/>
    <w:rsid w:val="00E15D7C"/>
    <w:rsid w:val="00E1609F"/>
    <w:rsid w:val="00E1646B"/>
    <w:rsid w:val="00E16A9C"/>
    <w:rsid w:val="00E17923"/>
    <w:rsid w:val="00E17B22"/>
    <w:rsid w:val="00E17FB2"/>
    <w:rsid w:val="00E20843"/>
    <w:rsid w:val="00E20922"/>
    <w:rsid w:val="00E20D19"/>
    <w:rsid w:val="00E21558"/>
    <w:rsid w:val="00E218A1"/>
    <w:rsid w:val="00E22BBC"/>
    <w:rsid w:val="00E22E1D"/>
    <w:rsid w:val="00E22F84"/>
    <w:rsid w:val="00E2393D"/>
    <w:rsid w:val="00E23C60"/>
    <w:rsid w:val="00E245D6"/>
    <w:rsid w:val="00E24905"/>
    <w:rsid w:val="00E25382"/>
    <w:rsid w:val="00E253C3"/>
    <w:rsid w:val="00E25421"/>
    <w:rsid w:val="00E25471"/>
    <w:rsid w:val="00E25585"/>
    <w:rsid w:val="00E2689A"/>
    <w:rsid w:val="00E26A6B"/>
    <w:rsid w:val="00E2706B"/>
    <w:rsid w:val="00E27973"/>
    <w:rsid w:val="00E309C0"/>
    <w:rsid w:val="00E30B99"/>
    <w:rsid w:val="00E30F5B"/>
    <w:rsid w:val="00E31962"/>
    <w:rsid w:val="00E31E8C"/>
    <w:rsid w:val="00E32809"/>
    <w:rsid w:val="00E32897"/>
    <w:rsid w:val="00E32C4F"/>
    <w:rsid w:val="00E32E2D"/>
    <w:rsid w:val="00E32FBD"/>
    <w:rsid w:val="00E337CF"/>
    <w:rsid w:val="00E34437"/>
    <w:rsid w:val="00E34603"/>
    <w:rsid w:val="00E34D30"/>
    <w:rsid w:val="00E352ED"/>
    <w:rsid w:val="00E35B93"/>
    <w:rsid w:val="00E35FFC"/>
    <w:rsid w:val="00E36BB8"/>
    <w:rsid w:val="00E3746B"/>
    <w:rsid w:val="00E37473"/>
    <w:rsid w:val="00E37600"/>
    <w:rsid w:val="00E37800"/>
    <w:rsid w:val="00E41382"/>
    <w:rsid w:val="00E4167B"/>
    <w:rsid w:val="00E4210D"/>
    <w:rsid w:val="00E42230"/>
    <w:rsid w:val="00E42A6C"/>
    <w:rsid w:val="00E42B35"/>
    <w:rsid w:val="00E42D3A"/>
    <w:rsid w:val="00E431B4"/>
    <w:rsid w:val="00E433F4"/>
    <w:rsid w:val="00E43856"/>
    <w:rsid w:val="00E43D58"/>
    <w:rsid w:val="00E43F46"/>
    <w:rsid w:val="00E4428B"/>
    <w:rsid w:val="00E44320"/>
    <w:rsid w:val="00E44935"/>
    <w:rsid w:val="00E44A0E"/>
    <w:rsid w:val="00E44EA3"/>
    <w:rsid w:val="00E45234"/>
    <w:rsid w:val="00E4528B"/>
    <w:rsid w:val="00E4530E"/>
    <w:rsid w:val="00E45443"/>
    <w:rsid w:val="00E4564B"/>
    <w:rsid w:val="00E45CB0"/>
    <w:rsid w:val="00E462E6"/>
    <w:rsid w:val="00E4632A"/>
    <w:rsid w:val="00E46E6F"/>
    <w:rsid w:val="00E470FA"/>
    <w:rsid w:val="00E4732A"/>
    <w:rsid w:val="00E473ED"/>
    <w:rsid w:val="00E4747E"/>
    <w:rsid w:val="00E4758C"/>
    <w:rsid w:val="00E4759E"/>
    <w:rsid w:val="00E50243"/>
    <w:rsid w:val="00E5030E"/>
    <w:rsid w:val="00E50B16"/>
    <w:rsid w:val="00E5112E"/>
    <w:rsid w:val="00E5164A"/>
    <w:rsid w:val="00E51872"/>
    <w:rsid w:val="00E5269F"/>
    <w:rsid w:val="00E538C7"/>
    <w:rsid w:val="00E53E85"/>
    <w:rsid w:val="00E53F5F"/>
    <w:rsid w:val="00E54169"/>
    <w:rsid w:val="00E545BF"/>
    <w:rsid w:val="00E547C9"/>
    <w:rsid w:val="00E549F4"/>
    <w:rsid w:val="00E55839"/>
    <w:rsid w:val="00E562C8"/>
    <w:rsid w:val="00E56931"/>
    <w:rsid w:val="00E56A71"/>
    <w:rsid w:val="00E57B7B"/>
    <w:rsid w:val="00E605CB"/>
    <w:rsid w:val="00E61852"/>
    <w:rsid w:val="00E61B89"/>
    <w:rsid w:val="00E61D0E"/>
    <w:rsid w:val="00E6221E"/>
    <w:rsid w:val="00E62BB8"/>
    <w:rsid w:val="00E62C57"/>
    <w:rsid w:val="00E63203"/>
    <w:rsid w:val="00E63E2E"/>
    <w:rsid w:val="00E64741"/>
    <w:rsid w:val="00E64EE9"/>
    <w:rsid w:val="00E64F85"/>
    <w:rsid w:val="00E65884"/>
    <w:rsid w:val="00E65970"/>
    <w:rsid w:val="00E65A75"/>
    <w:rsid w:val="00E673A4"/>
    <w:rsid w:val="00E67998"/>
    <w:rsid w:val="00E67BA1"/>
    <w:rsid w:val="00E70529"/>
    <w:rsid w:val="00E70585"/>
    <w:rsid w:val="00E7091F"/>
    <w:rsid w:val="00E717B5"/>
    <w:rsid w:val="00E71FAB"/>
    <w:rsid w:val="00E723B7"/>
    <w:rsid w:val="00E72837"/>
    <w:rsid w:val="00E73010"/>
    <w:rsid w:val="00E73379"/>
    <w:rsid w:val="00E73C6D"/>
    <w:rsid w:val="00E745A8"/>
    <w:rsid w:val="00E7465B"/>
    <w:rsid w:val="00E74881"/>
    <w:rsid w:val="00E748AE"/>
    <w:rsid w:val="00E7526A"/>
    <w:rsid w:val="00E7555C"/>
    <w:rsid w:val="00E75D20"/>
    <w:rsid w:val="00E772E0"/>
    <w:rsid w:val="00E7741F"/>
    <w:rsid w:val="00E77867"/>
    <w:rsid w:val="00E8014F"/>
    <w:rsid w:val="00E80F9C"/>
    <w:rsid w:val="00E8101B"/>
    <w:rsid w:val="00E81876"/>
    <w:rsid w:val="00E81A76"/>
    <w:rsid w:val="00E81CF2"/>
    <w:rsid w:val="00E82C4C"/>
    <w:rsid w:val="00E830ED"/>
    <w:rsid w:val="00E8534E"/>
    <w:rsid w:val="00E854D4"/>
    <w:rsid w:val="00E85A33"/>
    <w:rsid w:val="00E85A76"/>
    <w:rsid w:val="00E867EE"/>
    <w:rsid w:val="00E873B0"/>
    <w:rsid w:val="00E87ACA"/>
    <w:rsid w:val="00E87F24"/>
    <w:rsid w:val="00E87F57"/>
    <w:rsid w:val="00E9184B"/>
    <w:rsid w:val="00E919D6"/>
    <w:rsid w:val="00E91F79"/>
    <w:rsid w:val="00E9377B"/>
    <w:rsid w:val="00E93BDB"/>
    <w:rsid w:val="00E93C23"/>
    <w:rsid w:val="00E93E8C"/>
    <w:rsid w:val="00E94191"/>
    <w:rsid w:val="00E947DC"/>
    <w:rsid w:val="00E949BD"/>
    <w:rsid w:val="00E95701"/>
    <w:rsid w:val="00E95736"/>
    <w:rsid w:val="00E9586D"/>
    <w:rsid w:val="00E95B5E"/>
    <w:rsid w:val="00E95B60"/>
    <w:rsid w:val="00E95B73"/>
    <w:rsid w:val="00E95E70"/>
    <w:rsid w:val="00E96062"/>
    <w:rsid w:val="00E9610E"/>
    <w:rsid w:val="00E9632D"/>
    <w:rsid w:val="00E965B9"/>
    <w:rsid w:val="00E967B6"/>
    <w:rsid w:val="00E96C92"/>
    <w:rsid w:val="00E96F9E"/>
    <w:rsid w:val="00E97088"/>
    <w:rsid w:val="00E971F5"/>
    <w:rsid w:val="00E971FD"/>
    <w:rsid w:val="00E9728F"/>
    <w:rsid w:val="00E973F5"/>
    <w:rsid w:val="00EA041F"/>
    <w:rsid w:val="00EA0421"/>
    <w:rsid w:val="00EA0EBD"/>
    <w:rsid w:val="00EA1355"/>
    <w:rsid w:val="00EA1395"/>
    <w:rsid w:val="00EA1624"/>
    <w:rsid w:val="00EA16F5"/>
    <w:rsid w:val="00EA31B4"/>
    <w:rsid w:val="00EA3742"/>
    <w:rsid w:val="00EA377A"/>
    <w:rsid w:val="00EA3D62"/>
    <w:rsid w:val="00EA4181"/>
    <w:rsid w:val="00EA4DF5"/>
    <w:rsid w:val="00EA5D98"/>
    <w:rsid w:val="00EA6233"/>
    <w:rsid w:val="00EA6395"/>
    <w:rsid w:val="00EB0295"/>
    <w:rsid w:val="00EB074A"/>
    <w:rsid w:val="00EB0779"/>
    <w:rsid w:val="00EB07C4"/>
    <w:rsid w:val="00EB09B8"/>
    <w:rsid w:val="00EB0D1B"/>
    <w:rsid w:val="00EB203D"/>
    <w:rsid w:val="00EB2A69"/>
    <w:rsid w:val="00EB327D"/>
    <w:rsid w:val="00EB32D4"/>
    <w:rsid w:val="00EB39FB"/>
    <w:rsid w:val="00EB417D"/>
    <w:rsid w:val="00EB5053"/>
    <w:rsid w:val="00EB602E"/>
    <w:rsid w:val="00EB616F"/>
    <w:rsid w:val="00EB62A0"/>
    <w:rsid w:val="00EB6E16"/>
    <w:rsid w:val="00EB78F5"/>
    <w:rsid w:val="00EB79D7"/>
    <w:rsid w:val="00EB7B38"/>
    <w:rsid w:val="00EB7B4E"/>
    <w:rsid w:val="00EB7C18"/>
    <w:rsid w:val="00EB7EE4"/>
    <w:rsid w:val="00EB7EE7"/>
    <w:rsid w:val="00EC0106"/>
    <w:rsid w:val="00EC0154"/>
    <w:rsid w:val="00EC0468"/>
    <w:rsid w:val="00EC0DC4"/>
    <w:rsid w:val="00EC15A9"/>
    <w:rsid w:val="00EC29C8"/>
    <w:rsid w:val="00EC36C3"/>
    <w:rsid w:val="00EC3911"/>
    <w:rsid w:val="00EC51A8"/>
    <w:rsid w:val="00EC51E8"/>
    <w:rsid w:val="00EC5487"/>
    <w:rsid w:val="00EC603C"/>
    <w:rsid w:val="00EC64D7"/>
    <w:rsid w:val="00EC6D8A"/>
    <w:rsid w:val="00EC7351"/>
    <w:rsid w:val="00ED03E2"/>
    <w:rsid w:val="00ED06BE"/>
    <w:rsid w:val="00ED1CD0"/>
    <w:rsid w:val="00ED32C6"/>
    <w:rsid w:val="00ED352E"/>
    <w:rsid w:val="00ED498E"/>
    <w:rsid w:val="00ED52D4"/>
    <w:rsid w:val="00ED5990"/>
    <w:rsid w:val="00ED5EF7"/>
    <w:rsid w:val="00ED5F85"/>
    <w:rsid w:val="00ED60EB"/>
    <w:rsid w:val="00ED6264"/>
    <w:rsid w:val="00ED6291"/>
    <w:rsid w:val="00ED6CEB"/>
    <w:rsid w:val="00ED7229"/>
    <w:rsid w:val="00ED7255"/>
    <w:rsid w:val="00ED770D"/>
    <w:rsid w:val="00ED7B6D"/>
    <w:rsid w:val="00EE0923"/>
    <w:rsid w:val="00EE1CD0"/>
    <w:rsid w:val="00EE245B"/>
    <w:rsid w:val="00EE2E01"/>
    <w:rsid w:val="00EE4161"/>
    <w:rsid w:val="00EE4F72"/>
    <w:rsid w:val="00EE53D6"/>
    <w:rsid w:val="00EE6518"/>
    <w:rsid w:val="00EE6966"/>
    <w:rsid w:val="00EE707D"/>
    <w:rsid w:val="00EE7234"/>
    <w:rsid w:val="00EE732B"/>
    <w:rsid w:val="00EE757B"/>
    <w:rsid w:val="00EF1523"/>
    <w:rsid w:val="00EF25E5"/>
    <w:rsid w:val="00EF26BC"/>
    <w:rsid w:val="00EF377D"/>
    <w:rsid w:val="00EF3B18"/>
    <w:rsid w:val="00EF3E60"/>
    <w:rsid w:val="00EF4212"/>
    <w:rsid w:val="00EF437C"/>
    <w:rsid w:val="00EF4D03"/>
    <w:rsid w:val="00EF4DD8"/>
    <w:rsid w:val="00EF640E"/>
    <w:rsid w:val="00EF6C6D"/>
    <w:rsid w:val="00EF73DB"/>
    <w:rsid w:val="00EF73E4"/>
    <w:rsid w:val="00EF7656"/>
    <w:rsid w:val="00EF7A67"/>
    <w:rsid w:val="00EF7A80"/>
    <w:rsid w:val="00F00F28"/>
    <w:rsid w:val="00F00FAC"/>
    <w:rsid w:val="00F01182"/>
    <w:rsid w:val="00F01A41"/>
    <w:rsid w:val="00F02200"/>
    <w:rsid w:val="00F02550"/>
    <w:rsid w:val="00F0291B"/>
    <w:rsid w:val="00F03350"/>
    <w:rsid w:val="00F03452"/>
    <w:rsid w:val="00F03F57"/>
    <w:rsid w:val="00F0456D"/>
    <w:rsid w:val="00F0470F"/>
    <w:rsid w:val="00F05E8A"/>
    <w:rsid w:val="00F100C0"/>
    <w:rsid w:val="00F10596"/>
    <w:rsid w:val="00F10DDE"/>
    <w:rsid w:val="00F11880"/>
    <w:rsid w:val="00F11972"/>
    <w:rsid w:val="00F11D5C"/>
    <w:rsid w:val="00F1229E"/>
    <w:rsid w:val="00F12A28"/>
    <w:rsid w:val="00F131AB"/>
    <w:rsid w:val="00F13264"/>
    <w:rsid w:val="00F13268"/>
    <w:rsid w:val="00F138C1"/>
    <w:rsid w:val="00F13A20"/>
    <w:rsid w:val="00F145B0"/>
    <w:rsid w:val="00F14BF9"/>
    <w:rsid w:val="00F14F13"/>
    <w:rsid w:val="00F15C9A"/>
    <w:rsid w:val="00F15DFA"/>
    <w:rsid w:val="00F15FDD"/>
    <w:rsid w:val="00F161B9"/>
    <w:rsid w:val="00F17711"/>
    <w:rsid w:val="00F17A2A"/>
    <w:rsid w:val="00F17E0A"/>
    <w:rsid w:val="00F20338"/>
    <w:rsid w:val="00F2066C"/>
    <w:rsid w:val="00F209D8"/>
    <w:rsid w:val="00F20A0D"/>
    <w:rsid w:val="00F20AD9"/>
    <w:rsid w:val="00F210F5"/>
    <w:rsid w:val="00F2171C"/>
    <w:rsid w:val="00F218D2"/>
    <w:rsid w:val="00F21AEB"/>
    <w:rsid w:val="00F21B23"/>
    <w:rsid w:val="00F22576"/>
    <w:rsid w:val="00F22E3A"/>
    <w:rsid w:val="00F22F06"/>
    <w:rsid w:val="00F22F0B"/>
    <w:rsid w:val="00F235AB"/>
    <w:rsid w:val="00F245F0"/>
    <w:rsid w:val="00F246AA"/>
    <w:rsid w:val="00F24D5C"/>
    <w:rsid w:val="00F24F17"/>
    <w:rsid w:val="00F2565C"/>
    <w:rsid w:val="00F25811"/>
    <w:rsid w:val="00F25A42"/>
    <w:rsid w:val="00F25B5C"/>
    <w:rsid w:val="00F2642B"/>
    <w:rsid w:val="00F26703"/>
    <w:rsid w:val="00F26DA0"/>
    <w:rsid w:val="00F270F4"/>
    <w:rsid w:val="00F2712C"/>
    <w:rsid w:val="00F27B51"/>
    <w:rsid w:val="00F27CE3"/>
    <w:rsid w:val="00F27F6F"/>
    <w:rsid w:val="00F30041"/>
    <w:rsid w:val="00F30D8F"/>
    <w:rsid w:val="00F310E5"/>
    <w:rsid w:val="00F3121C"/>
    <w:rsid w:val="00F3169A"/>
    <w:rsid w:val="00F31B62"/>
    <w:rsid w:val="00F32311"/>
    <w:rsid w:val="00F326BD"/>
    <w:rsid w:val="00F3314A"/>
    <w:rsid w:val="00F33353"/>
    <w:rsid w:val="00F33D60"/>
    <w:rsid w:val="00F33E6E"/>
    <w:rsid w:val="00F34841"/>
    <w:rsid w:val="00F348DF"/>
    <w:rsid w:val="00F34C8E"/>
    <w:rsid w:val="00F34D7E"/>
    <w:rsid w:val="00F34F5F"/>
    <w:rsid w:val="00F356A4"/>
    <w:rsid w:val="00F35975"/>
    <w:rsid w:val="00F3647E"/>
    <w:rsid w:val="00F36734"/>
    <w:rsid w:val="00F36BAC"/>
    <w:rsid w:val="00F36DEF"/>
    <w:rsid w:val="00F36E5A"/>
    <w:rsid w:val="00F3720C"/>
    <w:rsid w:val="00F37435"/>
    <w:rsid w:val="00F4045B"/>
    <w:rsid w:val="00F40B43"/>
    <w:rsid w:val="00F40D42"/>
    <w:rsid w:val="00F4135D"/>
    <w:rsid w:val="00F417E3"/>
    <w:rsid w:val="00F428D8"/>
    <w:rsid w:val="00F4293B"/>
    <w:rsid w:val="00F42B7B"/>
    <w:rsid w:val="00F42D2F"/>
    <w:rsid w:val="00F43278"/>
    <w:rsid w:val="00F43C65"/>
    <w:rsid w:val="00F43E8D"/>
    <w:rsid w:val="00F442B8"/>
    <w:rsid w:val="00F44422"/>
    <w:rsid w:val="00F446F1"/>
    <w:rsid w:val="00F447C0"/>
    <w:rsid w:val="00F44916"/>
    <w:rsid w:val="00F45929"/>
    <w:rsid w:val="00F45A47"/>
    <w:rsid w:val="00F45C4A"/>
    <w:rsid w:val="00F46106"/>
    <w:rsid w:val="00F462D9"/>
    <w:rsid w:val="00F463ED"/>
    <w:rsid w:val="00F46486"/>
    <w:rsid w:val="00F47219"/>
    <w:rsid w:val="00F47290"/>
    <w:rsid w:val="00F475EF"/>
    <w:rsid w:val="00F50064"/>
    <w:rsid w:val="00F502E1"/>
    <w:rsid w:val="00F5039B"/>
    <w:rsid w:val="00F509F0"/>
    <w:rsid w:val="00F50CE2"/>
    <w:rsid w:val="00F510AC"/>
    <w:rsid w:val="00F517B0"/>
    <w:rsid w:val="00F51D50"/>
    <w:rsid w:val="00F52D51"/>
    <w:rsid w:val="00F53279"/>
    <w:rsid w:val="00F532CE"/>
    <w:rsid w:val="00F5374B"/>
    <w:rsid w:val="00F53FB0"/>
    <w:rsid w:val="00F54462"/>
    <w:rsid w:val="00F558D4"/>
    <w:rsid w:val="00F559DB"/>
    <w:rsid w:val="00F55AB1"/>
    <w:rsid w:val="00F56605"/>
    <w:rsid w:val="00F56EC4"/>
    <w:rsid w:val="00F572C0"/>
    <w:rsid w:val="00F5733A"/>
    <w:rsid w:val="00F5736C"/>
    <w:rsid w:val="00F5779E"/>
    <w:rsid w:val="00F579A3"/>
    <w:rsid w:val="00F57B07"/>
    <w:rsid w:val="00F60205"/>
    <w:rsid w:val="00F6052C"/>
    <w:rsid w:val="00F60E79"/>
    <w:rsid w:val="00F61799"/>
    <w:rsid w:val="00F61AC0"/>
    <w:rsid w:val="00F61F6F"/>
    <w:rsid w:val="00F623A9"/>
    <w:rsid w:val="00F6241F"/>
    <w:rsid w:val="00F625BA"/>
    <w:rsid w:val="00F62788"/>
    <w:rsid w:val="00F62833"/>
    <w:rsid w:val="00F62D51"/>
    <w:rsid w:val="00F62DD3"/>
    <w:rsid w:val="00F638E0"/>
    <w:rsid w:val="00F63C82"/>
    <w:rsid w:val="00F640EE"/>
    <w:rsid w:val="00F6420E"/>
    <w:rsid w:val="00F648A7"/>
    <w:rsid w:val="00F65575"/>
    <w:rsid w:val="00F655D0"/>
    <w:rsid w:val="00F65A48"/>
    <w:rsid w:val="00F65CE3"/>
    <w:rsid w:val="00F660B4"/>
    <w:rsid w:val="00F6610D"/>
    <w:rsid w:val="00F666C3"/>
    <w:rsid w:val="00F66885"/>
    <w:rsid w:val="00F67084"/>
    <w:rsid w:val="00F67350"/>
    <w:rsid w:val="00F6747E"/>
    <w:rsid w:val="00F702C5"/>
    <w:rsid w:val="00F71683"/>
    <w:rsid w:val="00F71A81"/>
    <w:rsid w:val="00F71F78"/>
    <w:rsid w:val="00F72144"/>
    <w:rsid w:val="00F726F9"/>
    <w:rsid w:val="00F72996"/>
    <w:rsid w:val="00F74151"/>
    <w:rsid w:val="00F744E2"/>
    <w:rsid w:val="00F74B68"/>
    <w:rsid w:val="00F74CB5"/>
    <w:rsid w:val="00F74EEC"/>
    <w:rsid w:val="00F758A4"/>
    <w:rsid w:val="00F758B1"/>
    <w:rsid w:val="00F75FCF"/>
    <w:rsid w:val="00F76A93"/>
    <w:rsid w:val="00F804C8"/>
    <w:rsid w:val="00F80515"/>
    <w:rsid w:val="00F808D5"/>
    <w:rsid w:val="00F81226"/>
    <w:rsid w:val="00F821FB"/>
    <w:rsid w:val="00F82608"/>
    <w:rsid w:val="00F82616"/>
    <w:rsid w:val="00F82B36"/>
    <w:rsid w:val="00F82D05"/>
    <w:rsid w:val="00F830B1"/>
    <w:rsid w:val="00F8383B"/>
    <w:rsid w:val="00F841E0"/>
    <w:rsid w:val="00F84366"/>
    <w:rsid w:val="00F8444B"/>
    <w:rsid w:val="00F8470D"/>
    <w:rsid w:val="00F847BF"/>
    <w:rsid w:val="00F84AE4"/>
    <w:rsid w:val="00F84F3C"/>
    <w:rsid w:val="00F852E4"/>
    <w:rsid w:val="00F857C1"/>
    <w:rsid w:val="00F85C2D"/>
    <w:rsid w:val="00F85F0D"/>
    <w:rsid w:val="00F86ABA"/>
    <w:rsid w:val="00F87169"/>
    <w:rsid w:val="00F87B18"/>
    <w:rsid w:val="00F87E4E"/>
    <w:rsid w:val="00F90283"/>
    <w:rsid w:val="00F909A5"/>
    <w:rsid w:val="00F90B34"/>
    <w:rsid w:val="00F90E1E"/>
    <w:rsid w:val="00F9196D"/>
    <w:rsid w:val="00F919F0"/>
    <w:rsid w:val="00F91DD8"/>
    <w:rsid w:val="00F920C7"/>
    <w:rsid w:val="00F92453"/>
    <w:rsid w:val="00F927CC"/>
    <w:rsid w:val="00F92B0C"/>
    <w:rsid w:val="00F93BCB"/>
    <w:rsid w:val="00F93E51"/>
    <w:rsid w:val="00F94679"/>
    <w:rsid w:val="00F94A50"/>
    <w:rsid w:val="00F94AAF"/>
    <w:rsid w:val="00F950C9"/>
    <w:rsid w:val="00F95102"/>
    <w:rsid w:val="00F95C83"/>
    <w:rsid w:val="00F96184"/>
    <w:rsid w:val="00F963D4"/>
    <w:rsid w:val="00F966B7"/>
    <w:rsid w:val="00F9718A"/>
    <w:rsid w:val="00F97507"/>
    <w:rsid w:val="00F97652"/>
    <w:rsid w:val="00F97C64"/>
    <w:rsid w:val="00FA095D"/>
    <w:rsid w:val="00FA0A0F"/>
    <w:rsid w:val="00FA128A"/>
    <w:rsid w:val="00FA1561"/>
    <w:rsid w:val="00FA1963"/>
    <w:rsid w:val="00FA1ECC"/>
    <w:rsid w:val="00FA21A2"/>
    <w:rsid w:val="00FA231D"/>
    <w:rsid w:val="00FA23C1"/>
    <w:rsid w:val="00FA2AE3"/>
    <w:rsid w:val="00FA3289"/>
    <w:rsid w:val="00FA38F8"/>
    <w:rsid w:val="00FA3D74"/>
    <w:rsid w:val="00FA3EA1"/>
    <w:rsid w:val="00FA4151"/>
    <w:rsid w:val="00FA48AB"/>
    <w:rsid w:val="00FA4B26"/>
    <w:rsid w:val="00FA4BD6"/>
    <w:rsid w:val="00FA50D1"/>
    <w:rsid w:val="00FA56F6"/>
    <w:rsid w:val="00FA5900"/>
    <w:rsid w:val="00FA6451"/>
    <w:rsid w:val="00FA759B"/>
    <w:rsid w:val="00FA7AB3"/>
    <w:rsid w:val="00FA7DBE"/>
    <w:rsid w:val="00FA7E86"/>
    <w:rsid w:val="00FB000B"/>
    <w:rsid w:val="00FB1086"/>
    <w:rsid w:val="00FB1B93"/>
    <w:rsid w:val="00FB2E4C"/>
    <w:rsid w:val="00FB2F69"/>
    <w:rsid w:val="00FB464D"/>
    <w:rsid w:val="00FB476E"/>
    <w:rsid w:val="00FB4B2B"/>
    <w:rsid w:val="00FB4DB6"/>
    <w:rsid w:val="00FB5166"/>
    <w:rsid w:val="00FB5967"/>
    <w:rsid w:val="00FB5FE9"/>
    <w:rsid w:val="00FB5FF7"/>
    <w:rsid w:val="00FB60CF"/>
    <w:rsid w:val="00FB6424"/>
    <w:rsid w:val="00FB659F"/>
    <w:rsid w:val="00FB672B"/>
    <w:rsid w:val="00FB67E0"/>
    <w:rsid w:val="00FB6F98"/>
    <w:rsid w:val="00FB7159"/>
    <w:rsid w:val="00FB798B"/>
    <w:rsid w:val="00FC00B6"/>
    <w:rsid w:val="00FC0268"/>
    <w:rsid w:val="00FC0304"/>
    <w:rsid w:val="00FC0885"/>
    <w:rsid w:val="00FC089B"/>
    <w:rsid w:val="00FC0B45"/>
    <w:rsid w:val="00FC1304"/>
    <w:rsid w:val="00FC1D8F"/>
    <w:rsid w:val="00FC2DA3"/>
    <w:rsid w:val="00FC4593"/>
    <w:rsid w:val="00FC4F86"/>
    <w:rsid w:val="00FC517A"/>
    <w:rsid w:val="00FC55A6"/>
    <w:rsid w:val="00FC55E8"/>
    <w:rsid w:val="00FC55EE"/>
    <w:rsid w:val="00FC568F"/>
    <w:rsid w:val="00FC5AAC"/>
    <w:rsid w:val="00FC5F1E"/>
    <w:rsid w:val="00FC73E0"/>
    <w:rsid w:val="00FD0454"/>
    <w:rsid w:val="00FD1592"/>
    <w:rsid w:val="00FD1FE7"/>
    <w:rsid w:val="00FD33D6"/>
    <w:rsid w:val="00FD3EBA"/>
    <w:rsid w:val="00FD3F01"/>
    <w:rsid w:val="00FD432E"/>
    <w:rsid w:val="00FD4580"/>
    <w:rsid w:val="00FD4751"/>
    <w:rsid w:val="00FD47B8"/>
    <w:rsid w:val="00FD4AEA"/>
    <w:rsid w:val="00FD6FCF"/>
    <w:rsid w:val="00FD7A2C"/>
    <w:rsid w:val="00FE0590"/>
    <w:rsid w:val="00FE0717"/>
    <w:rsid w:val="00FE1615"/>
    <w:rsid w:val="00FE1C9B"/>
    <w:rsid w:val="00FE2487"/>
    <w:rsid w:val="00FE2855"/>
    <w:rsid w:val="00FE286C"/>
    <w:rsid w:val="00FE2D60"/>
    <w:rsid w:val="00FE2F89"/>
    <w:rsid w:val="00FE39BA"/>
    <w:rsid w:val="00FE3DAE"/>
    <w:rsid w:val="00FE5187"/>
    <w:rsid w:val="00FE5757"/>
    <w:rsid w:val="00FE5F9C"/>
    <w:rsid w:val="00FE64BF"/>
    <w:rsid w:val="00FE7346"/>
    <w:rsid w:val="00FE7FD9"/>
    <w:rsid w:val="00FF0353"/>
    <w:rsid w:val="00FF0D42"/>
    <w:rsid w:val="00FF0E43"/>
    <w:rsid w:val="00FF20D2"/>
    <w:rsid w:val="00FF20E2"/>
    <w:rsid w:val="00FF27FD"/>
    <w:rsid w:val="00FF28C3"/>
    <w:rsid w:val="00FF2E62"/>
    <w:rsid w:val="00FF370E"/>
    <w:rsid w:val="00FF39EB"/>
    <w:rsid w:val="00FF3C06"/>
    <w:rsid w:val="00FF3F24"/>
    <w:rsid w:val="00FF4736"/>
    <w:rsid w:val="00FF4762"/>
    <w:rsid w:val="00FF476A"/>
    <w:rsid w:val="00FF4AC0"/>
    <w:rsid w:val="00FF5242"/>
    <w:rsid w:val="00FF5864"/>
    <w:rsid w:val="00FF5EF0"/>
    <w:rsid w:val="00FF5FB3"/>
    <w:rsid w:val="00FF67C4"/>
    <w:rsid w:val="00FF6FD5"/>
    <w:rsid w:val="00FF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AD1AB"/>
  <w15:docId w15:val="{13387DF0-19E9-4E30-A9F9-56C23B138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49C6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30F0"/>
    <w:pPr>
      <w:keepNext/>
      <w:keepLines/>
      <w:autoSpaceDE/>
      <w:autoSpaceDN/>
      <w:adjustRightInd/>
      <w:spacing w:before="240" w:line="256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EC3911"/>
    <w:pPr>
      <w:autoSpaceDE/>
      <w:autoSpaceDN/>
      <w:adjustRightInd/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47E1B"/>
    <w:pPr>
      <w:keepNext/>
      <w:keepLines/>
      <w:autoSpaceDE/>
      <w:autoSpaceDN/>
      <w:adjustRightInd/>
      <w:spacing w:before="200" w:line="259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D7B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7B6D"/>
    <w:pPr>
      <w:autoSpaceDE/>
      <w:autoSpaceDN/>
      <w:adjustRightInd/>
      <w:spacing w:after="16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7B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7B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7B6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7B6D"/>
    <w:pPr>
      <w:autoSpaceDE/>
      <w:autoSpaceDN/>
      <w:adjustRightInd/>
      <w:jc w:val="left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7B6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B13825"/>
    <w:pPr>
      <w:tabs>
        <w:tab w:val="center" w:pos="4536"/>
        <w:tab w:val="right" w:pos="9072"/>
      </w:tabs>
      <w:autoSpaceDE/>
      <w:autoSpaceDN/>
      <w:adjustRightInd/>
      <w:jc w:val="left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rsid w:val="00B13825"/>
  </w:style>
  <w:style w:type="paragraph" w:styleId="Stopka">
    <w:name w:val="footer"/>
    <w:basedOn w:val="Normalny"/>
    <w:link w:val="StopkaZnak"/>
    <w:uiPriority w:val="99"/>
    <w:unhideWhenUsed/>
    <w:rsid w:val="00B13825"/>
    <w:pPr>
      <w:tabs>
        <w:tab w:val="center" w:pos="4536"/>
        <w:tab w:val="right" w:pos="9072"/>
      </w:tabs>
      <w:autoSpaceDE/>
      <w:autoSpaceDN/>
      <w:adjustRightInd/>
      <w:jc w:val="left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13825"/>
  </w:style>
  <w:style w:type="character" w:styleId="Hipercze">
    <w:name w:val="Hyperlink"/>
    <w:unhideWhenUsed/>
    <w:rsid w:val="00C10911"/>
    <w:rPr>
      <w:color w:val="000080"/>
      <w:u w:val="single"/>
    </w:rPr>
  </w:style>
  <w:style w:type="paragraph" w:styleId="Akapitzlist">
    <w:name w:val="List Paragraph"/>
    <w:basedOn w:val="Normalny"/>
    <w:qFormat/>
    <w:rsid w:val="000F1F01"/>
    <w:pPr>
      <w:autoSpaceDE/>
      <w:autoSpaceDN/>
      <w:adjustRightInd/>
      <w:ind w:left="708"/>
      <w:jc w:val="left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29B1"/>
    <w:pPr>
      <w:autoSpaceDE/>
      <w:autoSpaceDN/>
      <w:adjustRightInd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29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29B1"/>
    <w:rPr>
      <w:vertAlign w:val="superscript"/>
    </w:rPr>
  </w:style>
  <w:style w:type="paragraph" w:styleId="Poprawka">
    <w:name w:val="Revision"/>
    <w:hidden/>
    <w:uiPriority w:val="99"/>
    <w:semiHidden/>
    <w:rsid w:val="001A5CA1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EC391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Bezodstpw">
    <w:name w:val="No Spacing"/>
    <w:qFormat/>
    <w:rsid w:val="000A4DF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customStyle="1" w:styleId="Default">
    <w:name w:val="Default"/>
    <w:qFormat/>
    <w:rsid w:val="00FC00B6"/>
    <w:pPr>
      <w:suppressAutoHyphens/>
      <w:spacing w:after="200" w:line="276" w:lineRule="auto"/>
    </w:pPr>
    <w:rPr>
      <w:rFonts w:ascii="Times New Roman" w:eastAsia="Calibri" w:hAnsi="Times New Roman" w:cs="Times New Roman"/>
      <w:color w:val="000000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47E1B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gkelc">
    <w:name w:val="hgkelc"/>
    <w:basedOn w:val="Domylnaczcionkaakapitu"/>
    <w:uiPriority w:val="99"/>
    <w:rsid w:val="00A71647"/>
  </w:style>
  <w:style w:type="paragraph" w:customStyle="1" w:styleId="Standard">
    <w:name w:val="Standard"/>
    <w:rsid w:val="008F7D3C"/>
    <w:pPr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CF5E82"/>
    <w:pPr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14037D"/>
    <w:rPr>
      <w:i/>
      <w:iCs/>
    </w:rPr>
  </w:style>
  <w:style w:type="character" w:styleId="Pogrubienie">
    <w:name w:val="Strong"/>
    <w:basedOn w:val="Domylnaczcionkaakapitu"/>
    <w:uiPriority w:val="22"/>
    <w:qFormat/>
    <w:rsid w:val="0089265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5930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286pc">
    <w:name w:val="t286pc"/>
    <w:basedOn w:val="Domylnaczcionkaakapitu"/>
    <w:rsid w:val="00F97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6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OyqCGIL47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73299-B042-4723-BE6D-A13473322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6770</Words>
  <Characters>40621</Characters>
  <Application>Microsoft Office Word</Application>
  <DocSecurity>0</DocSecurity>
  <Lines>338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Lodczyk</dc:creator>
  <cp:lastModifiedBy>Renata Lodczyk</cp:lastModifiedBy>
  <cp:revision>3</cp:revision>
  <cp:lastPrinted>2026-03-12T08:14:00Z</cp:lastPrinted>
  <dcterms:created xsi:type="dcterms:W3CDTF">2026-03-12T08:16:00Z</dcterms:created>
  <dcterms:modified xsi:type="dcterms:W3CDTF">2026-03-17T06:36:00Z</dcterms:modified>
</cp:coreProperties>
</file>