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A6C94" w14:textId="069AD263" w:rsidR="00C10911" w:rsidRPr="0061061E" w:rsidRDefault="00C10911" w:rsidP="0074527C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61061E">
        <w:rPr>
          <w:bCs/>
          <w:color w:val="000000" w:themeColor="text1"/>
          <w:sz w:val="24"/>
          <w:szCs w:val="24"/>
        </w:rPr>
        <w:t>BRM.0002</w:t>
      </w:r>
      <w:r w:rsidR="0009038C">
        <w:rPr>
          <w:bCs/>
          <w:color w:val="000000" w:themeColor="text1"/>
          <w:sz w:val="24"/>
          <w:szCs w:val="24"/>
        </w:rPr>
        <w:t>.</w:t>
      </w:r>
      <w:r w:rsidR="009D1743">
        <w:rPr>
          <w:bCs/>
          <w:color w:val="000000" w:themeColor="text1"/>
          <w:sz w:val="24"/>
          <w:szCs w:val="24"/>
        </w:rPr>
        <w:t>3</w:t>
      </w:r>
      <w:r w:rsidR="00D66882" w:rsidRPr="0061061E">
        <w:rPr>
          <w:bCs/>
          <w:color w:val="000000" w:themeColor="text1"/>
          <w:sz w:val="24"/>
          <w:szCs w:val="24"/>
        </w:rPr>
        <w:t>.</w:t>
      </w:r>
      <w:r w:rsidR="00B862BB" w:rsidRPr="0061061E">
        <w:rPr>
          <w:bCs/>
          <w:color w:val="000000" w:themeColor="text1"/>
          <w:sz w:val="24"/>
          <w:szCs w:val="24"/>
        </w:rPr>
        <w:t>202</w:t>
      </w:r>
      <w:r w:rsidR="0009038C">
        <w:rPr>
          <w:bCs/>
          <w:color w:val="000000" w:themeColor="text1"/>
          <w:sz w:val="24"/>
          <w:szCs w:val="24"/>
        </w:rPr>
        <w:t>6</w:t>
      </w:r>
    </w:p>
    <w:p w14:paraId="74B1869C" w14:textId="77777777" w:rsidR="007960C3" w:rsidRDefault="007960C3" w:rsidP="0074527C">
      <w:pPr>
        <w:jc w:val="center"/>
        <w:rPr>
          <w:b/>
          <w:bCs/>
          <w:sz w:val="24"/>
          <w:szCs w:val="24"/>
        </w:rPr>
      </w:pPr>
    </w:p>
    <w:p w14:paraId="59860B47" w14:textId="77777777" w:rsidR="007960C3" w:rsidRDefault="007960C3" w:rsidP="0074527C">
      <w:pPr>
        <w:jc w:val="center"/>
        <w:rPr>
          <w:b/>
          <w:bCs/>
          <w:sz w:val="24"/>
          <w:szCs w:val="24"/>
        </w:rPr>
      </w:pPr>
    </w:p>
    <w:p w14:paraId="4D1C07A7" w14:textId="7C85C700" w:rsidR="00C10911" w:rsidRPr="0061061E" w:rsidRDefault="00E2706B" w:rsidP="0074527C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P R O T O K Ó Ł   Nr </w:t>
      </w:r>
      <w:r w:rsidR="0009038C">
        <w:rPr>
          <w:b/>
          <w:bCs/>
          <w:sz w:val="24"/>
          <w:szCs w:val="24"/>
        </w:rPr>
        <w:t>XX</w:t>
      </w:r>
      <w:r w:rsidR="009D1743">
        <w:rPr>
          <w:b/>
          <w:bCs/>
          <w:sz w:val="24"/>
          <w:szCs w:val="24"/>
        </w:rPr>
        <w:t>I</w:t>
      </w:r>
      <w:r w:rsidR="00C10911" w:rsidRPr="0061061E">
        <w:rPr>
          <w:b/>
          <w:bCs/>
          <w:sz w:val="24"/>
          <w:szCs w:val="24"/>
        </w:rPr>
        <w:t>/202</w:t>
      </w:r>
      <w:r w:rsidR="0009038C">
        <w:rPr>
          <w:b/>
          <w:bCs/>
          <w:sz w:val="24"/>
          <w:szCs w:val="24"/>
        </w:rPr>
        <w:t>6</w:t>
      </w:r>
    </w:p>
    <w:p w14:paraId="475E6CA1" w14:textId="6755FFAA" w:rsidR="00015D11" w:rsidRPr="0061061E" w:rsidRDefault="00C10911" w:rsidP="00D66882">
      <w:pPr>
        <w:jc w:val="center"/>
        <w:rPr>
          <w:b/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>z obrad sesji</w:t>
      </w:r>
      <w:r w:rsidR="00015D11" w:rsidRPr="0061061E">
        <w:rPr>
          <w:b/>
          <w:bCs/>
          <w:sz w:val="24"/>
          <w:szCs w:val="24"/>
        </w:rPr>
        <w:t xml:space="preserve"> </w:t>
      </w:r>
      <w:r w:rsidRPr="0061061E">
        <w:rPr>
          <w:b/>
          <w:bCs/>
          <w:sz w:val="24"/>
          <w:szCs w:val="24"/>
        </w:rPr>
        <w:t xml:space="preserve">Rady Miejskiej w Zelowie </w:t>
      </w:r>
    </w:p>
    <w:p w14:paraId="4A74244E" w14:textId="4F87A989" w:rsidR="00C10911" w:rsidRPr="0061061E" w:rsidRDefault="00C10911" w:rsidP="00D66882">
      <w:pPr>
        <w:jc w:val="center"/>
        <w:rPr>
          <w:bCs/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 </w:t>
      </w:r>
      <w:r w:rsidR="00015D11" w:rsidRPr="0061061E">
        <w:rPr>
          <w:bCs/>
          <w:sz w:val="24"/>
          <w:szCs w:val="24"/>
        </w:rPr>
        <w:t xml:space="preserve">odbytej w dniu </w:t>
      </w:r>
      <w:r w:rsidR="009D1743">
        <w:rPr>
          <w:bCs/>
          <w:sz w:val="24"/>
          <w:szCs w:val="24"/>
        </w:rPr>
        <w:t xml:space="preserve">19 marca </w:t>
      </w:r>
      <w:r w:rsidR="0009038C">
        <w:rPr>
          <w:bCs/>
          <w:sz w:val="24"/>
          <w:szCs w:val="24"/>
        </w:rPr>
        <w:t>2026</w:t>
      </w:r>
      <w:r w:rsidR="00015D11" w:rsidRPr="0061061E">
        <w:rPr>
          <w:bCs/>
          <w:sz w:val="24"/>
          <w:szCs w:val="24"/>
        </w:rPr>
        <w:t xml:space="preserve"> roku</w:t>
      </w:r>
      <w:r w:rsidRPr="0061061E">
        <w:rPr>
          <w:bCs/>
          <w:sz w:val="24"/>
          <w:szCs w:val="24"/>
        </w:rPr>
        <w:t xml:space="preserve">    </w:t>
      </w:r>
    </w:p>
    <w:p w14:paraId="64A1982E" w14:textId="77777777" w:rsidR="00C10911" w:rsidRPr="0061061E" w:rsidRDefault="00C10911" w:rsidP="0074527C">
      <w:pPr>
        <w:jc w:val="center"/>
        <w:rPr>
          <w:bCs/>
          <w:sz w:val="24"/>
          <w:szCs w:val="24"/>
        </w:rPr>
      </w:pPr>
    </w:p>
    <w:p w14:paraId="2658005E" w14:textId="6D90527B" w:rsidR="002C4F5F" w:rsidRPr="00824882" w:rsidRDefault="002C4F5F" w:rsidP="0074527C">
      <w:pPr>
        <w:rPr>
          <w:sz w:val="24"/>
          <w:szCs w:val="24"/>
        </w:rPr>
      </w:pPr>
      <w:r w:rsidRPr="0061061E">
        <w:rPr>
          <w:color w:val="000000" w:themeColor="text1"/>
          <w:sz w:val="24"/>
          <w:szCs w:val="24"/>
        </w:rPr>
        <w:t>Sesja Rady Miejskiej w Zelowie odbyła się</w:t>
      </w:r>
      <w:r w:rsidR="004B674A">
        <w:rPr>
          <w:color w:val="000000" w:themeColor="text1"/>
          <w:sz w:val="24"/>
          <w:szCs w:val="24"/>
        </w:rPr>
        <w:t xml:space="preserve"> </w:t>
      </w:r>
      <w:r w:rsidR="00B85F98">
        <w:rPr>
          <w:color w:val="000000" w:themeColor="text1"/>
          <w:sz w:val="24"/>
          <w:szCs w:val="24"/>
        </w:rPr>
        <w:t>w sali Domu Kultury w Zelowie, ul. Kościuszki 74</w:t>
      </w:r>
      <w:r w:rsidR="00B85F98">
        <w:rPr>
          <w:color w:val="000000" w:themeColor="text1"/>
          <w:sz w:val="24"/>
          <w:szCs w:val="24"/>
        </w:rPr>
        <w:br/>
        <w:t>o</w:t>
      </w:r>
      <w:r w:rsidR="0009038C">
        <w:rPr>
          <w:color w:val="000000" w:themeColor="text1"/>
          <w:sz w:val="24"/>
          <w:szCs w:val="24"/>
        </w:rPr>
        <w:t xml:space="preserve"> godz. </w:t>
      </w:r>
      <w:r w:rsidR="00B85F98">
        <w:rPr>
          <w:color w:val="000000" w:themeColor="text1"/>
          <w:sz w:val="24"/>
          <w:szCs w:val="24"/>
        </w:rPr>
        <w:t>9:00</w:t>
      </w:r>
      <w:r w:rsidR="0009038C">
        <w:rPr>
          <w:color w:val="000000" w:themeColor="text1"/>
          <w:sz w:val="24"/>
          <w:szCs w:val="24"/>
        </w:rPr>
        <w:t xml:space="preserve">.  </w:t>
      </w:r>
    </w:p>
    <w:p w14:paraId="1912DFF5" w14:textId="77777777" w:rsidR="00015D11" w:rsidRPr="0061061E" w:rsidRDefault="00015D11" w:rsidP="0074527C">
      <w:pPr>
        <w:rPr>
          <w:sz w:val="24"/>
          <w:szCs w:val="24"/>
        </w:rPr>
      </w:pPr>
    </w:p>
    <w:p w14:paraId="04266A43" w14:textId="77777777" w:rsidR="005360F9" w:rsidRPr="0061061E" w:rsidRDefault="00C10911" w:rsidP="0005385E">
      <w:pPr>
        <w:rPr>
          <w:sz w:val="24"/>
          <w:szCs w:val="24"/>
        </w:rPr>
      </w:pPr>
      <w:r w:rsidRPr="0061061E">
        <w:rPr>
          <w:sz w:val="24"/>
          <w:szCs w:val="24"/>
        </w:rPr>
        <w:t xml:space="preserve">Przebieg sesji odzwierciedla nagranie udostępnione pod adresem: </w:t>
      </w:r>
    </w:p>
    <w:p w14:paraId="0401AC80" w14:textId="6DAA3819" w:rsidR="00893E42" w:rsidRPr="00276130" w:rsidRDefault="00276130" w:rsidP="0074527C">
      <w:pPr>
        <w:keepNext/>
        <w:tabs>
          <w:tab w:val="left" w:pos="0"/>
        </w:tabs>
        <w:rPr>
          <w:b/>
          <w:bCs/>
          <w:color w:val="FF0000"/>
          <w:sz w:val="24"/>
          <w:szCs w:val="24"/>
        </w:rPr>
      </w:pPr>
      <w:r w:rsidRPr="00276130">
        <w:rPr>
          <w:b/>
          <w:bCs/>
          <w:color w:val="FF0000"/>
          <w:sz w:val="24"/>
          <w:szCs w:val="24"/>
        </w:rPr>
        <w:t>https://www.youtube.com/watch?v=ER91aRAkzD8</w:t>
      </w:r>
    </w:p>
    <w:p w14:paraId="4FCBCE1D" w14:textId="77777777" w:rsidR="009D1743" w:rsidRDefault="009D1743" w:rsidP="0074527C">
      <w:pPr>
        <w:keepNext/>
        <w:tabs>
          <w:tab w:val="left" w:pos="0"/>
        </w:tabs>
        <w:rPr>
          <w:b/>
          <w:bCs/>
          <w:sz w:val="24"/>
          <w:szCs w:val="24"/>
        </w:rPr>
      </w:pPr>
    </w:p>
    <w:p w14:paraId="6304FE48" w14:textId="77777777" w:rsidR="00C10911" w:rsidRPr="0061061E" w:rsidRDefault="00C10911" w:rsidP="0074527C">
      <w:pPr>
        <w:keepNext/>
        <w:tabs>
          <w:tab w:val="left" w:pos="0"/>
        </w:tabs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Do punktu 1. </w:t>
      </w:r>
    </w:p>
    <w:p w14:paraId="519C0040" w14:textId="77777777" w:rsidR="00C10911" w:rsidRPr="0061061E" w:rsidRDefault="00C10911" w:rsidP="0074527C">
      <w:pPr>
        <w:keepNext/>
        <w:tabs>
          <w:tab w:val="left" w:pos="0"/>
        </w:tabs>
        <w:rPr>
          <w:sz w:val="24"/>
          <w:szCs w:val="24"/>
        </w:rPr>
      </w:pPr>
      <w:r w:rsidRPr="0061061E">
        <w:rPr>
          <w:b/>
          <w:bCs/>
          <w:sz w:val="24"/>
          <w:szCs w:val="24"/>
        </w:rPr>
        <w:t xml:space="preserve">Otwarcie sesji i stwierdzenie quorum. </w:t>
      </w:r>
    </w:p>
    <w:p w14:paraId="68C266E6" w14:textId="77777777" w:rsidR="00C10911" w:rsidRPr="0061061E" w:rsidRDefault="00C10911" w:rsidP="00D04785">
      <w:pPr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  <w:t xml:space="preserve">Sesję otworzył Przewodniczący Rady Miejskiej w Zelowie p. Sylwester Drozdowski. Serdecznie powitał wszystkich przybyłych na sesję: </w:t>
      </w:r>
    </w:p>
    <w:p w14:paraId="04F2629F" w14:textId="77777777" w:rsidR="00C10911" w:rsidRDefault="00C10911" w:rsidP="00D2284B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 xml:space="preserve">- radnych Rady Miejskiej w Zelowie, </w:t>
      </w:r>
    </w:p>
    <w:p w14:paraId="61BE11CD" w14:textId="77777777" w:rsidR="00C10911" w:rsidRPr="00045A09" w:rsidRDefault="00C10911" w:rsidP="00D2284B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 xml:space="preserve">- Burmistrza Zelowa – p. </w:t>
      </w:r>
      <w:r w:rsidR="00E2706B" w:rsidRPr="00045A09">
        <w:rPr>
          <w:sz w:val="24"/>
          <w:szCs w:val="24"/>
        </w:rPr>
        <w:t>Kamila Świtałę</w:t>
      </w:r>
      <w:r w:rsidR="00FA4BD6" w:rsidRPr="00045A09">
        <w:rPr>
          <w:sz w:val="24"/>
          <w:szCs w:val="24"/>
        </w:rPr>
        <w:t>,</w:t>
      </w:r>
    </w:p>
    <w:p w14:paraId="53BDCD79" w14:textId="77777777" w:rsidR="00E00C90" w:rsidRPr="00045A09" w:rsidRDefault="00E00C90" w:rsidP="00D2284B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 xml:space="preserve">- Sekretarza Miasta p. </w:t>
      </w:r>
      <w:r w:rsidR="00553649" w:rsidRPr="00045A09">
        <w:rPr>
          <w:sz w:val="24"/>
          <w:szCs w:val="24"/>
        </w:rPr>
        <w:t xml:space="preserve">Julitę Szmigielską, </w:t>
      </w:r>
    </w:p>
    <w:p w14:paraId="139E8453" w14:textId="77777777" w:rsidR="002E53BD" w:rsidRDefault="00C10911" w:rsidP="00D2284B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2E53BD">
        <w:rPr>
          <w:sz w:val="24"/>
          <w:szCs w:val="24"/>
        </w:rPr>
        <w:t xml:space="preserve"> Skarbnika Miasta p. Jadwigę Stróż, </w:t>
      </w:r>
    </w:p>
    <w:p w14:paraId="62BA0005" w14:textId="08C2F9CF" w:rsidR="00C10911" w:rsidRDefault="002E53BD" w:rsidP="00D2284B">
      <w:pPr>
        <w:jc w:val="both"/>
        <w:rPr>
          <w:sz w:val="24"/>
          <w:szCs w:val="24"/>
        </w:rPr>
      </w:pPr>
      <w:r>
        <w:rPr>
          <w:sz w:val="24"/>
          <w:szCs w:val="24"/>
        </w:rPr>
        <w:t>- m</w:t>
      </w:r>
      <w:r w:rsidR="00C10911" w:rsidRPr="00045A09">
        <w:rPr>
          <w:sz w:val="24"/>
          <w:szCs w:val="24"/>
        </w:rPr>
        <w:t xml:space="preserve">ecenasa, </w:t>
      </w:r>
    </w:p>
    <w:p w14:paraId="03E203C2" w14:textId="77777777" w:rsidR="00A277B8" w:rsidRDefault="002F54E5" w:rsidP="002F152C">
      <w:pPr>
        <w:jc w:val="both"/>
        <w:rPr>
          <w:sz w:val="24"/>
          <w:szCs w:val="24"/>
        </w:rPr>
      </w:pPr>
      <w:r>
        <w:rPr>
          <w:sz w:val="24"/>
          <w:szCs w:val="24"/>
        </w:rPr>
        <w:t>- Dyrektor Powiatowego Urzędu Pracy w Bełchatowie Lidie Kaczmarek</w:t>
      </w:r>
      <w:r w:rsidR="00A277B8">
        <w:rPr>
          <w:sz w:val="24"/>
          <w:szCs w:val="24"/>
        </w:rPr>
        <w:t xml:space="preserve">, </w:t>
      </w:r>
    </w:p>
    <w:p w14:paraId="4206CF80" w14:textId="56CF33EA" w:rsidR="00A277B8" w:rsidRPr="00D2284B" w:rsidRDefault="00A277B8" w:rsidP="002F1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284B">
        <w:rPr>
          <w:sz w:val="24"/>
          <w:szCs w:val="24"/>
        </w:rPr>
        <w:t>Oficera prasowego mł. bryg. Michała Wieczorka,</w:t>
      </w:r>
    </w:p>
    <w:p w14:paraId="32B14C77" w14:textId="4F5502D5" w:rsidR="00A277B8" w:rsidRPr="00D2284B" w:rsidRDefault="00A277B8" w:rsidP="002F152C">
      <w:pPr>
        <w:jc w:val="both"/>
        <w:rPr>
          <w:sz w:val="24"/>
          <w:szCs w:val="24"/>
        </w:rPr>
      </w:pPr>
      <w:r w:rsidRPr="00D2284B">
        <w:rPr>
          <w:sz w:val="24"/>
          <w:szCs w:val="24"/>
        </w:rPr>
        <w:t xml:space="preserve">- </w:t>
      </w:r>
      <w:r w:rsidR="00E02B32" w:rsidRPr="00D2284B">
        <w:rPr>
          <w:sz w:val="24"/>
          <w:szCs w:val="24"/>
        </w:rPr>
        <w:t>Komendanta Gminnego Związku OSP w Zelowie p. Krzysztofa Kryścińskiego</w:t>
      </w:r>
      <w:r w:rsidR="00C00181" w:rsidRPr="00D2284B">
        <w:rPr>
          <w:sz w:val="24"/>
          <w:szCs w:val="24"/>
        </w:rPr>
        <w:t xml:space="preserve">, </w:t>
      </w:r>
    </w:p>
    <w:p w14:paraId="3440FD32" w14:textId="2D0E13A4" w:rsidR="002B4720" w:rsidRDefault="00806B5E" w:rsidP="002F152C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C00181">
        <w:rPr>
          <w:sz w:val="24"/>
          <w:szCs w:val="24"/>
        </w:rPr>
        <w:t xml:space="preserve"> </w:t>
      </w:r>
      <w:r w:rsidRPr="00045A09">
        <w:rPr>
          <w:sz w:val="24"/>
          <w:szCs w:val="24"/>
        </w:rPr>
        <w:t>kierownik</w:t>
      </w:r>
      <w:r w:rsidR="002B4720">
        <w:rPr>
          <w:sz w:val="24"/>
          <w:szCs w:val="24"/>
        </w:rPr>
        <w:t>ów referatów w Urzędzi</w:t>
      </w:r>
      <w:r w:rsidR="007B60A4">
        <w:rPr>
          <w:sz w:val="24"/>
          <w:szCs w:val="24"/>
        </w:rPr>
        <w:t>e</w:t>
      </w:r>
      <w:r w:rsidR="002B4720">
        <w:rPr>
          <w:sz w:val="24"/>
          <w:szCs w:val="24"/>
        </w:rPr>
        <w:t xml:space="preserve"> Miejskim w Zelowie i kierowników jednostek organizacyjnych gminy, </w:t>
      </w:r>
    </w:p>
    <w:p w14:paraId="54EF1C57" w14:textId="77777777" w:rsidR="00C00181" w:rsidRPr="00045A09" w:rsidRDefault="00C00181" w:rsidP="002F152C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 xml:space="preserve">- sołtysów obecnych na sesji,  </w:t>
      </w:r>
    </w:p>
    <w:p w14:paraId="073C3F81" w14:textId="4862EF9E" w:rsidR="00EE1CD0" w:rsidRPr="00045A09" w:rsidRDefault="00EE1CD0" w:rsidP="002F1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pracowników </w:t>
      </w:r>
      <w:r w:rsidR="00C00181">
        <w:rPr>
          <w:sz w:val="24"/>
          <w:szCs w:val="24"/>
        </w:rPr>
        <w:t xml:space="preserve">Domu Kultury w Zelowie i </w:t>
      </w:r>
      <w:r w:rsidR="00435F58">
        <w:rPr>
          <w:sz w:val="24"/>
          <w:szCs w:val="24"/>
        </w:rPr>
        <w:t>Urzędu Miejskiego w Zelowie</w:t>
      </w:r>
      <w:r>
        <w:rPr>
          <w:sz w:val="24"/>
          <w:szCs w:val="24"/>
        </w:rPr>
        <w:t xml:space="preserve">, </w:t>
      </w:r>
    </w:p>
    <w:p w14:paraId="07AD9441" w14:textId="630F6E04" w:rsidR="00E67998" w:rsidRPr="00045A09" w:rsidRDefault="006C4B70" w:rsidP="002F152C">
      <w:pPr>
        <w:jc w:val="both"/>
        <w:rPr>
          <w:sz w:val="24"/>
          <w:szCs w:val="24"/>
        </w:rPr>
      </w:pPr>
      <w:r w:rsidRPr="00045A09">
        <w:rPr>
          <w:sz w:val="24"/>
          <w:szCs w:val="24"/>
        </w:rPr>
        <w:t>-</w:t>
      </w:r>
      <w:r w:rsidR="00F655D0" w:rsidRPr="00045A09">
        <w:rPr>
          <w:sz w:val="24"/>
          <w:szCs w:val="24"/>
        </w:rPr>
        <w:t xml:space="preserve"> </w:t>
      </w:r>
      <w:r w:rsidR="005360F9" w:rsidRPr="00045A09">
        <w:rPr>
          <w:sz w:val="24"/>
          <w:szCs w:val="24"/>
        </w:rPr>
        <w:t>mieszkańców</w:t>
      </w:r>
      <w:r w:rsidR="00D2284B">
        <w:rPr>
          <w:sz w:val="24"/>
          <w:szCs w:val="24"/>
        </w:rPr>
        <w:t xml:space="preserve"> obecnych na sesji</w:t>
      </w:r>
      <w:r w:rsidR="001D7940" w:rsidRPr="00045A09">
        <w:rPr>
          <w:sz w:val="24"/>
          <w:szCs w:val="24"/>
        </w:rPr>
        <w:t xml:space="preserve"> </w:t>
      </w:r>
      <w:r w:rsidR="00D2284B">
        <w:rPr>
          <w:sz w:val="24"/>
          <w:szCs w:val="24"/>
        </w:rPr>
        <w:t xml:space="preserve">oraz mieszkańców, </w:t>
      </w:r>
      <w:r w:rsidR="001D7940" w:rsidRPr="00045A09">
        <w:rPr>
          <w:sz w:val="24"/>
          <w:szCs w:val="24"/>
        </w:rPr>
        <w:t>którzy śledzą se</w:t>
      </w:r>
      <w:r w:rsidR="00E80F9C" w:rsidRPr="00045A09">
        <w:rPr>
          <w:sz w:val="24"/>
          <w:szCs w:val="24"/>
        </w:rPr>
        <w:t xml:space="preserve">sję za pośrednictwem internetu. </w:t>
      </w:r>
    </w:p>
    <w:p w14:paraId="291D3970" w14:textId="77777777" w:rsidR="001D7940" w:rsidRDefault="001D7940" w:rsidP="002F152C">
      <w:pPr>
        <w:jc w:val="both"/>
        <w:rPr>
          <w:color w:val="FF0000"/>
          <w:sz w:val="24"/>
          <w:szCs w:val="24"/>
        </w:rPr>
      </w:pPr>
    </w:p>
    <w:p w14:paraId="61313D86" w14:textId="1776C5F4" w:rsidR="00E67998" w:rsidRPr="0061061E" w:rsidRDefault="00E67998" w:rsidP="002F152C">
      <w:pPr>
        <w:jc w:val="both"/>
        <w:rPr>
          <w:sz w:val="24"/>
          <w:szCs w:val="24"/>
        </w:rPr>
      </w:pPr>
      <w:r w:rsidRPr="00F6052C">
        <w:rPr>
          <w:sz w:val="24"/>
          <w:szCs w:val="24"/>
        </w:rPr>
        <w:t xml:space="preserve">Na podstawie listy obecności </w:t>
      </w:r>
      <w:r w:rsidR="00435F58">
        <w:rPr>
          <w:sz w:val="24"/>
          <w:szCs w:val="24"/>
        </w:rPr>
        <w:t xml:space="preserve">Przewodniczący Rady </w:t>
      </w:r>
      <w:r w:rsidRPr="00F6052C">
        <w:rPr>
          <w:sz w:val="24"/>
          <w:szCs w:val="24"/>
        </w:rPr>
        <w:t>stwierdz</w:t>
      </w:r>
      <w:r w:rsidR="00E2706B" w:rsidRPr="00F6052C">
        <w:rPr>
          <w:sz w:val="24"/>
          <w:szCs w:val="24"/>
        </w:rPr>
        <w:t>ił</w:t>
      </w:r>
      <w:r w:rsidR="00E2706B" w:rsidRPr="0061061E">
        <w:rPr>
          <w:sz w:val="24"/>
          <w:szCs w:val="24"/>
        </w:rPr>
        <w:t>, że na ustawowy skład Rady 1</w:t>
      </w:r>
      <w:r w:rsidR="00016CA4" w:rsidRPr="0061061E">
        <w:rPr>
          <w:sz w:val="24"/>
          <w:szCs w:val="24"/>
        </w:rPr>
        <w:t>5</w:t>
      </w:r>
      <w:r w:rsidRPr="0061061E">
        <w:rPr>
          <w:sz w:val="24"/>
          <w:szCs w:val="24"/>
        </w:rPr>
        <w:t xml:space="preserve"> radnych w posiedzeniu </w:t>
      </w:r>
      <w:r w:rsidRPr="00045A09">
        <w:rPr>
          <w:sz w:val="24"/>
          <w:szCs w:val="24"/>
        </w:rPr>
        <w:t>uczestniczy 1</w:t>
      </w:r>
      <w:r w:rsidR="00C00181">
        <w:rPr>
          <w:sz w:val="24"/>
          <w:szCs w:val="24"/>
        </w:rPr>
        <w:t>5</w:t>
      </w:r>
      <w:r w:rsidR="00016CA4" w:rsidRPr="00045A09">
        <w:rPr>
          <w:sz w:val="24"/>
          <w:szCs w:val="24"/>
        </w:rPr>
        <w:t xml:space="preserve"> </w:t>
      </w:r>
      <w:r w:rsidRPr="00045A09">
        <w:rPr>
          <w:sz w:val="24"/>
          <w:szCs w:val="24"/>
        </w:rPr>
        <w:t>radnych</w:t>
      </w:r>
      <w:r w:rsidRPr="0061061E">
        <w:rPr>
          <w:sz w:val="24"/>
          <w:szCs w:val="24"/>
        </w:rPr>
        <w:t xml:space="preserve">, co stanowi quorum do podejmowania prawomocnych decyzji. </w:t>
      </w:r>
    </w:p>
    <w:p w14:paraId="39123497" w14:textId="77777777" w:rsidR="00016CA4" w:rsidRPr="0061061E" w:rsidRDefault="00016CA4" w:rsidP="00747DF4">
      <w:pPr>
        <w:rPr>
          <w:sz w:val="24"/>
          <w:szCs w:val="24"/>
        </w:rPr>
      </w:pPr>
    </w:p>
    <w:p w14:paraId="0A7868D0" w14:textId="4066E478" w:rsidR="00C10911" w:rsidRPr="0061061E" w:rsidRDefault="00C10911" w:rsidP="00E67998">
      <w:pPr>
        <w:rPr>
          <w:sz w:val="24"/>
          <w:szCs w:val="24"/>
        </w:rPr>
      </w:pPr>
      <w:r w:rsidRPr="0061061E">
        <w:rPr>
          <w:sz w:val="24"/>
          <w:szCs w:val="24"/>
        </w:rPr>
        <w:t>W sesji wzięli udział</w:t>
      </w:r>
      <w:r w:rsidR="001A2479">
        <w:rPr>
          <w:sz w:val="24"/>
          <w:szCs w:val="24"/>
        </w:rPr>
        <w:t xml:space="preserve"> radni</w:t>
      </w:r>
      <w:r w:rsidRPr="0061061E">
        <w:rPr>
          <w:sz w:val="24"/>
          <w:szCs w:val="24"/>
        </w:rPr>
        <w:t xml:space="preserve">: </w:t>
      </w:r>
    </w:p>
    <w:p w14:paraId="4859B2E0" w14:textId="138566B1" w:rsidR="00C10911" w:rsidRPr="00872FB7" w:rsidRDefault="00C10911" w:rsidP="00B862B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>Barbara</w:t>
      </w:r>
      <w:r w:rsidR="001A2479" w:rsidRPr="00872FB7">
        <w:rPr>
          <w:sz w:val="24"/>
          <w:szCs w:val="24"/>
        </w:rPr>
        <w:t xml:space="preserve"> Walczak</w:t>
      </w:r>
      <w:r w:rsidRPr="00872FB7">
        <w:rPr>
          <w:sz w:val="24"/>
          <w:szCs w:val="24"/>
        </w:rPr>
        <w:t xml:space="preserve">  </w:t>
      </w:r>
    </w:p>
    <w:p w14:paraId="505C39D2" w14:textId="77777777" w:rsidR="00F32585" w:rsidRPr="00F32585" w:rsidRDefault="00F32585" w:rsidP="00F32585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F32585">
        <w:rPr>
          <w:sz w:val="24"/>
          <w:szCs w:val="24"/>
        </w:rPr>
        <w:t xml:space="preserve">Anna Bartecka </w:t>
      </w:r>
    </w:p>
    <w:p w14:paraId="67F260B6" w14:textId="77777777" w:rsidR="00660B51" w:rsidRPr="00872FB7" w:rsidRDefault="00660B51" w:rsidP="00660B51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kern w:val="3"/>
        </w:rPr>
        <w:t xml:space="preserve">Mateusz Rogut </w:t>
      </w:r>
    </w:p>
    <w:p w14:paraId="36767073" w14:textId="66A391EE" w:rsidR="00EA6395" w:rsidRPr="00872FB7" w:rsidRDefault="001A2479" w:rsidP="00EA6395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lastRenderedPageBreak/>
        <w:t xml:space="preserve">Zbigniew </w:t>
      </w:r>
      <w:r w:rsidR="00E2706B" w:rsidRPr="00872FB7">
        <w:rPr>
          <w:sz w:val="24"/>
          <w:szCs w:val="24"/>
        </w:rPr>
        <w:t xml:space="preserve">Krawczyński </w:t>
      </w:r>
    </w:p>
    <w:p w14:paraId="45FA9D16" w14:textId="77777777" w:rsidR="00F32585" w:rsidRPr="00872FB7" w:rsidRDefault="00F32585" w:rsidP="00F32585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sz w:val="24"/>
          <w:szCs w:val="24"/>
        </w:rPr>
        <w:t xml:space="preserve">Anna Bodnar </w:t>
      </w:r>
    </w:p>
    <w:p w14:paraId="78C4CED4" w14:textId="246D9EBE" w:rsidR="00C10911" w:rsidRPr="00872FB7" w:rsidRDefault="001A2479" w:rsidP="006E34D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Janina </w:t>
      </w:r>
      <w:r w:rsidR="00E2706B" w:rsidRPr="00872FB7">
        <w:rPr>
          <w:sz w:val="24"/>
          <w:szCs w:val="24"/>
        </w:rPr>
        <w:t xml:space="preserve">Kędziak </w:t>
      </w:r>
    </w:p>
    <w:p w14:paraId="313FA02A" w14:textId="77777777" w:rsidR="00C10911" w:rsidRPr="00872FB7" w:rsidRDefault="00C10911" w:rsidP="00C10911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Sylwester Drozdowski </w:t>
      </w:r>
    </w:p>
    <w:p w14:paraId="54CA1AF7" w14:textId="6CEE7FCF" w:rsidR="00D66882" w:rsidRPr="00872FB7" w:rsidRDefault="001A2479" w:rsidP="00D66882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Andrzej </w:t>
      </w:r>
      <w:r w:rsidR="00D66882" w:rsidRPr="00872FB7">
        <w:rPr>
          <w:sz w:val="24"/>
          <w:szCs w:val="24"/>
        </w:rPr>
        <w:t xml:space="preserve">Nawrocki </w:t>
      </w:r>
    </w:p>
    <w:p w14:paraId="1449DF0C" w14:textId="68198FFD" w:rsidR="00B862BB" w:rsidRPr="00872FB7" w:rsidRDefault="001A2479" w:rsidP="00E562C8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Grzegorz </w:t>
      </w:r>
      <w:r w:rsidR="00E2706B" w:rsidRPr="00872FB7">
        <w:rPr>
          <w:sz w:val="24"/>
          <w:szCs w:val="24"/>
        </w:rPr>
        <w:t xml:space="preserve">Zaworski </w:t>
      </w:r>
    </w:p>
    <w:p w14:paraId="70FE7DD0" w14:textId="5B01D434" w:rsidR="00E2706B" w:rsidRPr="00872FB7" w:rsidRDefault="001A2479" w:rsidP="00E562C8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Tomasz </w:t>
      </w:r>
      <w:r w:rsidR="00E2706B" w:rsidRPr="00872FB7">
        <w:rPr>
          <w:sz w:val="24"/>
          <w:szCs w:val="24"/>
        </w:rPr>
        <w:t>Psut</w:t>
      </w:r>
      <w:r w:rsidR="004D6253" w:rsidRPr="00872FB7">
        <w:rPr>
          <w:sz w:val="24"/>
          <w:szCs w:val="24"/>
        </w:rPr>
        <w:t xml:space="preserve"> </w:t>
      </w:r>
    </w:p>
    <w:p w14:paraId="6E2D8614" w14:textId="77777777" w:rsidR="007741F4" w:rsidRPr="00872FB7" w:rsidRDefault="007741F4" w:rsidP="00CF327B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>Marcin Gral</w:t>
      </w:r>
    </w:p>
    <w:p w14:paraId="4EB22572" w14:textId="316F21FB" w:rsidR="00632A11" w:rsidRPr="00872FB7" w:rsidRDefault="001A2479" w:rsidP="0061061E">
      <w:pPr>
        <w:numPr>
          <w:ilvl w:val="0"/>
          <w:numId w:val="1"/>
        </w:numPr>
        <w:suppressAutoHyphens/>
        <w:textAlignment w:val="baseline"/>
        <w:rPr>
          <w:kern w:val="3"/>
          <w:sz w:val="24"/>
          <w:szCs w:val="24"/>
        </w:rPr>
      </w:pPr>
      <w:r w:rsidRPr="00872FB7">
        <w:rPr>
          <w:sz w:val="24"/>
          <w:szCs w:val="24"/>
        </w:rPr>
        <w:t xml:space="preserve">Joanna </w:t>
      </w:r>
      <w:r w:rsidR="00632A11" w:rsidRPr="00872FB7">
        <w:rPr>
          <w:sz w:val="24"/>
          <w:szCs w:val="24"/>
        </w:rPr>
        <w:t xml:space="preserve">Chrzanowska </w:t>
      </w:r>
    </w:p>
    <w:p w14:paraId="3AA3DC6A" w14:textId="77777777" w:rsidR="0041149A" w:rsidRDefault="0041149A" w:rsidP="0041149A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872FB7">
        <w:rPr>
          <w:sz w:val="24"/>
          <w:szCs w:val="24"/>
        </w:rPr>
        <w:t xml:space="preserve">Urszula Kowalska </w:t>
      </w:r>
    </w:p>
    <w:p w14:paraId="6D7419FF" w14:textId="77777777" w:rsidR="00660B51" w:rsidRPr="00F32585" w:rsidRDefault="00660B51" w:rsidP="00F32585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F32585">
        <w:rPr>
          <w:kern w:val="3"/>
          <w:sz w:val="24"/>
          <w:szCs w:val="24"/>
        </w:rPr>
        <w:t>Sławomir Kucharski</w:t>
      </w:r>
    </w:p>
    <w:p w14:paraId="688AF9AC" w14:textId="77777777" w:rsidR="00660B51" w:rsidRPr="00F32585" w:rsidRDefault="00660B51" w:rsidP="00F32585">
      <w:pPr>
        <w:numPr>
          <w:ilvl w:val="0"/>
          <w:numId w:val="1"/>
        </w:numPr>
        <w:suppressAutoHyphens/>
        <w:rPr>
          <w:sz w:val="24"/>
          <w:szCs w:val="24"/>
        </w:rPr>
      </w:pPr>
      <w:r w:rsidRPr="00F32585">
        <w:rPr>
          <w:sz w:val="24"/>
          <w:szCs w:val="24"/>
        </w:rPr>
        <w:t xml:space="preserve">Tomasz Kamola </w:t>
      </w:r>
    </w:p>
    <w:p w14:paraId="041DCB64" w14:textId="77777777" w:rsidR="00E31E8C" w:rsidRPr="0061061E" w:rsidRDefault="00C10911" w:rsidP="002F152C">
      <w:pPr>
        <w:tabs>
          <w:tab w:val="left" w:pos="0"/>
        </w:tabs>
        <w:jc w:val="both"/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t>Do punktu 2.</w:t>
      </w:r>
    </w:p>
    <w:p w14:paraId="06107B9F" w14:textId="77777777" w:rsidR="00C10911" w:rsidRPr="0061061E" w:rsidRDefault="00C10911" w:rsidP="002F152C">
      <w:pPr>
        <w:tabs>
          <w:tab w:val="left" w:pos="0"/>
        </w:tabs>
        <w:jc w:val="both"/>
        <w:textAlignment w:val="baseline"/>
        <w:rPr>
          <w:b/>
          <w:kern w:val="3"/>
          <w:sz w:val="24"/>
          <w:szCs w:val="24"/>
        </w:rPr>
      </w:pPr>
      <w:r w:rsidRPr="0061061E">
        <w:rPr>
          <w:b/>
          <w:kern w:val="3"/>
          <w:sz w:val="24"/>
          <w:szCs w:val="24"/>
        </w:rPr>
        <w:t>Przedstawienie porządku obrad.</w:t>
      </w:r>
    </w:p>
    <w:p w14:paraId="15445DEC" w14:textId="14328CEE" w:rsidR="0042724A" w:rsidRPr="0061061E" w:rsidRDefault="00433500" w:rsidP="002F152C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ab/>
      </w:r>
      <w:r w:rsidR="0042724A" w:rsidRPr="0061061E">
        <w:rPr>
          <w:sz w:val="24"/>
          <w:szCs w:val="24"/>
        </w:rPr>
        <w:t xml:space="preserve">Przewodniczący Rady poinformował, że porządek obrad został przesłany radnym wraz </w:t>
      </w:r>
      <w:r w:rsidR="001869AE">
        <w:rPr>
          <w:sz w:val="24"/>
          <w:szCs w:val="24"/>
        </w:rPr>
        <w:br/>
      </w:r>
      <w:r w:rsidR="0042724A" w:rsidRPr="0061061E">
        <w:rPr>
          <w:sz w:val="24"/>
          <w:szCs w:val="24"/>
        </w:rPr>
        <w:t xml:space="preserve">z zawiadomieniami na sesję, dostępny był również w systemie Rada. </w:t>
      </w:r>
    </w:p>
    <w:p w14:paraId="7AD3E84B" w14:textId="77777777" w:rsidR="0042724A" w:rsidRDefault="0042724A" w:rsidP="002F152C">
      <w:pPr>
        <w:tabs>
          <w:tab w:val="left" w:pos="0"/>
        </w:tabs>
        <w:jc w:val="both"/>
        <w:rPr>
          <w:sz w:val="24"/>
          <w:szCs w:val="24"/>
        </w:rPr>
      </w:pPr>
    </w:p>
    <w:p w14:paraId="3D7A20EC" w14:textId="2C808C4A" w:rsidR="00864DE2" w:rsidRDefault="00D442F6" w:rsidP="002F152C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64DE2" w:rsidRPr="0098692C">
        <w:rPr>
          <w:b/>
          <w:sz w:val="24"/>
          <w:szCs w:val="24"/>
        </w:rPr>
        <w:t>Burmistrz Zelowa</w:t>
      </w:r>
      <w:r w:rsidR="00864DE2">
        <w:rPr>
          <w:sz w:val="24"/>
          <w:szCs w:val="24"/>
        </w:rPr>
        <w:t xml:space="preserve"> </w:t>
      </w:r>
      <w:r w:rsidR="00A0144A">
        <w:rPr>
          <w:sz w:val="24"/>
          <w:szCs w:val="24"/>
        </w:rPr>
        <w:t xml:space="preserve">złożył wniosek o wprowadzenie do porządku sesji dodatkowego punktu dotyczącego projektu uchwały w sprawie przyjęcia </w:t>
      </w:r>
      <w:r w:rsidR="00E71AC5">
        <w:rPr>
          <w:sz w:val="24"/>
          <w:szCs w:val="24"/>
        </w:rPr>
        <w:t xml:space="preserve">Gminnej Strategii Rozwiązywania Problemów Społecznych Gminy Zelów na lata 2026-2033. </w:t>
      </w:r>
      <w:r>
        <w:rPr>
          <w:sz w:val="24"/>
          <w:szCs w:val="24"/>
        </w:rPr>
        <w:t xml:space="preserve">Projekt uchwały został opiniowany przez Komisję Zdrowia i Pomocy Społecznej w Zelowie. </w:t>
      </w:r>
    </w:p>
    <w:p w14:paraId="2DE63C98" w14:textId="77777777" w:rsidR="00E71AC5" w:rsidRDefault="00E71AC5" w:rsidP="002F152C">
      <w:pPr>
        <w:tabs>
          <w:tab w:val="left" w:pos="0"/>
        </w:tabs>
        <w:jc w:val="both"/>
        <w:rPr>
          <w:sz w:val="24"/>
          <w:szCs w:val="24"/>
        </w:rPr>
      </w:pPr>
    </w:p>
    <w:p w14:paraId="5AFEE634" w14:textId="4222D785" w:rsidR="00E71AC5" w:rsidRDefault="00E71AC5" w:rsidP="002F152C">
      <w:pPr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1121E3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poddał </w:t>
      </w:r>
      <w:r w:rsidR="007D0592">
        <w:rPr>
          <w:sz w:val="24"/>
          <w:szCs w:val="24"/>
        </w:rPr>
        <w:t xml:space="preserve">pod głosowanie wniosek o wprowadzenie do proponowanego porządku sesji punktu ”Rozpatrzenie projektu uchwały w sprawie przyjęcia Gminnej Strategii Rozwiązywania Problemów Społecznych Gminy Zelów na lata 2026-2033”,  jako punktu 23. </w:t>
      </w:r>
    </w:p>
    <w:p w14:paraId="3A55F07C" w14:textId="77777777" w:rsidR="00374B6E" w:rsidRDefault="007D0592" w:rsidP="002F152C">
      <w:p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Wynik głosowania: „z</w:t>
      </w:r>
      <w:r w:rsidR="00E71AC5">
        <w:rPr>
          <w:sz w:val="24"/>
          <w:szCs w:val="24"/>
        </w:rPr>
        <w:t>a</w:t>
      </w:r>
      <w:r>
        <w:rPr>
          <w:sz w:val="24"/>
          <w:szCs w:val="24"/>
        </w:rPr>
        <w:t>”</w:t>
      </w:r>
      <w:r w:rsidR="00E71AC5">
        <w:rPr>
          <w:sz w:val="24"/>
          <w:szCs w:val="24"/>
        </w:rPr>
        <w:t xml:space="preserve"> było 1</w:t>
      </w:r>
      <w:r w:rsidR="00E80C2E">
        <w:rPr>
          <w:sz w:val="24"/>
          <w:szCs w:val="24"/>
        </w:rPr>
        <w:t>4</w:t>
      </w:r>
      <w:r w:rsidR="00E71AC5">
        <w:rPr>
          <w:sz w:val="24"/>
          <w:szCs w:val="24"/>
        </w:rPr>
        <w:t xml:space="preserve"> radnych</w:t>
      </w:r>
      <w:r>
        <w:rPr>
          <w:sz w:val="24"/>
          <w:szCs w:val="24"/>
        </w:rPr>
        <w:t>, g</w:t>
      </w:r>
      <w:r w:rsidR="00E71AC5">
        <w:rPr>
          <w:sz w:val="24"/>
          <w:szCs w:val="24"/>
        </w:rPr>
        <w:t xml:space="preserve">łosów „przeciwnych” było – 0, głosów „wstrzymujących się </w:t>
      </w:r>
      <w:r w:rsidR="00E80C2E">
        <w:rPr>
          <w:sz w:val="24"/>
          <w:szCs w:val="24"/>
        </w:rPr>
        <w:t>– 1</w:t>
      </w:r>
      <w:r w:rsidR="00E71AC5">
        <w:rPr>
          <w:sz w:val="24"/>
          <w:szCs w:val="24"/>
        </w:rPr>
        <w:t>.</w:t>
      </w:r>
      <w:r w:rsidR="00374B6E">
        <w:rPr>
          <w:sz w:val="24"/>
          <w:szCs w:val="24"/>
        </w:rPr>
        <w:t xml:space="preserve"> </w:t>
      </w:r>
    </w:p>
    <w:p w14:paraId="0A0A44DD" w14:textId="0DF7A76E" w:rsidR="00166D10" w:rsidRDefault="00166D10" w:rsidP="002F152C">
      <w:p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głosowaniu udział wzięło 15 radnych. </w:t>
      </w:r>
    </w:p>
    <w:p w14:paraId="07E97648" w14:textId="4DB2F331" w:rsidR="00E71AC5" w:rsidRDefault="007D0592" w:rsidP="002F152C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Przewodniczący Rady poinformował, że w wyniku głosowania porządek po zmianach będzie przedstawi</w:t>
      </w:r>
      <w:r w:rsidR="001121E3">
        <w:rPr>
          <w:sz w:val="24"/>
          <w:szCs w:val="24"/>
        </w:rPr>
        <w:t>a</w:t>
      </w:r>
      <w:r>
        <w:rPr>
          <w:sz w:val="24"/>
          <w:szCs w:val="24"/>
        </w:rPr>
        <w:t xml:space="preserve">ła się </w:t>
      </w:r>
      <w:r w:rsidR="00E71AC5">
        <w:rPr>
          <w:sz w:val="24"/>
          <w:szCs w:val="24"/>
        </w:rPr>
        <w:t xml:space="preserve">następująco.      </w:t>
      </w:r>
    </w:p>
    <w:p w14:paraId="114DC272" w14:textId="77777777" w:rsidR="00864DE2" w:rsidRPr="0061061E" w:rsidRDefault="00864DE2" w:rsidP="002F152C">
      <w:pPr>
        <w:tabs>
          <w:tab w:val="left" w:pos="0"/>
        </w:tabs>
        <w:jc w:val="both"/>
        <w:rPr>
          <w:sz w:val="24"/>
          <w:szCs w:val="24"/>
        </w:rPr>
      </w:pPr>
    </w:p>
    <w:p w14:paraId="5D49456B" w14:textId="74D3B79A" w:rsidR="0061061E" w:rsidRDefault="0042724A" w:rsidP="002F152C">
      <w:pPr>
        <w:tabs>
          <w:tab w:val="left" w:pos="0"/>
        </w:tabs>
        <w:jc w:val="both"/>
        <w:rPr>
          <w:sz w:val="24"/>
          <w:szCs w:val="24"/>
        </w:rPr>
      </w:pPr>
      <w:r w:rsidRPr="0061061E">
        <w:rPr>
          <w:sz w:val="24"/>
          <w:szCs w:val="24"/>
        </w:rPr>
        <w:t xml:space="preserve">Proponowany porządek obrad przedstawiał się następująco:  </w:t>
      </w:r>
    </w:p>
    <w:p w14:paraId="47023AD7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Otwarcie sesji i stwierdzenie quorum. </w:t>
      </w:r>
    </w:p>
    <w:p w14:paraId="3B9816C2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Przedstawienie porządku obrad. </w:t>
      </w:r>
    </w:p>
    <w:p w14:paraId="54ADE359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Przyjęcie protokołu z poprzedniego posiedzenia. </w:t>
      </w:r>
    </w:p>
    <w:p w14:paraId="2DF7A320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Informacja o stanie ochrony przeciwpożarowej na terenie Gminy Zelów za 2025 roku.    </w:t>
      </w:r>
    </w:p>
    <w:p w14:paraId="1039DBA5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Informacja dotycząca bezrobocia na terenie Gminy Zelów. </w:t>
      </w:r>
    </w:p>
    <w:p w14:paraId="5DC8F482" w14:textId="4C2F6C39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ustalenia zasad przyznawania i wysokości diet oraz zwrotu kosztów podróży służbowych radnych Rady Miejskiej w Zelowie.  </w:t>
      </w:r>
      <w:r w:rsidRPr="00864DE2">
        <w:rPr>
          <w:color w:val="FF0000"/>
          <w:sz w:val="24"/>
          <w:szCs w:val="24"/>
        </w:rPr>
        <w:tab/>
      </w:r>
    </w:p>
    <w:p w14:paraId="50BBEBCA" w14:textId="5DF4D582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lastRenderedPageBreak/>
        <w:t xml:space="preserve">Rozpatrzenie projektu uchwały w sprawie ustalenia wysokości diet za pełnienie obowiązków sołtysa i zasad ich przyznawania. </w:t>
      </w:r>
      <w:r w:rsidRPr="00864DE2">
        <w:rPr>
          <w:color w:val="FF0000"/>
          <w:sz w:val="24"/>
          <w:szCs w:val="24"/>
        </w:rPr>
        <w:tab/>
      </w:r>
    </w:p>
    <w:p w14:paraId="588909A1" w14:textId="350D8904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color w:val="000000" w:themeColor="text1"/>
          <w:sz w:val="24"/>
          <w:szCs w:val="24"/>
        </w:rPr>
      </w:pPr>
      <w:r w:rsidRPr="00864DE2">
        <w:rPr>
          <w:sz w:val="24"/>
          <w:szCs w:val="24"/>
        </w:rPr>
        <w:t xml:space="preserve">Rozpatrzenie projektu uchwały w sprawie wyrażenia zgody na przyjęcie darowizny nieruchomości.  </w:t>
      </w:r>
    </w:p>
    <w:p w14:paraId="5EE93CC2" w14:textId="5668792B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wyrażenia zgody na ustanowienie służebności gruntowej na nieruchomości stanowiącej własność Gminy Zelów. </w:t>
      </w:r>
    </w:p>
    <w:p w14:paraId="2F379109" w14:textId="5BA5CE3B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487 poł. w obrębie Kurów-Kurówek). </w:t>
      </w:r>
    </w:p>
    <w:p w14:paraId="509F192F" w14:textId="63A3DA1F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190/16 poł. w obrębie Jamborek-Kolonia Karczmy). </w:t>
      </w:r>
    </w:p>
    <w:p w14:paraId="4CFAE1B1" w14:textId="4C9A3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93/1 poł. w obrębie Pawłowa). </w:t>
      </w:r>
    </w:p>
    <w:p w14:paraId="5BD6F2CD" w14:textId="12502089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488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FF0000"/>
          <w:sz w:val="24"/>
        </w:rPr>
      </w:pPr>
      <w:r>
        <w:rPr>
          <w:bCs/>
          <w:sz w:val="24"/>
        </w:rPr>
        <w:t xml:space="preserve"> </w:t>
      </w:r>
      <w:r w:rsidRPr="00864DE2">
        <w:rPr>
          <w:bCs/>
          <w:sz w:val="24"/>
        </w:rPr>
        <w:t xml:space="preserve">Rozpatrzenie projektu uchwały zmieniającej uchwałę Nr IV/27/2018 Rady Miejskiej                      w Zelowie z dnia 27 grudnia 2018 r. w sprawie określenia zasad zbywania, oddania </w:t>
      </w:r>
      <w:r w:rsidRPr="00864DE2">
        <w:rPr>
          <w:bCs/>
          <w:sz w:val="24"/>
        </w:rPr>
        <w:br/>
        <w:t>w dzierżawę, najem, użytkowanie oraz użyczenie aktywów trwałych Samodzielnego Publicznego Zakładu Opieki Zdrowotnej w Zelowie.</w:t>
      </w:r>
    </w:p>
    <w:p w14:paraId="3054A3EB" w14:textId="201F9318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>Rozpatrzenie projektu uchwały w sprawie przyjęcia „Programu opieki nad zwierzętami bezdomnymi oraz zapobiegania bezdomności zwierząt w Gminie Zelów na rok 2026”.</w:t>
      </w:r>
    </w:p>
    <w:p w14:paraId="2AAB07FB" w14:textId="26FCE284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uchwalenia regulaminu przyznawania dotacji </w:t>
      </w:r>
      <w:r w:rsidRPr="00864DE2">
        <w:rPr>
          <w:color w:val="000000" w:themeColor="text1"/>
          <w:sz w:val="24"/>
          <w:szCs w:val="24"/>
        </w:rPr>
        <w:br/>
        <w:t xml:space="preserve">z budżetu Gminy Zelów na realizację przydomowych oczyszczalni ścieków w roku 2026. </w:t>
      </w:r>
    </w:p>
    <w:p w14:paraId="73366340" w14:textId="77FD276D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przyjęcia regulaminu dostarczania wody </w:t>
      </w:r>
      <w:r w:rsidRPr="00864DE2">
        <w:rPr>
          <w:color w:val="000000" w:themeColor="text1"/>
          <w:sz w:val="24"/>
          <w:szCs w:val="24"/>
        </w:rPr>
        <w:br/>
        <w:t xml:space="preserve">i odprowadzania ścieków na terenie Gminy Zelów. </w:t>
      </w:r>
    </w:p>
    <w:p w14:paraId="46AA4856" w14:textId="15E5B881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rozpatrzenia wniosku dotyczącego budowy drogi wraz z infrastrukturą techniczną w ulicy Leśnej w Zelowie. </w:t>
      </w:r>
    </w:p>
    <w:p w14:paraId="0DA5E084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rozpatrzenia wniosku dotyczącego komunikatu Zakładu Usług Komunalnych sp. z o.o. w Zelowie w sprawie przeglądu technicznego sieci ciepłowniczej oraz instalacji c.o. </w:t>
      </w:r>
    </w:p>
    <w:p w14:paraId="388300A4" w14:textId="2C4D3EC8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wyrażenia stanowiska dotyczącego znaczenia rolnictwa dla wspólnoty lokalnej. </w:t>
      </w:r>
    </w:p>
    <w:p w14:paraId="1D148428" w14:textId="510DDF4A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zmiany w Wieloletniej Prognozie Finansowej </w:t>
      </w:r>
      <w:r w:rsidRPr="00864DE2">
        <w:rPr>
          <w:color w:val="000000" w:themeColor="text1"/>
          <w:sz w:val="24"/>
          <w:szCs w:val="24"/>
        </w:rPr>
        <w:br/>
        <w:t xml:space="preserve">na lata 2026-2034. </w:t>
      </w:r>
    </w:p>
    <w:p w14:paraId="2F013ED2" w14:textId="79B963C4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color w:val="000000" w:themeColor="text1"/>
          <w:sz w:val="24"/>
          <w:szCs w:val="24"/>
        </w:rPr>
        <w:t xml:space="preserve">Rozpatrzenie projektu uchwały w sprawie zmiany w budżecie Gminy Zelów na 2026 r. </w:t>
      </w:r>
    </w:p>
    <w:p w14:paraId="216AEEEF" w14:textId="1097A303" w:rsidR="00864DE2" w:rsidRPr="008F1627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 w:rsidRPr="00864DE2">
        <w:rPr>
          <w:sz w:val="24"/>
          <w:szCs w:val="24"/>
        </w:rPr>
        <w:t xml:space="preserve">Rozpatrzenie projektu uchwały </w:t>
      </w:r>
      <w:r w:rsidRPr="00864DE2">
        <w:rPr>
          <w:bCs/>
          <w:sz w:val="24"/>
          <w:szCs w:val="24"/>
        </w:rPr>
        <w:t xml:space="preserve">zmieniającej uchwałę nr XX/230/2026 Rady Miejskiej </w:t>
      </w:r>
      <w:r w:rsidRPr="00864DE2">
        <w:rPr>
          <w:bCs/>
          <w:sz w:val="24"/>
          <w:szCs w:val="24"/>
        </w:rPr>
        <w:br/>
        <w:t xml:space="preserve">w Zelowie z dnia 29 stycznia 2026r. w sprawie udzielenia pomocy finansowej dla Powiatu Bełchatowskiego na realizację zadania pn. </w:t>
      </w:r>
      <w:bookmarkStart w:id="1" w:name="_Hlk210211800"/>
      <w:bookmarkStart w:id="2" w:name="_Hlk210210357"/>
      <w:r w:rsidRPr="00864DE2">
        <w:rPr>
          <w:bCs/>
          <w:sz w:val="24"/>
          <w:szCs w:val="24"/>
        </w:rPr>
        <w:t>„Przebudowa drogi powiatowej nr 2306E na odc. od msc. Wygiełzów do drogi wojewódzkiej nr 483 w msc. Kurów, gm. Zelów"</w:t>
      </w:r>
      <w:bookmarkEnd w:id="1"/>
      <w:bookmarkEnd w:id="2"/>
      <w:r>
        <w:rPr>
          <w:bCs/>
          <w:sz w:val="24"/>
          <w:szCs w:val="24"/>
        </w:rPr>
        <w:t>.</w:t>
      </w:r>
    </w:p>
    <w:p w14:paraId="1CC7C4C8" w14:textId="56C8EAEE" w:rsidR="008F1627" w:rsidRPr="00864DE2" w:rsidRDefault="008F1627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Rozpatrzenie projektu uchwały w sprawie przyjęcia Gminnej Strategii Rozwiązywania Problemów Społecznych Gminy Zelów na lata 2026-2033.</w:t>
      </w:r>
    </w:p>
    <w:p w14:paraId="1E5CFA14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Wolne wnioski i informacje. </w:t>
      </w:r>
    </w:p>
    <w:p w14:paraId="6FF28E08" w14:textId="77777777" w:rsidR="00864DE2" w:rsidRPr="00864DE2" w:rsidRDefault="00864DE2" w:rsidP="002F152C">
      <w:pPr>
        <w:numPr>
          <w:ilvl w:val="0"/>
          <w:numId w:val="2"/>
        </w:numPr>
        <w:tabs>
          <w:tab w:val="clear" w:pos="360"/>
          <w:tab w:val="num" w:pos="567"/>
        </w:tabs>
        <w:autoSpaceDE/>
        <w:autoSpaceDN/>
        <w:adjustRightInd/>
        <w:ind w:left="567" w:hanging="425"/>
        <w:jc w:val="both"/>
        <w:rPr>
          <w:sz w:val="24"/>
          <w:szCs w:val="24"/>
        </w:rPr>
      </w:pPr>
      <w:r w:rsidRPr="00864DE2">
        <w:rPr>
          <w:sz w:val="24"/>
          <w:szCs w:val="24"/>
        </w:rPr>
        <w:t xml:space="preserve">Zakończenie sesji. </w:t>
      </w:r>
    </w:p>
    <w:p w14:paraId="6D4516D0" w14:textId="77777777" w:rsidR="00864DE2" w:rsidRDefault="00864DE2" w:rsidP="002F152C">
      <w:pPr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2455729F" w14:textId="19698B0E" w:rsidR="00864DE2" w:rsidRPr="00374B6E" w:rsidRDefault="00864DE2" w:rsidP="002F152C">
      <w:pPr>
        <w:autoSpaceDE/>
        <w:autoSpaceDN/>
        <w:adjustRightInd/>
        <w:jc w:val="both"/>
        <w:rPr>
          <w:rFonts w:eastAsiaTheme="minorHAnsi"/>
          <w:sz w:val="24"/>
          <w:szCs w:val="24"/>
        </w:rPr>
      </w:pPr>
      <w:r w:rsidRPr="00374B6E">
        <w:rPr>
          <w:rFonts w:eastAsiaTheme="minorHAnsi"/>
          <w:sz w:val="24"/>
          <w:szCs w:val="24"/>
        </w:rPr>
        <w:t xml:space="preserve">Przewodniczący Rady poinformował, że w każdym  </w:t>
      </w:r>
      <w:r w:rsidR="00374B6E" w:rsidRPr="00374B6E">
        <w:rPr>
          <w:rFonts w:eastAsiaTheme="minorHAnsi"/>
          <w:sz w:val="24"/>
          <w:szCs w:val="24"/>
        </w:rPr>
        <w:t xml:space="preserve">momencie możliwa jest zmiana porządku obrad co wymaga uzyskania bezwzględnej większości głosów ustawowego składu rady.  </w:t>
      </w:r>
    </w:p>
    <w:p w14:paraId="7D1B1101" w14:textId="77777777" w:rsidR="00864DE2" w:rsidRDefault="00864DE2" w:rsidP="002F152C">
      <w:pPr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6441FF13" w14:textId="770F63AD" w:rsidR="00334704" w:rsidRPr="00831FD3" w:rsidRDefault="00334704" w:rsidP="002F152C">
      <w:pPr>
        <w:autoSpaceDE/>
        <w:autoSpaceDN/>
        <w:adjustRightInd/>
        <w:ind w:left="426" w:hanging="426"/>
        <w:jc w:val="both"/>
        <w:rPr>
          <w:b/>
          <w:sz w:val="24"/>
          <w:szCs w:val="24"/>
        </w:rPr>
      </w:pPr>
      <w:r w:rsidRPr="00831FD3">
        <w:rPr>
          <w:b/>
          <w:sz w:val="24"/>
          <w:szCs w:val="24"/>
        </w:rPr>
        <w:t xml:space="preserve">Do punktu 3. </w:t>
      </w:r>
    </w:p>
    <w:p w14:paraId="08F87C26" w14:textId="77777777" w:rsidR="00334704" w:rsidRPr="00831FD3" w:rsidRDefault="00334704" w:rsidP="002F152C">
      <w:pPr>
        <w:autoSpaceDE/>
        <w:autoSpaceDN/>
        <w:adjustRightInd/>
        <w:ind w:left="426" w:hanging="426"/>
        <w:jc w:val="both"/>
        <w:rPr>
          <w:b/>
          <w:sz w:val="24"/>
          <w:szCs w:val="24"/>
        </w:rPr>
      </w:pPr>
      <w:r w:rsidRPr="0071080E">
        <w:rPr>
          <w:b/>
          <w:sz w:val="24"/>
          <w:szCs w:val="24"/>
        </w:rPr>
        <w:t xml:space="preserve">Przyjęcie protokołu z poprzedniego posiedzenia. </w:t>
      </w:r>
    </w:p>
    <w:p w14:paraId="3B6090E2" w14:textId="5B17BB0B" w:rsidR="00334704" w:rsidRDefault="00C663F6" w:rsidP="002F152C">
      <w:pPr>
        <w:tabs>
          <w:tab w:val="num" w:pos="567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Do protokołu z poprzedniej sesji Rady Miejskiej w Zelowie, która odbywał</w:t>
      </w:r>
      <w:r w:rsidR="00AD13EB">
        <w:rPr>
          <w:sz w:val="24"/>
          <w:szCs w:val="24"/>
        </w:rPr>
        <w:t>a</w:t>
      </w:r>
      <w:r>
        <w:rPr>
          <w:sz w:val="24"/>
          <w:szCs w:val="24"/>
        </w:rPr>
        <w:t xml:space="preserve"> się 29 stycznia 2026 r. </w:t>
      </w:r>
      <w:r w:rsidR="00B71D7A">
        <w:rPr>
          <w:sz w:val="24"/>
          <w:szCs w:val="24"/>
        </w:rPr>
        <w:t xml:space="preserve">nie było uwag, w związku z czym przyjęto </w:t>
      </w:r>
      <w:r>
        <w:rPr>
          <w:sz w:val="24"/>
          <w:szCs w:val="24"/>
        </w:rPr>
        <w:t>go</w:t>
      </w:r>
      <w:r w:rsidR="00B71D7A">
        <w:rPr>
          <w:sz w:val="24"/>
          <w:szCs w:val="24"/>
        </w:rPr>
        <w:t xml:space="preserve"> jednogłośnie. </w:t>
      </w:r>
    </w:p>
    <w:p w14:paraId="02A30998" w14:textId="77777777" w:rsidR="00334704" w:rsidRDefault="00334704" w:rsidP="00334704">
      <w:pPr>
        <w:tabs>
          <w:tab w:val="num" w:pos="567"/>
        </w:tabs>
        <w:autoSpaceDE/>
        <w:autoSpaceDN/>
        <w:adjustRightInd/>
        <w:rPr>
          <w:sz w:val="24"/>
          <w:szCs w:val="24"/>
        </w:rPr>
      </w:pPr>
    </w:p>
    <w:p w14:paraId="61C2A6C5" w14:textId="77777777" w:rsidR="00334704" w:rsidRPr="00BC09BE" w:rsidRDefault="00334704" w:rsidP="00334704">
      <w:pPr>
        <w:tabs>
          <w:tab w:val="num" w:pos="567"/>
        </w:tabs>
        <w:autoSpaceDE/>
        <w:autoSpaceDN/>
        <w:adjustRightInd/>
        <w:rPr>
          <w:b/>
          <w:sz w:val="24"/>
          <w:szCs w:val="24"/>
        </w:rPr>
      </w:pPr>
      <w:r w:rsidRPr="00BC09BE">
        <w:rPr>
          <w:b/>
          <w:sz w:val="24"/>
          <w:szCs w:val="24"/>
        </w:rPr>
        <w:t xml:space="preserve">Do punktu 4. </w:t>
      </w:r>
    </w:p>
    <w:p w14:paraId="516F93F9" w14:textId="7B5D8925" w:rsidR="003F24CF" w:rsidRPr="00BC09BE" w:rsidRDefault="003F24CF" w:rsidP="003F24CF">
      <w:pPr>
        <w:autoSpaceDE/>
        <w:autoSpaceDN/>
        <w:adjustRightInd/>
        <w:rPr>
          <w:b/>
          <w:sz w:val="24"/>
          <w:szCs w:val="24"/>
        </w:rPr>
      </w:pPr>
      <w:r w:rsidRPr="00BC09BE">
        <w:rPr>
          <w:b/>
          <w:sz w:val="24"/>
          <w:szCs w:val="24"/>
        </w:rPr>
        <w:t>I</w:t>
      </w:r>
      <w:r w:rsidRPr="00864DE2">
        <w:rPr>
          <w:b/>
          <w:sz w:val="24"/>
          <w:szCs w:val="24"/>
        </w:rPr>
        <w:t xml:space="preserve">nformacja o stanie ochrony przeciwpożarowej na terenie Gminy Zelów za 2025 roku.    </w:t>
      </w:r>
    </w:p>
    <w:p w14:paraId="14B54320" w14:textId="69058B47" w:rsidR="00735A96" w:rsidRDefault="00735A96" w:rsidP="00735A96">
      <w:pPr>
        <w:pStyle w:val="NormalnyWeb"/>
        <w:ind w:firstLine="708"/>
        <w:jc w:val="both"/>
      </w:pPr>
      <w:r>
        <w:t xml:space="preserve">Radny </w:t>
      </w:r>
      <w:r w:rsidRPr="00735A96">
        <w:rPr>
          <w:rStyle w:val="whitespace-normal"/>
          <w:b/>
        </w:rPr>
        <w:t>Marcin Gral</w:t>
      </w:r>
      <w:r>
        <w:t xml:space="preserve"> odniósł się do programu realizowanego przez </w:t>
      </w:r>
      <w:r>
        <w:rPr>
          <w:rStyle w:val="whitespace-normal"/>
        </w:rPr>
        <w:t>Miejsko-Gminny Ośrodek Pomocy Społecznej w Zelowie</w:t>
      </w:r>
      <w:r>
        <w:t xml:space="preserve">, w ramach którego mieszkańcom przekazywano czujniki dymu oraz czujniki tlenku węgla. Zauważył, że inicjatywa była skierowana wyłącznie do osób korzystających ze wsparcia Ośrodka. W związku z tym zapytał, czy istnieje możliwość rozszerzenia programu na pozostałych mieszkańców gminy, którzy nie korzystają z pomocy MGOPS, a jednocześnie ogrzewają swoje domy piecami znajdującymi się w pomieszczeniach, </w:t>
      </w:r>
      <w:r>
        <w:br/>
        <w:t>w których przebywają na co dzień.</w:t>
      </w:r>
    </w:p>
    <w:p w14:paraId="09E2E8F5" w14:textId="0D041D97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 xml:space="preserve">Mł. bryg. </w:t>
      </w:r>
      <w:r w:rsidRPr="00735A96">
        <w:rPr>
          <w:rStyle w:val="whitespace-normal"/>
          <w:b/>
        </w:rPr>
        <w:t>Michał Wieczorek</w:t>
      </w:r>
      <w:r>
        <w:t xml:space="preserve"> poinformował, że akcja dystrybucji oraz bezpłatnego montażu czujników dymu i tlenku węgla była realizowana przez </w:t>
      </w:r>
      <w:r>
        <w:rPr>
          <w:rStyle w:val="whitespace-normal"/>
        </w:rPr>
        <w:t>Ministerstwo Spraw Wewnętrznych i Administracji</w:t>
      </w:r>
      <w:r>
        <w:t xml:space="preserve"> i skierowana do najbardziej potrzebujących rodzin, w tym seniorów. Dodał, że podobne działania prowadzi również </w:t>
      </w:r>
      <w:r>
        <w:rPr>
          <w:rStyle w:val="whitespace-normal"/>
        </w:rPr>
        <w:t>Związek Ochotniczych Straży Pożarnych. Na Zelów</w:t>
      </w:r>
      <w:r>
        <w:t xml:space="preserve"> zaplanowano przekazanie mieszkańcom 100 czujek. W ramach tej samej kampanii urządzenia są dostępne także w sali edukacyjnej Komendy Powiatowej Państwowej Straży Pożarnej w </w:t>
      </w:r>
      <w:r>
        <w:rPr>
          <w:rStyle w:val="whitespace-normal"/>
        </w:rPr>
        <w:t>Bełchat</w:t>
      </w:r>
      <w:r w:rsidR="002640CC">
        <w:rPr>
          <w:rStyle w:val="whitespace-normal"/>
        </w:rPr>
        <w:t>o</w:t>
      </w:r>
      <w:r>
        <w:rPr>
          <w:rStyle w:val="whitespace-normal"/>
        </w:rPr>
        <w:t>w</w:t>
      </w:r>
      <w:r w:rsidR="002640CC">
        <w:rPr>
          <w:rStyle w:val="whitespace-normal"/>
        </w:rPr>
        <w:t>ie</w:t>
      </w:r>
      <w:r>
        <w:t>, gdzie trafiają do dzieci uczestniczących w zajęciach edukacyjnych. Ponadto czujniki będą rozdawane również podczas prowadzonych działań strażackich.</w:t>
      </w:r>
    </w:p>
    <w:p w14:paraId="437EEE24" w14:textId="3839768B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Burmistrz Zelowa</w:t>
      </w:r>
      <w:r>
        <w:t xml:space="preserve"> poinformował o planowanym na okres jesienny zakupie czujek dymu ze środków budżetu gminy (nadwyżki budżetowej) oraz o ich dystrybucji przy wsparciu jednostek Ochotniczych Straży Pożarnych.</w:t>
      </w:r>
    </w:p>
    <w:p w14:paraId="7782A4F4" w14:textId="77777777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Radny Andrzej Nawrocki</w:t>
      </w:r>
      <w:r>
        <w:t xml:space="preserve"> wyraził podziękowania strażakom za zaangażowanie w montaż zakupionych urządzeń.</w:t>
      </w:r>
    </w:p>
    <w:p w14:paraId="69FF2896" w14:textId="47A875BC" w:rsidR="00735A96" w:rsidRDefault="00735A96" w:rsidP="00735A96">
      <w:pPr>
        <w:pStyle w:val="NormalnyWeb"/>
        <w:ind w:firstLine="708"/>
        <w:jc w:val="both"/>
      </w:pPr>
      <w:r w:rsidRPr="007F375C">
        <w:rPr>
          <w:b/>
        </w:rPr>
        <w:lastRenderedPageBreak/>
        <w:t>Przewodniczący Rady</w:t>
      </w:r>
      <w:r>
        <w:t xml:space="preserve"> </w:t>
      </w:r>
      <w:r w:rsidR="00D2284B">
        <w:t xml:space="preserve">zapytał o współpracę pomiędzy jednostkami gminnymi OSP a PSP  i </w:t>
      </w:r>
      <w:r>
        <w:t>podziękował strażakom za ich działalność, podkreślając zarówno wkład druhów Ochotniczych Straży Pożarnych, jak i funkcjonariuszy Państwowej Straży Pożarnej.</w:t>
      </w:r>
    </w:p>
    <w:p w14:paraId="7CC4FDBF" w14:textId="77777777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Młodszy brygadier Michał Wieczorek</w:t>
      </w:r>
      <w:r>
        <w:t>, odnosząc się do pytania Przewodniczącego Rady dotyczącego współpracy z jednostkami OSP w Zelowie, zaznaczył, że zarówno Komenda Powiatowa PSP, jak i jednostka ratowniczo-gaśnicza bardzo wysoko oceniają współpracę z gminą Zelów. Wskazał również, że na jej terenie funkcjonują cztery jednostki włączone do Krajowego Systemu Ratowniczo-Gaśniczego, które prezentują wysoki poziom gotowości i profesjonalizmu.</w:t>
      </w:r>
    </w:p>
    <w:p w14:paraId="2C4780DF" w14:textId="0F858D3D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Przewodniczący Rady</w:t>
      </w:r>
      <w:r>
        <w:t xml:space="preserve"> zwrócił uwagę, że na terenie gminy działa 17 jednostek strażackich, z których 13 bierze udział w działaniach ratowniczo-gaśniczych. Podkreślił przy tym, że pozostałe jednostki również odgrywają istotną rolę, angażując się m.in. w zabezpieczenie </w:t>
      </w:r>
      <w:r>
        <w:br/>
        <w:t>i organizację wydarzeń gminnych.</w:t>
      </w:r>
    </w:p>
    <w:p w14:paraId="4E27C7D9" w14:textId="77777777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Burmistrz Zelowa</w:t>
      </w:r>
      <w:r>
        <w:t xml:space="preserve"> ponownie podziękował strażakom za ich wkład w zapewnienie bezpieczeństwa mieszkańcom, a także za aktywność w obszarze życia społecznego i kulturalnego gminy.</w:t>
      </w:r>
    </w:p>
    <w:p w14:paraId="672AABB1" w14:textId="6D57955E" w:rsidR="00735A96" w:rsidRDefault="00735A96" w:rsidP="00735A96">
      <w:pPr>
        <w:pStyle w:val="NormalnyWeb"/>
        <w:ind w:firstLine="708"/>
        <w:jc w:val="both"/>
      </w:pPr>
      <w:r w:rsidRPr="00735A96">
        <w:rPr>
          <w:b/>
        </w:rPr>
        <w:t>Komendant Gminny OSP w Zelowie, Krzysztof Kryściński</w:t>
      </w:r>
      <w:r>
        <w:t xml:space="preserve">, w imieniu własnym, </w:t>
      </w:r>
      <w:r w:rsidR="00D2284B">
        <w:t>Z</w:t>
      </w:r>
      <w:r>
        <w:t xml:space="preserve">arządu </w:t>
      </w:r>
      <w:r w:rsidR="00D2284B">
        <w:t>G</w:t>
      </w:r>
      <w:r>
        <w:t>minnego oraz wszystkich strażaków, wyraził podziękowania za dotychczasową współpracę.</w:t>
      </w:r>
    </w:p>
    <w:p w14:paraId="252234E4" w14:textId="77777777" w:rsidR="003F24CF" w:rsidRPr="008C7260" w:rsidRDefault="003F24CF" w:rsidP="003F24CF">
      <w:pPr>
        <w:autoSpaceDE/>
        <w:autoSpaceDN/>
        <w:adjustRightInd/>
        <w:rPr>
          <w:b/>
          <w:sz w:val="24"/>
          <w:szCs w:val="24"/>
        </w:rPr>
      </w:pPr>
      <w:r w:rsidRPr="008C7260">
        <w:rPr>
          <w:b/>
          <w:sz w:val="24"/>
          <w:szCs w:val="24"/>
        </w:rPr>
        <w:t xml:space="preserve">Do punktu 5. </w:t>
      </w:r>
    </w:p>
    <w:p w14:paraId="408C950B" w14:textId="2C53E200" w:rsidR="003F24CF" w:rsidRPr="008C7260" w:rsidRDefault="003F24CF" w:rsidP="003F24CF">
      <w:pPr>
        <w:autoSpaceDE/>
        <w:autoSpaceDN/>
        <w:adjustRightInd/>
        <w:rPr>
          <w:b/>
          <w:sz w:val="24"/>
          <w:szCs w:val="24"/>
        </w:rPr>
      </w:pPr>
      <w:r w:rsidRPr="008C7260">
        <w:rPr>
          <w:b/>
          <w:sz w:val="24"/>
          <w:szCs w:val="24"/>
        </w:rPr>
        <w:t xml:space="preserve">Informacja dotycząca bezrobocia na terenie Gminy Zelów. </w:t>
      </w:r>
    </w:p>
    <w:p w14:paraId="740B657E" w14:textId="77777777" w:rsidR="00735A96" w:rsidRDefault="00735A96" w:rsidP="00735A96">
      <w:pPr>
        <w:pStyle w:val="NormalnyWeb"/>
      </w:pPr>
      <w:r>
        <w:t>Informacja została przekazana radnym wraz z materiałami na sesję.</w:t>
      </w:r>
    </w:p>
    <w:p w14:paraId="74417839" w14:textId="77777777" w:rsidR="00735A96" w:rsidRDefault="00735A96" w:rsidP="00735A96">
      <w:pPr>
        <w:pStyle w:val="NormalnyWeb"/>
        <w:ind w:firstLine="708"/>
        <w:jc w:val="both"/>
      </w:pPr>
      <w:r w:rsidRPr="00735A96">
        <w:t xml:space="preserve">Radny </w:t>
      </w:r>
      <w:r w:rsidRPr="00735A96">
        <w:rPr>
          <w:b/>
        </w:rPr>
        <w:t>Andrzej Nawrocki</w:t>
      </w:r>
      <w:r>
        <w:t xml:space="preserve"> zwrócił się do Pani Dyrektor z prośbą o przedstawienie informacji dotyczącej funkcjonowania Powiatowego Urzędu Pracy, ze szczególnym uwzględnieniem przyczyn zmian organizacyjnych na terenie gminy.</w:t>
      </w:r>
    </w:p>
    <w:p w14:paraId="757A45BF" w14:textId="53B4554A" w:rsidR="00735A96" w:rsidRDefault="00735A96" w:rsidP="00735A96">
      <w:pPr>
        <w:pStyle w:val="NormalnyWeb"/>
        <w:ind w:firstLine="708"/>
        <w:jc w:val="both"/>
      </w:pPr>
      <w:r>
        <w:t xml:space="preserve">Odpowiedzi udzieliła </w:t>
      </w:r>
      <w:r w:rsidRPr="00735A96">
        <w:rPr>
          <w:b/>
        </w:rPr>
        <w:t>Pani Lidia Kaczmarek – Dyrektor Powiatowego Urzędu Pracy w Bełchatowie</w:t>
      </w:r>
      <w:r>
        <w:t xml:space="preserve">. Wyjaśniła, że z dniem 1 czerwca ubiegłego roku weszła w życie ustawa o rynku pracy i służbach zatrudnienia, która istotnie zmieniła zasady funkcjonowania urzędów pracy </w:t>
      </w:r>
      <w:r>
        <w:br/>
        <w:t>w Polsce. Obecnie ich działalność obejmuje nie tylko przeciwdziałanie bezrobociu, lecz szeroko rozumianą obsługę rynku pracy.</w:t>
      </w:r>
      <w:r w:rsidR="002770F7">
        <w:t xml:space="preserve"> </w:t>
      </w:r>
      <w:r>
        <w:t xml:space="preserve">Poinformowała ponadto, że poziom bezrobocia na terenie Gminy Zelów pozostaje stabilny, a udział osób zarejestrowanych w gminie i mieście Zelów </w:t>
      </w:r>
      <w:r w:rsidR="002770F7">
        <w:t xml:space="preserve">w ogólnej liczbie bezrobotnych </w:t>
      </w:r>
      <w:r>
        <w:t>w powiecie bełchatowskim uległ zmniejszeniu.</w:t>
      </w:r>
      <w:r w:rsidR="000C2AE7">
        <w:t xml:space="preserve"> </w:t>
      </w:r>
      <w:r>
        <w:t>Wskazała również, że ograniczenie zatrudnienia w siedzibie urzędu wymusiło reorganizację pracy oraz dostosowanie jej do obowiązujących przepisów. Podkreśliła, że nowe regulacje zwiększają znaczenie obsługi klientów za pośrednictwem indywidualnych kont w systemie teleinformatycznym.</w:t>
      </w:r>
    </w:p>
    <w:p w14:paraId="6ED2965D" w14:textId="77777777" w:rsidR="00735A96" w:rsidRDefault="00735A96" w:rsidP="00735A96">
      <w:pPr>
        <w:pStyle w:val="NormalnyWeb"/>
        <w:jc w:val="both"/>
      </w:pPr>
      <w:r>
        <w:lastRenderedPageBreak/>
        <w:t>Dalszy przebieg wypowiedzi oraz dyskusji został utrwalony w nagraniu z sesji, do którego odnośnik zamieszczono w protokole.</w:t>
      </w:r>
    </w:p>
    <w:p w14:paraId="0A2C7B3B" w14:textId="77777777" w:rsidR="00735A96" w:rsidRDefault="00735A96" w:rsidP="00735A96">
      <w:pPr>
        <w:pStyle w:val="NormalnyWeb"/>
        <w:jc w:val="both"/>
      </w:pPr>
    </w:p>
    <w:p w14:paraId="228ADC74" w14:textId="77777777" w:rsidR="00D2284B" w:rsidRDefault="00D2284B" w:rsidP="00735A96">
      <w:pPr>
        <w:pStyle w:val="NormalnyWeb"/>
        <w:jc w:val="both"/>
      </w:pPr>
    </w:p>
    <w:p w14:paraId="07AFE334" w14:textId="1443DAC5" w:rsidR="003F24CF" w:rsidRPr="00BC09BE" w:rsidRDefault="003F24CF" w:rsidP="003F24CF">
      <w:pPr>
        <w:autoSpaceDE/>
        <w:autoSpaceDN/>
        <w:adjustRightInd/>
        <w:contextualSpacing/>
        <w:rPr>
          <w:b/>
          <w:sz w:val="24"/>
          <w:szCs w:val="24"/>
        </w:rPr>
      </w:pPr>
      <w:r w:rsidRPr="00BC09BE">
        <w:rPr>
          <w:b/>
          <w:sz w:val="24"/>
          <w:szCs w:val="24"/>
        </w:rPr>
        <w:t xml:space="preserve">Do punktu 6. </w:t>
      </w:r>
    </w:p>
    <w:p w14:paraId="6C3E9BD0" w14:textId="01ABEA48" w:rsidR="003F24CF" w:rsidRPr="00864DE2" w:rsidRDefault="003F24CF" w:rsidP="003F24CF">
      <w:pPr>
        <w:autoSpaceDE/>
        <w:autoSpaceDN/>
        <w:adjustRightInd/>
        <w:contextualSpacing/>
        <w:rPr>
          <w:b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ustalenia zasad przyznawania i wysokości diet oraz zwrotu kosztów podróży służbowych radnych Rady Miejskiej w Zelowie.  </w:t>
      </w:r>
      <w:r w:rsidRPr="00864DE2">
        <w:rPr>
          <w:b/>
          <w:color w:val="FF0000"/>
          <w:sz w:val="24"/>
          <w:szCs w:val="24"/>
        </w:rPr>
        <w:tab/>
      </w:r>
    </w:p>
    <w:p w14:paraId="422ED29C" w14:textId="5201C6AC" w:rsidR="000B17CC" w:rsidRDefault="000B17CC" w:rsidP="00914C22">
      <w:pPr>
        <w:pStyle w:val="isselectedend"/>
        <w:ind w:firstLine="708"/>
        <w:jc w:val="both"/>
      </w:pPr>
      <w:r w:rsidRPr="000B17CC">
        <w:rPr>
          <w:b/>
        </w:rPr>
        <w:t>Sekretarz Miasta, pani Julita Szmigielska</w:t>
      </w:r>
      <w:r>
        <w:t>, omawiając projekt uchwały, przypomniała, że był on ostatnio aktualizowany w 2020 roku. Zaznaczyła, że od tego czasu zmieniły się wytyczne organu nadzorczego i obecnie takie uchwały traktowane są jako akty prawa miejscowego. Dlatego konieczne jest dopisanie, że po uchwaleniu dokument będzie publikowany w Dzienniku Urzędowym Województwa Łódzkiego.</w:t>
      </w:r>
      <w:r w:rsidR="00914C22">
        <w:t xml:space="preserve"> </w:t>
      </w:r>
      <w:r>
        <w:t xml:space="preserve">Wyjaśniła także, że uchwała określa zasady przyznawania diet radnym oraz przewiduje potrącenia w przypadku niewywiązywania się z obowiązków. Dodała, że wysokość diet została ustalona zgodnie z obowiązującymi przepisami ustaw </w:t>
      </w:r>
      <w:r w:rsidR="00914C22">
        <w:br/>
      </w:r>
      <w:r>
        <w:t>i rozporządzeń.</w:t>
      </w:r>
    </w:p>
    <w:p w14:paraId="6FC8C73E" w14:textId="77777777" w:rsidR="00875A5E" w:rsidRDefault="00875A5E" w:rsidP="00875A5E">
      <w:pPr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>stałych Rady Miejskiej w Zelowie odczytali opinie komisji do procedowanego projektu uchwały:</w:t>
      </w:r>
    </w:p>
    <w:p w14:paraId="04907C67" w14:textId="77777777" w:rsidR="00875A5E" w:rsidRDefault="00875A5E" w:rsidP="00EA22E7">
      <w:pPr>
        <w:pStyle w:val="Akapitzlist"/>
        <w:numPr>
          <w:ilvl w:val="0"/>
          <w:numId w:val="4"/>
        </w:numPr>
        <w:ind w:left="426" w:hanging="284"/>
      </w:pPr>
      <w:r>
        <w:t xml:space="preserve">Komisja </w:t>
      </w:r>
      <w:r w:rsidRPr="00637977">
        <w:t xml:space="preserve">Oświaty, Kultury, Sportu i Bezpieczeństwa Rady Miejskiej w Zelowie </w:t>
      </w:r>
      <w:r>
        <w:t xml:space="preserve">(opinia pozytywna), </w:t>
      </w:r>
    </w:p>
    <w:p w14:paraId="36013E08" w14:textId="77777777" w:rsidR="00875A5E" w:rsidRDefault="00875A5E" w:rsidP="00EA22E7">
      <w:pPr>
        <w:pStyle w:val="Akapitzlist"/>
        <w:numPr>
          <w:ilvl w:val="0"/>
          <w:numId w:val="4"/>
        </w:numPr>
        <w:ind w:left="426" w:hanging="284"/>
      </w:pPr>
      <w:r>
        <w:t xml:space="preserve">Komisja Finansów Publicznych, Rozwoju Gospodarczego, Rolnictwa i Ochrony Środowiska (opinia pozytywna), </w:t>
      </w:r>
    </w:p>
    <w:p w14:paraId="68B57EBD" w14:textId="77777777" w:rsidR="00875A5E" w:rsidRPr="00637977" w:rsidRDefault="00875A5E" w:rsidP="00EA22E7">
      <w:pPr>
        <w:pStyle w:val="Akapitzlist"/>
        <w:numPr>
          <w:ilvl w:val="0"/>
          <w:numId w:val="4"/>
        </w:numPr>
        <w:ind w:left="426" w:hanging="284"/>
      </w:pPr>
      <w:r>
        <w:t xml:space="preserve">Komisja Zdrowia i Pomocy Społecznej (opinia pozytywna).  </w:t>
      </w:r>
    </w:p>
    <w:p w14:paraId="15CBFD97" w14:textId="77777777" w:rsidR="00875A5E" w:rsidRPr="00CE76DC" w:rsidRDefault="00875A5E" w:rsidP="00875A5E">
      <w:pPr>
        <w:rPr>
          <w:sz w:val="24"/>
          <w:szCs w:val="24"/>
        </w:rPr>
      </w:pPr>
      <w:r w:rsidRPr="00CE76DC">
        <w:rPr>
          <w:sz w:val="24"/>
          <w:szCs w:val="24"/>
        </w:rPr>
        <w:t>(Opini</w:t>
      </w:r>
      <w:r>
        <w:rPr>
          <w:sz w:val="24"/>
          <w:szCs w:val="24"/>
        </w:rPr>
        <w:t>e</w:t>
      </w:r>
      <w:r w:rsidRPr="00CE76DC">
        <w:rPr>
          <w:sz w:val="24"/>
          <w:szCs w:val="24"/>
        </w:rPr>
        <w:t xml:space="preserve"> załączon</w:t>
      </w:r>
      <w:r>
        <w:rPr>
          <w:sz w:val="24"/>
          <w:szCs w:val="24"/>
        </w:rPr>
        <w:t xml:space="preserve">e są </w:t>
      </w:r>
      <w:r w:rsidRPr="00CE76DC">
        <w:rPr>
          <w:sz w:val="24"/>
          <w:szCs w:val="24"/>
        </w:rPr>
        <w:t>do niniejszego protokołu)</w:t>
      </w:r>
      <w:r>
        <w:rPr>
          <w:sz w:val="24"/>
          <w:szCs w:val="24"/>
        </w:rPr>
        <w:t>.</w:t>
      </w:r>
    </w:p>
    <w:p w14:paraId="4567E1B4" w14:textId="77777777" w:rsidR="00875A5E" w:rsidRPr="00CE76DC" w:rsidRDefault="00875A5E" w:rsidP="00875A5E">
      <w:pPr>
        <w:rPr>
          <w:sz w:val="24"/>
          <w:szCs w:val="24"/>
        </w:rPr>
      </w:pPr>
    </w:p>
    <w:p w14:paraId="3D4A9194" w14:textId="77777777" w:rsidR="00875A5E" w:rsidRPr="00CA63E0" w:rsidRDefault="00875A5E" w:rsidP="00875A5E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0BFB6C6" w14:textId="77777777" w:rsidR="00875A5E" w:rsidRPr="005A1945" w:rsidRDefault="00875A5E" w:rsidP="00875A5E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05D3CC3C" w14:textId="6F5F1AA5" w:rsidR="00875A5E" w:rsidRPr="005A1945" w:rsidRDefault="00875A5E" w:rsidP="00875A5E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DF3D4D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294EC87B" w14:textId="77777777" w:rsidR="00875A5E" w:rsidRPr="005A1945" w:rsidRDefault="00875A5E" w:rsidP="00875A5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E6DD061" w14:textId="77777777" w:rsidR="00875A5E" w:rsidRPr="005A1945" w:rsidRDefault="00875A5E" w:rsidP="00875A5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65DFEDD5" w14:textId="1EE17D88" w:rsidR="00875A5E" w:rsidRPr="005A1945" w:rsidRDefault="00875A5E" w:rsidP="00875A5E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DF3D4D"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AB3E0FD" w14:textId="77777777" w:rsidR="00875A5E" w:rsidRDefault="00875A5E" w:rsidP="00875A5E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41CB373B" w14:textId="77777777" w:rsidR="00875A5E" w:rsidRDefault="00875A5E" w:rsidP="00875A5E">
      <w:pPr>
        <w:textAlignment w:val="baseline"/>
        <w:rPr>
          <w:rFonts w:eastAsia="Calibri"/>
          <w:sz w:val="24"/>
          <w:szCs w:val="24"/>
        </w:rPr>
      </w:pPr>
    </w:p>
    <w:p w14:paraId="2C12ACCC" w14:textId="3436FE1B" w:rsidR="00875A5E" w:rsidRPr="0078770F" w:rsidRDefault="00875A5E" w:rsidP="0020543E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 w:rsidR="00DF3D4D"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 w:rsidR="00DF3D4D">
        <w:rPr>
          <w:rFonts w:eastAsia="Calibri"/>
          <w:b/>
          <w:sz w:val="24"/>
          <w:szCs w:val="24"/>
        </w:rPr>
        <w:t>31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F1535">
        <w:rPr>
          <w:sz w:val="24"/>
          <w:szCs w:val="24"/>
        </w:rPr>
        <w:t xml:space="preserve">w sprawie </w:t>
      </w:r>
      <w:r w:rsidR="00DF3D4D" w:rsidRPr="00864DE2">
        <w:rPr>
          <w:color w:val="000000" w:themeColor="text1"/>
          <w:sz w:val="24"/>
          <w:szCs w:val="24"/>
        </w:rPr>
        <w:t>ustalenia zasad przyznawania i wysokości diet oraz zwrotu kosztów podróży służbowych radnych Rady Miejskiej w Zelowie</w:t>
      </w:r>
      <w:r w:rsidRPr="00DF3D4D">
        <w:rPr>
          <w:sz w:val="24"/>
          <w:szCs w:val="24"/>
        </w:rPr>
        <w:t xml:space="preserve">.,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056B6726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12CC98B1" w14:textId="77777777" w:rsidR="003F24CF" w:rsidRPr="00BC09BE" w:rsidRDefault="003F24CF" w:rsidP="003F24CF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9BE">
        <w:rPr>
          <w:b/>
          <w:color w:val="000000" w:themeColor="text1"/>
          <w:sz w:val="24"/>
          <w:szCs w:val="24"/>
        </w:rPr>
        <w:t xml:space="preserve">Do punktu 7. </w:t>
      </w:r>
    </w:p>
    <w:p w14:paraId="38EC6C14" w14:textId="4E0A7539" w:rsidR="003F24CF" w:rsidRPr="00864DE2" w:rsidRDefault="003F24CF" w:rsidP="00AB3643">
      <w:pPr>
        <w:autoSpaceDE/>
        <w:autoSpaceDN/>
        <w:adjustRightInd/>
        <w:contextualSpacing/>
        <w:jc w:val="both"/>
        <w:rPr>
          <w:b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ustalenia wysokości diet za pełnienie obowiązków sołtysa i zasad ich przyznawania. </w:t>
      </w:r>
      <w:r w:rsidRPr="00864DE2">
        <w:rPr>
          <w:b/>
          <w:color w:val="FF0000"/>
          <w:sz w:val="24"/>
          <w:szCs w:val="24"/>
        </w:rPr>
        <w:tab/>
      </w:r>
    </w:p>
    <w:p w14:paraId="023FEB05" w14:textId="77777777" w:rsidR="003F24CF" w:rsidRDefault="003F24CF" w:rsidP="003F24CF">
      <w:pPr>
        <w:autoSpaceDE/>
        <w:autoSpaceDN/>
        <w:adjustRightInd/>
        <w:rPr>
          <w:sz w:val="24"/>
          <w:szCs w:val="24"/>
        </w:rPr>
      </w:pPr>
    </w:p>
    <w:p w14:paraId="6927D417" w14:textId="7B5B8DAE" w:rsidR="003F24CF" w:rsidRDefault="00C92CA5" w:rsidP="0020543E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1060">
        <w:rPr>
          <w:b/>
          <w:sz w:val="24"/>
          <w:szCs w:val="24"/>
        </w:rPr>
        <w:t>Julita Szmigielska – Sekretarz Miasta</w:t>
      </w:r>
      <w:r>
        <w:rPr>
          <w:sz w:val="24"/>
          <w:szCs w:val="24"/>
        </w:rPr>
        <w:t xml:space="preserve"> </w:t>
      </w:r>
      <w:r w:rsidR="00FA1060">
        <w:rPr>
          <w:sz w:val="24"/>
          <w:szCs w:val="24"/>
        </w:rPr>
        <w:t xml:space="preserve">przedstawiając projekt uchwały wyjaśnił, że </w:t>
      </w:r>
      <w:r w:rsidR="005A2681">
        <w:rPr>
          <w:sz w:val="24"/>
          <w:szCs w:val="24"/>
        </w:rPr>
        <w:t xml:space="preserve"> podobnie jak uchwał dotycząca diet radnych podlega publikacji w Dzienniku Urzędowym Województwa Łódzkiego. </w:t>
      </w:r>
      <w:r w:rsidR="00461AB6">
        <w:rPr>
          <w:sz w:val="24"/>
          <w:szCs w:val="24"/>
        </w:rPr>
        <w:t>Wysokość diety, w stosunku do poprzedniej</w:t>
      </w:r>
      <w:r w:rsidR="0020543E">
        <w:rPr>
          <w:sz w:val="24"/>
          <w:szCs w:val="24"/>
        </w:rPr>
        <w:t>,</w:t>
      </w:r>
      <w:r w:rsidR="00461AB6">
        <w:rPr>
          <w:sz w:val="24"/>
          <w:szCs w:val="24"/>
        </w:rPr>
        <w:t xml:space="preserve"> zwiększono </w:t>
      </w:r>
      <w:r w:rsidR="0020543E">
        <w:rPr>
          <w:sz w:val="24"/>
          <w:szCs w:val="24"/>
        </w:rPr>
        <w:t xml:space="preserve">o </w:t>
      </w:r>
      <w:r w:rsidR="00461AB6">
        <w:rPr>
          <w:sz w:val="24"/>
          <w:szCs w:val="24"/>
        </w:rPr>
        <w:t xml:space="preserve">100 zł. </w:t>
      </w:r>
      <w:r w:rsidR="005A2681">
        <w:rPr>
          <w:sz w:val="24"/>
          <w:szCs w:val="24"/>
        </w:rPr>
        <w:t xml:space="preserve"> </w:t>
      </w:r>
    </w:p>
    <w:p w14:paraId="42ABDCD6" w14:textId="77777777" w:rsidR="00461AB6" w:rsidRDefault="00461AB6" w:rsidP="00DF3D4D">
      <w:pPr>
        <w:rPr>
          <w:sz w:val="24"/>
          <w:szCs w:val="24"/>
        </w:rPr>
      </w:pPr>
    </w:p>
    <w:p w14:paraId="076E4613" w14:textId="5643DC27" w:rsidR="00DF3D4D" w:rsidRDefault="00DF3D4D" w:rsidP="00DF3D4D">
      <w:pPr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stałych Rady Miejskiej w Zelowie odczytali opinie komisji </w:t>
      </w:r>
      <w:r w:rsidR="00461AB6">
        <w:rPr>
          <w:sz w:val="24"/>
          <w:szCs w:val="24"/>
        </w:rPr>
        <w:br/>
      </w:r>
      <w:r>
        <w:rPr>
          <w:sz w:val="24"/>
          <w:szCs w:val="24"/>
        </w:rPr>
        <w:t>do procedowanego projektu uchwały:</w:t>
      </w:r>
    </w:p>
    <w:p w14:paraId="2C830133" w14:textId="388AD2CD" w:rsidR="00DF3D4D" w:rsidRDefault="00DF3D4D" w:rsidP="0020543E">
      <w:pPr>
        <w:pStyle w:val="Akapitzlist"/>
        <w:numPr>
          <w:ilvl w:val="0"/>
          <w:numId w:val="9"/>
        </w:numPr>
        <w:ind w:left="426" w:hanging="284"/>
        <w:jc w:val="both"/>
      </w:pPr>
      <w:r>
        <w:t xml:space="preserve">Komisja </w:t>
      </w:r>
      <w:r w:rsidRPr="00637977">
        <w:t xml:space="preserve">Oświaty, Kultury, Sportu i Bezpieczeństwa Rady Miejskiej w Zelowie </w:t>
      </w:r>
      <w:r>
        <w:t xml:space="preserve">(opinia pozytywna), </w:t>
      </w:r>
    </w:p>
    <w:p w14:paraId="38D1C124" w14:textId="77777777" w:rsidR="00DF3D4D" w:rsidRDefault="00DF3D4D" w:rsidP="0020543E">
      <w:pPr>
        <w:pStyle w:val="Akapitzlist"/>
        <w:numPr>
          <w:ilvl w:val="0"/>
          <w:numId w:val="9"/>
        </w:numPr>
        <w:ind w:left="426" w:hanging="284"/>
        <w:jc w:val="both"/>
      </w:pPr>
      <w:r>
        <w:t xml:space="preserve">Komisja Finansów Publicznych, Rozwoju Gospodarczego, Rolnictwa i Ochrony Środowiska (opinia pozytywna), </w:t>
      </w:r>
    </w:p>
    <w:p w14:paraId="61EB6415" w14:textId="77777777" w:rsidR="00DF3D4D" w:rsidRPr="00637977" w:rsidRDefault="00DF3D4D" w:rsidP="00EA22E7">
      <w:pPr>
        <w:pStyle w:val="Akapitzlist"/>
        <w:numPr>
          <w:ilvl w:val="0"/>
          <w:numId w:val="9"/>
        </w:numPr>
        <w:ind w:left="426" w:hanging="284"/>
      </w:pPr>
      <w:r>
        <w:t xml:space="preserve">Komisja Zdrowia i Pomocy Społecznej (opinia pozytywna).  </w:t>
      </w:r>
    </w:p>
    <w:p w14:paraId="1E6B69F3" w14:textId="77777777" w:rsidR="00DF3D4D" w:rsidRPr="00CE76DC" w:rsidRDefault="00DF3D4D" w:rsidP="00DF3D4D">
      <w:pPr>
        <w:rPr>
          <w:sz w:val="24"/>
          <w:szCs w:val="24"/>
        </w:rPr>
      </w:pPr>
      <w:r w:rsidRPr="00CE76DC">
        <w:rPr>
          <w:sz w:val="24"/>
          <w:szCs w:val="24"/>
        </w:rPr>
        <w:t>(Opini</w:t>
      </w:r>
      <w:r>
        <w:rPr>
          <w:sz w:val="24"/>
          <w:szCs w:val="24"/>
        </w:rPr>
        <w:t>e</w:t>
      </w:r>
      <w:r w:rsidRPr="00CE76DC">
        <w:rPr>
          <w:sz w:val="24"/>
          <w:szCs w:val="24"/>
        </w:rPr>
        <w:t xml:space="preserve"> załączon</w:t>
      </w:r>
      <w:r>
        <w:rPr>
          <w:sz w:val="24"/>
          <w:szCs w:val="24"/>
        </w:rPr>
        <w:t xml:space="preserve">e są </w:t>
      </w:r>
      <w:r w:rsidRPr="00CE76DC">
        <w:rPr>
          <w:sz w:val="24"/>
          <w:szCs w:val="24"/>
        </w:rPr>
        <w:t>do niniejszego protokołu)</w:t>
      </w:r>
      <w:r>
        <w:rPr>
          <w:sz w:val="24"/>
          <w:szCs w:val="24"/>
        </w:rPr>
        <w:t>.</w:t>
      </w:r>
    </w:p>
    <w:p w14:paraId="19CC4D78" w14:textId="77777777" w:rsidR="00DF3D4D" w:rsidRPr="00CE76DC" w:rsidRDefault="00DF3D4D" w:rsidP="00DF3D4D">
      <w:pPr>
        <w:rPr>
          <w:sz w:val="24"/>
          <w:szCs w:val="24"/>
        </w:rPr>
      </w:pPr>
    </w:p>
    <w:p w14:paraId="4DC4C54A" w14:textId="77777777" w:rsidR="00DF3D4D" w:rsidRPr="00CA63E0" w:rsidRDefault="00DF3D4D" w:rsidP="00DF3D4D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10D199C7" w14:textId="77777777" w:rsidR="00DF3D4D" w:rsidRPr="005A1945" w:rsidRDefault="00DF3D4D" w:rsidP="00DF3D4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4051E5D" w14:textId="5FA67D69" w:rsidR="00DF3D4D" w:rsidRPr="005A1945" w:rsidRDefault="00DF3D4D" w:rsidP="00DF3D4D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36AC307" w14:textId="77777777" w:rsidR="00DF3D4D" w:rsidRPr="005A1945" w:rsidRDefault="00DF3D4D" w:rsidP="00DF3D4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11C8DD4E" w14:textId="77777777" w:rsidR="00DF3D4D" w:rsidRPr="005A1945" w:rsidRDefault="00DF3D4D" w:rsidP="00DF3D4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61DEB32E" w14:textId="7D9F0E15" w:rsidR="00DF3D4D" w:rsidRPr="005A1945" w:rsidRDefault="00DF3D4D" w:rsidP="00DF3D4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378CCE3E" w14:textId="77777777" w:rsidR="00DF3D4D" w:rsidRDefault="00DF3D4D" w:rsidP="00DF3D4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FD0F4E5" w14:textId="77777777" w:rsidR="00DF3D4D" w:rsidRDefault="00DF3D4D" w:rsidP="00DF3D4D">
      <w:pPr>
        <w:textAlignment w:val="baseline"/>
        <w:rPr>
          <w:rFonts w:eastAsia="Calibri"/>
          <w:sz w:val="24"/>
          <w:szCs w:val="24"/>
        </w:rPr>
      </w:pPr>
    </w:p>
    <w:p w14:paraId="7E4FBCE5" w14:textId="5DF4E2C4" w:rsidR="00DF3D4D" w:rsidRPr="0078770F" w:rsidRDefault="00DF3D4D" w:rsidP="0020543E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</w:t>
      </w:r>
      <w:r w:rsidR="00BB0008">
        <w:rPr>
          <w:rFonts w:eastAsia="Calibri"/>
          <w:b/>
          <w:sz w:val="24"/>
          <w:szCs w:val="24"/>
        </w:rPr>
        <w:t>2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F1535">
        <w:rPr>
          <w:sz w:val="24"/>
          <w:szCs w:val="24"/>
        </w:rPr>
        <w:t xml:space="preserve">w sprawie </w:t>
      </w:r>
      <w:r w:rsidR="00BB0008" w:rsidRPr="00864DE2">
        <w:rPr>
          <w:color w:val="000000" w:themeColor="text1"/>
          <w:sz w:val="24"/>
          <w:szCs w:val="24"/>
        </w:rPr>
        <w:t>ustalenia wysokości diet za pełnienie obowiązków sołtysa i zasad ich przyznawania</w:t>
      </w:r>
      <w:r w:rsidR="00BB0008"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63642008" w14:textId="77777777" w:rsidR="00BB0008" w:rsidRDefault="00BB0008" w:rsidP="003F24CF">
      <w:pPr>
        <w:autoSpaceDE/>
        <w:autoSpaceDN/>
        <w:adjustRightInd/>
        <w:rPr>
          <w:b/>
          <w:sz w:val="24"/>
          <w:szCs w:val="24"/>
        </w:rPr>
      </w:pPr>
    </w:p>
    <w:p w14:paraId="48B35901" w14:textId="77777777" w:rsidR="003F24CF" w:rsidRPr="00BC09BE" w:rsidRDefault="003F24CF" w:rsidP="003F24CF">
      <w:pPr>
        <w:autoSpaceDE/>
        <w:autoSpaceDN/>
        <w:adjustRightInd/>
        <w:rPr>
          <w:b/>
          <w:sz w:val="24"/>
          <w:szCs w:val="24"/>
        </w:rPr>
      </w:pPr>
      <w:r w:rsidRPr="00BC09BE">
        <w:rPr>
          <w:b/>
          <w:sz w:val="24"/>
          <w:szCs w:val="24"/>
        </w:rPr>
        <w:t xml:space="preserve">Do punktu 8. </w:t>
      </w:r>
    </w:p>
    <w:p w14:paraId="60FB1C4C" w14:textId="236A68D6" w:rsidR="003F24CF" w:rsidRPr="00864DE2" w:rsidRDefault="003F24CF" w:rsidP="00AB3643">
      <w:pPr>
        <w:autoSpaceDE/>
        <w:autoSpaceDN/>
        <w:adjustRightInd/>
        <w:jc w:val="both"/>
        <w:rPr>
          <w:b/>
          <w:color w:val="000000" w:themeColor="text1"/>
          <w:sz w:val="24"/>
          <w:szCs w:val="24"/>
        </w:rPr>
      </w:pPr>
      <w:r w:rsidRPr="00864DE2">
        <w:rPr>
          <w:b/>
          <w:sz w:val="24"/>
          <w:szCs w:val="24"/>
        </w:rPr>
        <w:t xml:space="preserve">Rozpatrzenie projektu uchwały w sprawie wyrażenia zgody na przyjęcie darowizny </w:t>
      </w:r>
      <w:r w:rsidRPr="00BC09BE">
        <w:rPr>
          <w:b/>
          <w:sz w:val="24"/>
          <w:szCs w:val="24"/>
        </w:rPr>
        <w:t>n</w:t>
      </w:r>
      <w:r w:rsidRPr="00864DE2">
        <w:rPr>
          <w:b/>
          <w:sz w:val="24"/>
          <w:szCs w:val="24"/>
        </w:rPr>
        <w:t xml:space="preserve">ieruchomości.  </w:t>
      </w:r>
    </w:p>
    <w:p w14:paraId="1715360F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EF909DE" w14:textId="3E4C70DA" w:rsidR="006B236F" w:rsidRDefault="00F5737D" w:rsidP="00AE0DD9">
      <w:pPr>
        <w:autoSpaceDE/>
        <w:autoSpaceDN/>
        <w:adjustRightInd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uchwały dokonała </w:t>
      </w:r>
      <w:r w:rsidRPr="00F5737D">
        <w:rPr>
          <w:b/>
          <w:color w:val="000000" w:themeColor="text1"/>
          <w:sz w:val="24"/>
          <w:szCs w:val="24"/>
        </w:rPr>
        <w:t>p. Lidia Wojciechowska – Kierownik Referatu Gospodarki Nieruchomościami i Rolnictwa w Urzędzie Miejskim w Zelowie</w:t>
      </w:r>
      <w:r>
        <w:rPr>
          <w:color w:val="000000" w:themeColor="text1"/>
          <w:sz w:val="24"/>
          <w:szCs w:val="24"/>
        </w:rPr>
        <w:t xml:space="preserve">.  </w:t>
      </w:r>
    </w:p>
    <w:p w14:paraId="08262408" w14:textId="360CE044" w:rsidR="00F5737D" w:rsidRPr="00F5737D" w:rsidRDefault="00F5737D" w:rsidP="00071155">
      <w:pPr>
        <w:jc w:val="both"/>
        <w:rPr>
          <w:sz w:val="24"/>
          <w:szCs w:val="24"/>
        </w:rPr>
      </w:pPr>
      <w:r w:rsidRPr="00F5737D">
        <w:rPr>
          <w:sz w:val="24"/>
          <w:szCs w:val="24"/>
        </w:rPr>
        <w:t>Przedmiotem uchwały jest wyrażenie zgody na przyjęcie przez</w:t>
      </w:r>
      <w:r w:rsidR="00071155">
        <w:rPr>
          <w:sz w:val="24"/>
          <w:szCs w:val="24"/>
        </w:rPr>
        <w:t xml:space="preserve"> Gminę Zelów darowizny w formie </w:t>
      </w:r>
      <w:r w:rsidRPr="00F5737D">
        <w:rPr>
          <w:sz w:val="24"/>
          <w:szCs w:val="24"/>
        </w:rPr>
        <w:t>nieruchomości stanowiących własność Zelowskiego Klubu Sportowego</w:t>
      </w:r>
      <w:r w:rsidR="008A3151">
        <w:rPr>
          <w:sz w:val="24"/>
          <w:szCs w:val="24"/>
        </w:rPr>
        <w:t xml:space="preserve"> </w:t>
      </w:r>
      <w:r w:rsidR="00071155">
        <w:rPr>
          <w:sz w:val="24"/>
          <w:szCs w:val="24"/>
        </w:rPr>
        <w:t xml:space="preserve">”Włókniarz”, </w:t>
      </w:r>
      <w:r w:rsidRPr="00F5737D">
        <w:rPr>
          <w:sz w:val="24"/>
          <w:szCs w:val="24"/>
        </w:rPr>
        <w:t xml:space="preserve">oznaczonych numerami 72/6 o pow. 0,0531 ha oraz 72/3 o pow. 0,3543 ha położonych w obrębie 14 miasta </w:t>
      </w:r>
      <w:r w:rsidRPr="00F5737D">
        <w:rPr>
          <w:sz w:val="24"/>
          <w:szCs w:val="24"/>
        </w:rPr>
        <w:lastRenderedPageBreak/>
        <w:t xml:space="preserve">Zelowa , na których zlokalizowana jest część boiska sportowego. Z wnioskiem </w:t>
      </w:r>
      <w:r w:rsidR="00334F60">
        <w:rPr>
          <w:sz w:val="24"/>
          <w:szCs w:val="24"/>
        </w:rPr>
        <w:br/>
      </w:r>
      <w:r w:rsidRPr="00F5737D">
        <w:rPr>
          <w:sz w:val="24"/>
          <w:szCs w:val="24"/>
        </w:rPr>
        <w:t>o przejęcie przez Gminę Zelów w/w nieruchomości zwrócił się ZKS „Włókniarz”.</w:t>
      </w:r>
    </w:p>
    <w:p w14:paraId="3A40FF67" w14:textId="77777777" w:rsidR="00F5737D" w:rsidRPr="00F5737D" w:rsidRDefault="00F5737D" w:rsidP="00AE0DD9">
      <w:pPr>
        <w:jc w:val="both"/>
        <w:rPr>
          <w:sz w:val="24"/>
          <w:szCs w:val="24"/>
        </w:rPr>
      </w:pPr>
      <w:r w:rsidRPr="00F5737D">
        <w:rPr>
          <w:sz w:val="24"/>
          <w:szCs w:val="24"/>
        </w:rPr>
        <w:t xml:space="preserve">Przekazanie nieruchomości w drodze darowizny następuje z przeznaczeniem na realizację zadań własnych gminy w zakresie kultury fizycznej i sportu. Przedmiotowe działki są obecnie wykorzystywane na cele sportowe i rekreacyjne. Przyjęcie darowizny jest zasadne z punktu widzenia interesu publicznego, ponieważ pozwoli na uregulowanie stanu prawnego gruntów, na których znajduje się część boiska oraz zapewni Gminie Zelów pełną możliwość zarządzania nieruchomością, jej utrzymania, modernizacji i ewentualnej rozbudowy obiektów sportowych. </w:t>
      </w:r>
    </w:p>
    <w:p w14:paraId="6A92EA9B" w14:textId="77777777" w:rsidR="00F5737D" w:rsidRPr="00F5737D" w:rsidRDefault="00F5737D" w:rsidP="00AE0DD9">
      <w:pPr>
        <w:jc w:val="both"/>
        <w:rPr>
          <w:sz w:val="24"/>
          <w:szCs w:val="24"/>
        </w:rPr>
      </w:pPr>
      <w:r w:rsidRPr="00F5737D">
        <w:rPr>
          <w:sz w:val="24"/>
          <w:szCs w:val="24"/>
        </w:rPr>
        <w:t>Mając powyższe na uwadze, podjęcie niniejszej uchwały jest w pełni uzasadnione.</w:t>
      </w:r>
    </w:p>
    <w:p w14:paraId="735F7FA1" w14:textId="77777777" w:rsidR="003F24CF" w:rsidRDefault="003F24CF" w:rsidP="00F5737D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03C38AFF" w14:textId="7DFA960C" w:rsidR="006B236F" w:rsidRDefault="006B236F" w:rsidP="006B236F">
      <w:pPr>
        <w:ind w:firstLine="708"/>
        <w:rPr>
          <w:sz w:val="24"/>
          <w:szCs w:val="24"/>
        </w:rPr>
      </w:pPr>
      <w:r>
        <w:rPr>
          <w:sz w:val="24"/>
          <w:szCs w:val="24"/>
        </w:rPr>
        <w:t>Opinia Komisji Finansów Publicznych, Rozwoju Gospodarczego, Rolnictwa i Ochrony Środowiska Rady Miejskiej w Zelowie do procedowanej uchwały została odczytana przez Prz</w:t>
      </w:r>
      <w:r w:rsidR="005A397F">
        <w:rPr>
          <w:sz w:val="24"/>
          <w:szCs w:val="24"/>
        </w:rPr>
        <w:t>ewodniczącego Komisji – opinia pozytywna</w:t>
      </w:r>
      <w:r>
        <w:rPr>
          <w:sz w:val="24"/>
          <w:szCs w:val="24"/>
        </w:rPr>
        <w:t xml:space="preserve">.  </w:t>
      </w:r>
    </w:p>
    <w:p w14:paraId="7FB7FE19" w14:textId="77777777" w:rsidR="006B236F" w:rsidRDefault="006B236F" w:rsidP="006B236F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509BFE64" w14:textId="77777777" w:rsidR="006B236F" w:rsidRDefault="006B236F" w:rsidP="006B236F">
      <w:pPr>
        <w:rPr>
          <w:sz w:val="24"/>
          <w:szCs w:val="24"/>
        </w:rPr>
      </w:pPr>
    </w:p>
    <w:p w14:paraId="6C0947ED" w14:textId="77777777" w:rsidR="006B236F" w:rsidRPr="00CA63E0" w:rsidRDefault="006B236F" w:rsidP="006B236F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3B193E84" w14:textId="77777777" w:rsidR="006B236F" w:rsidRPr="005A1945" w:rsidRDefault="006B236F" w:rsidP="006B236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2802BB0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1A18E1B2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7972C93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0D95E51D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4A83379E" w14:textId="77777777" w:rsidR="006B236F" w:rsidRDefault="006B236F" w:rsidP="006B236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6F97713" w14:textId="77777777" w:rsidR="006B236F" w:rsidRDefault="006B236F" w:rsidP="006B236F">
      <w:pPr>
        <w:textAlignment w:val="baseline"/>
        <w:rPr>
          <w:rFonts w:eastAsia="Calibri"/>
          <w:sz w:val="24"/>
          <w:szCs w:val="24"/>
        </w:rPr>
      </w:pPr>
    </w:p>
    <w:p w14:paraId="4B59E31A" w14:textId="18F15630" w:rsidR="006B236F" w:rsidRPr="0078770F" w:rsidRDefault="006B236F" w:rsidP="006B236F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33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F1535">
        <w:rPr>
          <w:sz w:val="24"/>
          <w:szCs w:val="24"/>
        </w:rPr>
        <w:t xml:space="preserve">w sprawie </w:t>
      </w:r>
      <w:r w:rsidRPr="006B236F">
        <w:rPr>
          <w:sz w:val="24"/>
          <w:szCs w:val="24"/>
        </w:rPr>
        <w:t>wyrażenia zgody na przyjęcie darowizny nieruchomości</w:t>
      </w:r>
      <w:r w:rsidRPr="006B236F">
        <w:rPr>
          <w:color w:val="000000" w:themeColor="text1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stanowi załącznik do niniejszego protokołu.  </w:t>
      </w:r>
    </w:p>
    <w:p w14:paraId="6464505C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A21FF00" w14:textId="77777777" w:rsidR="003F24CF" w:rsidRPr="00BC09BE" w:rsidRDefault="003F24CF" w:rsidP="003F24CF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9BE">
        <w:rPr>
          <w:b/>
          <w:color w:val="000000" w:themeColor="text1"/>
          <w:sz w:val="24"/>
          <w:szCs w:val="24"/>
        </w:rPr>
        <w:t xml:space="preserve">Do punktu 9. </w:t>
      </w:r>
    </w:p>
    <w:p w14:paraId="1C797211" w14:textId="0540962B" w:rsidR="003F24CF" w:rsidRPr="00864DE2" w:rsidRDefault="003F24CF" w:rsidP="00AB3643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wyrażenia zgody na ustanowienie służebności gruntowej na nieruchomości stanowiącej własność Gminy Zelów. </w:t>
      </w:r>
    </w:p>
    <w:p w14:paraId="19CDAA25" w14:textId="77777777" w:rsidR="003F24CF" w:rsidRDefault="003F24CF" w:rsidP="003F24CF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30977D10" w14:textId="4A118C60" w:rsidR="005B1C4E" w:rsidRPr="005B1C4E" w:rsidRDefault="00256498" w:rsidP="005B1C4E">
      <w:pPr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  <w:r w:rsidRPr="00F5737D">
        <w:rPr>
          <w:b/>
          <w:color w:val="000000" w:themeColor="text1"/>
          <w:sz w:val="24"/>
          <w:szCs w:val="24"/>
        </w:rPr>
        <w:t>Kierownik Referatu Gospodarki Nieruchomościami i Rolnictwa w Urzędzie Miejskim w Zelowie</w:t>
      </w:r>
      <w:r>
        <w:rPr>
          <w:color w:val="000000" w:themeColor="text1"/>
          <w:sz w:val="24"/>
          <w:szCs w:val="24"/>
        </w:rPr>
        <w:t xml:space="preserve"> </w:t>
      </w:r>
      <w:r w:rsidRPr="00F5737D">
        <w:rPr>
          <w:b/>
          <w:color w:val="000000" w:themeColor="text1"/>
          <w:sz w:val="24"/>
          <w:szCs w:val="24"/>
        </w:rPr>
        <w:t xml:space="preserve">p. Lidia Wojciechowska </w:t>
      </w:r>
      <w:r>
        <w:rPr>
          <w:color w:val="000000" w:themeColor="text1"/>
          <w:sz w:val="24"/>
          <w:szCs w:val="24"/>
        </w:rPr>
        <w:t xml:space="preserve">omawiając projekt uchwały wyjaśniła, że  </w:t>
      </w:r>
      <w:r w:rsidR="005B1C4E">
        <w:rPr>
          <w:color w:val="000000" w:themeColor="text1"/>
          <w:sz w:val="24"/>
          <w:szCs w:val="24"/>
        </w:rPr>
        <w:t>p</w:t>
      </w:r>
      <w:r w:rsidR="005B1C4E" w:rsidRPr="005B1C4E">
        <w:rPr>
          <w:sz w:val="24"/>
          <w:szCs w:val="24"/>
        </w:rPr>
        <w:t>rzedmiotem niniejszej uchwały jest wyrażenie zgody na ustanowienie służebności gruntowej polegającej na  umieszczeniu  przyłącza wodociągowego na działce gminnej oznaczonej nr ewid. 782/1 położonej w obrębie 27 Pożdżenice na rzecz każdoczesnego właściciela nieruchomości oznaczonej nr ewid. 782/4, obręb 27 Pożdżenice.</w:t>
      </w:r>
    </w:p>
    <w:p w14:paraId="1434F23A" w14:textId="77777777" w:rsidR="003F24CF" w:rsidRDefault="003F24CF" w:rsidP="003F24CF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2C3AEA7B" w14:textId="2257871F" w:rsidR="006B236F" w:rsidRDefault="006B236F" w:rsidP="006B236F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6B4244C0" w14:textId="77777777" w:rsidR="006B236F" w:rsidRDefault="006B236F" w:rsidP="006B236F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6854724F" w14:textId="77777777" w:rsidR="006B236F" w:rsidRDefault="006B236F" w:rsidP="006B236F">
      <w:pPr>
        <w:rPr>
          <w:sz w:val="24"/>
          <w:szCs w:val="24"/>
        </w:rPr>
      </w:pPr>
    </w:p>
    <w:p w14:paraId="0AB22495" w14:textId="77777777" w:rsidR="006B236F" w:rsidRPr="00CA63E0" w:rsidRDefault="006B236F" w:rsidP="006B236F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F322079" w14:textId="77777777" w:rsidR="006B236F" w:rsidRPr="005A1945" w:rsidRDefault="006B236F" w:rsidP="006B236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7114B292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42138B8B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2DD1AC2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7582DFC" w14:textId="77777777" w:rsidR="006B236F" w:rsidRPr="005A1945" w:rsidRDefault="006B236F" w:rsidP="006B236F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0CE90E85" w14:textId="77777777" w:rsidR="006B236F" w:rsidRDefault="006B236F" w:rsidP="006B236F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63DEB2FF" w14:textId="77777777" w:rsidR="006B236F" w:rsidRDefault="006B236F" w:rsidP="006B236F">
      <w:pPr>
        <w:textAlignment w:val="baseline"/>
        <w:rPr>
          <w:rFonts w:eastAsia="Calibri"/>
          <w:sz w:val="24"/>
          <w:szCs w:val="24"/>
        </w:rPr>
      </w:pPr>
    </w:p>
    <w:p w14:paraId="7185C0B1" w14:textId="71228259" w:rsidR="006B236F" w:rsidRPr="0078770F" w:rsidRDefault="006B236F" w:rsidP="006B236F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34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F1535">
        <w:rPr>
          <w:sz w:val="24"/>
          <w:szCs w:val="24"/>
        </w:rPr>
        <w:t xml:space="preserve">w sprawie </w:t>
      </w:r>
      <w:r w:rsidRPr="006B236F">
        <w:rPr>
          <w:color w:val="000000" w:themeColor="text1"/>
          <w:sz w:val="24"/>
          <w:szCs w:val="24"/>
        </w:rPr>
        <w:t xml:space="preserve">wyrażenia zgody na ustanowienie służebności gruntowej na nieruchomości stanowiącej własność Gminy Zelów,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117F58A8" w14:textId="77777777" w:rsidR="003F24CF" w:rsidRDefault="003F24CF" w:rsidP="003F24CF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438820D9" w14:textId="77777777" w:rsidR="003F24CF" w:rsidRPr="00BC09BE" w:rsidRDefault="003F24CF" w:rsidP="003F24CF">
      <w:pPr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BC09BE">
        <w:rPr>
          <w:b/>
          <w:color w:val="000000" w:themeColor="text1"/>
          <w:sz w:val="24"/>
          <w:szCs w:val="24"/>
        </w:rPr>
        <w:t xml:space="preserve">Do punktu 10. </w:t>
      </w:r>
    </w:p>
    <w:p w14:paraId="7A19C393" w14:textId="58610916" w:rsidR="003F24CF" w:rsidRPr="00864DE2" w:rsidRDefault="003F24CF" w:rsidP="00FD2020">
      <w:pPr>
        <w:autoSpaceDE/>
        <w:autoSpaceDN/>
        <w:adjustRightInd/>
        <w:jc w:val="both"/>
        <w:rPr>
          <w:b/>
          <w:color w:val="000000" w:themeColor="text1"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487 poł. w obrębie Kurów-Kurówek). </w:t>
      </w:r>
    </w:p>
    <w:p w14:paraId="1DA66C2F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5628D6A" w14:textId="3902ADBA" w:rsidR="00FD2020" w:rsidRPr="00AE0DD9" w:rsidRDefault="00AE0DD9" w:rsidP="00AE0DD9">
      <w:pPr>
        <w:autoSpaceDE/>
        <w:autoSpaceDN/>
        <w:adjustRightInd/>
        <w:ind w:firstLine="708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Uzasadnienia projektu uchwały dokonała </w:t>
      </w:r>
      <w:r w:rsidRPr="00F5737D">
        <w:rPr>
          <w:b/>
          <w:color w:val="000000" w:themeColor="text1"/>
          <w:sz w:val="24"/>
          <w:szCs w:val="24"/>
        </w:rPr>
        <w:t>p. Lidia Wojciechowska – Kierownik Referatu Gospodarki Nieruchomościami i Rolnictwa w Urzędzie Miejskim w Zelowie</w:t>
      </w:r>
      <w:r>
        <w:rPr>
          <w:color w:val="000000" w:themeColor="text1"/>
          <w:sz w:val="24"/>
          <w:szCs w:val="24"/>
        </w:rPr>
        <w:t xml:space="preserve">.  </w:t>
      </w:r>
      <w:r w:rsidR="00FD2020">
        <w:rPr>
          <w:sz w:val="24"/>
          <w:szCs w:val="24"/>
        </w:rPr>
        <w:t>Firma P.P.H.U. ENERVOLT s.c. z siedzibą w Zawadach, ul. K. Makuszyńskiego 2, 42 - 110 Popów, działając z Pełnomocnictwa PGE Dystrybucja S.A. z siedzibą w Lublinie, Odział Łódź, wystąpiła z wnioskiem o zgodę na lokalizację linii elektroenergetycznej kablowej niskiego napięcia zlokalizowanej na działce oznaczonej nr 487 położonej w obrębie 18 Kurów-Kurówek, gm. Zelów, stanowiącej własność Gminy Zelów w celu budowy przyłącza elektroenergetycznego zasilającego działki ewidencyjne nr 530 i 531/1 w obrębie 18 Kurów-Kurówek, gm. Zelów.</w:t>
      </w:r>
    </w:p>
    <w:p w14:paraId="1490FCBA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1A05D635" w14:textId="1E7A44AE" w:rsidR="001511CD" w:rsidRDefault="00AE0DD9" w:rsidP="001511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O</w:t>
      </w:r>
      <w:r w:rsidR="001511CD">
        <w:rPr>
          <w:sz w:val="24"/>
          <w:szCs w:val="24"/>
        </w:rPr>
        <w:t xml:space="preserve">pinia Komisji Finansów Publicznych, Rozwoju Gospodarczego, Rolnictwa i Ochrony Środowiska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 w:rsidR="001511CD">
        <w:rPr>
          <w:sz w:val="24"/>
          <w:szCs w:val="24"/>
        </w:rPr>
        <w:t xml:space="preserve">.  </w:t>
      </w:r>
    </w:p>
    <w:p w14:paraId="6CF75CE2" w14:textId="77777777" w:rsidR="001511CD" w:rsidRDefault="001511CD" w:rsidP="001511CD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68B33BB1" w14:textId="77777777" w:rsidR="001511CD" w:rsidRDefault="001511CD" w:rsidP="001511CD">
      <w:pPr>
        <w:rPr>
          <w:sz w:val="24"/>
          <w:szCs w:val="24"/>
        </w:rPr>
      </w:pPr>
    </w:p>
    <w:p w14:paraId="3F05DD3A" w14:textId="77777777" w:rsidR="001511CD" w:rsidRPr="00CA63E0" w:rsidRDefault="001511CD" w:rsidP="001511CD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5F04D16F" w14:textId="77777777" w:rsidR="001511CD" w:rsidRPr="005A1945" w:rsidRDefault="001511CD" w:rsidP="001511C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6E38795" w14:textId="77777777" w:rsidR="001511CD" w:rsidRPr="005A1945" w:rsidRDefault="001511CD" w:rsidP="001511CD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1D54D6C" w14:textId="77777777" w:rsidR="001511CD" w:rsidRPr="005A1945" w:rsidRDefault="001511CD" w:rsidP="001511C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1F081076" w14:textId="77777777" w:rsidR="001511CD" w:rsidRPr="005A1945" w:rsidRDefault="001511CD" w:rsidP="001511C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136C4BD2" w14:textId="77777777" w:rsidR="001511CD" w:rsidRPr="005A1945" w:rsidRDefault="001511CD" w:rsidP="001511C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lastRenderedPageBreak/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3CA57FAC" w14:textId="77777777" w:rsidR="001511CD" w:rsidRDefault="001511CD" w:rsidP="001511C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341FAECB" w14:textId="77777777" w:rsidR="001511CD" w:rsidRDefault="001511CD" w:rsidP="001511CD">
      <w:pPr>
        <w:textAlignment w:val="baseline"/>
        <w:rPr>
          <w:rFonts w:eastAsia="Calibri"/>
          <w:sz w:val="24"/>
          <w:szCs w:val="24"/>
        </w:rPr>
      </w:pPr>
    </w:p>
    <w:p w14:paraId="3E817C43" w14:textId="29B1081F" w:rsidR="001511CD" w:rsidRPr="0078770F" w:rsidRDefault="001511CD" w:rsidP="001511CD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35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511CD">
        <w:rPr>
          <w:color w:val="000000" w:themeColor="text1"/>
          <w:sz w:val="24"/>
          <w:szCs w:val="24"/>
        </w:rPr>
        <w:t>w sprawie ustanowienia służebności przesyłu przez nieruchomość stanowiącą własność Gminy Zelów,</w:t>
      </w:r>
      <w:r w:rsidRPr="006B236F">
        <w:rPr>
          <w:color w:val="000000" w:themeColor="text1"/>
          <w:sz w:val="24"/>
          <w:szCs w:val="24"/>
        </w:rPr>
        <w:t xml:space="preserve">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236CD4BF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0646D2E" w14:textId="77EBBF76" w:rsidR="003F24CF" w:rsidRPr="00BC09BE" w:rsidRDefault="003F24CF" w:rsidP="003F24CF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9BE">
        <w:rPr>
          <w:b/>
          <w:color w:val="000000" w:themeColor="text1"/>
          <w:sz w:val="24"/>
          <w:szCs w:val="24"/>
        </w:rPr>
        <w:t xml:space="preserve">Do punktu 11. </w:t>
      </w:r>
    </w:p>
    <w:p w14:paraId="4970D098" w14:textId="57BD64BC" w:rsidR="003F24CF" w:rsidRPr="00864DE2" w:rsidRDefault="003F24CF" w:rsidP="005B29A6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190/16 poł. w obrębie Jamborek-Kolonia Karczmy). </w:t>
      </w:r>
    </w:p>
    <w:p w14:paraId="17CE7736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5A86DE4" w14:textId="6B2B8E6F" w:rsidR="00AE0DD9" w:rsidRDefault="00AE0DD9" w:rsidP="00AE0DD9">
      <w:pPr>
        <w:autoSpaceDE/>
        <w:autoSpaceDN/>
        <w:adjustRightInd/>
        <w:ind w:firstLine="708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Uzasadnienia projektu uchwały dokonała </w:t>
      </w:r>
      <w:r w:rsidRPr="00F5737D">
        <w:rPr>
          <w:b/>
          <w:color w:val="000000" w:themeColor="text1"/>
          <w:sz w:val="24"/>
          <w:szCs w:val="24"/>
        </w:rPr>
        <w:t>p. Lidia Wojciechowska – Kierownik Referatu Gospodarki Nieruchomościami i Rolnictwa w Urzędzie Miejskim w Zelowie</w:t>
      </w:r>
      <w:r>
        <w:rPr>
          <w:color w:val="000000" w:themeColor="text1"/>
          <w:sz w:val="24"/>
          <w:szCs w:val="24"/>
        </w:rPr>
        <w:t xml:space="preserve">.  </w:t>
      </w:r>
      <w:r>
        <w:rPr>
          <w:sz w:val="24"/>
          <w:szCs w:val="24"/>
        </w:rPr>
        <w:t>Przedmiotem niniejszej uchwały jest wyrażenie zgody na ustanowienie służebności przesyłu na rzecz Przedsiębiorstwa Toya Sp. z o. o.  ul. Łąkowa 29, 90 - 554 Łódź, w imieniu którego działa PIOMARTEL Spółka z o. o. z siedzibą w Gdyni, ul. Śląska 35 - 37, 81 - 310 Gdynia, dla</w:t>
      </w:r>
      <w:r>
        <w:rPr>
          <w:color w:val="000000" w:themeColor="text1"/>
          <w:sz w:val="24"/>
          <w:szCs w:val="24"/>
        </w:rPr>
        <w:t xml:space="preserve"> sieci  teletechnicznej KPO 6.10.01.1 (przewieszenie kabla światłowodowego), zlokalizowanej na działce oznaczonej nr 190/16 obręb 19 Jamborek - Kolonia Karczmy, gm. Zelów. </w:t>
      </w:r>
    </w:p>
    <w:p w14:paraId="3FB66571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1C1EFB77" w14:textId="01ED0B56" w:rsidR="00B84DAA" w:rsidRDefault="00B84DAA" w:rsidP="00B84DA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</w:t>
      </w:r>
      <w:r w:rsidR="005A397F">
        <w:rPr>
          <w:sz w:val="24"/>
          <w:szCs w:val="24"/>
        </w:rPr>
        <w:t>–</w:t>
      </w:r>
      <w:r>
        <w:rPr>
          <w:sz w:val="24"/>
          <w:szCs w:val="24"/>
        </w:rPr>
        <w:t xml:space="preserve"> opinia</w:t>
      </w:r>
      <w:r w:rsidR="005A397F">
        <w:rPr>
          <w:sz w:val="24"/>
          <w:szCs w:val="24"/>
        </w:rPr>
        <w:t xml:space="preserve"> pozytywna. </w:t>
      </w:r>
      <w:r>
        <w:rPr>
          <w:sz w:val="24"/>
          <w:szCs w:val="24"/>
        </w:rPr>
        <w:t xml:space="preserve">  </w:t>
      </w:r>
    </w:p>
    <w:p w14:paraId="6BA1B6CE" w14:textId="77777777" w:rsidR="00B84DAA" w:rsidRDefault="00B84DAA" w:rsidP="00B84DAA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35EEEDFB" w14:textId="77777777" w:rsidR="00B84DAA" w:rsidRDefault="00B84DAA" w:rsidP="00B84DAA">
      <w:pPr>
        <w:rPr>
          <w:sz w:val="24"/>
          <w:szCs w:val="24"/>
        </w:rPr>
      </w:pPr>
    </w:p>
    <w:p w14:paraId="2A2C7473" w14:textId="77777777" w:rsidR="00B84DAA" w:rsidRPr="00CA63E0" w:rsidRDefault="00B84DAA" w:rsidP="00B84D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67C3773" w14:textId="77777777" w:rsidR="00B84DAA" w:rsidRPr="005A1945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6667D7D2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38CF711A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932B5CF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97584FC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2C7BBFFE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2814446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</w:p>
    <w:p w14:paraId="5424F277" w14:textId="2B44CDF8" w:rsidR="00B84DAA" w:rsidRPr="0078770F" w:rsidRDefault="00B84DAA" w:rsidP="005B29A6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36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511CD">
        <w:rPr>
          <w:color w:val="000000" w:themeColor="text1"/>
          <w:sz w:val="24"/>
          <w:szCs w:val="24"/>
        </w:rPr>
        <w:t>w sprawie ustanowienia służebności przesyłu przez nieruchomość stanowiącą własność Gminy Zelów,</w:t>
      </w:r>
      <w:r w:rsidRPr="006B236F">
        <w:rPr>
          <w:color w:val="000000" w:themeColor="text1"/>
          <w:sz w:val="24"/>
          <w:szCs w:val="24"/>
        </w:rPr>
        <w:t xml:space="preserve">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535E832E" w14:textId="77777777" w:rsidR="003F24CF" w:rsidRDefault="003F24CF" w:rsidP="003F24C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7E392F1" w14:textId="77777777" w:rsidR="003F24CF" w:rsidRPr="00BC09BE" w:rsidRDefault="003F24CF" w:rsidP="003F24CF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BC09BE">
        <w:rPr>
          <w:b/>
          <w:color w:val="000000" w:themeColor="text1"/>
          <w:sz w:val="24"/>
          <w:szCs w:val="24"/>
        </w:rPr>
        <w:t xml:space="preserve">Do punktu 12. </w:t>
      </w:r>
    </w:p>
    <w:p w14:paraId="07FF2A2B" w14:textId="308902D1" w:rsidR="003F24CF" w:rsidRPr="00864DE2" w:rsidRDefault="003F24CF" w:rsidP="00F13E1B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864DE2">
        <w:rPr>
          <w:b/>
          <w:color w:val="000000" w:themeColor="text1"/>
          <w:sz w:val="24"/>
          <w:szCs w:val="24"/>
        </w:rPr>
        <w:t xml:space="preserve">Rozpatrzenie projektu uchwały w sprawie ustanowienia służebności przesyłu przez nieruchomość stanowiącą własność Gminy Zelów (dot. dz. nr 93/1 poł. w obrębie Pawłowa). </w:t>
      </w:r>
    </w:p>
    <w:p w14:paraId="44435450" w14:textId="77777777" w:rsidR="003F24CF" w:rsidRDefault="003F24CF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797EC868" w14:textId="10F373DA" w:rsidR="00CF2D0F" w:rsidRPr="00CF2D0F" w:rsidRDefault="00AE0DD9" w:rsidP="00CF2D0F">
      <w:pPr>
        <w:autoSpaceDE/>
        <w:autoSpaceDN/>
        <w:adjustRightInd/>
        <w:ind w:firstLine="708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Uzasadnienia projektu uchwały dokonała </w:t>
      </w:r>
      <w:r w:rsidRPr="00F5737D">
        <w:rPr>
          <w:b/>
          <w:color w:val="000000" w:themeColor="text1"/>
          <w:sz w:val="24"/>
          <w:szCs w:val="24"/>
        </w:rPr>
        <w:t>p. Lidia Wojciechowska – Kierownik Referatu Gospodarki Nieruchomościami i Rolnictwa w Urzędzie Miejskim w Zelowie</w:t>
      </w:r>
      <w:r>
        <w:rPr>
          <w:color w:val="000000" w:themeColor="text1"/>
          <w:sz w:val="24"/>
          <w:szCs w:val="24"/>
        </w:rPr>
        <w:t xml:space="preserve">. </w:t>
      </w:r>
      <w:r w:rsidR="00CF2D0F">
        <w:rPr>
          <w:color w:val="000000" w:themeColor="text1"/>
          <w:sz w:val="24"/>
          <w:szCs w:val="24"/>
        </w:rPr>
        <w:t xml:space="preserve"> </w:t>
      </w:r>
      <w:r w:rsidR="00CF2D0F">
        <w:rPr>
          <w:sz w:val="24"/>
          <w:szCs w:val="24"/>
        </w:rPr>
        <w:t>Firma P.P.H.U. ENERVOLT s.c. z siedzibą w Zawadach, ul. K. Makuszyńskiego 2, 42 - 110 Popów, działając z Pełnomocnictwa PGE Dystrybucja S.A. z siedzibą w Lublinie, Odział Łódź, wystąpiła z wnioskiem o zgodę na lokalizację linii elektroenergetycznej kablowej niskiego napięcia zlokalizowanej na działce oznaczonej nr 93/1 położonej w obrębie 25 Pawłowa, gm. Zelów, stanowiącej własność Gminy Zelów w celu budowy przyłącza elektroenergetycznego zasilającego działkę ewidencyjną nr 93/6 w obrębie 25 Pawłowa, gm. Zelów.</w:t>
      </w:r>
    </w:p>
    <w:p w14:paraId="64C4FC25" w14:textId="77777777" w:rsidR="003F24CF" w:rsidRDefault="003F24CF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099E6DBA" w14:textId="05DD7E96" w:rsidR="00B84DAA" w:rsidRDefault="00B84DAA" w:rsidP="00B84DA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1DE428C0" w14:textId="77777777" w:rsidR="00B84DAA" w:rsidRDefault="00B84DAA" w:rsidP="00B84DAA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54FC1FB8" w14:textId="77777777" w:rsidR="00B84DAA" w:rsidRDefault="00B84DAA" w:rsidP="00B84DAA">
      <w:pPr>
        <w:rPr>
          <w:sz w:val="24"/>
          <w:szCs w:val="24"/>
        </w:rPr>
      </w:pPr>
    </w:p>
    <w:p w14:paraId="6759CB1B" w14:textId="77777777" w:rsidR="00B84DAA" w:rsidRPr="00CA63E0" w:rsidRDefault="00B84DAA" w:rsidP="00B84D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AD1AEE9" w14:textId="77777777" w:rsidR="00B84DAA" w:rsidRPr="005A1945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9301442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15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24860C4F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592EE7E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30D42FAA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>
        <w:rPr>
          <w:rFonts w:eastAsia="Calibri"/>
          <w:sz w:val="24"/>
          <w:szCs w:val="24"/>
        </w:rPr>
        <w:t>5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7356912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370CA8FD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</w:p>
    <w:p w14:paraId="7BBBB664" w14:textId="219063DD" w:rsidR="00B84DAA" w:rsidRPr="0078770F" w:rsidRDefault="00B84DAA" w:rsidP="00B84DAA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37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1511CD">
        <w:rPr>
          <w:color w:val="000000" w:themeColor="text1"/>
          <w:sz w:val="24"/>
          <w:szCs w:val="24"/>
        </w:rPr>
        <w:t>w sprawie ustanowienia służebności przesyłu przez nieruchomość stanowiącą własność Gminy Zelów,</w:t>
      </w:r>
      <w:r w:rsidRPr="006B236F">
        <w:rPr>
          <w:color w:val="000000" w:themeColor="text1"/>
          <w:sz w:val="24"/>
          <w:szCs w:val="24"/>
        </w:rPr>
        <w:t xml:space="preserve">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740A1279" w14:textId="77777777" w:rsidR="003F24CF" w:rsidRDefault="003F24CF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48075EC1" w14:textId="77777777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bCs/>
          <w:sz w:val="24"/>
          <w:szCs w:val="24"/>
        </w:rPr>
      </w:pPr>
    </w:p>
    <w:p w14:paraId="5DD08D40" w14:textId="5976AD0D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Przewodniczący Rady ogłosił 10 minutową przerwę.  </w:t>
      </w:r>
    </w:p>
    <w:p w14:paraId="5DCAF8FD" w14:textId="77777777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extAlignment w:val="baseline"/>
        <w:rPr>
          <w:bCs/>
          <w:sz w:val="24"/>
          <w:szCs w:val="24"/>
        </w:rPr>
      </w:pPr>
    </w:p>
    <w:p w14:paraId="261FAA91" w14:textId="77777777" w:rsidR="00AF2A32" w:rsidRPr="00B84DAA" w:rsidRDefault="00AF2A32" w:rsidP="00AF2A32">
      <w:pPr>
        <w:textAlignment w:val="baseline"/>
        <w:rPr>
          <w:bCs/>
          <w:sz w:val="24"/>
          <w:szCs w:val="24"/>
        </w:rPr>
      </w:pPr>
    </w:p>
    <w:p w14:paraId="24C7BD7F" w14:textId="77777777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contextualSpacing/>
        <w:rPr>
          <w:b/>
          <w:bCs/>
          <w:sz w:val="24"/>
        </w:rPr>
      </w:pPr>
    </w:p>
    <w:p w14:paraId="1DBD8489" w14:textId="1649FC2F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contextualSpacing/>
        <w:rPr>
          <w:b/>
          <w:bCs/>
          <w:sz w:val="24"/>
        </w:rPr>
      </w:pPr>
      <w:r>
        <w:rPr>
          <w:b/>
          <w:bCs/>
          <w:sz w:val="24"/>
        </w:rPr>
        <w:t xml:space="preserve">Sesję opuściła radna Anna Bartecka, w związku z czym od tej chwili w posiedzeniu Rady Miejskiej w Zelowie uczestniczy 14 radnych na ustawy skład rady 15 radnych.  </w:t>
      </w:r>
    </w:p>
    <w:p w14:paraId="0A92359E" w14:textId="77777777" w:rsidR="00AF2A32" w:rsidRDefault="00AF2A32" w:rsidP="00AF2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contextualSpacing/>
        <w:rPr>
          <w:b/>
          <w:bCs/>
          <w:sz w:val="24"/>
        </w:rPr>
      </w:pPr>
    </w:p>
    <w:p w14:paraId="3D75CA52" w14:textId="77777777" w:rsidR="00AF2A32" w:rsidRDefault="00AF2A32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6ADF90B7" w14:textId="31C07F1B" w:rsidR="00AF2A32" w:rsidRDefault="00AF2A32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  <w:r>
        <w:rPr>
          <w:bCs/>
          <w:sz w:val="24"/>
        </w:rPr>
        <w:t xml:space="preserve">Po przerwie przystąpiono do realizacji kolejnego punktu obrad. </w:t>
      </w:r>
    </w:p>
    <w:p w14:paraId="1DBFB006" w14:textId="77777777" w:rsidR="00AF2A32" w:rsidRDefault="00AF2A32" w:rsidP="003F24CF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5248DBB4" w14:textId="77777777" w:rsidR="003F24CF" w:rsidRPr="00BC09BE" w:rsidRDefault="003F24CF" w:rsidP="003F24CF">
      <w:pPr>
        <w:tabs>
          <w:tab w:val="num" w:pos="567"/>
        </w:tabs>
        <w:autoSpaceDE/>
        <w:autoSpaceDN/>
        <w:adjustRightInd/>
        <w:contextualSpacing/>
        <w:rPr>
          <w:b/>
          <w:bCs/>
          <w:sz w:val="24"/>
        </w:rPr>
      </w:pPr>
      <w:r w:rsidRPr="00BC09BE">
        <w:rPr>
          <w:b/>
          <w:bCs/>
          <w:sz w:val="24"/>
        </w:rPr>
        <w:t xml:space="preserve">Do punktu 13. </w:t>
      </w:r>
    </w:p>
    <w:p w14:paraId="63016A04" w14:textId="2FFB3D0C" w:rsidR="003F24CF" w:rsidRDefault="003F24CF" w:rsidP="00A450B4">
      <w:pPr>
        <w:tabs>
          <w:tab w:val="num" w:pos="567"/>
        </w:tabs>
        <w:autoSpaceDE/>
        <w:autoSpaceDN/>
        <w:adjustRightInd/>
        <w:contextualSpacing/>
        <w:jc w:val="both"/>
        <w:rPr>
          <w:b/>
          <w:bCs/>
          <w:sz w:val="24"/>
        </w:rPr>
      </w:pPr>
      <w:r w:rsidRPr="00864DE2">
        <w:rPr>
          <w:b/>
          <w:bCs/>
          <w:sz w:val="24"/>
        </w:rPr>
        <w:lastRenderedPageBreak/>
        <w:t xml:space="preserve">Rozpatrzenie projektu uchwały zmieniającej uchwałę Nr IV/27/2018 Rady Miejskiej </w:t>
      </w:r>
      <w:r w:rsidR="00BC09BE">
        <w:rPr>
          <w:b/>
          <w:bCs/>
          <w:sz w:val="24"/>
        </w:rPr>
        <w:br/>
      </w:r>
      <w:r w:rsidRPr="00864DE2">
        <w:rPr>
          <w:b/>
          <w:bCs/>
          <w:sz w:val="24"/>
        </w:rPr>
        <w:t>w Zelowie z dnia 27 grudnia 2018 r. w sprawie okre</w:t>
      </w:r>
      <w:r w:rsidR="00A450B4">
        <w:rPr>
          <w:b/>
          <w:bCs/>
          <w:sz w:val="24"/>
        </w:rPr>
        <w:t xml:space="preserve">ślenia zasad zbywania, oddania </w:t>
      </w:r>
      <w:r w:rsidR="00A450B4">
        <w:rPr>
          <w:b/>
          <w:bCs/>
          <w:sz w:val="24"/>
        </w:rPr>
        <w:br/>
      </w:r>
      <w:r w:rsidRPr="00864DE2">
        <w:rPr>
          <w:b/>
          <w:bCs/>
          <w:sz w:val="24"/>
        </w:rPr>
        <w:t>w dzierżawę, najem, użytkowanie oraz użyczenie aktywów trwałych Samodzielnego Publicznego Zakładu Opieki Zdrowotnej w Zelowie.</w:t>
      </w:r>
    </w:p>
    <w:p w14:paraId="3D3CDA5B" w14:textId="77777777" w:rsidR="00BC09BE" w:rsidRDefault="00BC09BE" w:rsidP="00BC09BE">
      <w:pPr>
        <w:autoSpaceDE/>
        <w:autoSpaceDN/>
        <w:adjustRightInd/>
        <w:contextualSpacing/>
        <w:rPr>
          <w:b/>
          <w:bCs/>
          <w:sz w:val="24"/>
        </w:rPr>
      </w:pPr>
    </w:p>
    <w:p w14:paraId="134C6AD7" w14:textId="5DF36B66" w:rsidR="00F5737D" w:rsidRPr="00F5737D" w:rsidRDefault="00A450B4" w:rsidP="00A450B4">
      <w:pPr>
        <w:spacing w:before="120" w:after="120"/>
        <w:jc w:val="both"/>
        <w:rPr>
          <w:sz w:val="24"/>
          <w:szCs w:val="24"/>
        </w:rPr>
      </w:pPr>
      <w:r>
        <w:tab/>
      </w:r>
      <w:r w:rsidRPr="00A450B4">
        <w:rPr>
          <w:sz w:val="24"/>
          <w:szCs w:val="24"/>
        </w:rPr>
        <w:t xml:space="preserve">Projekt uchwały omówił </w:t>
      </w:r>
      <w:r w:rsidRPr="005B29A6">
        <w:rPr>
          <w:b/>
          <w:sz w:val="24"/>
          <w:szCs w:val="24"/>
        </w:rPr>
        <w:t>Dyrektor Samodzielnego Publicznego Zakładu Opieki Zdrowotnej w Zelowie p. Michał Pi</w:t>
      </w:r>
      <w:r w:rsidR="00C347A0">
        <w:rPr>
          <w:b/>
          <w:sz w:val="24"/>
          <w:szCs w:val="24"/>
        </w:rPr>
        <w:t>ą</w:t>
      </w:r>
      <w:r w:rsidRPr="005B29A6">
        <w:rPr>
          <w:b/>
          <w:sz w:val="24"/>
          <w:szCs w:val="24"/>
        </w:rPr>
        <w:t>tkowski</w:t>
      </w:r>
      <w:r>
        <w:rPr>
          <w:sz w:val="24"/>
          <w:szCs w:val="24"/>
        </w:rPr>
        <w:t>, który wyjaśnił, że p</w:t>
      </w:r>
      <w:r w:rsidR="00F5737D" w:rsidRPr="00F5737D">
        <w:rPr>
          <w:sz w:val="24"/>
          <w:szCs w:val="24"/>
        </w:rPr>
        <w:t>rojekt uchwały zmieniającej uchwałę Nr IV/27/2018 Rady Miejskiej w Zelowie z dnia 27 grudnia 2018 r. w sprawie określenia zasad zbywania, oddania w dzierżawę, najem, użytkowanie oraz użyczenie aktywów trwałych Samodzielnego Publicznego Zakładu Opieki Zdrowotnej w Zelowie został przygotowany w celu doprecyzowania elementów, które powinny być uwzględniane w umowach najmu i dzierżawy dotycz</w:t>
      </w:r>
      <w:r w:rsidR="00DF6085">
        <w:rPr>
          <w:sz w:val="24"/>
          <w:szCs w:val="24"/>
        </w:rPr>
        <w:t xml:space="preserve">ących aktywów trwałych Zakładu. </w:t>
      </w:r>
      <w:r w:rsidR="00F5737D" w:rsidRPr="00F5737D">
        <w:rPr>
          <w:sz w:val="24"/>
          <w:szCs w:val="24"/>
        </w:rPr>
        <w:t>Proponowana zmiana ma na celu zapewnienie większej przejrzystości i jednolitości stosowanych rozwiązań umownych oraz ograniczenie ryzyka powstawania sporów na tle rozliczeń związanych z korzystaniem z mienia Zakładu. Wprowadzenie wyraźnego obowiązku uregulowania tej kwestii w umowie służy ochronie interesu majątkowego podmiotu leczniczego oraz podmiotu tworzącego, a także porządkuje relacje cywilnoprawne z kontrahentami k</w:t>
      </w:r>
      <w:r w:rsidR="00DF6085">
        <w:rPr>
          <w:sz w:val="24"/>
          <w:szCs w:val="24"/>
        </w:rPr>
        <w:t xml:space="preserve">orzystającymi z mienia Zakładu. </w:t>
      </w:r>
      <w:r w:rsidR="00F5737D" w:rsidRPr="00F5737D">
        <w:rPr>
          <w:sz w:val="24"/>
          <w:szCs w:val="24"/>
        </w:rPr>
        <w:t>Wobec powyższego podjęcie uchwały jest zasadne.</w:t>
      </w:r>
    </w:p>
    <w:p w14:paraId="564A29D9" w14:textId="7807B8C8" w:rsidR="00B84DAA" w:rsidRDefault="00B84DAA" w:rsidP="002A5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CF4D3B">
        <w:rPr>
          <w:sz w:val="24"/>
          <w:szCs w:val="24"/>
        </w:rPr>
        <w:t xml:space="preserve">Komisji </w:t>
      </w:r>
      <w:r>
        <w:rPr>
          <w:sz w:val="24"/>
          <w:szCs w:val="24"/>
        </w:rPr>
        <w:t>stałych Rady Miejskiej w Zelowie odczytali opinie komisji do procedowanego projektu uchwały:</w:t>
      </w:r>
    </w:p>
    <w:p w14:paraId="4CEFBC59" w14:textId="77777777" w:rsidR="00B84DAA" w:rsidRDefault="00B84DAA" w:rsidP="00B84DAA">
      <w:pPr>
        <w:pStyle w:val="Akapitzlist"/>
        <w:numPr>
          <w:ilvl w:val="0"/>
          <w:numId w:val="6"/>
        </w:numPr>
      </w:pPr>
      <w:r>
        <w:t xml:space="preserve">Komisja Finansów Publicznych, Rozwoju Gospodarczego, Rolnictwa i Ochrony Środowiska (opinia pozytywna), </w:t>
      </w:r>
    </w:p>
    <w:p w14:paraId="24197A13" w14:textId="77777777" w:rsidR="00B84DAA" w:rsidRPr="00637977" w:rsidRDefault="00B84DAA" w:rsidP="00B84DAA">
      <w:pPr>
        <w:pStyle w:val="Akapitzlist"/>
        <w:numPr>
          <w:ilvl w:val="0"/>
          <w:numId w:val="6"/>
        </w:numPr>
      </w:pPr>
      <w:r>
        <w:t xml:space="preserve">Komisja Zdrowia i Pomocy Społecznej (opinia pozytywna).  </w:t>
      </w:r>
    </w:p>
    <w:p w14:paraId="006CF948" w14:textId="77777777" w:rsidR="00B84DAA" w:rsidRPr="00CE76DC" w:rsidRDefault="00B84DAA" w:rsidP="00B84DAA">
      <w:pPr>
        <w:rPr>
          <w:sz w:val="24"/>
          <w:szCs w:val="24"/>
        </w:rPr>
      </w:pPr>
      <w:r w:rsidRPr="00CE76DC">
        <w:rPr>
          <w:sz w:val="24"/>
          <w:szCs w:val="24"/>
        </w:rPr>
        <w:t>(Opini</w:t>
      </w:r>
      <w:r>
        <w:rPr>
          <w:sz w:val="24"/>
          <w:szCs w:val="24"/>
        </w:rPr>
        <w:t>e</w:t>
      </w:r>
      <w:r w:rsidRPr="00CE76DC">
        <w:rPr>
          <w:sz w:val="24"/>
          <w:szCs w:val="24"/>
        </w:rPr>
        <w:t xml:space="preserve"> załączon</w:t>
      </w:r>
      <w:r>
        <w:rPr>
          <w:sz w:val="24"/>
          <w:szCs w:val="24"/>
        </w:rPr>
        <w:t xml:space="preserve">e są </w:t>
      </w:r>
      <w:r w:rsidRPr="00CE76DC">
        <w:rPr>
          <w:sz w:val="24"/>
          <w:szCs w:val="24"/>
        </w:rPr>
        <w:t>do niniejszego protokołu)</w:t>
      </w:r>
      <w:r>
        <w:rPr>
          <w:sz w:val="24"/>
          <w:szCs w:val="24"/>
        </w:rPr>
        <w:t>.</w:t>
      </w:r>
    </w:p>
    <w:p w14:paraId="62FC9B62" w14:textId="77777777" w:rsidR="00B84DAA" w:rsidRDefault="00B84DAA" w:rsidP="00B84DAA">
      <w:pPr>
        <w:tabs>
          <w:tab w:val="num" w:pos="567"/>
        </w:tabs>
        <w:autoSpaceDE/>
        <w:autoSpaceDN/>
        <w:adjustRightInd/>
        <w:contextualSpacing/>
        <w:rPr>
          <w:bCs/>
          <w:sz w:val="24"/>
        </w:rPr>
      </w:pPr>
    </w:p>
    <w:p w14:paraId="1BC20A85" w14:textId="77777777" w:rsidR="00B84DAA" w:rsidRPr="00CA63E0" w:rsidRDefault="00B84DAA" w:rsidP="00B84D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7E1A582B" w14:textId="77777777" w:rsidR="00B84DAA" w:rsidRPr="005A1945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3B5713E" w14:textId="370A55D4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7E393C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2C628AB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37131D76" w14:textId="77777777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35DFCB9" w14:textId="589015F3" w:rsidR="00B84DAA" w:rsidRPr="005A1945" w:rsidRDefault="00B84DAA" w:rsidP="00B84D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7E393C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77B542A2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7FCA43BF" w14:textId="77777777" w:rsidR="00B84DAA" w:rsidRDefault="00B84DAA" w:rsidP="00B84DAA">
      <w:pPr>
        <w:textAlignment w:val="baseline"/>
        <w:rPr>
          <w:rFonts w:eastAsia="Calibri"/>
          <w:sz w:val="24"/>
          <w:szCs w:val="24"/>
        </w:rPr>
      </w:pPr>
    </w:p>
    <w:p w14:paraId="0D96032E" w14:textId="1DA5A9BD" w:rsidR="00B84DAA" w:rsidRDefault="00B84DAA" w:rsidP="00353550">
      <w:pPr>
        <w:jc w:val="both"/>
        <w:textAlignment w:val="baseline"/>
        <w:rPr>
          <w:rFonts w:eastAsia="Calibri"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</w:t>
      </w:r>
      <w:r w:rsidR="00BC385F">
        <w:rPr>
          <w:rFonts w:eastAsia="Calibri"/>
          <w:b/>
          <w:sz w:val="24"/>
          <w:szCs w:val="24"/>
        </w:rPr>
        <w:t>8</w:t>
      </w:r>
      <w:r w:rsidRPr="00A00948">
        <w:rPr>
          <w:rFonts w:eastAsia="Calibri"/>
          <w:b/>
          <w:sz w:val="24"/>
          <w:szCs w:val="24"/>
        </w:rPr>
        <w:t>/2026</w:t>
      </w:r>
      <w:r w:rsidRPr="00283172">
        <w:rPr>
          <w:rFonts w:eastAsia="Calibri"/>
          <w:sz w:val="24"/>
          <w:szCs w:val="24"/>
        </w:rPr>
        <w:t xml:space="preserve"> </w:t>
      </w:r>
      <w:r w:rsidRPr="00B84DAA">
        <w:rPr>
          <w:bCs/>
          <w:sz w:val="24"/>
        </w:rPr>
        <w:t>zmieniającej uchwał</w:t>
      </w:r>
      <w:r w:rsidR="00827056">
        <w:rPr>
          <w:bCs/>
          <w:sz w:val="24"/>
        </w:rPr>
        <w:t xml:space="preserve">ę Nr IV/27/2018 Rady Miejskiej </w:t>
      </w:r>
      <w:r w:rsidRPr="00B84DAA">
        <w:rPr>
          <w:bCs/>
          <w:sz w:val="24"/>
        </w:rPr>
        <w:t xml:space="preserve">w Zelowie </w:t>
      </w:r>
      <w:r w:rsidR="00827056">
        <w:rPr>
          <w:bCs/>
          <w:sz w:val="24"/>
        </w:rPr>
        <w:br/>
      </w:r>
      <w:r w:rsidRPr="00B84DAA">
        <w:rPr>
          <w:bCs/>
          <w:sz w:val="24"/>
        </w:rPr>
        <w:t>z dnia 27 grudnia 2018 r. w sprawie okre</w:t>
      </w:r>
      <w:r w:rsidR="00AF2A32">
        <w:rPr>
          <w:bCs/>
          <w:sz w:val="24"/>
        </w:rPr>
        <w:t xml:space="preserve">ślenia zasad zbywania, oddania </w:t>
      </w:r>
      <w:r w:rsidRPr="00B84DAA">
        <w:rPr>
          <w:bCs/>
          <w:sz w:val="24"/>
        </w:rPr>
        <w:t>w dzierżawę, najem, użytkowanie oraz użyczenie aktywów trwałych Samodzielnego Publicznego Zakładu Opieki Zdrowotnej w Zelowie</w:t>
      </w:r>
      <w:r w:rsidRPr="00B84DAA">
        <w:rPr>
          <w:color w:val="000000" w:themeColor="text1"/>
          <w:sz w:val="24"/>
          <w:szCs w:val="24"/>
        </w:rPr>
        <w:t xml:space="preserve">, </w:t>
      </w:r>
      <w:r w:rsidRPr="00B84DAA">
        <w:rPr>
          <w:rFonts w:eastAsia="Calibri"/>
          <w:sz w:val="24"/>
          <w:szCs w:val="24"/>
        </w:rPr>
        <w:t xml:space="preserve">stanowi załącznik do niniejszego protokołu.  </w:t>
      </w:r>
    </w:p>
    <w:p w14:paraId="0B0A4F4B" w14:textId="77777777" w:rsidR="000376DE" w:rsidRDefault="000376DE" w:rsidP="00BC09BE">
      <w:pPr>
        <w:autoSpaceDE/>
        <w:autoSpaceDN/>
        <w:adjustRightInd/>
        <w:contextualSpacing/>
        <w:rPr>
          <w:b/>
          <w:bCs/>
          <w:sz w:val="24"/>
        </w:rPr>
      </w:pPr>
    </w:p>
    <w:p w14:paraId="25952132" w14:textId="77777777" w:rsidR="00BC09BE" w:rsidRPr="0068087A" w:rsidRDefault="00BC09BE" w:rsidP="00BC09BE">
      <w:pPr>
        <w:autoSpaceDE/>
        <w:autoSpaceDN/>
        <w:adjustRightInd/>
        <w:contextualSpacing/>
        <w:rPr>
          <w:b/>
          <w:bCs/>
          <w:sz w:val="24"/>
        </w:rPr>
      </w:pPr>
      <w:r w:rsidRPr="0068087A">
        <w:rPr>
          <w:b/>
          <w:bCs/>
          <w:sz w:val="24"/>
        </w:rPr>
        <w:t xml:space="preserve">Do punktu 14. </w:t>
      </w:r>
    </w:p>
    <w:p w14:paraId="484D16B6" w14:textId="2E685665" w:rsidR="003F24CF" w:rsidRPr="0068087A" w:rsidRDefault="003F24CF" w:rsidP="00600336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lastRenderedPageBreak/>
        <w:t>Rozpatrzenie projektu uchwały w sprawie przyjęcia „Programu opieki nad zwierzętami bezdomnymi oraz zapobiegania bezdomności zwierząt w Gminie Zelów na rok 2026”.</w:t>
      </w:r>
    </w:p>
    <w:p w14:paraId="73C7227A" w14:textId="77777777" w:rsidR="00BC09BE" w:rsidRDefault="00BC09BE" w:rsidP="00600336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7096B1E" w14:textId="3BF2DA50" w:rsidR="00600336" w:rsidRDefault="00600336" w:rsidP="00600336">
      <w:pPr>
        <w:pStyle w:val="NormalnyWeb"/>
        <w:spacing w:before="0" w:beforeAutospacing="0" w:after="0" w:afterAutospacing="0"/>
        <w:ind w:firstLine="708"/>
        <w:jc w:val="both"/>
      </w:pPr>
      <w:r>
        <w:t xml:space="preserve">Uzasadnienia projektu uchwały dokonał Pan </w:t>
      </w:r>
      <w:r>
        <w:rPr>
          <w:rStyle w:val="Pogrubienie"/>
        </w:rPr>
        <w:t>Mateusz Piechowski</w:t>
      </w:r>
      <w:r>
        <w:t xml:space="preserve">, </w:t>
      </w:r>
      <w:r w:rsidRPr="00600336">
        <w:rPr>
          <w:b/>
        </w:rPr>
        <w:t>Kierownik Referatu Gospodarki Komunalnej i Ochrony Środowiska w Urzędzie Miejskim w Zelowie</w:t>
      </w:r>
      <w:r>
        <w:t>. Zgodnie</w:t>
      </w:r>
      <w:r>
        <w:br/>
        <w:t xml:space="preserve">z ustawą o ochronie zwierząt, do zadań własnych gminy należy coroczne uchwalenie programu opieki nad zwierzętami bezdomnymi oraz działań zapobiegających bezdomności zwierząt. </w:t>
      </w:r>
      <w:r>
        <w:br/>
        <w:t xml:space="preserve">W związku z tym przedstawiono niniejszy projekt uchwały. W projekcie uchwały uwzględniono wszystkie cele oraz środki, którymi gmina powinna dysponować, aby te cele zrealizować. Projekt został pozytywnie zaopiniowany przez organy współdziałające. Dodatkowo, komisja Rady Miejskiej w Zelowie zgłosiła poprawkę dotyczącą zwiększenia dotacji, o jaką mogą ubiegać się mieszkańcy Gminy Zelów w związku ze sterylizacją lub kastracją swoich zwierząt właścicielskich. Dotychczasowa dotacja wynosiła 50% kosztów zabiegu, natomiast </w:t>
      </w:r>
      <w:r>
        <w:br/>
        <w:t xml:space="preserve">w procedowanym projekcie uchwały przewidziano </w:t>
      </w:r>
      <w:r w:rsidRPr="00600336">
        <w:rPr>
          <w:rStyle w:val="Pogrubienie"/>
          <w:b w:val="0"/>
        </w:rPr>
        <w:t>100% dofinansowania</w:t>
      </w:r>
      <w:r w:rsidRPr="00600336">
        <w:rPr>
          <w:b/>
        </w:rPr>
        <w:t>.</w:t>
      </w:r>
      <w:r>
        <w:t xml:space="preserve"> Projekt uchwały znajduje odzwierciedlenie w planie finansowym gminy.</w:t>
      </w:r>
    </w:p>
    <w:p w14:paraId="3F5F6897" w14:textId="77777777" w:rsidR="00600336" w:rsidRDefault="00600336" w:rsidP="00600336">
      <w:pPr>
        <w:pStyle w:val="NormalnyWeb"/>
        <w:ind w:firstLine="708"/>
        <w:jc w:val="both"/>
      </w:pPr>
      <w:r w:rsidRPr="00600336">
        <w:rPr>
          <w:b/>
        </w:rPr>
        <w:t>Przewodniczący Rady</w:t>
      </w:r>
      <w:r>
        <w:t xml:space="preserve"> zwrócił się do Kierownika o przedstawienie procedury dotyczącej sterylizacji zwierząt.</w:t>
      </w:r>
    </w:p>
    <w:p w14:paraId="4A3C4B16" w14:textId="77777777" w:rsidR="00600336" w:rsidRDefault="00600336" w:rsidP="00600336">
      <w:pPr>
        <w:pStyle w:val="NormalnyWeb"/>
        <w:ind w:firstLine="708"/>
        <w:jc w:val="both"/>
      </w:pPr>
      <w:r>
        <w:t xml:space="preserve">Pan </w:t>
      </w:r>
      <w:r w:rsidRPr="00600336">
        <w:rPr>
          <w:b/>
        </w:rPr>
        <w:t>Kierownik</w:t>
      </w:r>
      <w:r>
        <w:t xml:space="preserve"> wyjaśnił, że właściciel zwierzęcia, który </w:t>
      </w:r>
      <w:r w:rsidRPr="00600336">
        <w:t xml:space="preserve">planuje poddać swojego pupila sterylizacji lub kastracji, zgłasza się do </w:t>
      </w:r>
      <w:r w:rsidRPr="00600336">
        <w:rPr>
          <w:rStyle w:val="Pogrubienie"/>
          <w:b w:val="0"/>
        </w:rPr>
        <w:t>Urzędu Miejskiego w Zelowie</w:t>
      </w:r>
      <w:r w:rsidRPr="00600336">
        <w:t xml:space="preserve"> z wnioskiem. Po jego rozpatrzeniu właściciel otrzymuje skierowanie do lecznicy weterynaryjnej. Obecnie gmina ma podpisaną umowę z lecznicą w </w:t>
      </w:r>
      <w:r w:rsidRPr="00600336">
        <w:rPr>
          <w:rStyle w:val="Pogrubienie"/>
          <w:b w:val="0"/>
        </w:rPr>
        <w:t>Buczku</w:t>
      </w:r>
      <w:r w:rsidRPr="00600336">
        <w:rPr>
          <w:b/>
        </w:rPr>
        <w:t>.</w:t>
      </w:r>
      <w:r w:rsidRPr="00600336">
        <w:t xml:space="preserve"> Po otrzymaniu skierowania właściciel może umówić się na zabieg, a po jego wykonaniu kosztami zabiegu obciąża się gm</w:t>
      </w:r>
      <w:r>
        <w:t>inę.</w:t>
      </w:r>
    </w:p>
    <w:p w14:paraId="4CFEDA1A" w14:textId="370EC1A4" w:rsidR="00C21839" w:rsidRDefault="00C21839" w:rsidP="006124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Opinia Komisji Finansów Publicznych, Rozwoju Gospodarczego, Rolnictwa i Ochrony Środowiska Rady Miejskiej w Zelowie do procedowanej uchwały została odczytana przez Prz</w:t>
      </w:r>
      <w:r w:rsidR="005A397F">
        <w:rPr>
          <w:sz w:val="24"/>
          <w:szCs w:val="24"/>
        </w:rPr>
        <w:t>ewodniczącego Komisji - opinia pozytywna</w:t>
      </w:r>
      <w:r>
        <w:rPr>
          <w:sz w:val="24"/>
          <w:szCs w:val="24"/>
        </w:rPr>
        <w:t xml:space="preserve">.  </w:t>
      </w:r>
    </w:p>
    <w:p w14:paraId="6801FDDF" w14:textId="77777777" w:rsidR="00C21839" w:rsidRDefault="00C21839" w:rsidP="00C21839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2F753977" w14:textId="77777777" w:rsidR="00C21839" w:rsidRDefault="00C21839" w:rsidP="00C21839">
      <w:pPr>
        <w:rPr>
          <w:sz w:val="24"/>
          <w:szCs w:val="24"/>
        </w:rPr>
      </w:pPr>
    </w:p>
    <w:p w14:paraId="3F2A61D2" w14:textId="77777777" w:rsidR="00C21839" w:rsidRPr="00CA63E0" w:rsidRDefault="00C21839" w:rsidP="00C21839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57F79C17" w14:textId="77777777" w:rsidR="00C21839" w:rsidRPr="005A1945" w:rsidRDefault="00C21839" w:rsidP="00C21839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12C0049" w14:textId="47F0EA8E" w:rsidR="00C21839" w:rsidRPr="005A1945" w:rsidRDefault="00C21839" w:rsidP="00C21839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</w:t>
      </w:r>
      <w:r w:rsidR="000376DE">
        <w:rPr>
          <w:rFonts w:eastAsia="Calibri"/>
          <w:sz w:val="24"/>
          <w:szCs w:val="24"/>
        </w:rPr>
        <w:t>yjęciem projektu uchwały było 14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2013D9DF" w14:textId="77777777" w:rsidR="00C21839" w:rsidRPr="005A1945" w:rsidRDefault="00C21839" w:rsidP="00C2183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349A0253" w14:textId="77777777" w:rsidR="00C21839" w:rsidRPr="005A1945" w:rsidRDefault="00C21839" w:rsidP="00C2183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1357FA7B" w14:textId="75EE42CB" w:rsidR="00C21839" w:rsidRPr="005A1945" w:rsidRDefault="00C21839" w:rsidP="00C21839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3130E95F" w14:textId="77777777" w:rsidR="00C21839" w:rsidRDefault="00C21839" w:rsidP="00C21839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3C75AD31" w14:textId="77777777" w:rsidR="00C21839" w:rsidRDefault="00C21839" w:rsidP="00C21839">
      <w:pPr>
        <w:textAlignment w:val="baseline"/>
        <w:rPr>
          <w:rFonts w:eastAsia="Calibri"/>
          <w:sz w:val="24"/>
          <w:szCs w:val="24"/>
        </w:rPr>
      </w:pPr>
    </w:p>
    <w:p w14:paraId="0981F5D0" w14:textId="00702FF0" w:rsidR="00C21839" w:rsidRPr="0078770F" w:rsidRDefault="00C21839" w:rsidP="00C21839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lastRenderedPageBreak/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39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w sprawie</w:t>
      </w:r>
      <w:r w:rsidRPr="00C21839">
        <w:rPr>
          <w:rFonts w:eastAsia="Calibri"/>
          <w:sz w:val="24"/>
          <w:szCs w:val="24"/>
        </w:rPr>
        <w:t xml:space="preserve"> </w:t>
      </w:r>
      <w:r w:rsidRPr="00C21839">
        <w:rPr>
          <w:color w:val="000000" w:themeColor="text1"/>
          <w:sz w:val="24"/>
          <w:szCs w:val="24"/>
        </w:rPr>
        <w:t xml:space="preserve">przyjęcia „Programu opieki nad zwierzętami bezdomnymi oraz zapobiegania bezdomności zwierząt w Gminie Zelów na rok 2026”,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541A2550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1799EF03" w14:textId="77777777" w:rsidR="00BC09BE" w:rsidRPr="0068087A" w:rsidRDefault="00BC09BE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15. </w:t>
      </w:r>
    </w:p>
    <w:p w14:paraId="506D163D" w14:textId="0772F167" w:rsidR="003F24CF" w:rsidRPr="0068087A" w:rsidRDefault="003F24CF" w:rsidP="002C2D48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Rozpatrzenie projektu uchwały w sprawie uchwalenia regulaminu przyznawania dotacji </w:t>
      </w:r>
      <w:r w:rsidRPr="0068087A">
        <w:rPr>
          <w:b/>
          <w:color w:val="000000" w:themeColor="text1"/>
          <w:sz w:val="24"/>
          <w:szCs w:val="24"/>
        </w:rPr>
        <w:br/>
        <w:t xml:space="preserve">z budżetu Gminy Zelów na realizację przydomowych oczyszczalni ścieków w roku 2026. </w:t>
      </w:r>
    </w:p>
    <w:p w14:paraId="258E76A4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22960634" w14:textId="0196DC01" w:rsidR="00D2327D" w:rsidRDefault="006525A7" w:rsidP="00D2327D">
      <w:p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Uzasadnienia projektu uchwały dokonał </w:t>
      </w:r>
      <w:r w:rsidRPr="006525A7">
        <w:rPr>
          <w:b/>
          <w:color w:val="000000" w:themeColor="text1"/>
          <w:sz w:val="24"/>
          <w:szCs w:val="24"/>
        </w:rPr>
        <w:t>p. Mateusz Piechowski – Kierownik Referatu Gospodarki Komunalnej i Ochrony Środowiska w Urzędzie Miejskim w Zelowie</w:t>
      </w:r>
      <w:r w:rsidR="00D2327D">
        <w:rPr>
          <w:color w:val="000000" w:themeColor="text1"/>
          <w:sz w:val="24"/>
          <w:szCs w:val="24"/>
        </w:rPr>
        <w:t xml:space="preserve">, który wyjaśnił, że </w:t>
      </w:r>
      <w:r w:rsidRPr="006525A7">
        <w:rPr>
          <w:sz w:val="24"/>
          <w:szCs w:val="24"/>
        </w:rPr>
        <w:t xml:space="preserve">art. 7 ust. 1 pkt 3 ustawy o samorządzie gminnym </w:t>
      </w:r>
      <w:r w:rsidR="00D2327D">
        <w:rPr>
          <w:sz w:val="24"/>
          <w:szCs w:val="24"/>
        </w:rPr>
        <w:t xml:space="preserve">stanowi, że </w:t>
      </w:r>
      <w:r w:rsidRPr="006525A7">
        <w:rPr>
          <w:sz w:val="24"/>
          <w:szCs w:val="24"/>
        </w:rPr>
        <w:t xml:space="preserve">zaspokajanie zbiorowych potrzeb wspólnoty w tym m.in. w sprawie kanalizacji, usuwania i oczyszczania ścieków komunalnych należy do zadań własnych gminy. </w:t>
      </w:r>
      <w:r w:rsidR="00D2327D">
        <w:rPr>
          <w:sz w:val="24"/>
          <w:szCs w:val="24"/>
        </w:rPr>
        <w:t xml:space="preserve">Na terenach o zabudowie rozproszonej gdzie budowa zbiorczego oczyszczania ścieków nie zawsze jest ekonomicznie nieuzasadniona bądź technicznie niemożliwa najbardziej proekologicznym rozwiązaniem jest oczyszczania ścieków bytowych jest budowa przydomowych oczyszczalni ścieków W związku z tym, że budowa przydomowych oczyszczalni ścieków jest kosztowna a mieszkańcy wykazują duże zainteresowanie w skorzystaniu z pomocy finansowej przy realizacji takich zadań inwestycyjnych został przygotowany niniejszy projekt uchwały. </w:t>
      </w:r>
      <w:r w:rsidR="001A2C43">
        <w:rPr>
          <w:sz w:val="24"/>
          <w:szCs w:val="24"/>
        </w:rPr>
        <w:t>Niniejszy projekt uchwały na podstawie a</w:t>
      </w:r>
      <w:r w:rsidR="001A2C43" w:rsidRPr="00FE3F96">
        <w:rPr>
          <w:sz w:val="24"/>
          <w:szCs w:val="24"/>
        </w:rPr>
        <w:t xml:space="preserve">rt. 403 ust. 2 i 4 ustawy Prawo ochrony środowiska daje możliwość przeznaczenia środków publicznych w formie dotacji na cele związane z finansowaniem ochrony środowiska. </w:t>
      </w:r>
      <w:r w:rsidR="00D2327D">
        <w:rPr>
          <w:sz w:val="24"/>
          <w:szCs w:val="24"/>
        </w:rPr>
        <w:t xml:space="preserve">Niniejszy projekt uchwały zakłada możliwość skorzystania przez </w:t>
      </w:r>
      <w:r w:rsidR="008352DE">
        <w:rPr>
          <w:sz w:val="24"/>
          <w:szCs w:val="24"/>
        </w:rPr>
        <w:t xml:space="preserve">mieszkańców współfinansowania przy realizacji inwestycji dotyczących przydomowych oczyszczalni ścieków dla mieszkańców Gminy Zelów na nieruchomościach, które są zabudowane budynkiem mieszkalnym jednorodzinnym. Wysokość takiego dofinansowania zakłada 5 000 zł bądź 50 % kosztów realizacji zadania. Niniejsza uchwała przedstawiona jest również z autopoprawką proponowaną z uwagi na to, że treść projektu uchwały konsultowana była z Regionalną Izbą Obrachunkową, a propozycje zmian wpłynęły już po wysłaniu radnym materiałów na dzisiejszą sesję. Poprawki Regionalnej Izby Obrachunkowej dotyczyły usunięcia z pierwotnego projektu uchwały zapisów powtarzały zapisy ustawowe. </w:t>
      </w:r>
      <w:r w:rsidR="00A95C3B">
        <w:rPr>
          <w:sz w:val="24"/>
          <w:szCs w:val="24"/>
        </w:rPr>
        <w:t xml:space="preserve">Projekt tej uchwały znajduje odzwierciedlenie w planie finansowym jednostki.  </w:t>
      </w:r>
      <w:r w:rsidR="008352DE">
        <w:rPr>
          <w:sz w:val="24"/>
          <w:szCs w:val="24"/>
        </w:rPr>
        <w:t xml:space="preserve">   </w:t>
      </w:r>
    </w:p>
    <w:p w14:paraId="7078C2B1" w14:textId="77777777" w:rsidR="00D2327D" w:rsidRDefault="00D2327D" w:rsidP="00D2327D">
      <w:pPr>
        <w:autoSpaceDE/>
        <w:autoSpaceDN/>
        <w:adjustRightInd/>
        <w:contextualSpacing/>
        <w:jc w:val="both"/>
        <w:rPr>
          <w:color w:val="000000" w:themeColor="text1"/>
          <w:sz w:val="24"/>
          <w:szCs w:val="24"/>
        </w:rPr>
      </w:pPr>
    </w:p>
    <w:p w14:paraId="7C025CC2" w14:textId="10E8585A" w:rsidR="00094CAA" w:rsidRDefault="00094CAA" w:rsidP="006525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Opinia Komisji Finansów Publicznych, Rozwoju Gospodarczego, Rolnictwa i Ochrony Środowiska Rady Miejskiej w Zelowie do procedowanej uchwały została odczytana przez</w:t>
      </w:r>
      <w:r w:rsidR="006525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01AD752B" w14:textId="77777777" w:rsidR="00094CAA" w:rsidRDefault="00094CAA" w:rsidP="00094CAA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76749B4E" w14:textId="77777777" w:rsidR="00094CAA" w:rsidRDefault="00094CAA" w:rsidP="00094CAA">
      <w:pPr>
        <w:rPr>
          <w:sz w:val="24"/>
          <w:szCs w:val="24"/>
        </w:rPr>
      </w:pPr>
    </w:p>
    <w:p w14:paraId="7276F160" w14:textId="77777777" w:rsidR="00094CAA" w:rsidRPr="00CA63E0" w:rsidRDefault="00094CAA" w:rsidP="00094C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5816F253" w14:textId="77777777" w:rsidR="00094CAA" w:rsidRPr="005A1945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035B3D23" w14:textId="27322C05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5E45192A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1BE35BF8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lastRenderedPageBreak/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C4BE84C" w14:textId="17121233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071B9616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485981D0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</w:p>
    <w:p w14:paraId="2CD5EEC4" w14:textId="17882320" w:rsidR="00094CAA" w:rsidRPr="0078770F" w:rsidRDefault="00094CAA" w:rsidP="006124B2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40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094CAA">
        <w:rPr>
          <w:color w:val="000000" w:themeColor="text1"/>
          <w:sz w:val="24"/>
          <w:szCs w:val="24"/>
        </w:rPr>
        <w:t xml:space="preserve">w sprawie uchwalenia regulaminu przyznawania dotacji </w:t>
      </w:r>
      <w:r w:rsidRPr="00094CAA">
        <w:rPr>
          <w:color w:val="000000" w:themeColor="text1"/>
          <w:sz w:val="24"/>
          <w:szCs w:val="24"/>
        </w:rPr>
        <w:br/>
        <w:t xml:space="preserve">z budżetu Gminy Zelów na realizację przydomowych oczyszczalni ścieków w roku 2026”,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7D35C4AE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FD538CE" w14:textId="77777777" w:rsidR="00BC09BE" w:rsidRPr="0068087A" w:rsidRDefault="00BC09BE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16. </w:t>
      </w:r>
    </w:p>
    <w:p w14:paraId="03FAFF00" w14:textId="31F12462" w:rsidR="003F24CF" w:rsidRPr="0068087A" w:rsidRDefault="003F24CF" w:rsidP="006124B2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Rozpatrzenie projektu uchwały w sprawie przyjęcia regulaminu dostarczania wody </w:t>
      </w:r>
      <w:r w:rsidRPr="0068087A">
        <w:rPr>
          <w:b/>
          <w:color w:val="000000" w:themeColor="text1"/>
          <w:sz w:val="24"/>
          <w:szCs w:val="24"/>
        </w:rPr>
        <w:br/>
        <w:t xml:space="preserve">i odprowadzania ścieków na terenie Gminy Zelów. </w:t>
      </w:r>
    </w:p>
    <w:p w14:paraId="72C4621D" w14:textId="1B2557A1" w:rsidR="00D61422" w:rsidRDefault="00D61422" w:rsidP="00D61422">
      <w:pPr>
        <w:pStyle w:val="NormalnyWeb"/>
        <w:ind w:firstLine="708"/>
        <w:jc w:val="both"/>
      </w:pPr>
      <w:r>
        <w:t xml:space="preserve">Uzasadnienie projektu uchwały przedstawił </w:t>
      </w:r>
      <w:r w:rsidRPr="00D61422">
        <w:rPr>
          <w:b/>
        </w:rPr>
        <w:t>Pan Sylwester Topolski – Prezes Zakładu Usług Komunalnych Sp. z o.o. w Zelowie</w:t>
      </w:r>
      <w:r>
        <w:t>. Poinformował, że w dniu 9 lutego 2026 r. Państwowe Gospodarstwo Wodne Wody Polskie wydało postanowienie, w którym pozytywnie zaopiniowało projekt regulaminu dostarczania wody i odprowadzania ścieków obowiązującego na terenie Gminy Zelów. Wskazał, że dotychczas dokument ten był procedowany jako projekt, natomiast po uzyskaniu pozytywnej opinii na bieżącej sesji jest on rozpatrywany już jako regulamin, a nie jego projekt. Dodał, że po publikacji w Dzienniku Urzędowym Województwa Łódzkiego dokument uzyska status aktu prawa miejscowego.</w:t>
      </w:r>
    </w:p>
    <w:p w14:paraId="24C2DA21" w14:textId="2EADC0B2" w:rsidR="00094CAA" w:rsidRDefault="00094CAA" w:rsidP="00D61422">
      <w:p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6236ED31" w14:textId="77777777" w:rsidR="00094CAA" w:rsidRDefault="00094CAA" w:rsidP="00094CAA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70365C65" w14:textId="77777777" w:rsidR="00094CAA" w:rsidRDefault="00094CAA" w:rsidP="00094CAA">
      <w:pPr>
        <w:rPr>
          <w:sz w:val="24"/>
          <w:szCs w:val="24"/>
        </w:rPr>
      </w:pPr>
    </w:p>
    <w:p w14:paraId="70838899" w14:textId="77777777" w:rsidR="00094CAA" w:rsidRPr="00CA63E0" w:rsidRDefault="00094CAA" w:rsidP="00094C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11C43CE" w14:textId="77777777" w:rsidR="00094CAA" w:rsidRPr="005A1945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461F0CE" w14:textId="5AFD9AE2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2C5FE6CE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76263540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32D5DA97" w14:textId="008181EB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12F982A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9ED5DC6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</w:p>
    <w:p w14:paraId="12333898" w14:textId="4C0CAED2" w:rsidR="00094CAA" w:rsidRPr="0078770F" w:rsidRDefault="00094CAA" w:rsidP="00094CAA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41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094CAA">
        <w:rPr>
          <w:color w:val="000000" w:themeColor="text1"/>
          <w:sz w:val="24"/>
          <w:szCs w:val="24"/>
        </w:rPr>
        <w:t xml:space="preserve">w sprawie przyjęcia regulaminu dostarczania wody </w:t>
      </w:r>
      <w:r w:rsidRPr="00094CAA">
        <w:rPr>
          <w:color w:val="000000" w:themeColor="text1"/>
          <w:sz w:val="24"/>
          <w:szCs w:val="24"/>
        </w:rPr>
        <w:br/>
        <w:t xml:space="preserve">i odprowadzania ścieków na terenie Gminy Zelów”,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75A015AE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7874EDB8" w14:textId="77777777" w:rsidR="00BC09BE" w:rsidRPr="0068087A" w:rsidRDefault="00BC09BE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17. </w:t>
      </w:r>
    </w:p>
    <w:p w14:paraId="4F155880" w14:textId="38D0AC1F" w:rsidR="003F24CF" w:rsidRPr="0068087A" w:rsidRDefault="003F24CF" w:rsidP="00E22721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lastRenderedPageBreak/>
        <w:t xml:space="preserve">Rozpatrzenie projektu uchwały w sprawie rozpatrzenia wniosku dotyczącego budowy drogi wraz z infrastrukturą techniczną w ulicy Leśnej w Zelowie. </w:t>
      </w:r>
    </w:p>
    <w:p w14:paraId="07EAE831" w14:textId="77777777" w:rsidR="00BC09BE" w:rsidRDefault="00BC09BE" w:rsidP="00BC09BE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314E5593" w14:textId="31ABB6AC" w:rsidR="00BC09BE" w:rsidRDefault="003E1AD4" w:rsidP="00464ACB">
      <w:pPr>
        <w:autoSpaceDE/>
        <w:autoSpaceDN/>
        <w:adjustRight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903191">
        <w:rPr>
          <w:b/>
          <w:color w:val="000000" w:themeColor="text1"/>
          <w:sz w:val="24"/>
          <w:szCs w:val="24"/>
        </w:rPr>
        <w:t>Przewodnicząca Komisji Skarg, Wniosków i Petycji Rady Miejskiej w Zelowie</w:t>
      </w:r>
      <w:r w:rsidR="00903191">
        <w:rPr>
          <w:color w:val="000000" w:themeColor="text1"/>
          <w:sz w:val="24"/>
          <w:szCs w:val="24"/>
        </w:rPr>
        <w:t xml:space="preserve"> </w:t>
      </w:r>
      <w:r w:rsidR="00903191" w:rsidRPr="00903191">
        <w:rPr>
          <w:b/>
          <w:color w:val="000000" w:themeColor="text1"/>
          <w:sz w:val="24"/>
          <w:szCs w:val="24"/>
        </w:rPr>
        <w:t>Barbara Walczak</w:t>
      </w:r>
      <w:r w:rsidR="00903191">
        <w:rPr>
          <w:color w:val="000000" w:themeColor="text1"/>
          <w:sz w:val="24"/>
          <w:szCs w:val="24"/>
        </w:rPr>
        <w:t xml:space="preserve"> dokonała przedstawienia projektu uchwały. P</w:t>
      </w:r>
      <w:r w:rsidR="00464ACB">
        <w:rPr>
          <w:color w:val="000000" w:themeColor="text1"/>
          <w:sz w:val="24"/>
          <w:szCs w:val="24"/>
        </w:rPr>
        <w:t xml:space="preserve">oinformowała, że wniosek mieszkańców ulicy Leśnej dotyczący budowy drogi wraz z infrastrukturą techniczną został rozpatrzony przez Komisję Skarg, Wniosków i petycji Rady Miejskiej w Zelowie, która stwierdziła zasadność zgłaszanych postulatów, w szczególności w zakresie złego stanu technicznego drogi, utrudnień w codziennym użytkowaniu oraz problemów z dojazdem do posesji. Komisja wskazała jednocześnie, że realizacja inwestycji wymaga uprzednio uregulowania stanu prawnego nieruchomości oraz zapewnienia oraz zapewnienia odpowiedniej szerokości pasa drogowego. W obecnym stanie faktycznym i prawnym inwestycja nie może być zrealizowana zgodnie z obowiązującymi przepisami i standardami technicznymi. W związku z powyższym podjęcie uchwały jest zasadne. </w:t>
      </w:r>
    </w:p>
    <w:p w14:paraId="7D193DB3" w14:textId="77777777" w:rsidR="00094CAA" w:rsidRDefault="00094CAA" w:rsidP="00094CAA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4C60E5C0" w14:textId="05B2DA15" w:rsidR="00094CAA" w:rsidRDefault="00094CAA" w:rsidP="00E22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Skarg, Wniosków i Petycji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3C5ADBFB" w14:textId="77777777" w:rsidR="00094CAA" w:rsidRDefault="00094CAA" w:rsidP="00094CAA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04B5EEE0" w14:textId="77777777" w:rsidR="00094CAA" w:rsidRDefault="00094CAA" w:rsidP="00094CAA">
      <w:pPr>
        <w:rPr>
          <w:sz w:val="24"/>
          <w:szCs w:val="24"/>
        </w:rPr>
      </w:pPr>
    </w:p>
    <w:p w14:paraId="5299ADD0" w14:textId="77777777" w:rsidR="00094CAA" w:rsidRPr="00CA63E0" w:rsidRDefault="00094CAA" w:rsidP="00094CAA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CADE55E" w14:textId="77777777" w:rsidR="00094CAA" w:rsidRPr="005A1945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66453B0F" w14:textId="047FFDE8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08F7AEA8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20F40E58" w14:textId="77777777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4DD6F8FF" w14:textId="5A64B42F" w:rsidR="00094CAA" w:rsidRPr="005A1945" w:rsidRDefault="00094CAA" w:rsidP="00094CAA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4B1B1CDD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6A2F1609" w14:textId="77777777" w:rsidR="00094CAA" w:rsidRDefault="00094CAA" w:rsidP="00094CAA">
      <w:pPr>
        <w:textAlignment w:val="baseline"/>
        <w:rPr>
          <w:rFonts w:eastAsia="Calibri"/>
          <w:sz w:val="24"/>
          <w:szCs w:val="24"/>
        </w:rPr>
      </w:pPr>
    </w:p>
    <w:p w14:paraId="2B6D499D" w14:textId="0CD73FD4" w:rsidR="00094CAA" w:rsidRPr="0078770F" w:rsidRDefault="00094CAA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42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094CAA">
        <w:rPr>
          <w:color w:val="000000" w:themeColor="text1"/>
          <w:sz w:val="24"/>
          <w:szCs w:val="24"/>
        </w:rPr>
        <w:t xml:space="preserve">w sprawie rozpatrzenia wniosku dotyczącego budowy drogi wraz </w:t>
      </w:r>
      <w:r w:rsidR="002F6C42">
        <w:rPr>
          <w:color w:val="000000" w:themeColor="text1"/>
          <w:sz w:val="24"/>
          <w:szCs w:val="24"/>
        </w:rPr>
        <w:br/>
      </w:r>
      <w:r w:rsidRPr="00094CAA">
        <w:rPr>
          <w:color w:val="000000" w:themeColor="text1"/>
          <w:sz w:val="24"/>
          <w:szCs w:val="24"/>
        </w:rPr>
        <w:t xml:space="preserve">z infrastrukturą techniczną w ulicy Leśnej w Zelowie”,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2535AB77" w14:textId="77777777" w:rsidR="00BC09BE" w:rsidRDefault="00BC09BE" w:rsidP="00BC09BE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2675392C" w14:textId="77777777" w:rsidR="00BC09BE" w:rsidRPr="0068087A" w:rsidRDefault="00BC09BE" w:rsidP="00BC09BE">
      <w:pPr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18. </w:t>
      </w:r>
    </w:p>
    <w:p w14:paraId="00F0F481" w14:textId="7A1F1523" w:rsidR="003F24CF" w:rsidRPr="0068087A" w:rsidRDefault="003F24CF" w:rsidP="00637E99">
      <w:pPr>
        <w:autoSpaceDE/>
        <w:autoSpaceDN/>
        <w:adjustRightInd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Rozpatrzenie projektu uchwały w sprawie rozpatrzenia wniosku dotyczącego komunikatu Zakładu Usług Komunalnych sp. z o.o. w Zelowie w sprawie przeglądu technicznego sieci ciepłowniczej oraz instalacji c.o. </w:t>
      </w:r>
    </w:p>
    <w:p w14:paraId="1D41C46C" w14:textId="565E4144" w:rsidR="006245BB" w:rsidRPr="006245BB" w:rsidRDefault="00513BFA" w:rsidP="006245BB">
      <w:pPr>
        <w:spacing w:before="120" w:after="120"/>
        <w:ind w:firstLine="709"/>
        <w:jc w:val="both"/>
        <w:rPr>
          <w:color w:val="auto"/>
          <w:sz w:val="24"/>
          <w:szCs w:val="24"/>
          <w:shd w:val="clear" w:color="auto" w:fill="auto"/>
        </w:rPr>
      </w:pPr>
      <w:r>
        <w:rPr>
          <w:color w:val="000000" w:themeColor="text1"/>
          <w:sz w:val="24"/>
          <w:szCs w:val="24"/>
        </w:rPr>
        <w:t xml:space="preserve">Projekt uchwały również omówiła </w:t>
      </w:r>
      <w:r w:rsidRPr="00903191">
        <w:rPr>
          <w:b/>
          <w:color w:val="000000" w:themeColor="text1"/>
          <w:sz w:val="24"/>
          <w:szCs w:val="24"/>
        </w:rPr>
        <w:t>Przewodnicząca Komisji Skarg, Wniosków i Petycji Rady Miejskiej w Zelowie</w:t>
      </w:r>
      <w:r>
        <w:rPr>
          <w:color w:val="000000" w:themeColor="text1"/>
          <w:sz w:val="24"/>
          <w:szCs w:val="24"/>
        </w:rPr>
        <w:t xml:space="preserve"> </w:t>
      </w:r>
      <w:r w:rsidRPr="00903191">
        <w:rPr>
          <w:b/>
          <w:color w:val="000000" w:themeColor="text1"/>
          <w:sz w:val="24"/>
          <w:szCs w:val="24"/>
        </w:rPr>
        <w:t>Barbara Walczak</w:t>
      </w:r>
      <w:r>
        <w:rPr>
          <w:color w:val="000000" w:themeColor="text1"/>
          <w:sz w:val="24"/>
          <w:szCs w:val="24"/>
        </w:rPr>
        <w:t xml:space="preserve">. Radna przedstawiła stanowisko Komisji, zgodnie z którym w dniu </w:t>
      </w:r>
      <w:r w:rsidR="00025B2A">
        <w:rPr>
          <w:color w:val="000000" w:themeColor="text1"/>
          <w:sz w:val="24"/>
          <w:szCs w:val="24"/>
        </w:rPr>
        <w:t>3 lutego 2026 r</w:t>
      </w:r>
      <w:r w:rsidR="00025B2A" w:rsidRPr="006245BB">
        <w:rPr>
          <w:color w:val="000000" w:themeColor="text1"/>
          <w:sz w:val="24"/>
          <w:szCs w:val="24"/>
        </w:rPr>
        <w:t xml:space="preserve">. odbyła posiedzenie podczas którego przeprowadziła postępowanie wyjaśniające w sprawie pisma z dnia 13 stycznia 2026 r. skierowanego między innymi do organów gminy Zelów. Komisja zapoznała się z treścią komunikatu spółki. Komunikat informował o terminie </w:t>
      </w:r>
      <w:r w:rsidR="00025B2A" w:rsidRPr="006245BB">
        <w:rPr>
          <w:color w:val="000000" w:themeColor="text1"/>
          <w:sz w:val="24"/>
          <w:szCs w:val="24"/>
        </w:rPr>
        <w:lastRenderedPageBreak/>
        <w:t>przeglądu technicznego i zawierał prośbę o udostepnienie lokali mieszkalnych oraz pomieszczeń przynależnych w celu wykonania czynności technicznych.</w:t>
      </w:r>
      <w:r w:rsidR="00710595">
        <w:rPr>
          <w:color w:val="000000" w:themeColor="text1"/>
          <w:sz w:val="24"/>
          <w:szCs w:val="24"/>
        </w:rPr>
        <w:br/>
      </w:r>
      <w:r w:rsidR="000C0470" w:rsidRPr="006245BB">
        <w:rPr>
          <w:color w:val="000000" w:themeColor="text1"/>
          <w:sz w:val="24"/>
          <w:szCs w:val="24"/>
        </w:rPr>
        <w:t xml:space="preserve">Z komunikatu nie wynikała zapowiedź wchodzenia o lokalu </w:t>
      </w:r>
      <w:r w:rsidR="00AC01C2" w:rsidRPr="006245BB">
        <w:rPr>
          <w:color w:val="000000" w:themeColor="text1"/>
          <w:sz w:val="24"/>
          <w:szCs w:val="24"/>
        </w:rPr>
        <w:t>bez zgody osób uprawnionych do władania lokalem. Komunikat miał charakter informacyjno-organizacyjny. Komisji uznała, że użyte w piśmie sformułowania o bezprawności stanowią ocenę wnioskodawcy nie mając</w:t>
      </w:r>
      <w:r w:rsidR="000C2AE7">
        <w:rPr>
          <w:color w:val="000000" w:themeColor="text1"/>
          <w:sz w:val="24"/>
          <w:szCs w:val="24"/>
        </w:rPr>
        <w:t>ą</w:t>
      </w:r>
      <w:r w:rsidR="00AC01C2" w:rsidRPr="006245BB">
        <w:rPr>
          <w:color w:val="000000" w:themeColor="text1"/>
          <w:sz w:val="24"/>
          <w:szCs w:val="24"/>
        </w:rPr>
        <w:t xml:space="preserve"> oparcia w treści komunikatu</w:t>
      </w:r>
      <w:r w:rsidR="000C2AE7">
        <w:rPr>
          <w:color w:val="000000" w:themeColor="text1"/>
          <w:sz w:val="24"/>
          <w:szCs w:val="24"/>
        </w:rPr>
        <w:t>,</w:t>
      </w:r>
      <w:r w:rsidR="00AC01C2" w:rsidRPr="006245BB">
        <w:rPr>
          <w:color w:val="000000" w:themeColor="text1"/>
          <w:sz w:val="24"/>
          <w:szCs w:val="24"/>
        </w:rPr>
        <w:t xml:space="preserve"> ani w ustaleniach dokonanych w sprawie. </w:t>
      </w:r>
      <w:r w:rsidR="006245BB" w:rsidRPr="006245BB">
        <w:rPr>
          <w:color w:val="auto"/>
          <w:sz w:val="24"/>
          <w:szCs w:val="24"/>
          <w:shd w:val="clear" w:color="auto" w:fill="auto"/>
        </w:rPr>
        <w:t>Wnioskodawca wiąże bezprawność komunikatu w szczególności z brakiem wskazania podstawy prawnej w jego treści. Brak powołania podstawy prawnej w komunikacie informacyjnym nie przesądza jednak sam</w:t>
      </w:r>
      <w:r w:rsidR="000C2AE7">
        <w:rPr>
          <w:color w:val="auto"/>
          <w:sz w:val="24"/>
          <w:szCs w:val="24"/>
          <w:shd w:val="clear" w:color="auto" w:fill="auto"/>
        </w:rPr>
        <w:t>o</w:t>
      </w:r>
      <w:r w:rsidR="006245BB" w:rsidRPr="006245BB">
        <w:rPr>
          <w:color w:val="auto"/>
          <w:sz w:val="24"/>
          <w:szCs w:val="24"/>
          <w:shd w:val="clear" w:color="auto" w:fill="auto"/>
        </w:rPr>
        <w:t xml:space="preserve"> w sobie o bezprawności jego zamieszczenia</w:t>
      </w:r>
      <w:r w:rsidR="000C2AE7">
        <w:rPr>
          <w:color w:val="auto"/>
          <w:sz w:val="24"/>
          <w:szCs w:val="24"/>
          <w:shd w:val="clear" w:color="auto" w:fill="auto"/>
        </w:rPr>
        <w:t>,</w:t>
      </w:r>
      <w:r w:rsidR="006245BB" w:rsidRPr="006245BB">
        <w:rPr>
          <w:color w:val="auto"/>
          <w:sz w:val="24"/>
          <w:szCs w:val="24"/>
          <w:shd w:val="clear" w:color="auto" w:fill="auto"/>
        </w:rPr>
        <w:t xml:space="preserve"> ani</w:t>
      </w:r>
      <w:r w:rsidR="00710595">
        <w:rPr>
          <w:color w:val="auto"/>
          <w:sz w:val="24"/>
          <w:szCs w:val="24"/>
          <w:shd w:val="clear" w:color="auto" w:fill="auto"/>
        </w:rPr>
        <w:t xml:space="preserve"> </w:t>
      </w:r>
      <w:r w:rsidR="006245BB" w:rsidRPr="006245BB">
        <w:rPr>
          <w:color w:val="auto"/>
          <w:sz w:val="24"/>
          <w:szCs w:val="24"/>
          <w:shd w:val="clear" w:color="auto" w:fill="auto"/>
        </w:rPr>
        <w:t xml:space="preserve">o bezprawnym charakterze planowanych czynności, zwłaszcza gdy komunikat nie ma formy aktu władczego i nie nakłada obowiązków przymusowych. Komisja uwzględniła, że Burmistrz Zelowa udzielił odpowiedzi w trybie ustawy o dostępie do informacji publicznej, wskazując m.in. na brak generalnej podstawy prawnej do wchodzenia do lokali bez zgody dysponentów. W piśmie nie wskazano konkretnych zdarzeń polegających na wejściu do lokali bez zgody ani innych skonkretyzowanych naruszeń uzasadniających podejmowanie przez Radę Miejską dodatkowych działań. W konsekwencji </w:t>
      </w:r>
      <w:r w:rsidR="006245BB">
        <w:rPr>
          <w:color w:val="auto"/>
          <w:sz w:val="24"/>
          <w:szCs w:val="24"/>
          <w:shd w:val="clear" w:color="auto" w:fill="auto"/>
        </w:rPr>
        <w:t xml:space="preserve">Komisja Skarg, Wniosków i Petycji rady Miejskiej w Zelowie </w:t>
      </w:r>
      <w:r w:rsidR="006245BB" w:rsidRPr="006245BB">
        <w:rPr>
          <w:color w:val="auto"/>
          <w:sz w:val="24"/>
          <w:szCs w:val="24"/>
          <w:shd w:val="clear" w:color="auto" w:fill="auto"/>
        </w:rPr>
        <w:t xml:space="preserve">uznała wniosek za bezzasadny. </w:t>
      </w:r>
    </w:p>
    <w:p w14:paraId="157ADCD9" w14:textId="1CEB72CF" w:rsidR="00BC09BE" w:rsidRPr="006245BB" w:rsidRDefault="00BC09BE" w:rsidP="00513BFA">
      <w:pPr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</w:p>
    <w:p w14:paraId="7DEC3ED4" w14:textId="6C9F22C4" w:rsidR="002F6C42" w:rsidRDefault="002F6C42" w:rsidP="00E22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Skarg, Wniosków i Petycji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6B33449F" w14:textId="77777777" w:rsidR="002F6C42" w:rsidRDefault="002F6C42" w:rsidP="002F6C42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28DC8079" w14:textId="77777777" w:rsidR="002F6C42" w:rsidRDefault="002F6C42" w:rsidP="002F6C42">
      <w:pPr>
        <w:rPr>
          <w:sz w:val="24"/>
          <w:szCs w:val="24"/>
        </w:rPr>
      </w:pPr>
    </w:p>
    <w:p w14:paraId="2E396D69" w14:textId="77777777" w:rsidR="002F6C42" w:rsidRPr="00CA63E0" w:rsidRDefault="002F6C42" w:rsidP="002F6C42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C272B9C" w14:textId="77777777" w:rsidR="002F6C42" w:rsidRPr="005A1945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35C0F10A" w14:textId="51CB93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45EBDFBA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04F2CD46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71B99CB7" w14:textId="354D198C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78BE11B6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EBA6F6D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</w:p>
    <w:p w14:paraId="41516943" w14:textId="06EE51CE" w:rsidR="002F6C42" w:rsidRPr="0078770F" w:rsidRDefault="002F6C42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43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2F6C42">
        <w:rPr>
          <w:color w:val="000000" w:themeColor="text1"/>
          <w:sz w:val="24"/>
          <w:szCs w:val="24"/>
        </w:rPr>
        <w:t xml:space="preserve">w sprawie rozpatrzenia wniosku dotyczącego komunikatu Zakładu Usług Komunalnych sp. z o.o. w Zelowie w sprawie przeglądu technicznego sieci ciepłowniczej oraz instalacji c.o.”, </w:t>
      </w:r>
      <w:r w:rsidRPr="002F6C42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0B72CCD5" w14:textId="77777777" w:rsidR="00BC09BE" w:rsidRDefault="00BC09BE" w:rsidP="00BC09BE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1144DF26" w14:textId="77777777" w:rsidR="00BC09BE" w:rsidRPr="0068087A" w:rsidRDefault="00BC09BE" w:rsidP="00BC09BE">
      <w:pPr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19. </w:t>
      </w:r>
    </w:p>
    <w:p w14:paraId="36E0AFB6" w14:textId="1A316B5B" w:rsidR="003F24CF" w:rsidRPr="0068087A" w:rsidRDefault="003F24CF" w:rsidP="00637E99">
      <w:pPr>
        <w:autoSpaceDE/>
        <w:autoSpaceDN/>
        <w:adjustRightInd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Rozpatrzenie projektu uchwały w sprawie wyrażenia stanowiska dotyczącego znaczenia rolnictwa dla wspólnoty lokalnej. </w:t>
      </w:r>
    </w:p>
    <w:p w14:paraId="04C9CCBF" w14:textId="77777777" w:rsidR="002F372F" w:rsidRDefault="002F372F" w:rsidP="002F372F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14:paraId="2EBD8C13" w14:textId="464F22B4" w:rsidR="002F372F" w:rsidRPr="002F372F" w:rsidRDefault="002F372F" w:rsidP="002F372F">
      <w:pPr>
        <w:autoSpaceDE/>
        <w:autoSpaceDN/>
        <w:adjustRightInd/>
        <w:ind w:firstLine="708"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b/>
          <w:color w:val="000000" w:themeColor="text1"/>
          <w:sz w:val="24"/>
          <w:szCs w:val="24"/>
        </w:rPr>
        <w:lastRenderedPageBreak/>
        <w:t>Przewodnicząca Komisji Skarg, Wniosków i Petycji Rady Miejskiej w Zelowie</w:t>
      </w:r>
      <w:r>
        <w:rPr>
          <w:color w:val="000000" w:themeColor="text1"/>
          <w:sz w:val="24"/>
          <w:szCs w:val="24"/>
        </w:rPr>
        <w:t xml:space="preserve"> dokonując uzasadnienia projektu uchwały poinformowała, że </w:t>
      </w:r>
      <w:r w:rsidRPr="002F372F">
        <w:rPr>
          <w:color w:val="auto"/>
          <w:sz w:val="24"/>
          <w:szCs w:val="24"/>
          <w:shd w:val="clear" w:color="auto" w:fill="auto"/>
        </w:rPr>
        <w:t>Komisj</w:t>
      </w:r>
      <w:r>
        <w:rPr>
          <w:color w:val="auto"/>
          <w:sz w:val="24"/>
          <w:szCs w:val="24"/>
          <w:shd w:val="clear" w:color="auto" w:fill="auto"/>
        </w:rPr>
        <w:t>a</w:t>
      </w:r>
      <w:r w:rsidRPr="002F372F">
        <w:rPr>
          <w:color w:val="auto"/>
          <w:sz w:val="24"/>
          <w:szCs w:val="24"/>
          <w:shd w:val="clear" w:color="auto" w:fill="auto"/>
        </w:rPr>
        <w:t xml:space="preserve"> Skarg, Wniosków i Petycji Rady Miejskiej w Zelowie w dniu </w:t>
      </w:r>
      <w:r>
        <w:rPr>
          <w:color w:val="auto"/>
          <w:sz w:val="24"/>
          <w:szCs w:val="24"/>
          <w:shd w:val="clear" w:color="auto" w:fill="auto"/>
        </w:rPr>
        <w:t xml:space="preserve">6 lutego 2026 r. zapoznała się </w:t>
      </w:r>
      <w:r w:rsidRPr="002F372F">
        <w:rPr>
          <w:color w:val="auto"/>
          <w:sz w:val="24"/>
          <w:szCs w:val="24"/>
          <w:shd w:val="clear" w:color="auto" w:fill="auto"/>
        </w:rPr>
        <w:t>z treścią wniosku</w:t>
      </w:r>
      <w:r>
        <w:rPr>
          <w:color w:val="auto"/>
          <w:sz w:val="24"/>
          <w:szCs w:val="24"/>
          <w:shd w:val="clear" w:color="auto" w:fill="auto"/>
        </w:rPr>
        <w:br/>
      </w:r>
      <w:r w:rsidRPr="002F372F">
        <w:rPr>
          <w:color w:val="auto"/>
          <w:sz w:val="24"/>
          <w:szCs w:val="24"/>
          <w:shd w:val="clear" w:color="auto" w:fill="auto"/>
        </w:rPr>
        <w:t>i zarekomendowała Radzie Miejskiej w Zelowie pozytywne rozpatrzenie wniosku</w:t>
      </w:r>
      <w:r>
        <w:rPr>
          <w:color w:val="auto"/>
          <w:sz w:val="24"/>
          <w:szCs w:val="24"/>
          <w:shd w:val="clear" w:color="auto" w:fill="auto"/>
        </w:rPr>
        <w:t>. Ustaliła, że w</w:t>
      </w:r>
      <w:r w:rsidRPr="002F372F">
        <w:rPr>
          <w:color w:val="auto"/>
          <w:sz w:val="24"/>
          <w:szCs w:val="24"/>
          <w:shd w:val="clear" w:color="auto" w:fill="auto"/>
        </w:rPr>
        <w:t>nioskodawca wskazując, że działa na rzecz środowiska rolniczego oraz konsumentów, zwrócił się z wnioskiem o wprowadzenie pod obrady najbliższej sesji Rady załączonego</w:t>
      </w:r>
      <w:r>
        <w:rPr>
          <w:color w:val="auto"/>
          <w:sz w:val="24"/>
          <w:szCs w:val="24"/>
          <w:shd w:val="clear" w:color="auto" w:fill="auto"/>
        </w:rPr>
        <w:t xml:space="preserve"> do </w:t>
      </w:r>
      <w:r w:rsidRPr="002F372F">
        <w:rPr>
          <w:color w:val="auto"/>
          <w:sz w:val="24"/>
          <w:szCs w:val="24"/>
          <w:shd w:val="clear" w:color="auto" w:fill="auto"/>
        </w:rPr>
        <w:t>wniosku projektu stanowiska Rady w sprawie znaczenia rolnictwa dla wspólnoty lokalnej, jako punktu wymagającego publicznej debaty oraz zajęcia jednoznacznego stanowiska przez organ stanowiący gminy. Wnio</w:t>
      </w:r>
      <w:r>
        <w:rPr>
          <w:color w:val="auto"/>
          <w:sz w:val="24"/>
          <w:szCs w:val="24"/>
          <w:shd w:val="clear" w:color="auto" w:fill="auto"/>
        </w:rPr>
        <w:t xml:space="preserve">skodawca wskazał, że w związku </w:t>
      </w:r>
      <w:r w:rsidRPr="002F372F">
        <w:rPr>
          <w:color w:val="auto"/>
          <w:sz w:val="24"/>
          <w:szCs w:val="24"/>
          <w:shd w:val="clear" w:color="auto" w:fill="auto"/>
        </w:rPr>
        <w:t xml:space="preserve">z narastająco trudną sytuacją gospodarstw rolnych, która w ostatnim czasie osiągnęła poziom realnie zagrażający stabilności wielu rodzin rolniczych, a w konsekwencji również bezpieczeństwu żywnościowemu oraz spójności społecznej obszarów wiejskich złożył niniejszy wniosek. Zdaniem wnioskodawcy skala problemów, z jakimi mierzą się rolnicy, ma obecnie charakter powszechny i długofalowy, co uzasadnia potrzebę wyraźnego </w:t>
      </w:r>
      <w:r w:rsidRPr="002F372F">
        <w:rPr>
          <w:color w:val="auto"/>
          <w:sz w:val="24"/>
          <w:szCs w:val="24"/>
          <w:shd w:val="clear" w:color="auto" w:fill="auto"/>
        </w:rPr>
        <w:br/>
        <w:t xml:space="preserve">i publicznego głosu samorządu  lokalnego. Rada, jako organ reprezentujący całą wspólnotę samorządową, posiada - zdaniem wnioskodawcy – szczególną legitymację do zabierania głosu </w:t>
      </w:r>
      <w:r>
        <w:rPr>
          <w:color w:val="auto"/>
          <w:sz w:val="24"/>
          <w:szCs w:val="24"/>
          <w:shd w:val="clear" w:color="auto" w:fill="auto"/>
        </w:rPr>
        <w:br/>
      </w:r>
      <w:r w:rsidRPr="002F372F">
        <w:rPr>
          <w:color w:val="auto"/>
          <w:sz w:val="24"/>
          <w:szCs w:val="24"/>
          <w:shd w:val="clear" w:color="auto" w:fill="auto"/>
        </w:rPr>
        <w:t xml:space="preserve">w sprawach dotyczących fundamentów lokalnej gospodarki i życia społecznego.               </w:t>
      </w:r>
    </w:p>
    <w:p w14:paraId="38B38E71" w14:textId="77777777" w:rsidR="002F372F" w:rsidRPr="002F372F" w:rsidRDefault="002F372F" w:rsidP="002F372F">
      <w:pPr>
        <w:autoSpaceDE/>
        <w:autoSpaceDN/>
        <w:adjustRightInd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color w:val="auto"/>
          <w:sz w:val="24"/>
          <w:szCs w:val="24"/>
          <w:shd w:val="clear" w:color="auto" w:fill="auto"/>
        </w:rPr>
        <w:t>Rada Miejska w Zelowie rozpatrując wniosek wskazała równie, że problematyka ta:</w:t>
      </w:r>
    </w:p>
    <w:p w14:paraId="5B6C6136" w14:textId="77777777" w:rsidR="002F372F" w:rsidRPr="002F372F" w:rsidRDefault="002F372F" w:rsidP="002F372F">
      <w:pPr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color w:val="auto"/>
          <w:sz w:val="24"/>
          <w:szCs w:val="24"/>
          <w:shd w:val="clear" w:color="auto" w:fill="auto"/>
        </w:rPr>
        <w:t>mieści się w kompetencjach Rady jako organu stanowiącego i reprezentującego wspólnotę samorządową,</w:t>
      </w:r>
    </w:p>
    <w:p w14:paraId="67DA3E7D" w14:textId="77777777" w:rsidR="002F372F" w:rsidRPr="002F372F" w:rsidRDefault="002F372F" w:rsidP="002F372F">
      <w:pPr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color w:val="auto"/>
          <w:sz w:val="24"/>
          <w:szCs w:val="24"/>
          <w:shd w:val="clear" w:color="auto" w:fill="auto"/>
        </w:rPr>
        <w:t>ma istotne znaczenie społeczne i gospodarcze dla mieszkańców Gminy Zelów,</w:t>
      </w:r>
    </w:p>
    <w:p w14:paraId="3A9C3480" w14:textId="77777777" w:rsidR="002F372F" w:rsidRPr="002F372F" w:rsidRDefault="002F372F" w:rsidP="002F372F">
      <w:pPr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color w:val="auto"/>
          <w:sz w:val="24"/>
          <w:szCs w:val="24"/>
          <w:shd w:val="clear" w:color="auto" w:fill="auto"/>
        </w:rPr>
        <w:t>nie narusza kompetencji organów rządowych ani przepisów prawa krajowego.</w:t>
      </w:r>
    </w:p>
    <w:p w14:paraId="1596EC58" w14:textId="598E4E12" w:rsidR="002F372F" w:rsidRPr="002F372F" w:rsidRDefault="002F372F" w:rsidP="002F372F">
      <w:pPr>
        <w:autoSpaceDE/>
        <w:autoSpaceDN/>
        <w:adjustRightInd/>
        <w:jc w:val="both"/>
        <w:rPr>
          <w:color w:val="auto"/>
          <w:sz w:val="24"/>
          <w:szCs w:val="24"/>
          <w:shd w:val="clear" w:color="auto" w:fill="auto"/>
        </w:rPr>
      </w:pPr>
      <w:r w:rsidRPr="002F372F">
        <w:rPr>
          <w:color w:val="auto"/>
          <w:sz w:val="24"/>
          <w:szCs w:val="24"/>
          <w:shd w:val="clear" w:color="auto" w:fill="auto"/>
        </w:rPr>
        <w:t xml:space="preserve">Uwzględniając powyższe, </w:t>
      </w:r>
      <w:r w:rsidR="0007259D">
        <w:rPr>
          <w:color w:val="auto"/>
          <w:sz w:val="24"/>
          <w:szCs w:val="24"/>
          <w:shd w:val="clear" w:color="auto" w:fill="auto"/>
        </w:rPr>
        <w:t xml:space="preserve">Komisja Skarg, Wniosków i  Petycji </w:t>
      </w:r>
      <w:r w:rsidRPr="002F372F">
        <w:rPr>
          <w:color w:val="auto"/>
          <w:sz w:val="24"/>
          <w:szCs w:val="24"/>
          <w:shd w:val="clear" w:color="auto" w:fill="auto"/>
        </w:rPr>
        <w:t>Rad</w:t>
      </w:r>
      <w:r w:rsidR="0007259D">
        <w:rPr>
          <w:color w:val="auto"/>
          <w:sz w:val="24"/>
          <w:szCs w:val="24"/>
          <w:shd w:val="clear" w:color="auto" w:fill="auto"/>
        </w:rPr>
        <w:t>y</w:t>
      </w:r>
      <w:r w:rsidRPr="002F372F">
        <w:rPr>
          <w:color w:val="auto"/>
          <w:sz w:val="24"/>
          <w:szCs w:val="24"/>
          <w:shd w:val="clear" w:color="auto" w:fill="auto"/>
        </w:rPr>
        <w:t xml:space="preserve"> Miejsk</w:t>
      </w:r>
      <w:r w:rsidR="0007259D">
        <w:rPr>
          <w:color w:val="auto"/>
          <w:sz w:val="24"/>
          <w:szCs w:val="24"/>
          <w:shd w:val="clear" w:color="auto" w:fill="auto"/>
        </w:rPr>
        <w:t xml:space="preserve">iej w Zelowie </w:t>
      </w:r>
      <w:r w:rsidRPr="002F372F">
        <w:rPr>
          <w:color w:val="auto"/>
          <w:sz w:val="24"/>
          <w:szCs w:val="24"/>
          <w:shd w:val="clear" w:color="auto" w:fill="auto"/>
        </w:rPr>
        <w:t>uznała przyjęcie stanowiska za zasadną inicjatywę, mającą na celu podkreślenie roli rolnictwa w lokalnej społeczności oraz wsparcie jego dalszego rozwoju.</w:t>
      </w:r>
    </w:p>
    <w:p w14:paraId="038BEA9C" w14:textId="77777777" w:rsidR="00BC09BE" w:rsidRDefault="00BC09BE" w:rsidP="002F372F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69D14520" w14:textId="4806D7E8" w:rsidR="002F6C42" w:rsidRDefault="002F6C42" w:rsidP="002F372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Skarg, Wniosków i Petycji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1C55C620" w14:textId="77777777" w:rsidR="002F6C42" w:rsidRDefault="002F6C42" w:rsidP="002F6C42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219E89E0" w14:textId="77777777" w:rsidR="002F6C42" w:rsidRDefault="002F6C42" w:rsidP="002F6C42">
      <w:pPr>
        <w:rPr>
          <w:sz w:val="24"/>
          <w:szCs w:val="24"/>
        </w:rPr>
      </w:pPr>
    </w:p>
    <w:p w14:paraId="5A1C1E74" w14:textId="77777777" w:rsidR="002F6C42" w:rsidRPr="00CA63E0" w:rsidRDefault="002F6C42" w:rsidP="002F6C42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3C93E4E" w14:textId="77777777" w:rsidR="002F6C42" w:rsidRPr="005A1945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5A67FAF8" w14:textId="66B3B789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213E49E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30366A26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32930B19" w14:textId="47A61E66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4E1D8903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5E1E0424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</w:p>
    <w:p w14:paraId="4091C0EE" w14:textId="090DB04F" w:rsidR="002F6C42" w:rsidRPr="0078770F" w:rsidRDefault="002F6C42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44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2F6C42">
        <w:rPr>
          <w:color w:val="000000" w:themeColor="text1"/>
          <w:sz w:val="24"/>
          <w:szCs w:val="24"/>
        </w:rPr>
        <w:t xml:space="preserve">w sprawie wyrażenia stanowiska dotyczącego znaczenia rolnictwa dla wspólnoty lokalnej”, </w:t>
      </w:r>
      <w:r w:rsidRPr="002F6C42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29B41E04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3B9E3FC9" w14:textId="77777777" w:rsidR="00BC09BE" w:rsidRPr="00785DD0" w:rsidRDefault="00BC09BE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</w:t>
      </w:r>
      <w:r w:rsidRPr="00785DD0">
        <w:rPr>
          <w:b/>
          <w:color w:val="000000" w:themeColor="text1"/>
          <w:sz w:val="24"/>
          <w:szCs w:val="24"/>
        </w:rPr>
        <w:t xml:space="preserve">punktu 20. </w:t>
      </w:r>
    </w:p>
    <w:p w14:paraId="64C1B175" w14:textId="4101C335" w:rsidR="003F24CF" w:rsidRPr="00785DD0" w:rsidRDefault="003F24CF" w:rsidP="00637E99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785DD0">
        <w:rPr>
          <w:b/>
          <w:color w:val="000000" w:themeColor="text1"/>
          <w:sz w:val="24"/>
          <w:szCs w:val="24"/>
        </w:rPr>
        <w:t xml:space="preserve">Rozpatrzenie projektu uchwały w sprawie zmiany w Wieloletniej Prognozie Finansowej </w:t>
      </w:r>
      <w:r w:rsidRPr="00785DD0">
        <w:rPr>
          <w:b/>
          <w:color w:val="000000" w:themeColor="text1"/>
          <w:sz w:val="24"/>
          <w:szCs w:val="24"/>
        </w:rPr>
        <w:br/>
        <w:t xml:space="preserve">na lata 2026-2034. </w:t>
      </w:r>
    </w:p>
    <w:p w14:paraId="5C418294" w14:textId="77777777" w:rsidR="00BC09BE" w:rsidRPr="00785DD0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256EA5A1" w14:textId="50F55C74" w:rsidR="001D3A4D" w:rsidRDefault="00134341" w:rsidP="00142FB4">
      <w:pPr>
        <w:autoSpaceDE/>
        <w:autoSpaceDN/>
        <w:adjustRightInd/>
        <w:contextualSpacing/>
        <w:jc w:val="both"/>
        <w:rPr>
          <w:bCs/>
          <w:color w:val="auto"/>
          <w:sz w:val="24"/>
          <w:szCs w:val="24"/>
        </w:rPr>
      </w:pPr>
      <w:r w:rsidRPr="00785DD0">
        <w:rPr>
          <w:color w:val="000000" w:themeColor="text1"/>
          <w:sz w:val="24"/>
          <w:szCs w:val="24"/>
        </w:rPr>
        <w:tab/>
      </w:r>
      <w:r w:rsidRPr="00785DD0">
        <w:rPr>
          <w:b/>
          <w:color w:val="000000" w:themeColor="text1"/>
          <w:sz w:val="24"/>
          <w:szCs w:val="24"/>
        </w:rPr>
        <w:t>Skarbnik Miasta  p. Jadwiga Stróż</w:t>
      </w:r>
      <w:r w:rsidRPr="00785DD0">
        <w:rPr>
          <w:color w:val="000000" w:themeColor="text1"/>
          <w:sz w:val="24"/>
          <w:szCs w:val="24"/>
        </w:rPr>
        <w:t xml:space="preserve"> wyjaśniła, że zmiany w Wieloletniej Prognozie Finansowej wynikają w głównej mierze ze zmian w budżecie Gminy Zelów na rok 2026. Ponadto w głównej mierze w </w:t>
      </w:r>
      <w:r w:rsidR="00BF1D4A">
        <w:rPr>
          <w:color w:val="000000" w:themeColor="text1"/>
          <w:sz w:val="24"/>
          <w:szCs w:val="24"/>
        </w:rPr>
        <w:t>„W</w:t>
      </w:r>
      <w:r w:rsidRPr="00785DD0">
        <w:rPr>
          <w:color w:val="000000" w:themeColor="text1"/>
          <w:sz w:val="24"/>
          <w:szCs w:val="24"/>
        </w:rPr>
        <w:t xml:space="preserve">ykazie </w:t>
      </w:r>
      <w:r w:rsidR="00BF1D4A">
        <w:rPr>
          <w:color w:val="000000" w:themeColor="text1"/>
          <w:sz w:val="24"/>
          <w:szCs w:val="24"/>
        </w:rPr>
        <w:t>p</w:t>
      </w:r>
      <w:r w:rsidRPr="00785DD0">
        <w:rPr>
          <w:color w:val="000000" w:themeColor="text1"/>
          <w:sz w:val="24"/>
          <w:szCs w:val="24"/>
        </w:rPr>
        <w:t>rzedsięwzięć</w:t>
      </w:r>
      <w:r w:rsidR="00BF1D4A">
        <w:rPr>
          <w:color w:val="000000" w:themeColor="text1"/>
          <w:sz w:val="24"/>
          <w:szCs w:val="24"/>
        </w:rPr>
        <w:t>”</w:t>
      </w:r>
      <w:r w:rsidRPr="00785DD0">
        <w:rPr>
          <w:color w:val="000000" w:themeColor="text1"/>
          <w:sz w:val="24"/>
          <w:szCs w:val="24"/>
        </w:rPr>
        <w:t xml:space="preserve"> zostają uaktualnione kwoty ponieważ w zadaniu „Budowa ścieżki pieszo-rowerowej” na rok 2026 limit zostaje zwiększony o 10 000,00 zł, oraz </w:t>
      </w:r>
      <w:r w:rsidR="00464CBF" w:rsidRPr="00785DD0">
        <w:rPr>
          <w:color w:val="000000" w:themeColor="text1"/>
          <w:sz w:val="24"/>
          <w:szCs w:val="24"/>
        </w:rPr>
        <w:t xml:space="preserve">zostaje zwiększona kwota o 7 861 000,00 zł na </w:t>
      </w:r>
      <w:r w:rsidRPr="00785DD0">
        <w:rPr>
          <w:color w:val="000000" w:themeColor="text1"/>
          <w:sz w:val="24"/>
          <w:szCs w:val="24"/>
        </w:rPr>
        <w:t>zadani</w:t>
      </w:r>
      <w:r w:rsidR="00464CBF" w:rsidRPr="00785DD0">
        <w:rPr>
          <w:color w:val="000000" w:themeColor="text1"/>
          <w:sz w:val="24"/>
          <w:szCs w:val="24"/>
        </w:rPr>
        <w:t>u</w:t>
      </w:r>
      <w:r w:rsidRPr="00785DD0">
        <w:rPr>
          <w:color w:val="000000" w:themeColor="text1"/>
          <w:sz w:val="24"/>
          <w:szCs w:val="24"/>
        </w:rPr>
        <w:t xml:space="preserve"> ”Termomodernizacja budynków użyteczności publicznej w Gminie Zelów</w:t>
      </w:r>
      <w:r w:rsidR="00464CBF" w:rsidRPr="00785DD0">
        <w:rPr>
          <w:color w:val="000000" w:themeColor="text1"/>
          <w:sz w:val="24"/>
          <w:szCs w:val="24"/>
        </w:rPr>
        <w:t>”</w:t>
      </w:r>
      <w:r w:rsidR="00142FB4" w:rsidRPr="00785DD0">
        <w:rPr>
          <w:color w:val="000000" w:themeColor="text1"/>
          <w:sz w:val="24"/>
          <w:szCs w:val="24"/>
        </w:rPr>
        <w:t xml:space="preserve">, przy czym w roku 2026 jest to 4 222 500,00 zł, natomiast w roku 2027 - 3 638 562,18 zł. Są to środki pozyskane w ramach </w:t>
      </w:r>
      <w:r w:rsidR="00142FB4" w:rsidRPr="00785DD0">
        <w:rPr>
          <w:sz w:val="24"/>
          <w:szCs w:val="24"/>
        </w:rPr>
        <w:t xml:space="preserve">funduszy pochodzących  </w:t>
      </w:r>
      <w:hyperlink r:id="rId8" w:history="1">
        <w:r w:rsidR="00142FB4" w:rsidRPr="00785DD0">
          <w:rPr>
            <w:bCs/>
            <w:color w:val="auto"/>
            <w:sz w:val="24"/>
            <w:szCs w:val="24"/>
          </w:rPr>
          <w:t>Miejskich Obszarów Funkcjonalnych</w:t>
        </w:r>
      </w:hyperlink>
      <w:r w:rsidR="00142FB4" w:rsidRPr="00785DD0">
        <w:rPr>
          <w:bCs/>
          <w:color w:val="auto"/>
          <w:sz w:val="24"/>
          <w:szCs w:val="24"/>
        </w:rPr>
        <w:t xml:space="preserve">. To zadanie </w:t>
      </w:r>
      <w:r w:rsidR="00BF1D4A">
        <w:rPr>
          <w:bCs/>
          <w:color w:val="auto"/>
          <w:sz w:val="24"/>
          <w:szCs w:val="24"/>
        </w:rPr>
        <w:t xml:space="preserve">jest już ujęte w </w:t>
      </w:r>
      <w:r w:rsidR="00142FB4" w:rsidRPr="00785DD0">
        <w:rPr>
          <w:bCs/>
          <w:color w:val="auto"/>
          <w:sz w:val="24"/>
          <w:szCs w:val="24"/>
        </w:rPr>
        <w:t>budżecie</w:t>
      </w:r>
      <w:r w:rsidR="00BF1D4A">
        <w:rPr>
          <w:bCs/>
          <w:color w:val="auto"/>
          <w:sz w:val="24"/>
          <w:szCs w:val="24"/>
        </w:rPr>
        <w:t xml:space="preserve">. </w:t>
      </w:r>
      <w:r w:rsidR="00142FB4" w:rsidRPr="00785DD0">
        <w:rPr>
          <w:bCs/>
          <w:color w:val="auto"/>
          <w:sz w:val="24"/>
          <w:szCs w:val="24"/>
        </w:rPr>
        <w:t>już jest, jednak na ten moment był zabezpieczony wkład własny, ponieważ dofinansowanie środków zewnętrznych wynosi prawie 85 %. Na rok 2026 w budżecie na to zadanie jest zabezpieczon</w:t>
      </w:r>
      <w:r w:rsidR="00287B05" w:rsidRPr="00785DD0">
        <w:rPr>
          <w:bCs/>
          <w:color w:val="auto"/>
          <w:sz w:val="24"/>
          <w:szCs w:val="24"/>
        </w:rPr>
        <w:t>y wkład</w:t>
      </w:r>
      <w:r w:rsidR="00BF1D4A">
        <w:rPr>
          <w:bCs/>
          <w:color w:val="auto"/>
          <w:sz w:val="24"/>
          <w:szCs w:val="24"/>
        </w:rPr>
        <w:t xml:space="preserve"> </w:t>
      </w:r>
      <w:r w:rsidR="00287B05" w:rsidRPr="00785DD0">
        <w:rPr>
          <w:bCs/>
          <w:color w:val="auto"/>
          <w:sz w:val="24"/>
          <w:szCs w:val="24"/>
        </w:rPr>
        <w:t>własny</w:t>
      </w:r>
      <w:r w:rsidR="00BF1D4A">
        <w:rPr>
          <w:bCs/>
          <w:color w:val="auto"/>
          <w:sz w:val="24"/>
          <w:szCs w:val="24"/>
        </w:rPr>
        <w:t xml:space="preserve"> </w:t>
      </w:r>
      <w:r w:rsidR="00287B05" w:rsidRPr="00785DD0">
        <w:rPr>
          <w:bCs/>
          <w:color w:val="auto"/>
          <w:sz w:val="24"/>
          <w:szCs w:val="24"/>
        </w:rPr>
        <w:t xml:space="preserve">w kwocie </w:t>
      </w:r>
      <w:r w:rsidR="00B3494C">
        <w:rPr>
          <w:bCs/>
          <w:color w:val="auto"/>
          <w:sz w:val="24"/>
          <w:szCs w:val="24"/>
        </w:rPr>
        <w:t xml:space="preserve">- </w:t>
      </w:r>
      <w:r w:rsidR="00142FB4" w:rsidRPr="00785DD0">
        <w:rPr>
          <w:bCs/>
          <w:color w:val="auto"/>
          <w:sz w:val="24"/>
          <w:szCs w:val="24"/>
        </w:rPr>
        <w:t>800 000,00 zł</w:t>
      </w:r>
      <w:r w:rsidR="00287B05" w:rsidRPr="00785DD0">
        <w:rPr>
          <w:bCs/>
          <w:color w:val="auto"/>
          <w:sz w:val="24"/>
          <w:szCs w:val="24"/>
        </w:rPr>
        <w:t xml:space="preserve">, natomiast w roku 2027 </w:t>
      </w:r>
      <w:r w:rsidR="00B3494C">
        <w:rPr>
          <w:bCs/>
          <w:color w:val="auto"/>
          <w:sz w:val="24"/>
          <w:szCs w:val="24"/>
        </w:rPr>
        <w:t xml:space="preserve">- </w:t>
      </w:r>
      <w:r w:rsidR="00287B05" w:rsidRPr="00785DD0">
        <w:rPr>
          <w:bCs/>
          <w:color w:val="auto"/>
          <w:sz w:val="24"/>
          <w:szCs w:val="24"/>
        </w:rPr>
        <w:t xml:space="preserve">842 000,00 zł. </w:t>
      </w:r>
      <w:r w:rsidR="00785DD0" w:rsidRPr="00785DD0">
        <w:rPr>
          <w:bCs/>
          <w:color w:val="auto"/>
          <w:sz w:val="24"/>
          <w:szCs w:val="24"/>
        </w:rPr>
        <w:t xml:space="preserve">Pozostałe zmiany </w:t>
      </w:r>
      <w:r w:rsidR="00AB0D6F">
        <w:rPr>
          <w:bCs/>
          <w:color w:val="auto"/>
          <w:sz w:val="24"/>
          <w:szCs w:val="24"/>
        </w:rPr>
        <w:br/>
      </w:r>
      <w:r w:rsidR="00785DD0" w:rsidRPr="00785DD0">
        <w:rPr>
          <w:bCs/>
          <w:color w:val="auto"/>
          <w:sz w:val="24"/>
          <w:szCs w:val="24"/>
        </w:rPr>
        <w:t xml:space="preserve">w roku 2026 wynikają ze zmian w uchwale dotyczącej zmian w budżecie Gminy Zelów, </w:t>
      </w:r>
      <w:r w:rsidR="00AB0D6F">
        <w:rPr>
          <w:bCs/>
          <w:color w:val="auto"/>
          <w:sz w:val="24"/>
          <w:szCs w:val="24"/>
        </w:rPr>
        <w:br/>
      </w:r>
      <w:r w:rsidR="00785DD0" w:rsidRPr="00785DD0">
        <w:rPr>
          <w:bCs/>
          <w:color w:val="auto"/>
          <w:sz w:val="24"/>
          <w:szCs w:val="24"/>
        </w:rPr>
        <w:t>w związku z czym przeszła do ich omówienia.</w:t>
      </w:r>
      <w:r w:rsidR="00785DD0">
        <w:rPr>
          <w:bCs/>
          <w:color w:val="auto"/>
          <w:sz w:val="24"/>
          <w:szCs w:val="24"/>
        </w:rPr>
        <w:t xml:space="preserve"> </w:t>
      </w:r>
      <w:r w:rsidR="00AB0D6F">
        <w:rPr>
          <w:bCs/>
          <w:color w:val="auto"/>
          <w:sz w:val="24"/>
          <w:szCs w:val="24"/>
        </w:rPr>
        <w:t>Do budżetu zostają wprowadzone kolejne środki zewnętrzne, inwestycyjne, takie jak dotacja na pomoc finansową gminy Bełchatów na drogę Marszywiec w kwocie 300 000,00 zł, na Plac zabaw przy ulicy Kościuszki z Lokalnej Grupy Działania – 300 000,00 zł; z Gminy Bełchatów 2 000 000,00 zł na świetlicę w Sobka</w:t>
      </w:r>
      <w:r w:rsidR="00BE7621">
        <w:rPr>
          <w:bCs/>
          <w:color w:val="auto"/>
          <w:sz w:val="24"/>
          <w:szCs w:val="24"/>
        </w:rPr>
        <w:t>ch, oraz kwota 3 600 000,00 zł środki stanowiące refundację jaka gmina otrzymała z zadania realizowanego pod koniec ubiegłego roku a dotyczącego „Śnieżki”.</w:t>
      </w:r>
      <w:r w:rsidR="00FE3F96">
        <w:rPr>
          <w:bCs/>
          <w:color w:val="auto"/>
          <w:sz w:val="24"/>
          <w:szCs w:val="24"/>
        </w:rPr>
        <w:t xml:space="preserve"> </w:t>
      </w:r>
      <w:r w:rsidR="005C65FA">
        <w:rPr>
          <w:bCs/>
          <w:color w:val="auto"/>
          <w:sz w:val="24"/>
          <w:szCs w:val="24"/>
        </w:rPr>
        <w:t xml:space="preserve">Poza tym po stronie dochodów zostają wprowadzone dotacje na zadania bieżące, zarówno w zakresie realizowania zadań zleconych, jak i zadań własnych </w:t>
      </w:r>
      <w:r w:rsidR="00773F60">
        <w:rPr>
          <w:bCs/>
          <w:color w:val="auto"/>
          <w:sz w:val="24"/>
          <w:szCs w:val="24"/>
        </w:rPr>
        <w:t xml:space="preserve">ponieważ otrzymaliśmy zmiany z Urzędu Wojewódzkiego. Uaktualniany jest również załącznik </w:t>
      </w:r>
      <w:r w:rsidR="00DD5993">
        <w:rPr>
          <w:bCs/>
          <w:color w:val="auto"/>
          <w:sz w:val="24"/>
          <w:szCs w:val="24"/>
        </w:rPr>
        <w:t xml:space="preserve">nr 1a, który mówi o dochodach budżetu państwa, które gmina realizuje, wynika to również z otrzymanej decyzji z urzędu Wojewódzkiego i prognozowanych dochodach w tym zakresie. </w:t>
      </w:r>
      <w:r w:rsidR="00AE1A33">
        <w:rPr>
          <w:bCs/>
          <w:color w:val="auto"/>
          <w:sz w:val="24"/>
          <w:szCs w:val="24"/>
        </w:rPr>
        <w:t xml:space="preserve">Wprowadzane dotacje mają odzwierciedlenie w wydatkach budżetu. Sporo zmian w załączniku inwestycyjnym. </w:t>
      </w:r>
      <w:r w:rsidR="001D3A4D">
        <w:rPr>
          <w:bCs/>
          <w:color w:val="auto"/>
          <w:sz w:val="24"/>
          <w:szCs w:val="24"/>
        </w:rPr>
        <w:t>Zadania na które wprowadzamy pozyskane środki również te inwestycje  zostają zwiększone po stronie wydatków. Zwiększenie dotyczy inwestycji:</w:t>
      </w:r>
    </w:p>
    <w:p w14:paraId="334F881E" w14:textId="6FE8B2C4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>„Budowa ścieżki pieszo</w:t>
      </w:r>
      <w:r w:rsidR="00FE3F96">
        <w:rPr>
          <w:bCs/>
        </w:rPr>
        <w:t>-</w:t>
      </w:r>
      <w:r>
        <w:rPr>
          <w:bCs/>
        </w:rPr>
        <w:t xml:space="preserve">rowerowej Bujny Księże – Kolonia Łobudzice”, </w:t>
      </w:r>
    </w:p>
    <w:p w14:paraId="39310D65" w14:textId="77777777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>„Remont drogi gminnej w miejscowości Łęki”,</w:t>
      </w:r>
    </w:p>
    <w:p w14:paraId="44C82B7B" w14:textId="77777777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 xml:space="preserve">„Remont drogi w Marszywcu”, </w:t>
      </w:r>
    </w:p>
    <w:p w14:paraId="4B9A166A" w14:textId="4AB8F442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>„Zakup akcesoriów komputerowych”,</w:t>
      </w:r>
    </w:p>
    <w:p w14:paraId="579EA196" w14:textId="77777777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 xml:space="preserve">„Zakup samochodów służbowych”, </w:t>
      </w:r>
    </w:p>
    <w:p w14:paraId="1675F066" w14:textId="3A65505B" w:rsidR="001D3A4D" w:rsidRPr="001D3A4D" w:rsidRDefault="001D3A4D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>„Modernizacja kompleksu sportowego Moje boisko Orlik” – tuta wprowadzam środki własne, ponieważ został złożony wniosek o d</w:t>
      </w:r>
      <w:r w:rsidR="00FE3F96">
        <w:rPr>
          <w:bCs/>
        </w:rPr>
        <w:t>o</w:t>
      </w:r>
      <w:r>
        <w:rPr>
          <w:bCs/>
        </w:rPr>
        <w:t xml:space="preserve">finansowanie, </w:t>
      </w:r>
    </w:p>
    <w:p w14:paraId="5329A3EF" w14:textId="77777777" w:rsidR="002E3729" w:rsidRPr="002E3729" w:rsidRDefault="002E3729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 xml:space="preserve">„Budowa sieci wod-kan i nawierzchni ulicy Księdza Stańka”, </w:t>
      </w:r>
    </w:p>
    <w:p w14:paraId="42CA791E" w14:textId="77777777" w:rsidR="002E3729" w:rsidRPr="002E3729" w:rsidRDefault="002E3729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t xml:space="preserve">„Dotacje na przydomowe oczyszczalnie”, </w:t>
      </w:r>
    </w:p>
    <w:p w14:paraId="1E7C6039" w14:textId="77777777" w:rsidR="002E3729" w:rsidRPr="002E3729" w:rsidRDefault="002E3729" w:rsidP="00E50789">
      <w:pPr>
        <w:pStyle w:val="Akapitzlist"/>
        <w:numPr>
          <w:ilvl w:val="0"/>
          <w:numId w:val="12"/>
        </w:numPr>
        <w:ind w:left="426" w:hanging="284"/>
        <w:contextualSpacing/>
        <w:jc w:val="both"/>
      </w:pPr>
      <w:r>
        <w:rPr>
          <w:bCs/>
        </w:rPr>
        <w:lastRenderedPageBreak/>
        <w:t xml:space="preserve">„Budowa oświetlenia na działce gminnej przy ulicy Szkolnej” </w:t>
      </w:r>
    </w:p>
    <w:p w14:paraId="12FE0657" w14:textId="77777777" w:rsidR="002E3729" w:rsidRPr="002E3729" w:rsidRDefault="002E3729" w:rsidP="00E50789">
      <w:pPr>
        <w:pStyle w:val="Akapitzlist"/>
        <w:numPr>
          <w:ilvl w:val="0"/>
          <w:numId w:val="12"/>
        </w:numPr>
        <w:ind w:left="567" w:hanging="426"/>
        <w:contextualSpacing/>
        <w:jc w:val="both"/>
      </w:pPr>
      <w:r>
        <w:rPr>
          <w:bCs/>
        </w:rPr>
        <w:t xml:space="preserve">„Budowa budynku gospodarczego i wiaty na terenie ujęcia wody w Kociszewie”, </w:t>
      </w:r>
    </w:p>
    <w:p w14:paraId="5BBC75EF" w14:textId="77777777" w:rsidR="006A1832" w:rsidRPr="006A1832" w:rsidRDefault="002E3729" w:rsidP="00E50789">
      <w:pPr>
        <w:pStyle w:val="Akapitzlist"/>
        <w:numPr>
          <w:ilvl w:val="0"/>
          <w:numId w:val="12"/>
        </w:numPr>
        <w:ind w:left="567" w:hanging="426"/>
        <w:contextualSpacing/>
        <w:jc w:val="both"/>
      </w:pPr>
      <w:r>
        <w:rPr>
          <w:bCs/>
        </w:rPr>
        <w:t xml:space="preserve">„Modernizacja budynku świetlicy wiejskiej w Sobkach” </w:t>
      </w:r>
    </w:p>
    <w:p w14:paraId="41731BA4" w14:textId="77777777" w:rsidR="006A1832" w:rsidRPr="006A1832" w:rsidRDefault="006A1832" w:rsidP="00E50789">
      <w:pPr>
        <w:pStyle w:val="Akapitzlist"/>
        <w:numPr>
          <w:ilvl w:val="0"/>
          <w:numId w:val="12"/>
        </w:numPr>
        <w:ind w:left="567" w:hanging="426"/>
        <w:contextualSpacing/>
        <w:jc w:val="both"/>
      </w:pPr>
      <w:r>
        <w:rPr>
          <w:bCs/>
        </w:rPr>
        <w:t xml:space="preserve">„Termomodernizacja budynków użyteczności publicznej” , czyli środki pozyskane z MOF-u. </w:t>
      </w:r>
    </w:p>
    <w:p w14:paraId="5CB1B6EC" w14:textId="77777777" w:rsidR="006A1832" w:rsidRDefault="006A1832" w:rsidP="006A1832">
      <w:pPr>
        <w:pStyle w:val="Akapitzlist"/>
        <w:ind w:left="0"/>
        <w:contextualSpacing/>
        <w:jc w:val="both"/>
        <w:rPr>
          <w:bCs/>
        </w:rPr>
      </w:pPr>
      <w:r>
        <w:rPr>
          <w:bCs/>
        </w:rPr>
        <w:t xml:space="preserve">Łącznie wartość zadań inwestycyjnych wzrasta o ponad 10 000 000,00 zł. </w:t>
      </w:r>
    </w:p>
    <w:p w14:paraId="583B5430" w14:textId="1A1D389D" w:rsidR="00BC09BE" w:rsidRDefault="006A1832" w:rsidP="006A1832">
      <w:pPr>
        <w:pStyle w:val="Akapitzlist"/>
        <w:ind w:left="0"/>
        <w:contextualSpacing/>
        <w:jc w:val="both"/>
        <w:rPr>
          <w:bCs/>
        </w:rPr>
      </w:pPr>
      <w:r>
        <w:rPr>
          <w:bCs/>
        </w:rPr>
        <w:t xml:space="preserve">Kolejna zmiana dotyczy załącznika nr 4 mówiącego o funduszu sołeckich. Zmiana dotyczy funduszu sołeckiego sołectwa Łobudzice i Kolonia Łobudzice, </w:t>
      </w:r>
      <w:r w:rsidR="00225C91">
        <w:rPr>
          <w:bCs/>
        </w:rPr>
        <w:t xml:space="preserve">w związku ze </w:t>
      </w:r>
      <w:r>
        <w:rPr>
          <w:bCs/>
        </w:rPr>
        <w:t>złożon</w:t>
      </w:r>
      <w:r w:rsidR="00225C91">
        <w:rPr>
          <w:bCs/>
        </w:rPr>
        <w:t xml:space="preserve">ymi wnioskami </w:t>
      </w:r>
      <w:r>
        <w:rPr>
          <w:bCs/>
        </w:rPr>
        <w:t xml:space="preserve">przez sołectwa.   </w:t>
      </w:r>
      <w:r w:rsidR="002E3729">
        <w:rPr>
          <w:bCs/>
        </w:rPr>
        <w:t xml:space="preserve"> </w:t>
      </w:r>
      <w:r w:rsidR="001D3A4D">
        <w:rPr>
          <w:bCs/>
        </w:rPr>
        <w:t xml:space="preserve">   </w:t>
      </w:r>
      <w:r w:rsidR="00AE1A33" w:rsidRPr="001D3A4D">
        <w:rPr>
          <w:bCs/>
        </w:rPr>
        <w:t xml:space="preserve"> </w:t>
      </w:r>
      <w:r w:rsidR="00DD5993" w:rsidRPr="001D3A4D">
        <w:rPr>
          <w:bCs/>
        </w:rPr>
        <w:t xml:space="preserve">   </w:t>
      </w:r>
      <w:r w:rsidR="00773F60" w:rsidRPr="001D3A4D">
        <w:rPr>
          <w:bCs/>
        </w:rPr>
        <w:t xml:space="preserve">  </w:t>
      </w:r>
      <w:r w:rsidR="005C65FA" w:rsidRPr="001D3A4D">
        <w:rPr>
          <w:bCs/>
        </w:rPr>
        <w:t xml:space="preserve"> </w:t>
      </w:r>
      <w:r w:rsidR="00AB0D6F" w:rsidRPr="001D3A4D">
        <w:rPr>
          <w:bCs/>
        </w:rPr>
        <w:t xml:space="preserve"> </w:t>
      </w:r>
      <w:r w:rsidR="00785DD0" w:rsidRPr="001D3A4D">
        <w:rPr>
          <w:bCs/>
        </w:rPr>
        <w:t xml:space="preserve">   </w:t>
      </w:r>
      <w:r w:rsidR="00142FB4" w:rsidRPr="001D3A4D">
        <w:rPr>
          <w:bCs/>
        </w:rPr>
        <w:t xml:space="preserve">   </w:t>
      </w:r>
    </w:p>
    <w:p w14:paraId="6E11AD68" w14:textId="7AE2DBEC" w:rsidR="00225C91" w:rsidRPr="00225C91" w:rsidRDefault="00FB2253" w:rsidP="006A1832">
      <w:pPr>
        <w:pStyle w:val="Akapitzlist"/>
        <w:ind w:left="0"/>
        <w:contextualSpacing/>
        <w:jc w:val="both"/>
        <w:rPr>
          <w:bCs/>
        </w:rPr>
      </w:pPr>
      <w:r>
        <w:rPr>
          <w:bCs/>
        </w:rPr>
        <w:t xml:space="preserve">Wprowadzone zmiany nie powodują zmiany deficytu budżetowego. </w:t>
      </w:r>
    </w:p>
    <w:p w14:paraId="771988E8" w14:textId="77777777" w:rsidR="00BC09BE" w:rsidRPr="00785DD0" w:rsidRDefault="00BC09BE" w:rsidP="002E3729">
      <w:pPr>
        <w:autoSpaceDE/>
        <w:autoSpaceDN/>
        <w:adjustRightInd/>
        <w:ind w:left="426" w:hanging="284"/>
        <w:contextualSpacing/>
        <w:rPr>
          <w:color w:val="000000" w:themeColor="text1"/>
          <w:sz w:val="24"/>
          <w:szCs w:val="24"/>
        </w:rPr>
      </w:pPr>
    </w:p>
    <w:p w14:paraId="213AE924" w14:textId="6841BD0E" w:rsidR="00044D06" w:rsidRPr="00785DD0" w:rsidRDefault="00285FF3" w:rsidP="00044D06">
      <w:pPr>
        <w:autoSpaceDE/>
        <w:autoSpaceDN/>
        <w:adjustRightInd/>
        <w:ind w:firstLine="708"/>
        <w:contextualSpacing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Pani </w:t>
      </w:r>
      <w:r w:rsidR="00044D06" w:rsidRPr="00044D06">
        <w:rPr>
          <w:b/>
          <w:color w:val="000000" w:themeColor="text1"/>
          <w:sz w:val="24"/>
          <w:szCs w:val="24"/>
        </w:rPr>
        <w:t>Skarbnik</w:t>
      </w:r>
      <w:r w:rsidR="00044D06">
        <w:rPr>
          <w:color w:val="000000" w:themeColor="text1"/>
          <w:sz w:val="24"/>
          <w:szCs w:val="24"/>
        </w:rPr>
        <w:t xml:space="preserve"> poprosiła ponadto o możliwość wprowadzenia, zarówno po stronie dochodów, jak i wydatków </w:t>
      </w:r>
      <w:r>
        <w:rPr>
          <w:color w:val="000000" w:themeColor="text1"/>
          <w:sz w:val="24"/>
          <w:szCs w:val="24"/>
        </w:rPr>
        <w:t>k</w:t>
      </w:r>
      <w:r w:rsidRPr="00285FF3">
        <w:rPr>
          <w:color w:val="000000" w:themeColor="text1"/>
          <w:sz w:val="24"/>
          <w:szCs w:val="24"/>
        </w:rPr>
        <w:t>woty 70 000,00 zł</w:t>
      </w:r>
      <w:r w:rsidR="00B154E4">
        <w:rPr>
          <w:color w:val="000000" w:themeColor="text1"/>
          <w:sz w:val="24"/>
          <w:szCs w:val="24"/>
        </w:rPr>
        <w:t xml:space="preserve">. Są to środki stanowiące dofinansowanie do zakupu autobusu do przewozu osób niepełnosprawnych dla Środowiskowego Domu Samopomocy </w:t>
      </w:r>
      <w:r w:rsidR="00B154E4">
        <w:rPr>
          <w:color w:val="000000" w:themeColor="text1"/>
          <w:sz w:val="24"/>
          <w:szCs w:val="24"/>
        </w:rPr>
        <w:br/>
        <w:t xml:space="preserve">w Walewicach. Część środków na to zadanie pozyskana została z PFRONU, a środki w kwocie 70 000,00 zł stanowią dodatkowe środki, w ramach złożonego wniosku, z Województwa Łódzkiego jak dodatkowy montaż finansowy do tego zakupu. Ta dotacja zostaje wprowadzona do budżetu zarówno po stronie dochodów, jak i wydatków oraz ma swoje odzwierciedlenie na Wieloletnią Prognozę Finansową.     </w:t>
      </w:r>
    </w:p>
    <w:p w14:paraId="2117A805" w14:textId="77777777" w:rsidR="002F6C42" w:rsidRPr="00785DD0" w:rsidRDefault="002F6C42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0B4BE2E1" w14:textId="45C6F32D" w:rsidR="002F6C42" w:rsidRPr="00785DD0" w:rsidRDefault="002F6C42" w:rsidP="00E22721">
      <w:pPr>
        <w:ind w:firstLine="708"/>
        <w:jc w:val="both"/>
        <w:rPr>
          <w:sz w:val="24"/>
          <w:szCs w:val="24"/>
        </w:rPr>
      </w:pPr>
      <w:r w:rsidRPr="00785DD0">
        <w:rPr>
          <w:sz w:val="24"/>
          <w:szCs w:val="24"/>
        </w:rPr>
        <w:t>Opinia Komisji Finansów Publicznych, Rozwoju Gospodarczego, Rolnictwa i Ochrony Środowiska Rady Miejskiej w Zelowie do procedowanej uchwały została odczytana przez Prz</w:t>
      </w:r>
      <w:r w:rsidR="005A397F">
        <w:rPr>
          <w:sz w:val="24"/>
          <w:szCs w:val="24"/>
        </w:rPr>
        <w:t>ewodniczącego Komisji - opinia pozytywna</w:t>
      </w:r>
      <w:r w:rsidRPr="00785DD0">
        <w:rPr>
          <w:sz w:val="24"/>
          <w:szCs w:val="24"/>
        </w:rPr>
        <w:t xml:space="preserve">.  </w:t>
      </w:r>
    </w:p>
    <w:p w14:paraId="794B7C25" w14:textId="77777777" w:rsidR="002F6C42" w:rsidRDefault="002F6C42" w:rsidP="002F6C42">
      <w:pPr>
        <w:rPr>
          <w:sz w:val="24"/>
          <w:szCs w:val="24"/>
        </w:rPr>
      </w:pPr>
      <w:r w:rsidRPr="00785DD0">
        <w:rPr>
          <w:sz w:val="24"/>
          <w:szCs w:val="24"/>
        </w:rPr>
        <w:t>(Opinia załączona</w:t>
      </w:r>
      <w:r>
        <w:rPr>
          <w:sz w:val="24"/>
          <w:szCs w:val="24"/>
        </w:rPr>
        <w:t xml:space="preserve"> jest do niniejszego protokołu).</w:t>
      </w:r>
    </w:p>
    <w:p w14:paraId="5FE6904D" w14:textId="77777777" w:rsidR="002F6C42" w:rsidRDefault="002F6C42" w:rsidP="002F6C42">
      <w:pPr>
        <w:rPr>
          <w:sz w:val="24"/>
          <w:szCs w:val="24"/>
        </w:rPr>
      </w:pPr>
    </w:p>
    <w:p w14:paraId="2B3AB35D" w14:textId="77777777" w:rsidR="002F6C42" w:rsidRPr="00CA63E0" w:rsidRDefault="002F6C42" w:rsidP="002F6C42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05FFC504" w14:textId="19739633" w:rsidR="002F6C42" w:rsidRPr="005A1945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</w:t>
      </w:r>
      <w:r w:rsidRPr="0053118B">
        <w:rPr>
          <w:rFonts w:eastAsia="Calibri"/>
          <w:color w:val="auto"/>
          <w:sz w:val="24"/>
          <w:szCs w:val="24"/>
        </w:rPr>
        <w:t>uchwały</w:t>
      </w:r>
      <w:r w:rsidR="00C3650C" w:rsidRPr="0053118B">
        <w:rPr>
          <w:rFonts w:eastAsia="Calibri"/>
          <w:color w:val="auto"/>
          <w:sz w:val="24"/>
          <w:szCs w:val="24"/>
        </w:rPr>
        <w:t xml:space="preserve">, wraz z autopoprawką, </w:t>
      </w:r>
      <w:r w:rsidRPr="0053118B">
        <w:rPr>
          <w:rFonts w:eastAsia="Calibri"/>
          <w:color w:val="auto"/>
          <w:sz w:val="24"/>
          <w:szCs w:val="24"/>
        </w:rPr>
        <w:t xml:space="preserve">pod </w:t>
      </w:r>
      <w:r w:rsidRPr="005A1945">
        <w:rPr>
          <w:rFonts w:eastAsia="Calibri"/>
          <w:sz w:val="24"/>
          <w:szCs w:val="24"/>
        </w:rPr>
        <w:t xml:space="preserve">głosowanie. </w:t>
      </w:r>
    </w:p>
    <w:p w14:paraId="4035CFD8" w14:textId="6BA4CCBA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6B735D72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43D4BF4C" w14:textId="777777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53BB9B34" w14:textId="6CE14F77" w:rsidR="002F6C42" w:rsidRPr="005A1945" w:rsidRDefault="002F6C42" w:rsidP="002F6C42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5F3DF680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672679D1" w14:textId="77777777" w:rsidR="002F6C42" w:rsidRDefault="002F6C42" w:rsidP="002F6C42">
      <w:pPr>
        <w:textAlignment w:val="baseline"/>
        <w:rPr>
          <w:rFonts w:eastAsia="Calibri"/>
          <w:sz w:val="24"/>
          <w:szCs w:val="24"/>
        </w:rPr>
      </w:pPr>
    </w:p>
    <w:p w14:paraId="4A1C47A7" w14:textId="57B60CFF" w:rsidR="002F6C42" w:rsidRPr="0078770F" w:rsidRDefault="002F6C42" w:rsidP="002F6C42">
      <w:pPr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</w:t>
      </w:r>
      <w:r w:rsidR="00EA6635">
        <w:rPr>
          <w:rFonts w:eastAsia="Calibri"/>
          <w:b/>
          <w:sz w:val="24"/>
          <w:szCs w:val="24"/>
        </w:rPr>
        <w:t>5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2F6C42">
        <w:rPr>
          <w:color w:val="000000" w:themeColor="text1"/>
          <w:sz w:val="24"/>
          <w:szCs w:val="24"/>
        </w:rPr>
        <w:t>w sprawie zmiany w Wie</w:t>
      </w:r>
      <w:r w:rsidR="00EA6635">
        <w:rPr>
          <w:color w:val="000000" w:themeColor="text1"/>
          <w:sz w:val="24"/>
          <w:szCs w:val="24"/>
        </w:rPr>
        <w:t xml:space="preserve">loletniej Prognozie Finansowej </w:t>
      </w:r>
      <w:r w:rsidRPr="002F6C42">
        <w:rPr>
          <w:color w:val="000000" w:themeColor="text1"/>
          <w:sz w:val="24"/>
          <w:szCs w:val="24"/>
        </w:rPr>
        <w:t xml:space="preserve">na lata 2026-2034”,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29A61376" w14:textId="77777777" w:rsidR="00BC09BE" w:rsidRDefault="00BC09BE" w:rsidP="00BC09BE">
      <w:pPr>
        <w:autoSpaceDE/>
        <w:autoSpaceDN/>
        <w:adjustRightInd/>
        <w:contextualSpacing/>
        <w:rPr>
          <w:color w:val="000000" w:themeColor="text1"/>
          <w:sz w:val="24"/>
          <w:szCs w:val="24"/>
        </w:rPr>
      </w:pPr>
    </w:p>
    <w:p w14:paraId="1416C031" w14:textId="77777777" w:rsidR="00BC09BE" w:rsidRPr="0068087A" w:rsidRDefault="00BC09BE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Do punktu 21. </w:t>
      </w:r>
    </w:p>
    <w:p w14:paraId="75C1C0B9" w14:textId="47D7D6F7" w:rsidR="003F24CF" w:rsidRPr="0068087A" w:rsidRDefault="003F24CF" w:rsidP="00BC09BE">
      <w:pPr>
        <w:autoSpaceDE/>
        <w:autoSpaceDN/>
        <w:adjustRightInd/>
        <w:contextualSpacing/>
        <w:rPr>
          <w:b/>
          <w:color w:val="000000" w:themeColor="text1"/>
          <w:sz w:val="24"/>
          <w:szCs w:val="24"/>
        </w:rPr>
      </w:pPr>
      <w:r w:rsidRPr="0068087A">
        <w:rPr>
          <w:b/>
          <w:color w:val="000000" w:themeColor="text1"/>
          <w:sz w:val="24"/>
          <w:szCs w:val="24"/>
        </w:rPr>
        <w:t xml:space="preserve">Rozpatrzenie projektu uchwały w sprawie zmiany w budżecie Gminy Zelów na 2026 r. </w:t>
      </w:r>
    </w:p>
    <w:p w14:paraId="3E5EA04A" w14:textId="77777777" w:rsidR="00BC09BE" w:rsidRDefault="00BC09BE" w:rsidP="00BC09BE">
      <w:pPr>
        <w:autoSpaceDE/>
        <w:autoSpaceDN/>
        <w:adjustRightInd/>
        <w:contextualSpacing/>
        <w:rPr>
          <w:sz w:val="24"/>
          <w:szCs w:val="24"/>
        </w:rPr>
      </w:pPr>
    </w:p>
    <w:p w14:paraId="4F381990" w14:textId="2B2A53DF" w:rsidR="00BC09BE" w:rsidRDefault="00DC2723" w:rsidP="005A397F">
      <w:p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Zmiany w budżecie Gminy Zelów na 2026 r. zostały omówione przez Panią Skarbnik, </w:t>
      </w:r>
      <w:r w:rsidR="00395C49">
        <w:rPr>
          <w:sz w:val="24"/>
          <w:szCs w:val="24"/>
        </w:rPr>
        <w:br/>
      </w:r>
      <w:r>
        <w:rPr>
          <w:sz w:val="24"/>
          <w:szCs w:val="24"/>
        </w:rPr>
        <w:t xml:space="preserve">w punkcie poprzednim posiedzenia dotyczącym zmiany w Wieloletniej Prognozie Finansowej na lata 2026-2033. </w:t>
      </w:r>
    </w:p>
    <w:p w14:paraId="261F688D" w14:textId="77777777" w:rsidR="00DC2723" w:rsidRDefault="00DC2723" w:rsidP="00BC09BE">
      <w:pPr>
        <w:autoSpaceDE/>
        <w:autoSpaceDN/>
        <w:adjustRightInd/>
        <w:contextualSpacing/>
        <w:rPr>
          <w:sz w:val="24"/>
          <w:szCs w:val="24"/>
        </w:rPr>
      </w:pPr>
    </w:p>
    <w:p w14:paraId="4874DB04" w14:textId="3B1EF373" w:rsidR="00EA6635" w:rsidRDefault="00EA6635" w:rsidP="00E22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5A397F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4602FA5A" w14:textId="77777777" w:rsidR="00EA6635" w:rsidRDefault="00EA6635" w:rsidP="00EA6635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7B4B16A0" w14:textId="77777777" w:rsidR="00EA6635" w:rsidRDefault="00EA6635" w:rsidP="00EA6635">
      <w:pPr>
        <w:rPr>
          <w:sz w:val="24"/>
          <w:szCs w:val="24"/>
        </w:rPr>
      </w:pPr>
    </w:p>
    <w:p w14:paraId="2A513F37" w14:textId="3D872A6E" w:rsidR="002D34B7" w:rsidRDefault="002D34B7" w:rsidP="002D34B7">
      <w:pPr>
        <w:pStyle w:val="NormalnyWeb"/>
        <w:ind w:firstLine="708"/>
        <w:jc w:val="both"/>
      </w:pPr>
      <w:r>
        <w:t xml:space="preserve">Radny </w:t>
      </w:r>
      <w:r>
        <w:rPr>
          <w:rStyle w:val="Pogrubienie"/>
        </w:rPr>
        <w:t>Andrzej Nawrocki</w:t>
      </w:r>
      <w:r>
        <w:t xml:space="preserve"> odniósł się do załącznika inwestycyjnego dotyczącego zadania </w:t>
      </w:r>
      <w:r w:rsidRPr="002D34B7">
        <w:rPr>
          <w:b/>
        </w:rPr>
        <w:t>„</w:t>
      </w:r>
      <w:r w:rsidRPr="002D34B7">
        <w:rPr>
          <w:rStyle w:val="Pogrubienie"/>
          <w:b w:val="0"/>
        </w:rPr>
        <w:t>Budowa placu zabaw przy ulicy Kościuszki 43</w:t>
      </w:r>
      <w:r w:rsidRPr="002D34B7">
        <w:rPr>
          <w:b/>
        </w:rPr>
        <w:t>”</w:t>
      </w:r>
      <w:r>
        <w:t xml:space="preserve"> (tzw. </w:t>
      </w:r>
      <w:r w:rsidR="00FE3F96">
        <w:t>„</w:t>
      </w:r>
      <w:r>
        <w:t>Jordanek</w:t>
      </w:r>
      <w:r w:rsidR="00FE3F96">
        <w:t>”</w:t>
      </w:r>
      <w:r>
        <w:t xml:space="preserve">) i zapytał, co stanie się </w:t>
      </w:r>
      <w:r w:rsidR="00FE3F96">
        <w:br/>
      </w:r>
      <w:r>
        <w:t>z obecną infrastrukturą znajdującą się na tym placu oraz w jaki sposób zostanie ona zagospodarowana.</w:t>
      </w:r>
    </w:p>
    <w:p w14:paraId="09F2F20E" w14:textId="581242AB" w:rsidR="002D34B7" w:rsidRDefault="002D34B7" w:rsidP="002D34B7">
      <w:pPr>
        <w:pStyle w:val="NormalnyWeb"/>
        <w:ind w:firstLine="708"/>
        <w:jc w:val="both"/>
      </w:pPr>
      <w:r>
        <w:rPr>
          <w:rStyle w:val="Pogrubienie"/>
        </w:rPr>
        <w:t>Burmistrz Zelowa</w:t>
      </w:r>
      <w:r>
        <w:t xml:space="preserve"> wyjaśnił, że istniejące urządzenia zostaną przeniesione w miejsca, </w:t>
      </w:r>
      <w:r>
        <w:br/>
        <w:t>w których będą mogły nadal pełnić swoją funkcję. Jednocześnie podkreślił, że na tym etapie nie chce wskazywać konkretnych lokalizacji ich usytuowania.</w:t>
      </w:r>
      <w:r w:rsidR="00531545">
        <w:t xml:space="preserve"> </w:t>
      </w:r>
      <w:r w:rsidR="00FF1D99">
        <w:t xml:space="preserve">Zadanie musi zostać zrealizowane </w:t>
      </w:r>
      <w:r w:rsidR="00DE46DD">
        <w:br/>
      </w:r>
      <w:r w:rsidR="00FF1D99">
        <w:t xml:space="preserve">w tym roku, w chwili obecnej ogłoszony został przetarg na realizację zadania. Po rozstrzygnięciu przetargu i wyłonieniu wykonawcy zadanie zostanie wdrożone do realizacji.   </w:t>
      </w:r>
    </w:p>
    <w:p w14:paraId="3202D9C1" w14:textId="5E2CFB3A" w:rsidR="00531545" w:rsidRDefault="00531545" w:rsidP="002D34B7">
      <w:pPr>
        <w:pStyle w:val="NormalnyWeb"/>
        <w:ind w:firstLine="708"/>
        <w:jc w:val="both"/>
      </w:pPr>
      <w:r>
        <w:t xml:space="preserve">Radna </w:t>
      </w:r>
      <w:r w:rsidRPr="00531545">
        <w:rPr>
          <w:b/>
        </w:rPr>
        <w:t>Anna Bodnar</w:t>
      </w:r>
      <w:r>
        <w:t xml:space="preserve"> zapytała kiedy rozpoczną się prace przy Szkole Podstawowej nr 2</w:t>
      </w:r>
      <w:r>
        <w:br/>
        <w:t xml:space="preserve">w Zelowie, w związku z pozyskiwanymi środkami. </w:t>
      </w:r>
    </w:p>
    <w:p w14:paraId="7EAEC419" w14:textId="540542F1" w:rsidR="00531545" w:rsidRDefault="00531545" w:rsidP="002D34B7">
      <w:pPr>
        <w:pStyle w:val="NormalnyWeb"/>
        <w:ind w:firstLine="708"/>
        <w:jc w:val="both"/>
      </w:pPr>
      <w:r w:rsidRPr="00531545">
        <w:rPr>
          <w:b/>
        </w:rPr>
        <w:t>Burmistrz</w:t>
      </w:r>
      <w:r>
        <w:t xml:space="preserve"> wyjaśnił, że </w:t>
      </w:r>
      <w:r w:rsidR="00597795">
        <w:t>dokumentacja na przeprowadzenie przetargu jest już pr</w:t>
      </w:r>
      <w:r w:rsidR="00B3494C">
        <w:t xml:space="preserve">zygotowana, więc po wprowadzonych </w:t>
      </w:r>
      <w:r w:rsidR="00597795">
        <w:t>środk</w:t>
      </w:r>
      <w:r w:rsidR="00B3494C">
        <w:t>ach</w:t>
      </w:r>
      <w:r w:rsidR="00597795">
        <w:t xml:space="preserve"> do budżetu</w:t>
      </w:r>
      <w:r w:rsidR="00B3494C">
        <w:t>,</w:t>
      </w:r>
      <w:r w:rsidR="00597795">
        <w:t xml:space="preserve"> na dzisiejszej sesji zostanie niezwłocznie ogłoszony przetarg</w:t>
      </w:r>
      <w:r w:rsidR="006C48BC">
        <w:t xml:space="preserve">. Wyjaśnił jednak, że na ten moment nie może określić terminu rozpoczęcia prac. </w:t>
      </w:r>
      <w:r w:rsidR="00597795">
        <w:t xml:space="preserve">  </w:t>
      </w:r>
    </w:p>
    <w:p w14:paraId="0AAFE05B" w14:textId="76EBA811" w:rsidR="00EA6635" w:rsidRPr="00CA63E0" w:rsidRDefault="00EA6635" w:rsidP="00EA6635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</w:t>
      </w:r>
      <w:r w:rsidR="00DC2723">
        <w:rPr>
          <w:sz w:val="24"/>
          <w:szCs w:val="24"/>
        </w:rPr>
        <w:t xml:space="preserve"> więcej </w:t>
      </w:r>
      <w:r>
        <w:rPr>
          <w:sz w:val="24"/>
          <w:szCs w:val="24"/>
        </w:rPr>
        <w:t xml:space="preserve">pytań. </w:t>
      </w:r>
    </w:p>
    <w:p w14:paraId="183EA9A6" w14:textId="4C59DF87" w:rsidR="00EA6635" w:rsidRPr="005A1945" w:rsidRDefault="00EA6635" w:rsidP="00EA6635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>poddał projekt uchwały</w:t>
      </w:r>
      <w:r w:rsidR="00E50789">
        <w:rPr>
          <w:rFonts w:eastAsia="Calibri"/>
          <w:sz w:val="24"/>
          <w:szCs w:val="24"/>
        </w:rPr>
        <w:t xml:space="preserve">, wraz z autopoprawką, </w:t>
      </w:r>
      <w:r w:rsidRPr="005A1945">
        <w:rPr>
          <w:rFonts w:eastAsia="Calibri"/>
          <w:sz w:val="24"/>
          <w:szCs w:val="24"/>
        </w:rPr>
        <w:t xml:space="preserve">pod głosowanie. </w:t>
      </w:r>
    </w:p>
    <w:p w14:paraId="36FF0DB0" w14:textId="4BE71624" w:rsidR="00EA6635" w:rsidRPr="005A1945" w:rsidRDefault="00EA6635" w:rsidP="00EA6635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71BCDE3E" w14:textId="77777777" w:rsidR="00EA6635" w:rsidRPr="005A1945" w:rsidRDefault="00EA6635" w:rsidP="00EA66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75A6F166" w14:textId="77777777" w:rsidR="00EA6635" w:rsidRPr="005A1945" w:rsidRDefault="00EA6635" w:rsidP="00EA66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2087C015" w14:textId="435F78CB" w:rsidR="00EA6635" w:rsidRPr="005A1945" w:rsidRDefault="00EA6635" w:rsidP="00EA6635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12E09A02" w14:textId="77777777" w:rsidR="00EA6635" w:rsidRDefault="00EA6635" w:rsidP="00EA6635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4D80F0EE" w14:textId="77777777" w:rsidR="00EA6635" w:rsidRDefault="00EA6635" w:rsidP="00EA6635">
      <w:pPr>
        <w:textAlignment w:val="baseline"/>
        <w:rPr>
          <w:rFonts w:eastAsia="Calibri"/>
          <w:sz w:val="24"/>
          <w:szCs w:val="24"/>
        </w:rPr>
      </w:pPr>
    </w:p>
    <w:p w14:paraId="66A7A8C2" w14:textId="1134B88B" w:rsidR="00EA6635" w:rsidRPr="0078770F" w:rsidRDefault="00EA6635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46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Pr="002F6C42">
        <w:rPr>
          <w:color w:val="000000" w:themeColor="text1"/>
          <w:sz w:val="24"/>
          <w:szCs w:val="24"/>
        </w:rPr>
        <w:t xml:space="preserve">w sprawie </w:t>
      </w:r>
      <w:r w:rsidRPr="00EA6635">
        <w:rPr>
          <w:color w:val="000000" w:themeColor="text1"/>
          <w:sz w:val="24"/>
          <w:szCs w:val="24"/>
        </w:rPr>
        <w:t>zmiany w budżecie Gminy Zelów na 2026 r.</w:t>
      </w:r>
      <w:r w:rsidRPr="0068087A">
        <w:rPr>
          <w:b/>
          <w:color w:val="000000" w:themeColor="text1"/>
          <w:sz w:val="24"/>
          <w:szCs w:val="24"/>
        </w:rPr>
        <w:t xml:space="preserve">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58AE123A" w14:textId="77777777" w:rsidR="00BC09BE" w:rsidRDefault="00BC09BE" w:rsidP="00BC09BE">
      <w:pPr>
        <w:autoSpaceDE/>
        <w:autoSpaceDN/>
        <w:adjustRightInd/>
        <w:contextualSpacing/>
        <w:rPr>
          <w:sz w:val="24"/>
          <w:szCs w:val="24"/>
        </w:rPr>
      </w:pPr>
    </w:p>
    <w:p w14:paraId="166C233D" w14:textId="77777777" w:rsidR="00BC09BE" w:rsidRPr="0068087A" w:rsidRDefault="00BC09BE" w:rsidP="00BC09BE">
      <w:pPr>
        <w:autoSpaceDE/>
        <w:autoSpaceDN/>
        <w:adjustRightInd/>
        <w:contextualSpacing/>
        <w:rPr>
          <w:b/>
          <w:sz w:val="24"/>
          <w:szCs w:val="24"/>
        </w:rPr>
      </w:pPr>
      <w:r w:rsidRPr="0068087A">
        <w:rPr>
          <w:b/>
          <w:sz w:val="24"/>
          <w:szCs w:val="24"/>
        </w:rPr>
        <w:t xml:space="preserve">Do punktu 22. </w:t>
      </w:r>
    </w:p>
    <w:p w14:paraId="250B76A4" w14:textId="71951E03" w:rsidR="003F24CF" w:rsidRPr="0068087A" w:rsidRDefault="003F24CF" w:rsidP="00637E99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68087A">
        <w:rPr>
          <w:b/>
          <w:sz w:val="24"/>
          <w:szCs w:val="24"/>
        </w:rPr>
        <w:lastRenderedPageBreak/>
        <w:t xml:space="preserve">Rozpatrzenie projektu uchwały </w:t>
      </w:r>
      <w:r w:rsidRPr="0068087A">
        <w:rPr>
          <w:b/>
          <w:bCs/>
          <w:sz w:val="24"/>
          <w:szCs w:val="24"/>
        </w:rPr>
        <w:t xml:space="preserve">zmieniającej uchwałę nr XX/230/2026 Rady Miejskiej </w:t>
      </w:r>
      <w:r w:rsidRPr="0068087A">
        <w:rPr>
          <w:b/>
          <w:bCs/>
          <w:sz w:val="24"/>
          <w:szCs w:val="24"/>
        </w:rPr>
        <w:br/>
        <w:t>w Zelowie z dnia 29 stycznia 2026r. w sprawie udzielenia pomocy finansowej dla Powiatu Bełchatowskiego na realizację zadania pn. „Przebudowa drogi powiatowej nr 2306E</w:t>
      </w:r>
      <w:r w:rsidR="00A65D81">
        <w:rPr>
          <w:b/>
          <w:bCs/>
          <w:sz w:val="24"/>
          <w:szCs w:val="24"/>
        </w:rPr>
        <w:br/>
      </w:r>
      <w:r w:rsidRPr="0068087A">
        <w:rPr>
          <w:b/>
          <w:bCs/>
          <w:sz w:val="24"/>
          <w:szCs w:val="24"/>
        </w:rPr>
        <w:t>na odc. od msc. Wygiełzów do drogi wojewódzkiej nr 483 w msc. Kurów, gm. Zelów".</w:t>
      </w:r>
    </w:p>
    <w:p w14:paraId="3CF89DF3" w14:textId="77777777" w:rsidR="00BC09BE" w:rsidRDefault="00BC09BE" w:rsidP="00BC09BE">
      <w:pPr>
        <w:autoSpaceDE/>
        <w:autoSpaceDN/>
        <w:adjustRightInd/>
        <w:rPr>
          <w:sz w:val="24"/>
          <w:szCs w:val="24"/>
        </w:rPr>
      </w:pPr>
    </w:p>
    <w:p w14:paraId="5AEEC0C6" w14:textId="5A1FECBC" w:rsidR="00BC09BE" w:rsidRDefault="00F23600" w:rsidP="00947570">
      <w:p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23600">
        <w:rPr>
          <w:b/>
          <w:sz w:val="24"/>
          <w:szCs w:val="24"/>
        </w:rPr>
        <w:t>Skarbnik Miasta</w:t>
      </w:r>
      <w:r>
        <w:rPr>
          <w:sz w:val="24"/>
          <w:szCs w:val="24"/>
        </w:rPr>
        <w:t xml:space="preserve"> wyjaśniła, że</w:t>
      </w:r>
      <w:r w:rsidR="007642DF">
        <w:rPr>
          <w:sz w:val="24"/>
          <w:szCs w:val="24"/>
        </w:rPr>
        <w:t xml:space="preserve"> zmiana uchwały polega na dopisaniu do nazwy zadania </w:t>
      </w:r>
      <w:r w:rsidR="00947570">
        <w:rPr>
          <w:sz w:val="24"/>
          <w:szCs w:val="24"/>
        </w:rPr>
        <w:t xml:space="preserve">słów </w:t>
      </w:r>
      <w:r w:rsidR="007642DF">
        <w:rPr>
          <w:sz w:val="24"/>
          <w:szCs w:val="24"/>
        </w:rPr>
        <w:t>„dokumentacja kosztorysowa”</w:t>
      </w:r>
      <w:r w:rsidR="00947570">
        <w:rPr>
          <w:sz w:val="24"/>
          <w:szCs w:val="24"/>
        </w:rPr>
        <w:t xml:space="preserve">. Pozostałe zapisy uchwały nie ulegają zmianie. </w:t>
      </w:r>
    </w:p>
    <w:p w14:paraId="14665FFF" w14:textId="77777777" w:rsidR="00BC09BE" w:rsidRDefault="00BC09BE" w:rsidP="00BC09BE">
      <w:pPr>
        <w:autoSpaceDE/>
        <w:autoSpaceDN/>
        <w:adjustRightInd/>
        <w:rPr>
          <w:sz w:val="24"/>
          <w:szCs w:val="24"/>
        </w:rPr>
      </w:pPr>
    </w:p>
    <w:p w14:paraId="521C40CD" w14:textId="6914F14E" w:rsidR="00FD7E47" w:rsidRDefault="00FD7E47" w:rsidP="00E22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1F2287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20EEE1D3" w14:textId="77777777" w:rsidR="00FD7E47" w:rsidRDefault="00FD7E47" w:rsidP="00FD7E47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075A1DF8" w14:textId="77777777" w:rsidR="00FD7E47" w:rsidRDefault="00FD7E47" w:rsidP="00FD7E47">
      <w:pPr>
        <w:rPr>
          <w:sz w:val="24"/>
          <w:szCs w:val="24"/>
        </w:rPr>
      </w:pPr>
    </w:p>
    <w:p w14:paraId="273C5D0E" w14:textId="77777777" w:rsidR="00FD7E47" w:rsidRPr="00CA63E0" w:rsidRDefault="00FD7E47" w:rsidP="00FD7E47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51CAB122" w14:textId="77777777" w:rsidR="00FD7E47" w:rsidRPr="005A1945" w:rsidRDefault="00FD7E47" w:rsidP="00FD7E47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poddał projekt uchwały pod głosowanie. </w:t>
      </w:r>
    </w:p>
    <w:p w14:paraId="67FA5764" w14:textId="5041CE2E" w:rsidR="00FD7E47" w:rsidRPr="005A1945" w:rsidRDefault="00FD7E47" w:rsidP="00FD7E47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>zyjęciem projektu uchwały było 1</w:t>
      </w:r>
      <w:r w:rsidR="000376D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09F782B4" w14:textId="77777777" w:rsidR="00FD7E47" w:rsidRPr="005A1945" w:rsidRDefault="00FD7E47" w:rsidP="00FD7E4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775DF207" w14:textId="77777777" w:rsidR="00FD7E47" w:rsidRPr="005A1945" w:rsidRDefault="00FD7E47" w:rsidP="00FD7E4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>
        <w:rPr>
          <w:rFonts w:eastAsia="Calibri"/>
          <w:sz w:val="24"/>
          <w:szCs w:val="24"/>
        </w:rPr>
        <w:t>0</w:t>
      </w:r>
      <w:r w:rsidRPr="005A1945">
        <w:rPr>
          <w:rFonts w:eastAsia="Calibri"/>
          <w:sz w:val="24"/>
          <w:szCs w:val="24"/>
        </w:rPr>
        <w:t xml:space="preserve">. </w:t>
      </w:r>
    </w:p>
    <w:p w14:paraId="6A1AF10C" w14:textId="2B56AA7B" w:rsidR="00FD7E47" w:rsidRPr="005A1945" w:rsidRDefault="00FD7E47" w:rsidP="00FD7E47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269E58F7" w14:textId="77777777" w:rsidR="00FD7E47" w:rsidRDefault="00FD7E47" w:rsidP="00FD7E47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3C7BC05" w14:textId="77777777" w:rsidR="00FD7E47" w:rsidRDefault="00FD7E47" w:rsidP="00FD7E47">
      <w:pPr>
        <w:textAlignment w:val="baseline"/>
        <w:rPr>
          <w:rFonts w:eastAsia="Calibri"/>
          <w:sz w:val="24"/>
          <w:szCs w:val="24"/>
        </w:rPr>
      </w:pPr>
    </w:p>
    <w:p w14:paraId="4084DFD0" w14:textId="2629E665" w:rsidR="00FD7E47" w:rsidRPr="0078770F" w:rsidRDefault="00FD7E47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47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</w:rPr>
        <w:t>zmieniająca</w:t>
      </w:r>
      <w:r w:rsidRPr="00FD7E47">
        <w:rPr>
          <w:bCs/>
          <w:sz w:val="24"/>
          <w:szCs w:val="24"/>
        </w:rPr>
        <w:t xml:space="preserve"> uchwałę nr XX/230/2026 Rady Miejskiej </w:t>
      </w:r>
      <w:r w:rsidRPr="00FD7E47">
        <w:rPr>
          <w:bCs/>
          <w:sz w:val="24"/>
          <w:szCs w:val="24"/>
        </w:rPr>
        <w:br/>
        <w:t>w Zelowie z dnia 29 stycznia 2026r. w sprawie udzielenia pomocy finansowej dla Powiatu Bełchatowskiego na realizację zadania pn. „Przebudowa drogi powiatowej nr 2306E na odc. od msc. Wygiełzów do drogi wojewódzkiej nr 483 w msc. Kurów, gm. Zelów"</w:t>
      </w:r>
      <w:r>
        <w:rPr>
          <w:bCs/>
          <w:sz w:val="24"/>
          <w:szCs w:val="24"/>
        </w:rPr>
        <w:t xml:space="preserve">,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259B4E6C" w14:textId="77777777" w:rsidR="00FD7E47" w:rsidRDefault="00FD7E47" w:rsidP="00BC09BE">
      <w:pPr>
        <w:autoSpaceDE/>
        <w:autoSpaceDN/>
        <w:adjustRightInd/>
        <w:rPr>
          <w:sz w:val="24"/>
          <w:szCs w:val="24"/>
        </w:rPr>
      </w:pPr>
    </w:p>
    <w:p w14:paraId="06E38B49" w14:textId="77777777" w:rsidR="00BC09BE" w:rsidRPr="00AF64CE" w:rsidRDefault="00BC09BE" w:rsidP="00BC09BE">
      <w:pPr>
        <w:autoSpaceDE/>
        <w:autoSpaceDN/>
        <w:adjustRightInd/>
        <w:rPr>
          <w:b/>
          <w:sz w:val="24"/>
          <w:szCs w:val="24"/>
        </w:rPr>
      </w:pPr>
      <w:r w:rsidRPr="00AF64CE">
        <w:rPr>
          <w:b/>
          <w:sz w:val="24"/>
          <w:szCs w:val="24"/>
        </w:rPr>
        <w:t xml:space="preserve">Do punktu 23. </w:t>
      </w:r>
    </w:p>
    <w:p w14:paraId="17C28C0C" w14:textId="77777777" w:rsidR="00875A5E" w:rsidRPr="00AF64CE" w:rsidRDefault="00875A5E" w:rsidP="00B3494C">
      <w:pPr>
        <w:autoSpaceDE/>
        <w:autoSpaceDN/>
        <w:adjustRightInd/>
        <w:contextualSpacing/>
        <w:jc w:val="both"/>
        <w:rPr>
          <w:b/>
          <w:color w:val="000000" w:themeColor="text1"/>
          <w:sz w:val="24"/>
          <w:szCs w:val="24"/>
        </w:rPr>
      </w:pPr>
      <w:r w:rsidRPr="00AF64CE">
        <w:rPr>
          <w:b/>
          <w:sz w:val="24"/>
          <w:szCs w:val="24"/>
        </w:rPr>
        <w:t>Rozpatrzenie projektu uchwały w sprawie przyjęcia Gminnej Strategii Rozwiązywania Problemów Społecznych Gminy Zelów na lata 2026-2033.</w:t>
      </w:r>
    </w:p>
    <w:p w14:paraId="10EBFAAE" w14:textId="77777777" w:rsidR="00BC09BE" w:rsidRPr="00AF64CE" w:rsidRDefault="00BC09BE" w:rsidP="00BC09BE">
      <w:pPr>
        <w:autoSpaceDE/>
        <w:autoSpaceDN/>
        <w:adjustRightInd/>
        <w:rPr>
          <w:sz w:val="24"/>
          <w:szCs w:val="24"/>
        </w:rPr>
      </w:pPr>
    </w:p>
    <w:p w14:paraId="3114A4A9" w14:textId="77777777" w:rsidR="00AF64CE" w:rsidRPr="00AF64CE" w:rsidRDefault="0000087F" w:rsidP="00AF64CE">
      <w:pPr>
        <w:autoSpaceDE/>
        <w:autoSpaceDN/>
        <w:adjustRightInd/>
        <w:jc w:val="both"/>
        <w:rPr>
          <w:sz w:val="24"/>
          <w:szCs w:val="24"/>
        </w:rPr>
      </w:pPr>
      <w:r w:rsidRPr="00AF64CE">
        <w:rPr>
          <w:sz w:val="24"/>
          <w:szCs w:val="24"/>
        </w:rPr>
        <w:tab/>
        <w:t xml:space="preserve">Uzasadnienia projektu uchwały dokonał </w:t>
      </w:r>
      <w:r w:rsidRPr="00AF64CE">
        <w:rPr>
          <w:b/>
          <w:sz w:val="24"/>
          <w:szCs w:val="24"/>
        </w:rPr>
        <w:t>Kierownik Miejsko-Gminnego Ośrodka Pomocy Społecznej w Zelowie p. Radosław Noremberg</w:t>
      </w:r>
      <w:r w:rsidRPr="00AF64CE">
        <w:rPr>
          <w:sz w:val="24"/>
          <w:szCs w:val="24"/>
        </w:rPr>
        <w:t xml:space="preserve">. </w:t>
      </w:r>
      <w:r w:rsidR="00AF64CE" w:rsidRPr="00AF64CE">
        <w:rPr>
          <w:sz w:val="24"/>
          <w:szCs w:val="24"/>
        </w:rPr>
        <w:t xml:space="preserve">Poprosił o wprowadzenie autopoprawki do przedłożonego projektu uchwały polegające na: </w:t>
      </w:r>
    </w:p>
    <w:p w14:paraId="1A4D44B6" w14:textId="50001792" w:rsidR="00AF64CE" w:rsidRPr="00AF64CE" w:rsidRDefault="00AF64CE" w:rsidP="00B3494C">
      <w:pPr>
        <w:pStyle w:val="Akapitzlist"/>
        <w:numPr>
          <w:ilvl w:val="0"/>
          <w:numId w:val="13"/>
        </w:numPr>
        <w:ind w:left="284" w:hanging="284"/>
        <w:jc w:val="both"/>
      </w:pPr>
      <w:r w:rsidRPr="00AF64CE">
        <w:t xml:space="preserve">W tabeli dotyczącej podmiotów ekonomii społecznej (str. 40), wykreśla się w całości pozycję 4. Numeracja kolejnych pozycji w tabeli ulega odpowiedniej zmianie. </w:t>
      </w:r>
    </w:p>
    <w:p w14:paraId="6AE06F75" w14:textId="1ED70F2B" w:rsidR="00AF64CE" w:rsidRPr="00AF64CE" w:rsidRDefault="00AF64CE" w:rsidP="00B3494C">
      <w:pPr>
        <w:pStyle w:val="Akapitzlist"/>
        <w:numPr>
          <w:ilvl w:val="0"/>
          <w:numId w:val="13"/>
        </w:numPr>
        <w:ind w:left="284" w:hanging="284"/>
        <w:jc w:val="both"/>
      </w:pPr>
      <w:r w:rsidRPr="00AF64CE">
        <w:t xml:space="preserve">W treści Strategii, w części dotyczącej Ram finansowych Strategii (str. 119), zmienia się treść zapisu na „Cel strategiczny III i IV Rozwój kapitału społecznego i ludzkiego, Efektywna polityka prozdrowotna, zwłaszcza w obszarze przeciwdziałania uzależnieniom”. </w:t>
      </w:r>
    </w:p>
    <w:p w14:paraId="6B635A26" w14:textId="05739E79" w:rsidR="00AF64CE" w:rsidRPr="00AF64CE" w:rsidRDefault="00AF64CE" w:rsidP="00B3494C">
      <w:pPr>
        <w:pStyle w:val="Akapitzlist"/>
        <w:numPr>
          <w:ilvl w:val="0"/>
          <w:numId w:val="13"/>
        </w:numPr>
        <w:ind w:left="284" w:hanging="284"/>
        <w:jc w:val="both"/>
      </w:pPr>
      <w:r w:rsidRPr="00AF64CE">
        <w:lastRenderedPageBreak/>
        <w:t xml:space="preserve">W treści Strategii, w części dotyczącej Monitoringu i oceny wdrażania Strategii (str. 121), po wyrażeniu ‘… rok poprzedzający’ dodaje się zdanie w brzmieniu: „Burmistrz Zelowa przedstawia Radzie Miejskiej w Zelowie informację z realizacji Strategii nie rzadziej niż raz </w:t>
      </w:r>
      <w:r w:rsidR="00FE3F96">
        <w:br/>
      </w:r>
      <w:r w:rsidRPr="00AF64CE">
        <w:t xml:space="preserve">w roku”. </w:t>
      </w:r>
    </w:p>
    <w:p w14:paraId="1E8CF851" w14:textId="51E6AC90" w:rsidR="00AF64CE" w:rsidRPr="00AF64CE" w:rsidRDefault="00AF64CE" w:rsidP="00AF64CE">
      <w:pPr>
        <w:jc w:val="both"/>
        <w:rPr>
          <w:sz w:val="24"/>
          <w:szCs w:val="24"/>
        </w:rPr>
      </w:pPr>
      <w:r w:rsidRPr="00AF64CE">
        <w:rPr>
          <w:sz w:val="24"/>
          <w:szCs w:val="24"/>
        </w:rPr>
        <w:t xml:space="preserve">Wprowadzone zmiany mają na celu aktualizację danych zawartych w części </w:t>
      </w:r>
      <w:r>
        <w:rPr>
          <w:sz w:val="24"/>
          <w:szCs w:val="24"/>
        </w:rPr>
        <w:t xml:space="preserve">tabelarycznej </w:t>
      </w:r>
      <w:r w:rsidRPr="00AF64CE">
        <w:rPr>
          <w:sz w:val="24"/>
          <w:szCs w:val="24"/>
        </w:rPr>
        <w:t xml:space="preserve">dokumentu oraz doprecyzowanie zasad monitorowania realizacji Strategii poprzez wskazanie obowiązku corocznego przedstawienia Radzie Miejskiej w Zelowie.  </w:t>
      </w:r>
    </w:p>
    <w:p w14:paraId="187F0ED9" w14:textId="77777777" w:rsidR="00005623" w:rsidRDefault="00005623" w:rsidP="00AF64CE">
      <w:pPr>
        <w:jc w:val="both"/>
        <w:rPr>
          <w:sz w:val="24"/>
          <w:szCs w:val="24"/>
        </w:rPr>
      </w:pPr>
    </w:p>
    <w:p w14:paraId="655B8F93" w14:textId="664028BF" w:rsidR="00005623" w:rsidRDefault="00CF3714" w:rsidP="00CF37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Pr="005E0E51">
        <w:rPr>
          <w:sz w:val="24"/>
          <w:szCs w:val="24"/>
        </w:rPr>
        <w:t xml:space="preserve">Kierownik </w:t>
      </w:r>
      <w:r>
        <w:rPr>
          <w:sz w:val="24"/>
          <w:szCs w:val="24"/>
        </w:rPr>
        <w:t>d</w:t>
      </w:r>
      <w:r w:rsidR="00005623">
        <w:rPr>
          <w:sz w:val="24"/>
          <w:szCs w:val="24"/>
        </w:rPr>
        <w:t>okonał również uzasadnienia projektu uchwały w sprawie przyjęcia Gminnej Strategii Rozwiązywania Problemów Społecznych Gminy Zelów na lata 2026-2033.</w:t>
      </w:r>
      <w:r>
        <w:rPr>
          <w:sz w:val="24"/>
          <w:szCs w:val="24"/>
        </w:rPr>
        <w:t xml:space="preserve"> </w:t>
      </w:r>
      <w:r w:rsidR="00B36C16">
        <w:rPr>
          <w:sz w:val="24"/>
          <w:szCs w:val="24"/>
        </w:rPr>
        <w:t xml:space="preserve">Wskazał, że opracowanie i realizacja gminnej strategii należy do zadań własnych gminy </w:t>
      </w:r>
      <w:r w:rsidR="00B36C16">
        <w:rPr>
          <w:sz w:val="24"/>
          <w:szCs w:val="24"/>
        </w:rPr>
        <w:br/>
        <w:t xml:space="preserve">o charakterze obowiązkowym, do czego obliguje ustawa o pomocy społecznej. Gminna Strategia Rozwiązywania Problemów Społecznych stanowi podstawowy dokument planistyczny, określający kierunki działań samorządu w obszarze polityki społecznej. </w:t>
      </w:r>
      <w:r w:rsidR="008F6D3A">
        <w:rPr>
          <w:sz w:val="24"/>
          <w:szCs w:val="24"/>
        </w:rPr>
        <w:t xml:space="preserve">Przyjęcie Strategii umożliwia prowadzenie spójnej i długofalowej polityki społecznej, ukierunkowanej na poprawę jakości życia mieszkańców gminy, wzmacnianie potencjału rodzin, przeciwdziałanie negatywnym zjawiskom społecznym oraz skuteczne wykorzystanie dostępnych zasobów ludzkich.   </w:t>
      </w:r>
      <w:r w:rsidR="00B36C16">
        <w:rPr>
          <w:sz w:val="24"/>
          <w:szCs w:val="24"/>
        </w:rPr>
        <w:t xml:space="preserve">    </w:t>
      </w:r>
      <w:r w:rsidR="00005623">
        <w:rPr>
          <w:sz w:val="24"/>
          <w:szCs w:val="24"/>
        </w:rPr>
        <w:t xml:space="preserve"> </w:t>
      </w:r>
    </w:p>
    <w:p w14:paraId="1976F8D7" w14:textId="77777777" w:rsidR="00C27AC6" w:rsidRPr="00AF64CE" w:rsidRDefault="00C27AC6" w:rsidP="00AF64CE">
      <w:pPr>
        <w:jc w:val="both"/>
        <w:rPr>
          <w:sz w:val="24"/>
          <w:szCs w:val="24"/>
        </w:rPr>
      </w:pPr>
    </w:p>
    <w:p w14:paraId="2C4C1B5C" w14:textId="4355C697" w:rsidR="00CC329D" w:rsidRDefault="00CC329D" w:rsidP="00E22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Komisji Finansów Publicznych, Rozwoju Gospodarczego, Rolnictwa i Ochrony Środowiska Rady Miejskiej w Zelowie do procedowanej uchwały została odczytana przez Przewodniczącego Komisji - opinia </w:t>
      </w:r>
      <w:r w:rsidR="001F2287">
        <w:rPr>
          <w:sz w:val="24"/>
          <w:szCs w:val="24"/>
        </w:rPr>
        <w:t>pozytywna</w:t>
      </w:r>
      <w:r>
        <w:rPr>
          <w:sz w:val="24"/>
          <w:szCs w:val="24"/>
        </w:rPr>
        <w:t xml:space="preserve">.  </w:t>
      </w:r>
    </w:p>
    <w:p w14:paraId="7EC25170" w14:textId="77777777" w:rsidR="00CC329D" w:rsidRDefault="00CC329D" w:rsidP="00CC329D">
      <w:pPr>
        <w:rPr>
          <w:sz w:val="24"/>
          <w:szCs w:val="24"/>
        </w:rPr>
      </w:pPr>
      <w:r>
        <w:rPr>
          <w:sz w:val="24"/>
          <w:szCs w:val="24"/>
        </w:rPr>
        <w:t>(Opinia załączona jest do niniejszego protokołu).</w:t>
      </w:r>
    </w:p>
    <w:p w14:paraId="7FBB3EA7" w14:textId="77777777" w:rsidR="00CC329D" w:rsidRDefault="00CC329D" w:rsidP="00CC329D">
      <w:pPr>
        <w:rPr>
          <w:sz w:val="24"/>
          <w:szCs w:val="24"/>
        </w:rPr>
      </w:pPr>
    </w:p>
    <w:p w14:paraId="4D5F8E5E" w14:textId="77777777" w:rsidR="00CC329D" w:rsidRPr="00CA63E0" w:rsidRDefault="00CC329D" w:rsidP="00CC329D">
      <w:pPr>
        <w:contextualSpacing/>
        <w:rPr>
          <w:sz w:val="24"/>
          <w:szCs w:val="24"/>
        </w:rPr>
      </w:pPr>
      <w:r w:rsidRPr="00CE76DC">
        <w:rPr>
          <w:sz w:val="24"/>
          <w:szCs w:val="24"/>
        </w:rPr>
        <w:t>Do projektu uchwały</w:t>
      </w:r>
      <w:r>
        <w:rPr>
          <w:sz w:val="24"/>
          <w:szCs w:val="24"/>
        </w:rPr>
        <w:t xml:space="preserve"> nie było pytań. </w:t>
      </w:r>
    </w:p>
    <w:p w14:paraId="65E5962C" w14:textId="1939D8F2" w:rsidR="00CC329D" w:rsidRPr="005A1945" w:rsidRDefault="00CC329D" w:rsidP="00CC329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>poddał projekt uchwały</w:t>
      </w:r>
      <w:r w:rsidR="00B3494C">
        <w:rPr>
          <w:rFonts w:eastAsia="Calibri"/>
          <w:sz w:val="24"/>
          <w:szCs w:val="24"/>
        </w:rPr>
        <w:t xml:space="preserve"> wraz z autopoprawkami </w:t>
      </w:r>
      <w:r w:rsidRPr="005A1945">
        <w:rPr>
          <w:rFonts w:eastAsia="Calibri"/>
          <w:sz w:val="24"/>
          <w:szCs w:val="24"/>
        </w:rPr>
        <w:t xml:space="preserve">pod głosowanie. </w:t>
      </w:r>
    </w:p>
    <w:p w14:paraId="33BEF0A6" w14:textId="32BD4C77" w:rsidR="00CC329D" w:rsidRPr="005A1945" w:rsidRDefault="00CC329D" w:rsidP="00CC329D">
      <w:pPr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  <w:r w:rsidRPr="005A1945">
        <w:rPr>
          <w:rFonts w:eastAsia="Calibri"/>
          <w:sz w:val="24"/>
          <w:szCs w:val="24"/>
        </w:rPr>
        <w:t>„Za” pr</w:t>
      </w:r>
      <w:r>
        <w:rPr>
          <w:rFonts w:eastAsia="Calibri"/>
          <w:sz w:val="24"/>
          <w:szCs w:val="24"/>
        </w:rPr>
        <w:t xml:space="preserve">zyjęciem projektu uchwały było </w:t>
      </w:r>
      <w:r w:rsidR="00FE3F96">
        <w:rPr>
          <w:rFonts w:eastAsia="Calibri"/>
          <w:sz w:val="24"/>
          <w:szCs w:val="24"/>
        </w:rPr>
        <w:t>12</w:t>
      </w:r>
      <w:r>
        <w:rPr>
          <w:rFonts w:eastAsia="Calibri"/>
          <w:sz w:val="24"/>
          <w:szCs w:val="24"/>
        </w:rPr>
        <w:t xml:space="preserve"> </w:t>
      </w:r>
      <w:r w:rsidRPr="005A1945">
        <w:rPr>
          <w:rFonts w:eastAsia="Calibri"/>
          <w:sz w:val="24"/>
          <w:szCs w:val="24"/>
        </w:rPr>
        <w:t xml:space="preserve">głosów. </w:t>
      </w:r>
    </w:p>
    <w:p w14:paraId="3F22E1E7" w14:textId="77777777" w:rsidR="00CC329D" w:rsidRPr="005A1945" w:rsidRDefault="00CC329D" w:rsidP="00CC329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„przeciwnych” – </w:t>
      </w:r>
      <w:r>
        <w:rPr>
          <w:rFonts w:eastAsia="Calibri"/>
          <w:sz w:val="24"/>
          <w:szCs w:val="24"/>
        </w:rPr>
        <w:t>0.</w:t>
      </w:r>
      <w:r w:rsidRPr="005A1945">
        <w:rPr>
          <w:rFonts w:eastAsia="Calibri"/>
          <w:sz w:val="24"/>
          <w:szCs w:val="24"/>
        </w:rPr>
        <w:t xml:space="preserve"> </w:t>
      </w:r>
    </w:p>
    <w:p w14:paraId="38412D57" w14:textId="0E16E61A" w:rsidR="00CC329D" w:rsidRPr="005A1945" w:rsidRDefault="00CC329D" w:rsidP="00CC329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 xml:space="preserve">Głosów „wstrzymujących się” – </w:t>
      </w:r>
      <w:r w:rsidR="00FE3F96">
        <w:rPr>
          <w:rFonts w:eastAsia="Calibri"/>
          <w:sz w:val="24"/>
          <w:szCs w:val="24"/>
        </w:rPr>
        <w:t>2</w:t>
      </w:r>
      <w:r w:rsidRPr="005A1945">
        <w:rPr>
          <w:rFonts w:eastAsia="Calibri"/>
          <w:sz w:val="24"/>
          <w:szCs w:val="24"/>
        </w:rPr>
        <w:t xml:space="preserve">. </w:t>
      </w:r>
    </w:p>
    <w:p w14:paraId="377534F4" w14:textId="398F1EA2" w:rsidR="00CC329D" w:rsidRPr="005A1945" w:rsidRDefault="00CC329D" w:rsidP="00CC329D">
      <w:pPr>
        <w:textAlignment w:val="baseline"/>
        <w:rPr>
          <w:rFonts w:eastAsia="Lucida Sans Unicode"/>
          <w:kern w:val="3"/>
          <w:sz w:val="24"/>
          <w:szCs w:val="24"/>
          <w:lang w:bidi="hi-IN"/>
        </w:rPr>
      </w:pPr>
      <w:r w:rsidRPr="005A1945">
        <w:rPr>
          <w:rFonts w:eastAsia="Calibri"/>
          <w:sz w:val="24"/>
          <w:szCs w:val="24"/>
        </w:rPr>
        <w:t>W głosowaniu udział wzięło 1</w:t>
      </w:r>
      <w:r w:rsidR="000376DE">
        <w:rPr>
          <w:rFonts w:eastAsia="Calibri"/>
          <w:sz w:val="24"/>
          <w:szCs w:val="24"/>
        </w:rPr>
        <w:t>4</w:t>
      </w:r>
      <w:r w:rsidRPr="005A1945">
        <w:rPr>
          <w:rFonts w:eastAsia="Calibri"/>
          <w:sz w:val="24"/>
          <w:szCs w:val="24"/>
        </w:rPr>
        <w:t xml:space="preserve"> radnych. </w:t>
      </w:r>
    </w:p>
    <w:p w14:paraId="267D4005" w14:textId="77777777" w:rsidR="00CC329D" w:rsidRDefault="00CC329D" w:rsidP="00CC329D">
      <w:pPr>
        <w:textAlignment w:val="baseline"/>
        <w:rPr>
          <w:rFonts w:eastAsia="Calibri"/>
          <w:sz w:val="24"/>
          <w:szCs w:val="24"/>
        </w:rPr>
      </w:pPr>
      <w:r w:rsidRPr="005A1945">
        <w:rPr>
          <w:rFonts w:eastAsia="Calibri"/>
          <w:sz w:val="24"/>
          <w:szCs w:val="24"/>
        </w:rPr>
        <w:t>Przewodniczący Rady stwierdził, że uchwała została p</w:t>
      </w:r>
      <w:r>
        <w:rPr>
          <w:rFonts w:eastAsia="Calibri"/>
          <w:sz w:val="24"/>
          <w:szCs w:val="24"/>
        </w:rPr>
        <w:t>odjęta</w:t>
      </w:r>
      <w:r w:rsidRPr="005A1945">
        <w:rPr>
          <w:rFonts w:eastAsia="Calibri"/>
          <w:sz w:val="24"/>
          <w:szCs w:val="24"/>
        </w:rPr>
        <w:t>.</w:t>
      </w:r>
    </w:p>
    <w:p w14:paraId="2E0DCF51" w14:textId="77777777" w:rsidR="00CC329D" w:rsidRDefault="00CC329D" w:rsidP="00CC329D">
      <w:pPr>
        <w:textAlignment w:val="baseline"/>
        <w:rPr>
          <w:rFonts w:eastAsia="Calibri"/>
          <w:sz w:val="24"/>
          <w:szCs w:val="24"/>
        </w:rPr>
      </w:pPr>
    </w:p>
    <w:p w14:paraId="62D7258C" w14:textId="4E1F8805" w:rsidR="00CC329D" w:rsidRPr="0078770F" w:rsidRDefault="00CC329D" w:rsidP="00E22721">
      <w:pPr>
        <w:jc w:val="both"/>
        <w:textAlignment w:val="baseline"/>
        <w:rPr>
          <w:bCs/>
          <w:sz w:val="24"/>
          <w:szCs w:val="24"/>
        </w:rPr>
      </w:pPr>
      <w:r w:rsidRPr="00A00948">
        <w:rPr>
          <w:rFonts w:eastAsia="Calibri"/>
          <w:b/>
          <w:sz w:val="24"/>
          <w:szCs w:val="24"/>
        </w:rPr>
        <w:t>Uchwała Nr XX</w:t>
      </w:r>
      <w:r>
        <w:rPr>
          <w:rFonts w:eastAsia="Calibri"/>
          <w:b/>
          <w:sz w:val="24"/>
          <w:szCs w:val="24"/>
        </w:rPr>
        <w:t>I</w:t>
      </w:r>
      <w:r w:rsidRPr="00A00948">
        <w:rPr>
          <w:rFonts w:eastAsia="Calibri"/>
          <w:b/>
          <w:sz w:val="24"/>
          <w:szCs w:val="24"/>
        </w:rPr>
        <w:t>/2</w:t>
      </w:r>
      <w:r>
        <w:rPr>
          <w:rFonts w:eastAsia="Calibri"/>
          <w:b/>
          <w:sz w:val="24"/>
          <w:szCs w:val="24"/>
        </w:rPr>
        <w:t>4</w:t>
      </w:r>
      <w:r w:rsidR="000376DE">
        <w:rPr>
          <w:rFonts w:eastAsia="Calibri"/>
          <w:b/>
          <w:sz w:val="24"/>
          <w:szCs w:val="24"/>
        </w:rPr>
        <w:t>8</w:t>
      </w:r>
      <w:r w:rsidRPr="00A00948">
        <w:rPr>
          <w:rFonts w:eastAsia="Calibri"/>
          <w:b/>
          <w:sz w:val="24"/>
          <w:szCs w:val="24"/>
        </w:rPr>
        <w:t>/2026</w:t>
      </w:r>
      <w:r>
        <w:rPr>
          <w:rFonts w:eastAsia="Calibri"/>
          <w:sz w:val="24"/>
          <w:szCs w:val="24"/>
        </w:rPr>
        <w:t xml:space="preserve"> </w:t>
      </w:r>
      <w:r w:rsidR="000376DE" w:rsidRPr="000376DE">
        <w:rPr>
          <w:sz w:val="24"/>
          <w:szCs w:val="24"/>
        </w:rPr>
        <w:t>w sprawie przyjęcia Gminnej Strategii Rozwiązywania Problemów Społecznych Gminy Zelów na lata 2026-2033</w:t>
      </w:r>
      <w:r w:rsidRPr="000376DE">
        <w:rPr>
          <w:bCs/>
          <w:sz w:val="24"/>
          <w:szCs w:val="24"/>
        </w:rPr>
        <w:t>",</w:t>
      </w:r>
      <w:r>
        <w:rPr>
          <w:bCs/>
          <w:sz w:val="24"/>
          <w:szCs w:val="24"/>
        </w:rPr>
        <w:t xml:space="preserve"> </w:t>
      </w:r>
      <w:r w:rsidRPr="006B236F">
        <w:rPr>
          <w:rFonts w:eastAsia="Calibri"/>
          <w:sz w:val="24"/>
          <w:szCs w:val="24"/>
        </w:rPr>
        <w:t>stanowi</w:t>
      </w:r>
      <w:r>
        <w:rPr>
          <w:rFonts w:eastAsia="Calibri"/>
          <w:sz w:val="24"/>
          <w:szCs w:val="24"/>
        </w:rPr>
        <w:t xml:space="preserve"> załącznik do niniejszego protokołu.  </w:t>
      </w:r>
    </w:p>
    <w:p w14:paraId="78BA0A8E" w14:textId="77777777" w:rsidR="00BC09BE" w:rsidRDefault="00BC09BE" w:rsidP="00BC09BE">
      <w:pPr>
        <w:autoSpaceDE/>
        <w:autoSpaceDN/>
        <w:adjustRightInd/>
        <w:rPr>
          <w:sz w:val="24"/>
          <w:szCs w:val="24"/>
        </w:rPr>
      </w:pPr>
    </w:p>
    <w:p w14:paraId="121C7993" w14:textId="77777777" w:rsidR="000C6BB3" w:rsidRDefault="000C6BB3" w:rsidP="000C6B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Punkt 24. Wolne wnioski i informacje. </w:t>
      </w:r>
    </w:p>
    <w:p w14:paraId="6EE05B0B" w14:textId="77777777" w:rsidR="000C6BB3" w:rsidRDefault="000C6BB3" w:rsidP="000C6BB3">
      <w:pPr>
        <w:rPr>
          <w:b/>
          <w:sz w:val="24"/>
          <w:szCs w:val="24"/>
        </w:rPr>
      </w:pPr>
    </w:p>
    <w:p w14:paraId="6970B56C" w14:textId="77777777" w:rsidR="000C6BB3" w:rsidRDefault="000C6BB3" w:rsidP="000C6BB3">
      <w:pPr>
        <w:ind w:firstLine="426"/>
        <w:rPr>
          <w:sz w:val="24"/>
          <w:szCs w:val="24"/>
        </w:rPr>
      </w:pPr>
      <w:r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>:</w:t>
      </w:r>
    </w:p>
    <w:p w14:paraId="23ECD2D8" w14:textId="77777777" w:rsidR="000C6BB3" w:rsidRDefault="000C6BB3" w:rsidP="000C6BB3">
      <w:pPr>
        <w:pStyle w:val="Akapitzlist"/>
        <w:numPr>
          <w:ilvl w:val="0"/>
          <w:numId w:val="7"/>
        </w:numPr>
        <w:spacing w:after="160" w:line="256" w:lineRule="auto"/>
        <w:ind w:left="426" w:hanging="426"/>
        <w:contextualSpacing/>
        <w:jc w:val="both"/>
      </w:pPr>
      <w:r>
        <w:t xml:space="preserve">W dniu 13 marca 2026 r. do Gminy Zelów wpłynęła petycja o fakcie informowania rodziców dzieci o możliwych niepożądanych skutkach ubocznych szczepionek. </w:t>
      </w:r>
    </w:p>
    <w:p w14:paraId="4F615D71" w14:textId="0E6F5D8D" w:rsidR="000C6BB3" w:rsidRDefault="000C6BB3" w:rsidP="000C6BB3">
      <w:pPr>
        <w:pStyle w:val="Akapitzlist"/>
        <w:ind w:left="426"/>
        <w:jc w:val="both"/>
      </w:pPr>
      <w:r>
        <w:lastRenderedPageBreak/>
        <w:t xml:space="preserve">Petycja została skierowana do Komisji Skarg, Wniosków i Petycji Rady Miejskiej </w:t>
      </w:r>
      <w:r>
        <w:br/>
        <w:t xml:space="preserve">w Zelowie </w:t>
      </w:r>
      <w:r w:rsidR="003A27E4">
        <w:t xml:space="preserve">celem przeanalizowania </w:t>
      </w:r>
      <w:r>
        <w:t xml:space="preserve">oraz przedstawienie stanowiska w tej sprawie. </w:t>
      </w:r>
    </w:p>
    <w:p w14:paraId="654AA1FF" w14:textId="77777777" w:rsidR="000C6BB3" w:rsidRDefault="000C6BB3" w:rsidP="000C6BB3">
      <w:pPr>
        <w:pStyle w:val="Akapitzlist"/>
        <w:numPr>
          <w:ilvl w:val="0"/>
          <w:numId w:val="7"/>
        </w:numPr>
        <w:spacing w:after="160" w:line="256" w:lineRule="auto"/>
        <w:ind w:left="426" w:hanging="426"/>
        <w:contextualSpacing/>
        <w:jc w:val="both"/>
      </w:pPr>
      <w:r>
        <w:t xml:space="preserve">Przypomniał o składaniu oświadczeń majątkowych za rok poprzedni. </w:t>
      </w:r>
    </w:p>
    <w:p w14:paraId="7B35ADB1" w14:textId="77777777" w:rsidR="000C6BB3" w:rsidRDefault="000C6BB3" w:rsidP="000C6BB3">
      <w:pPr>
        <w:pStyle w:val="Akapitzlist"/>
        <w:numPr>
          <w:ilvl w:val="0"/>
          <w:numId w:val="7"/>
        </w:numPr>
        <w:spacing w:after="160" w:line="256" w:lineRule="auto"/>
        <w:ind w:left="426" w:hanging="426"/>
        <w:contextualSpacing/>
        <w:jc w:val="both"/>
      </w:pPr>
      <w:r>
        <w:t>Zapytał czy została zgłoszona do Powiatowego Zarządu Dróg w Bełchatowie sprawa dziur na ulicy Kilińskiego w Zelowie, ponieważ po okresie zimowym jest tam wiele ubytków.</w:t>
      </w:r>
    </w:p>
    <w:p w14:paraId="55555B62" w14:textId="47ED099E" w:rsidR="000C6BB3" w:rsidRDefault="000C6BB3" w:rsidP="000C6BB3">
      <w:pPr>
        <w:pStyle w:val="Akapitzlist"/>
        <w:ind w:left="426"/>
        <w:jc w:val="both"/>
      </w:pPr>
      <w:r>
        <w:rPr>
          <w:b/>
        </w:rPr>
        <w:t>Burmistrz Zelowa</w:t>
      </w:r>
      <w:r>
        <w:t xml:space="preserve"> wyjaśnił, że jest w ciągłym kontakcie z Dyrektorem Powiatowego Zarządu Dróg. Poinformował, że ta sprawa jest zgłoszona i ma zapewnienie, że niezw</w:t>
      </w:r>
      <w:r w:rsidR="00FA562C">
        <w:t>łocznie będą rozpoczynać prace patche</w:t>
      </w:r>
      <w:r>
        <w:t>r</w:t>
      </w:r>
      <w:r w:rsidR="00FA562C">
        <w:t xml:space="preserve"> - em i uzupełniać powstałe </w:t>
      </w:r>
      <w:r w:rsidR="00D837B7">
        <w:t>uszkodzenia</w:t>
      </w:r>
      <w:r>
        <w:t xml:space="preserve">.      </w:t>
      </w:r>
    </w:p>
    <w:p w14:paraId="469F90A6" w14:textId="399985B5" w:rsidR="000C6BB3" w:rsidRDefault="000C6BB3" w:rsidP="000C6BB3">
      <w:pPr>
        <w:pStyle w:val="Akapitzlist"/>
        <w:numPr>
          <w:ilvl w:val="0"/>
          <w:numId w:val="7"/>
        </w:numPr>
        <w:spacing w:after="160" w:line="256" w:lineRule="auto"/>
        <w:ind w:left="426" w:hanging="426"/>
        <w:contextualSpacing/>
        <w:jc w:val="both"/>
      </w:pPr>
      <w:r>
        <w:t>Złożył interpelacje w spra</w:t>
      </w:r>
      <w:r w:rsidR="00FA562C">
        <w:t>wie ulicy Sosnowej w Zelowie. Nawiązał</w:t>
      </w:r>
      <w:r>
        <w:t xml:space="preserve"> do rozmowy </w:t>
      </w:r>
      <w:r>
        <w:br/>
        <w:t xml:space="preserve">z Kierownikiem Referatu Gospodarki Komunalnej i Ochrony Środowiska odnośnie uregulowania pasa drogowego i zapytał czy w tym temacie zaczęło się już coś dziać? </w:t>
      </w:r>
    </w:p>
    <w:p w14:paraId="727D062B" w14:textId="77777777" w:rsidR="000C6BB3" w:rsidRDefault="000C6BB3" w:rsidP="000C6BB3">
      <w:pPr>
        <w:pStyle w:val="Akapitzlist"/>
        <w:ind w:left="0" w:firstLine="426"/>
        <w:jc w:val="both"/>
      </w:pPr>
      <w:r>
        <w:rPr>
          <w:b/>
        </w:rPr>
        <w:t>Pan Kierownik</w:t>
      </w:r>
      <w:r>
        <w:t xml:space="preserve"> wyjaśnił, że naprawa tej drogi wymaga wznowienia granic geodezyjnych. Rozeznanie na wybór wykonawcy wznowienia geodezyjnego zostało wykonane, w tej chwili umowa czeka na podpisanie przez wykonawcę. Po wznowieniu granic będziemy procedować dalsze naprawy. Termin zakończenia wszystkich prac przewidywany jest do końca czerwca.</w:t>
      </w:r>
    </w:p>
    <w:p w14:paraId="4162A5F8" w14:textId="77777777" w:rsidR="000C6BB3" w:rsidRDefault="000C6BB3" w:rsidP="000C6BB3">
      <w:pPr>
        <w:pStyle w:val="Akapitzlist"/>
        <w:jc w:val="both"/>
      </w:pPr>
    </w:p>
    <w:p w14:paraId="0085E8CC" w14:textId="77777777" w:rsidR="000C6BB3" w:rsidRDefault="000C6BB3" w:rsidP="000C6BB3">
      <w:pPr>
        <w:ind w:firstLine="426"/>
        <w:rPr>
          <w:sz w:val="24"/>
          <w:szCs w:val="24"/>
        </w:rPr>
      </w:pPr>
      <w:r>
        <w:rPr>
          <w:sz w:val="24"/>
          <w:szCs w:val="24"/>
        </w:rPr>
        <w:t>Radny</w:t>
      </w:r>
      <w:r>
        <w:rPr>
          <w:b/>
          <w:sz w:val="24"/>
          <w:szCs w:val="24"/>
        </w:rPr>
        <w:t xml:space="preserve"> Marcin Gral</w:t>
      </w:r>
      <w:r>
        <w:rPr>
          <w:sz w:val="24"/>
          <w:szCs w:val="24"/>
        </w:rPr>
        <w:t xml:space="preserve"> zabrał głos w tematach:</w:t>
      </w:r>
    </w:p>
    <w:p w14:paraId="2C409B73" w14:textId="77777777" w:rsidR="000C6BB3" w:rsidRDefault="000C6BB3" w:rsidP="001017A2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>Zgłosił zapytanie dotyczące oświetlenia w miejscowości Wypychów, w szczególności terminu jego uruchomienia.</w:t>
      </w:r>
    </w:p>
    <w:p w14:paraId="45984D3D" w14:textId="6F033ED9" w:rsidR="000C6BB3" w:rsidRDefault="000C6BB3" w:rsidP="00C240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Kierownik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Referatu Gospodarki Komunalnej i Ochrony Środowiska w Urzędzie Miejskim w Zelowie </w:t>
      </w:r>
      <w:r>
        <w:rPr>
          <w:sz w:val="24"/>
          <w:szCs w:val="24"/>
        </w:rPr>
        <w:t xml:space="preserve">poinformował, że sprawa jest na bieżąco monitorowana. Z uzyskanych informacji wynika, że pod koniec ubiegłego miesiąca wykonano przyłącze energetyczne łączące sieć </w:t>
      </w:r>
      <w:r w:rsidR="00C24054">
        <w:rPr>
          <w:sz w:val="24"/>
          <w:szCs w:val="24"/>
        </w:rPr>
        <w:br/>
      </w:r>
      <w:r>
        <w:rPr>
          <w:sz w:val="24"/>
          <w:szCs w:val="24"/>
        </w:rPr>
        <w:t xml:space="preserve">z instalacją oświetleniową. Obecnie PGE oczekuje na potwierdzenie uregulowania należności za wykonanie przyłącza przez Zarząd Dróg Wojewódzkich. Po zaksięgowaniu wpłaty możliwe będzie wystawienie dokumentu potwierdzającego możliwość świadczenia usług, co jest warunkiem </w:t>
      </w:r>
      <w:r w:rsidR="00313C72">
        <w:rPr>
          <w:sz w:val="24"/>
          <w:szCs w:val="24"/>
        </w:rPr>
        <w:t>zaliczkowania</w:t>
      </w:r>
      <w:r>
        <w:rPr>
          <w:sz w:val="24"/>
          <w:szCs w:val="24"/>
        </w:rPr>
        <w:t xml:space="preserve"> przyłącza oraz uruchomienia oświetlenia.</w:t>
      </w:r>
    </w:p>
    <w:p w14:paraId="7ED806EB" w14:textId="77777777" w:rsidR="000C6BB3" w:rsidRDefault="000C6BB3" w:rsidP="000C6BB3">
      <w:pPr>
        <w:pStyle w:val="NormalnyWeb"/>
        <w:numPr>
          <w:ilvl w:val="0"/>
          <w:numId w:val="8"/>
        </w:numPr>
        <w:ind w:left="426" w:hanging="426"/>
        <w:jc w:val="both"/>
      </w:pPr>
      <w:r>
        <w:t xml:space="preserve">Zapytał kiedy planowane jest rozpoczęcie napraw dróg gminnych? Poprosił także </w:t>
      </w:r>
      <w:r>
        <w:br/>
        <w:t>o ocenę stanu odcinka drogi w Podlesiu, który był wcześniej remontowany, gdyż obecnie znajduje się on w bardzo złym stanie.</w:t>
      </w:r>
    </w:p>
    <w:p w14:paraId="408E6127" w14:textId="77777777" w:rsidR="000C6BB3" w:rsidRDefault="000C6BB3" w:rsidP="000C6BB3">
      <w:pPr>
        <w:pStyle w:val="NormalnyWeb"/>
        <w:jc w:val="both"/>
      </w:pPr>
      <w:r>
        <w:rPr>
          <w:b/>
        </w:rPr>
        <w:t>Burmistrz Zelowa</w:t>
      </w:r>
      <w:r>
        <w:t xml:space="preserve"> wyjaśnił, że odcinek drogi w Podlesiu, który był wcześniej naprawiany, nadal objęty jest gwarancją. W związku z tym jego obecny, zły stan zostanie zgłoszony do wykonawcy w celu dokonania niezbędnych poprawek.</w:t>
      </w:r>
    </w:p>
    <w:p w14:paraId="3131F1B5" w14:textId="77777777" w:rsidR="000C6BB3" w:rsidRDefault="000C6BB3" w:rsidP="000C6BB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Informacji na temat bieżących prac drogowych udzielił również Kierownik Referatu Gospodarki Komunalnej i Ochrony Środowiska Urzędu Miejskiego w Zelowie. Przekazał on, że naprawy dróg o </w:t>
      </w:r>
      <w:r>
        <w:rPr>
          <w:sz w:val="24"/>
          <w:szCs w:val="24"/>
        </w:rPr>
        <w:lastRenderedPageBreak/>
        <w:t>nawierzchni bitumicznej rozpoczną się w przyszłym tygodniu. Jeśli chodzi o drogi gruntowe, których naprawa wymaga użycia kruszywa drogowego, obecnie trwa procedura przetargowa. Oferty zostały już otwarte, a realizacja prac rozpocznie się po zakończeniu formalności.</w:t>
      </w:r>
    </w:p>
    <w:p w14:paraId="64126CBE" w14:textId="77777777" w:rsidR="000C6BB3" w:rsidRDefault="000C6BB3" w:rsidP="000C6BB3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>Nawiązał do poprzedniej sesji Rady Miejskiej w Zelów, w której uczestniczył Starosta Powiatu Bełchatowskiego. Podczas obrad radny poruszył temat mostu na drodze gminnej Łęki – Walewice oraz zapytał, czy – zgodnie z wcześniejszą deklaracją Starosty – wpłynęła w tej sprawie informacja pisemna.</w:t>
      </w:r>
    </w:p>
    <w:p w14:paraId="31E29382" w14:textId="77777777" w:rsidR="000C6BB3" w:rsidRDefault="000C6BB3" w:rsidP="000C6BB3">
      <w:pPr>
        <w:pStyle w:val="Akapitzlist"/>
        <w:spacing w:before="100" w:beforeAutospacing="1" w:after="100" w:afterAutospacing="1"/>
        <w:ind w:left="0"/>
        <w:jc w:val="both"/>
      </w:pPr>
      <w:r>
        <w:rPr>
          <w:b/>
        </w:rPr>
        <w:t>Burmistrz</w:t>
      </w:r>
      <w:r>
        <w:t xml:space="preserve"> poinformował, że sprawa zostanie zweryfikowana oraz zostaną poczynione odpowiednie ustalenia.</w:t>
      </w:r>
    </w:p>
    <w:p w14:paraId="6120869D" w14:textId="77777777" w:rsidR="000C6BB3" w:rsidRDefault="000C6BB3" w:rsidP="000C6BB3">
      <w:pPr>
        <w:pStyle w:val="Akapitzlist"/>
        <w:numPr>
          <w:ilvl w:val="0"/>
          <w:numId w:val="8"/>
        </w:numPr>
        <w:spacing w:after="160" w:line="256" w:lineRule="auto"/>
        <w:ind w:left="426" w:hanging="426"/>
        <w:contextualSpacing/>
        <w:jc w:val="both"/>
        <w:rPr>
          <w:rFonts w:eastAsiaTheme="minorHAnsi"/>
          <w:lang w:eastAsia="en-US"/>
        </w:rPr>
      </w:pPr>
      <w:r>
        <w:t>Złożył wniosek dotyczący montażu monitoringu na działkach gminnych, na których zlokalizowane są place zabaw oraz altany.</w:t>
      </w:r>
    </w:p>
    <w:p w14:paraId="37D91A7D" w14:textId="77777777" w:rsidR="000C6BB3" w:rsidRDefault="000C6BB3" w:rsidP="000C6BB3">
      <w:pPr>
        <w:pStyle w:val="NormalnyWeb"/>
        <w:jc w:val="both"/>
      </w:pPr>
      <w:r>
        <w:rPr>
          <w:b/>
        </w:rPr>
        <w:t>Burmistrz Zelowa</w:t>
      </w:r>
      <w:r>
        <w:t xml:space="preserve"> poinformował o istniejących ograniczeniach technicznych związanych </w:t>
      </w:r>
      <w:r>
        <w:br/>
        <w:t xml:space="preserve">z realizacją przedsięwzięcia. Jednocześnie wskazał, że w przypadku zgłoszenia takiego zapotrzebowania oraz przy spełnieniu odpowiednich warunków technicznych, możliwe będzie sfinansowanie inwestycji ze środków funduszu sołeckiego. Zwrócił się do sołtysów z prośbą </w:t>
      </w:r>
      <w:r>
        <w:br/>
        <w:t>o kontakt w tej sprawie. Zapowiedział przeprowadzenie analizy w zakresie możliwości realizacji zadania, określenia kosztów oraz uwarunkowań technicznych. W przypadku pozytywnego wyniku analizy, sprawa będzie procedowana dalej.</w:t>
      </w:r>
    </w:p>
    <w:p w14:paraId="1EDA0501" w14:textId="548F4918" w:rsidR="000C6BB3" w:rsidRDefault="00F13A41" w:rsidP="00F13A41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>Z</w:t>
      </w:r>
      <w:r w:rsidR="000C6BB3">
        <w:t xml:space="preserve">apytał </w:t>
      </w:r>
      <w:r>
        <w:t xml:space="preserve">czy gmina planuje składanie </w:t>
      </w:r>
      <w:r>
        <w:rPr>
          <w:bCs/>
        </w:rPr>
        <w:t xml:space="preserve">wniosków w ramach dotacji z Ministerstwa Infrastruktury na drogi </w:t>
      </w:r>
      <w:r w:rsidR="000C6BB3" w:rsidRPr="00F13A41">
        <w:rPr>
          <w:bCs/>
        </w:rPr>
        <w:t>samorządow</w:t>
      </w:r>
      <w:r>
        <w:rPr>
          <w:bCs/>
        </w:rPr>
        <w:t>e?</w:t>
      </w:r>
    </w:p>
    <w:p w14:paraId="2CFEB7CE" w14:textId="40200BF1" w:rsidR="000C6BB3" w:rsidRDefault="000C6BB3" w:rsidP="00F44EDE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Burmistrz </w:t>
      </w:r>
      <w:r>
        <w:rPr>
          <w:b/>
          <w:bCs/>
          <w:sz w:val="24"/>
          <w:szCs w:val="24"/>
        </w:rPr>
        <w:t>Zelowa</w:t>
      </w:r>
      <w:r>
        <w:rPr>
          <w:sz w:val="24"/>
          <w:szCs w:val="24"/>
        </w:rPr>
        <w:t xml:space="preserve"> wyja</w:t>
      </w:r>
      <w:r w:rsidR="00F44EDE">
        <w:rPr>
          <w:sz w:val="24"/>
          <w:szCs w:val="24"/>
        </w:rPr>
        <w:t>śnił, że dotacja, o której mówi</w:t>
      </w:r>
      <w:r>
        <w:rPr>
          <w:sz w:val="24"/>
          <w:szCs w:val="24"/>
        </w:rPr>
        <w:t xml:space="preserve"> radny, dotyczy </w:t>
      </w:r>
      <w:r>
        <w:rPr>
          <w:bCs/>
          <w:sz w:val="24"/>
          <w:szCs w:val="24"/>
        </w:rPr>
        <w:t>dróg powiatowych, miast na prawach powiatu oraz dróg wyższej kategorii</w:t>
      </w:r>
      <w:r>
        <w:rPr>
          <w:sz w:val="24"/>
          <w:szCs w:val="24"/>
        </w:rPr>
        <w:t xml:space="preserve">, co oznacza, że </w:t>
      </w:r>
      <w:r>
        <w:rPr>
          <w:bCs/>
          <w:sz w:val="24"/>
          <w:szCs w:val="24"/>
        </w:rPr>
        <w:t>drogi gminne</w:t>
      </w:r>
      <w:r w:rsidR="00F44E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są z niej wyłączone</w:t>
      </w:r>
      <w:r>
        <w:rPr>
          <w:sz w:val="24"/>
          <w:szCs w:val="24"/>
        </w:rPr>
        <w:t>.</w:t>
      </w:r>
    </w:p>
    <w:p w14:paraId="42DE1567" w14:textId="77777777" w:rsidR="000C6BB3" w:rsidRDefault="000C6BB3" w:rsidP="000C6BB3">
      <w:pPr>
        <w:pStyle w:val="Akapitzlist"/>
        <w:ind w:left="426"/>
        <w:jc w:val="both"/>
        <w:rPr>
          <w:rFonts w:eastAsiaTheme="minorHAnsi"/>
          <w:lang w:eastAsia="en-US"/>
        </w:rPr>
      </w:pPr>
    </w:p>
    <w:p w14:paraId="5CE7F9C4" w14:textId="77777777" w:rsidR="000C6BB3" w:rsidRPr="001B2A1F" w:rsidRDefault="000C6BB3" w:rsidP="000C6BB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b/>
        </w:rPr>
      </w:pPr>
    </w:p>
    <w:p w14:paraId="4A65BCE1" w14:textId="363041DB" w:rsidR="000C6BB3" w:rsidRPr="001B2A1F" w:rsidRDefault="000C6BB3" w:rsidP="000C6BB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b/>
        </w:rPr>
      </w:pPr>
      <w:r w:rsidRPr="001B2A1F">
        <w:rPr>
          <w:b/>
        </w:rPr>
        <w:t>Salę opuścił radny Marcin Gral. Od tej chwili w posiedzeniu uczestniczy 1</w:t>
      </w:r>
      <w:r w:rsidR="006124B2" w:rsidRPr="001B2A1F">
        <w:rPr>
          <w:b/>
        </w:rPr>
        <w:t>3</w:t>
      </w:r>
      <w:r w:rsidRPr="001B2A1F">
        <w:rPr>
          <w:b/>
        </w:rPr>
        <w:t xml:space="preserve"> radnych.  </w:t>
      </w:r>
    </w:p>
    <w:p w14:paraId="3C0BD410" w14:textId="77777777" w:rsidR="000C6BB3" w:rsidRDefault="000C6BB3" w:rsidP="000C6BB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b/>
        </w:rPr>
      </w:pPr>
    </w:p>
    <w:p w14:paraId="2CD338DD" w14:textId="77777777" w:rsidR="000C6BB3" w:rsidRDefault="000C6BB3" w:rsidP="001017A2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</w:t>
      </w:r>
      <w:r>
        <w:rPr>
          <w:b/>
          <w:bCs/>
          <w:sz w:val="24"/>
          <w:szCs w:val="24"/>
        </w:rPr>
        <w:t>Urszula Kowalska</w:t>
      </w:r>
      <w:r>
        <w:rPr>
          <w:sz w:val="24"/>
          <w:szCs w:val="24"/>
        </w:rPr>
        <w:t xml:space="preserve"> zapytała, kiedy zostanie przeprowadzone </w:t>
      </w:r>
      <w:r>
        <w:rPr>
          <w:bCs/>
          <w:sz w:val="24"/>
          <w:szCs w:val="24"/>
        </w:rPr>
        <w:t>wyrównanie dróg</w:t>
      </w:r>
      <w:r>
        <w:rPr>
          <w:sz w:val="24"/>
          <w:szCs w:val="24"/>
        </w:rPr>
        <w:t xml:space="preserve"> na ulicach </w:t>
      </w:r>
      <w:r>
        <w:rPr>
          <w:bCs/>
          <w:sz w:val="24"/>
          <w:szCs w:val="24"/>
        </w:rPr>
        <w:t>Pabianickiej</w:t>
      </w:r>
      <w:r>
        <w:rPr>
          <w:sz w:val="24"/>
          <w:szCs w:val="24"/>
        </w:rPr>
        <w:t xml:space="preserve"> i </w:t>
      </w:r>
      <w:r>
        <w:rPr>
          <w:bCs/>
          <w:sz w:val="24"/>
          <w:szCs w:val="24"/>
        </w:rPr>
        <w:t>Leśne Działy</w:t>
      </w:r>
      <w:r>
        <w:rPr>
          <w:sz w:val="24"/>
          <w:szCs w:val="24"/>
        </w:rPr>
        <w:t>.</w:t>
      </w:r>
    </w:p>
    <w:p w14:paraId="3E3941F7" w14:textId="396FDBB2" w:rsidR="000C6BB3" w:rsidRDefault="000C6BB3" w:rsidP="001017A2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>
        <w:rPr>
          <w:b/>
          <w:bCs/>
          <w:sz w:val="24"/>
          <w:szCs w:val="24"/>
        </w:rPr>
        <w:t xml:space="preserve">Kierownik Referatu </w:t>
      </w:r>
      <w:r w:rsidR="001017A2">
        <w:rPr>
          <w:b/>
          <w:bCs/>
          <w:sz w:val="24"/>
          <w:szCs w:val="24"/>
        </w:rPr>
        <w:t>Gospodarki Komunalnej i Ochrony Środowiska</w:t>
      </w:r>
      <w:r>
        <w:rPr>
          <w:b/>
          <w:bCs/>
          <w:sz w:val="24"/>
          <w:szCs w:val="24"/>
        </w:rPr>
        <w:t xml:space="preserve"> w Urzędzie Miejskim w Zelowie</w:t>
      </w:r>
      <w:r>
        <w:rPr>
          <w:sz w:val="24"/>
          <w:szCs w:val="24"/>
        </w:rPr>
        <w:t xml:space="preserve"> wyjaśnił, że </w:t>
      </w:r>
      <w:r>
        <w:rPr>
          <w:bCs/>
          <w:sz w:val="24"/>
          <w:szCs w:val="24"/>
        </w:rPr>
        <w:t>prace remontów cząstkowych w ramach bieżącego utrzymania dróg są planowane</w:t>
      </w:r>
      <w:r>
        <w:rPr>
          <w:sz w:val="24"/>
          <w:szCs w:val="24"/>
        </w:rPr>
        <w:t xml:space="preserve">. Dodał, że obecnie trwa </w:t>
      </w:r>
      <w:r>
        <w:rPr>
          <w:bCs/>
          <w:sz w:val="24"/>
          <w:szCs w:val="24"/>
        </w:rPr>
        <w:t>procedura przetargowa na dostawę kruszywa</w:t>
      </w:r>
      <w:r>
        <w:rPr>
          <w:sz w:val="24"/>
          <w:szCs w:val="24"/>
        </w:rPr>
        <w:t xml:space="preserve">, </w:t>
      </w:r>
      <w:r w:rsidR="001017A2">
        <w:rPr>
          <w:sz w:val="24"/>
          <w:szCs w:val="24"/>
        </w:rPr>
        <w:br/>
      </w:r>
      <w:r>
        <w:rPr>
          <w:sz w:val="24"/>
          <w:szCs w:val="24"/>
        </w:rPr>
        <w:t xml:space="preserve">w ramach której przewidziano także </w:t>
      </w:r>
      <w:r>
        <w:rPr>
          <w:bCs/>
          <w:sz w:val="24"/>
          <w:szCs w:val="24"/>
        </w:rPr>
        <w:t>wyrównanie nawierzchni dróg gruntowych</w:t>
      </w:r>
      <w:r>
        <w:rPr>
          <w:sz w:val="24"/>
          <w:szCs w:val="24"/>
        </w:rPr>
        <w:t>.</w:t>
      </w:r>
    </w:p>
    <w:p w14:paraId="35A465BE" w14:textId="77777777" w:rsidR="000C6BB3" w:rsidRDefault="000C6BB3" w:rsidP="001017A2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Radna </w:t>
      </w:r>
      <w:r>
        <w:rPr>
          <w:b/>
          <w:bCs/>
          <w:sz w:val="24"/>
          <w:szCs w:val="24"/>
        </w:rPr>
        <w:t>Barbara Walczak</w:t>
      </w:r>
      <w:r>
        <w:rPr>
          <w:sz w:val="24"/>
          <w:szCs w:val="24"/>
        </w:rPr>
        <w:t xml:space="preserve"> zgłosiła problem </w:t>
      </w:r>
      <w:r>
        <w:rPr>
          <w:b/>
          <w:bCs/>
          <w:sz w:val="24"/>
          <w:szCs w:val="24"/>
        </w:rPr>
        <w:t>złego stanu drogi Bocianicha w kierunku Kolonii Karczy</w:t>
      </w:r>
      <w:r>
        <w:rPr>
          <w:sz w:val="24"/>
          <w:szCs w:val="24"/>
        </w:rPr>
        <w:t xml:space="preserve"> i zapytała, czy planowany jest jej remont.</w:t>
      </w:r>
    </w:p>
    <w:p w14:paraId="7EDFE8A9" w14:textId="77777777" w:rsidR="000C6BB3" w:rsidRDefault="000C6BB3" w:rsidP="001017A2">
      <w:pPr>
        <w:spacing w:before="100" w:beforeAutospacing="1" w:after="100" w:afterAutospacing="1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>
        <w:rPr>
          <w:b/>
          <w:bCs/>
          <w:sz w:val="24"/>
          <w:szCs w:val="24"/>
        </w:rPr>
        <w:t xml:space="preserve">Kierownik Referatu Zamówień Publicznych i Inwestycji w Urzędzie Miejskim </w:t>
      </w:r>
      <w:r>
        <w:rPr>
          <w:b/>
          <w:bCs/>
          <w:sz w:val="24"/>
          <w:szCs w:val="24"/>
        </w:rPr>
        <w:br/>
        <w:t>w Zelowie</w:t>
      </w:r>
      <w:r>
        <w:rPr>
          <w:sz w:val="24"/>
          <w:szCs w:val="24"/>
        </w:rPr>
        <w:t xml:space="preserve"> wyjaśnił, że obecnie trwają prace związane z </w:t>
      </w:r>
      <w:r>
        <w:rPr>
          <w:bCs/>
          <w:sz w:val="24"/>
          <w:szCs w:val="24"/>
        </w:rPr>
        <w:t>uzyskaniem decyzji na remont drogi</w:t>
      </w:r>
      <w:r>
        <w:rPr>
          <w:sz w:val="24"/>
          <w:szCs w:val="24"/>
        </w:rPr>
        <w:t xml:space="preserve"> oraz </w:t>
      </w:r>
      <w:r>
        <w:rPr>
          <w:bCs/>
          <w:sz w:val="24"/>
          <w:szCs w:val="24"/>
        </w:rPr>
        <w:t>pozyskiwaniem środków finansowych na jego realizację</w:t>
      </w:r>
      <w:r>
        <w:rPr>
          <w:sz w:val="24"/>
          <w:szCs w:val="24"/>
        </w:rPr>
        <w:t>.</w:t>
      </w:r>
    </w:p>
    <w:p w14:paraId="6EED95E6" w14:textId="4C39E240" w:rsidR="000C6BB3" w:rsidRDefault="000C6BB3" w:rsidP="007F1A6B">
      <w:pPr>
        <w:pStyle w:val="Akapitzlist"/>
        <w:tabs>
          <w:tab w:val="left" w:pos="0"/>
        </w:tabs>
        <w:ind w:left="0"/>
        <w:jc w:val="both"/>
        <w:rPr>
          <w:rFonts w:eastAsiaTheme="minorHAnsi"/>
          <w:lang w:eastAsia="en-US"/>
        </w:rPr>
      </w:pPr>
      <w:r>
        <w:tab/>
        <w:t xml:space="preserve">Radna </w:t>
      </w:r>
      <w:r>
        <w:rPr>
          <w:rStyle w:val="Pogrubienie"/>
        </w:rPr>
        <w:t>Barbara Walczak</w:t>
      </w:r>
      <w:r>
        <w:t xml:space="preserve"> zwróciła się z prośbą o</w:t>
      </w:r>
      <w:r>
        <w:rPr>
          <w:b/>
        </w:rPr>
        <w:t xml:space="preserve"> </w:t>
      </w:r>
      <w:r>
        <w:rPr>
          <w:rStyle w:val="Pogrubienie"/>
          <w:b w:val="0"/>
        </w:rPr>
        <w:t>remont drogi w Kolonii Kar</w:t>
      </w:r>
      <w:r w:rsidR="00FE3F96">
        <w:rPr>
          <w:rStyle w:val="Pogrubienie"/>
          <w:b w:val="0"/>
        </w:rPr>
        <w:t>cz</w:t>
      </w:r>
      <w:r>
        <w:rPr>
          <w:rStyle w:val="Pogrubienie"/>
          <w:b w:val="0"/>
        </w:rPr>
        <w:t>my, na ulicy</w:t>
      </w:r>
      <w:r>
        <w:rPr>
          <w:rStyle w:val="Pogrubienie"/>
        </w:rPr>
        <w:t xml:space="preserve"> </w:t>
      </w:r>
      <w:r>
        <w:rPr>
          <w:rStyle w:val="Pogrubienie"/>
          <w:b w:val="0"/>
        </w:rPr>
        <w:t>Polnej</w:t>
      </w:r>
      <w:r>
        <w:rPr>
          <w:b/>
        </w:rPr>
        <w:t>.</w:t>
      </w:r>
      <w:r>
        <w:t xml:space="preserve">  </w:t>
      </w:r>
    </w:p>
    <w:p w14:paraId="2B9C9829" w14:textId="77777777" w:rsidR="000C6BB3" w:rsidRDefault="000C6BB3" w:rsidP="007F1A6B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bCs/>
          <w:sz w:val="24"/>
          <w:szCs w:val="24"/>
        </w:rPr>
        <w:t>Andrzej Nawrocki</w:t>
      </w:r>
      <w:r>
        <w:rPr>
          <w:sz w:val="24"/>
          <w:szCs w:val="24"/>
        </w:rPr>
        <w:t xml:space="preserve"> zapytał, czy podjęto działania mające na celu </w:t>
      </w:r>
      <w:r>
        <w:rPr>
          <w:bCs/>
          <w:sz w:val="24"/>
          <w:szCs w:val="24"/>
        </w:rPr>
        <w:t>poprawę stanu chodników</w:t>
      </w:r>
      <w:r>
        <w:rPr>
          <w:sz w:val="24"/>
          <w:szCs w:val="24"/>
        </w:rPr>
        <w:t>.</w:t>
      </w:r>
    </w:p>
    <w:p w14:paraId="31861D42" w14:textId="77777777" w:rsidR="000C6BB3" w:rsidRDefault="000C6BB3" w:rsidP="007F1A6B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Burmistrz </w:t>
      </w:r>
      <w:r>
        <w:rPr>
          <w:sz w:val="24"/>
          <w:szCs w:val="24"/>
        </w:rPr>
        <w:t xml:space="preserve">wyjaśnił, że w przypadku chodników znajdujących się w </w:t>
      </w:r>
      <w:r>
        <w:rPr>
          <w:bCs/>
          <w:sz w:val="24"/>
          <w:szCs w:val="24"/>
        </w:rPr>
        <w:t>zarządzie dróg powiatowych lub wojewódzkich</w:t>
      </w:r>
      <w:r>
        <w:rPr>
          <w:sz w:val="24"/>
          <w:szCs w:val="24"/>
        </w:rPr>
        <w:t xml:space="preserve"> wysłano stosowne pismo do </w:t>
      </w:r>
      <w:r>
        <w:rPr>
          <w:bCs/>
          <w:sz w:val="24"/>
          <w:szCs w:val="24"/>
        </w:rPr>
        <w:t>Zarządu Dróg Powiatowych</w:t>
      </w:r>
      <w:r>
        <w:rPr>
          <w:sz w:val="24"/>
          <w:szCs w:val="24"/>
        </w:rPr>
        <w:t xml:space="preserve">. Jeśli chodzi o </w:t>
      </w:r>
      <w:r>
        <w:rPr>
          <w:bCs/>
          <w:sz w:val="24"/>
          <w:szCs w:val="24"/>
        </w:rPr>
        <w:t>drogi gminne</w:t>
      </w:r>
      <w:r>
        <w:rPr>
          <w:sz w:val="24"/>
          <w:szCs w:val="24"/>
        </w:rPr>
        <w:t xml:space="preserve">, obecnie nie ma zabezpieczonych środków na remonty, jednak burmistrz wyraził nadzieję, że </w:t>
      </w:r>
      <w:r>
        <w:rPr>
          <w:bCs/>
          <w:sz w:val="24"/>
          <w:szCs w:val="24"/>
        </w:rPr>
        <w:t>po nadwyżce budżetowej środki te zostaną uwzględnione</w:t>
      </w:r>
      <w:r>
        <w:rPr>
          <w:sz w:val="24"/>
          <w:szCs w:val="24"/>
        </w:rPr>
        <w:t>.</w:t>
      </w:r>
    </w:p>
    <w:p w14:paraId="011D47F2" w14:textId="77777777" w:rsidR="000C6BB3" w:rsidRDefault="000C6BB3" w:rsidP="007F1A6B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Radny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Andrzej Nawrocki</w:t>
      </w:r>
      <w:r>
        <w:rPr>
          <w:sz w:val="24"/>
          <w:szCs w:val="24"/>
        </w:rPr>
        <w:t xml:space="preserve"> odniósł się do informacji pojawiających się w mediach społecznościowych dotyczących </w:t>
      </w:r>
      <w:r>
        <w:rPr>
          <w:bCs/>
          <w:sz w:val="24"/>
          <w:szCs w:val="24"/>
        </w:rPr>
        <w:t>Dożynek Wojewódzkich</w:t>
      </w:r>
      <w:r>
        <w:rPr>
          <w:sz w:val="24"/>
          <w:szCs w:val="24"/>
        </w:rPr>
        <w:t xml:space="preserve">. Zapytał, czy wydarzenie zostanie </w:t>
      </w:r>
      <w:r>
        <w:rPr>
          <w:bCs/>
          <w:sz w:val="24"/>
          <w:szCs w:val="24"/>
        </w:rPr>
        <w:t>połączone z Dniami Zelowa</w:t>
      </w:r>
      <w:r>
        <w:rPr>
          <w:sz w:val="24"/>
          <w:szCs w:val="24"/>
        </w:rPr>
        <w:t xml:space="preserve">, czy będą to </w:t>
      </w:r>
      <w:r>
        <w:rPr>
          <w:bCs/>
          <w:sz w:val="24"/>
          <w:szCs w:val="24"/>
        </w:rPr>
        <w:t>dwie odrębne imprezy</w:t>
      </w:r>
      <w:r>
        <w:rPr>
          <w:sz w:val="24"/>
          <w:szCs w:val="24"/>
        </w:rPr>
        <w:t>.</w:t>
      </w:r>
    </w:p>
    <w:p w14:paraId="5B5DAFA8" w14:textId="3AD28D93" w:rsidR="000C6BB3" w:rsidRDefault="000C6BB3" w:rsidP="001017A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Burmistrz </w:t>
      </w:r>
      <w:r>
        <w:rPr>
          <w:sz w:val="24"/>
          <w:szCs w:val="24"/>
        </w:rPr>
        <w:t xml:space="preserve">wyjaśnił, że </w:t>
      </w:r>
      <w:r>
        <w:rPr>
          <w:bCs/>
          <w:sz w:val="24"/>
          <w:szCs w:val="24"/>
        </w:rPr>
        <w:t>Dożynki Wojewódzkie zostaną połączone z Dniami Zelowa</w:t>
      </w:r>
      <w:r w:rsidR="00CA01D3"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i odbędą się </w:t>
      </w:r>
      <w:r>
        <w:rPr>
          <w:bCs/>
          <w:sz w:val="24"/>
          <w:szCs w:val="24"/>
        </w:rPr>
        <w:t>w pierwszy weekend września</w:t>
      </w:r>
      <w:r>
        <w:rPr>
          <w:sz w:val="24"/>
          <w:szCs w:val="24"/>
        </w:rPr>
        <w:t>.</w:t>
      </w:r>
    </w:p>
    <w:p w14:paraId="3428A855" w14:textId="6FEEF332" w:rsidR="000C6BB3" w:rsidRDefault="000C6BB3" w:rsidP="007F1A6B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bCs/>
          <w:sz w:val="24"/>
          <w:szCs w:val="24"/>
        </w:rPr>
        <w:t>Andrzej Nawrocki</w:t>
      </w:r>
      <w:r>
        <w:rPr>
          <w:sz w:val="24"/>
          <w:szCs w:val="24"/>
        </w:rPr>
        <w:t xml:space="preserve"> zapytał o skatepark oraz o możliwość udostępnienia wejścia od strony </w:t>
      </w:r>
      <w:r>
        <w:rPr>
          <w:b/>
          <w:bCs/>
          <w:sz w:val="24"/>
          <w:szCs w:val="24"/>
        </w:rPr>
        <w:t>ulicy Piotrkowskiej</w:t>
      </w:r>
      <w:r>
        <w:rPr>
          <w:sz w:val="24"/>
          <w:szCs w:val="24"/>
        </w:rPr>
        <w:t>.</w:t>
      </w:r>
    </w:p>
    <w:p w14:paraId="16CEA431" w14:textId="5DBC52FF" w:rsidR="000C6BB3" w:rsidRDefault="000C6BB3" w:rsidP="001017A2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Burmistrz </w:t>
      </w:r>
      <w:r>
        <w:rPr>
          <w:sz w:val="24"/>
          <w:szCs w:val="24"/>
        </w:rPr>
        <w:t xml:space="preserve">poinformował, że kompleks został </w:t>
      </w:r>
      <w:r>
        <w:rPr>
          <w:bCs/>
          <w:sz w:val="24"/>
          <w:szCs w:val="24"/>
        </w:rPr>
        <w:t>formalnie odebrany</w:t>
      </w:r>
      <w:r>
        <w:rPr>
          <w:sz w:val="24"/>
          <w:szCs w:val="24"/>
        </w:rPr>
        <w:t xml:space="preserve"> i inwestycja jest </w:t>
      </w:r>
      <w:r>
        <w:rPr>
          <w:bCs/>
          <w:sz w:val="24"/>
          <w:szCs w:val="24"/>
        </w:rPr>
        <w:t>ukończona</w:t>
      </w:r>
      <w:r>
        <w:rPr>
          <w:sz w:val="24"/>
          <w:szCs w:val="24"/>
        </w:rPr>
        <w:t xml:space="preserve">. Skatepark zostanie </w:t>
      </w:r>
      <w:r>
        <w:rPr>
          <w:bCs/>
          <w:sz w:val="24"/>
          <w:szCs w:val="24"/>
        </w:rPr>
        <w:t>udostępniony mieszkańcom w tym tygodniu</w:t>
      </w:r>
      <w:r>
        <w:rPr>
          <w:sz w:val="24"/>
          <w:szCs w:val="24"/>
        </w:rPr>
        <w:t xml:space="preserve">. Obecnie wejście będzie od strony </w:t>
      </w:r>
      <w:r>
        <w:rPr>
          <w:bCs/>
          <w:sz w:val="24"/>
          <w:szCs w:val="24"/>
        </w:rPr>
        <w:t>ulicy Lubelskiej</w:t>
      </w:r>
      <w:r>
        <w:rPr>
          <w:sz w:val="24"/>
          <w:szCs w:val="24"/>
        </w:rPr>
        <w:t xml:space="preserve">. Jeżeli chodzi o możliwość wejścia od strony </w:t>
      </w:r>
      <w:r>
        <w:rPr>
          <w:bCs/>
          <w:sz w:val="24"/>
          <w:szCs w:val="24"/>
        </w:rPr>
        <w:t>ulicy Piotrkowskiej</w:t>
      </w:r>
      <w:r>
        <w:rPr>
          <w:sz w:val="24"/>
          <w:szCs w:val="24"/>
        </w:rPr>
        <w:t xml:space="preserve">, jest to </w:t>
      </w:r>
      <w:r>
        <w:rPr>
          <w:bCs/>
          <w:sz w:val="24"/>
          <w:szCs w:val="24"/>
        </w:rPr>
        <w:t>technicznie trudne do zrealizowania</w:t>
      </w:r>
      <w:r>
        <w:rPr>
          <w:sz w:val="24"/>
          <w:szCs w:val="24"/>
        </w:rPr>
        <w:t xml:space="preserve">. Teren pomiędzy Piotrkowską a skateparkiem jest </w:t>
      </w:r>
      <w:r>
        <w:rPr>
          <w:bCs/>
          <w:sz w:val="24"/>
          <w:szCs w:val="24"/>
        </w:rPr>
        <w:t>ogrodzony</w:t>
      </w:r>
      <w:r>
        <w:rPr>
          <w:sz w:val="24"/>
          <w:szCs w:val="24"/>
        </w:rPr>
        <w:t xml:space="preserve">, ponieważ </w:t>
      </w:r>
      <w:r>
        <w:rPr>
          <w:bCs/>
          <w:sz w:val="24"/>
          <w:szCs w:val="24"/>
        </w:rPr>
        <w:t>nie jest w pełni bezpieczny</w:t>
      </w:r>
      <w:r>
        <w:rPr>
          <w:sz w:val="24"/>
          <w:szCs w:val="24"/>
        </w:rPr>
        <w:t xml:space="preserve">. Na dzień dzisiejszy </w:t>
      </w:r>
      <w:r>
        <w:rPr>
          <w:bCs/>
          <w:sz w:val="24"/>
          <w:szCs w:val="24"/>
        </w:rPr>
        <w:t>nie przewiduje się udostępnienia tego wejścia</w:t>
      </w:r>
      <w:r>
        <w:rPr>
          <w:sz w:val="24"/>
          <w:szCs w:val="24"/>
        </w:rPr>
        <w:t xml:space="preserve">. Jedynym elementem kompleksu, który jeszcze nie został uruchomiony, jest </w:t>
      </w:r>
      <w:r>
        <w:rPr>
          <w:bCs/>
          <w:sz w:val="24"/>
          <w:szCs w:val="24"/>
        </w:rPr>
        <w:t>tężnia solankowa</w:t>
      </w:r>
      <w:r>
        <w:rPr>
          <w:sz w:val="24"/>
          <w:szCs w:val="24"/>
        </w:rPr>
        <w:t>.</w:t>
      </w:r>
    </w:p>
    <w:p w14:paraId="107DA114" w14:textId="77777777" w:rsidR="000C6BB3" w:rsidRDefault="000C6BB3" w:rsidP="007F1A6B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b/>
          <w:bCs/>
          <w:sz w:val="24"/>
          <w:szCs w:val="24"/>
        </w:rPr>
        <w:t>Tomasz Psut</w:t>
      </w:r>
      <w:r>
        <w:rPr>
          <w:sz w:val="24"/>
          <w:szCs w:val="24"/>
        </w:rPr>
        <w:t xml:space="preserve"> zgłosił akt wandalizmu na terenie „Patyków”, gdzie motocrossowcy </w:t>
      </w:r>
      <w:r>
        <w:rPr>
          <w:sz w:val="24"/>
          <w:szCs w:val="24"/>
        </w:rPr>
        <w:br/>
        <w:t xml:space="preserve">i użytkownicy quadów niszczą plaże. Zwrócił także uwagę na zniszczony wjazd przy bloku </w:t>
      </w:r>
      <w:r>
        <w:rPr>
          <w:sz w:val="24"/>
          <w:szCs w:val="24"/>
        </w:rPr>
        <w:br/>
        <w:t>nr 6 w Zelowie, spowodowany przez śmieciarki i samochody ciężarowe.</w:t>
      </w:r>
    </w:p>
    <w:p w14:paraId="3E99355D" w14:textId="77777777" w:rsidR="000C6BB3" w:rsidRPr="000F1A78" w:rsidRDefault="000C6BB3" w:rsidP="007F1A6B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Burmistrz</w:t>
      </w:r>
      <w:r>
        <w:rPr>
          <w:sz w:val="24"/>
          <w:szCs w:val="24"/>
        </w:rPr>
        <w:t xml:space="preserve"> wyjaśnił, że wjazd przy bloku nr 6 zostanie naprawiony w ramach bieżącego utrzymania dróg. Natomiast problem dotyczący terenu wokół zbiornika Patyki jest znany od dłuższego czasu. Został zgłaszany policji, która zapowiedziała wzmożenie patroli w tym rejonie, aby egzekwować </w:t>
      </w:r>
      <w:r w:rsidRPr="000F1A78">
        <w:rPr>
          <w:color w:val="auto"/>
          <w:sz w:val="24"/>
          <w:szCs w:val="24"/>
        </w:rPr>
        <w:t>prawo i powstrzymać nielegalną jazdę.</w:t>
      </w:r>
    </w:p>
    <w:p w14:paraId="7EECF0F7" w14:textId="207425E3" w:rsidR="00055B2D" w:rsidRDefault="000C6BB3" w:rsidP="007F1A6B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</w:rPr>
      </w:pPr>
      <w:r w:rsidRPr="000F1A78">
        <w:rPr>
          <w:color w:val="auto"/>
          <w:sz w:val="24"/>
          <w:szCs w:val="24"/>
        </w:rPr>
        <w:t>W tym punkcie posiedzenia głos zabrał również p</w:t>
      </w:r>
      <w:r w:rsidRPr="000F1A78">
        <w:rPr>
          <w:b/>
          <w:color w:val="auto"/>
          <w:sz w:val="24"/>
          <w:szCs w:val="24"/>
        </w:rPr>
        <w:t>. Krzysztof Grajnert – przedstawiciel mieszkańców bloków przy ul. Szkolnej 6 w Zelowie</w:t>
      </w:r>
      <w:r w:rsidRPr="000F1A78">
        <w:rPr>
          <w:color w:val="auto"/>
          <w:sz w:val="24"/>
          <w:szCs w:val="24"/>
        </w:rPr>
        <w:t xml:space="preserve"> w kwestii stawek za energi</w:t>
      </w:r>
      <w:r w:rsidR="006E3CDD" w:rsidRPr="000F1A78">
        <w:rPr>
          <w:color w:val="auto"/>
          <w:sz w:val="24"/>
          <w:szCs w:val="24"/>
        </w:rPr>
        <w:t>ę</w:t>
      </w:r>
      <w:r w:rsidRPr="000F1A78">
        <w:rPr>
          <w:color w:val="auto"/>
          <w:sz w:val="24"/>
          <w:szCs w:val="24"/>
        </w:rPr>
        <w:t xml:space="preserve"> cieplną. Zapoznał zebranych z treścią </w:t>
      </w:r>
      <w:r w:rsidR="00DE02F6">
        <w:rPr>
          <w:color w:val="auto"/>
          <w:sz w:val="24"/>
          <w:szCs w:val="24"/>
        </w:rPr>
        <w:t>R</w:t>
      </w:r>
      <w:r w:rsidRPr="000F1A78">
        <w:rPr>
          <w:color w:val="auto"/>
          <w:sz w:val="24"/>
          <w:szCs w:val="24"/>
        </w:rPr>
        <w:t>oz</w:t>
      </w:r>
      <w:r w:rsidR="00055B2D" w:rsidRPr="000F1A78">
        <w:rPr>
          <w:color w:val="auto"/>
          <w:sz w:val="24"/>
          <w:szCs w:val="24"/>
        </w:rPr>
        <w:t>s</w:t>
      </w:r>
      <w:r w:rsidRPr="000F1A78">
        <w:rPr>
          <w:color w:val="auto"/>
          <w:sz w:val="24"/>
          <w:szCs w:val="24"/>
        </w:rPr>
        <w:t xml:space="preserve">trzygnięcia nadzorczego </w:t>
      </w:r>
      <w:r w:rsidR="00DE02F6">
        <w:rPr>
          <w:color w:val="auto"/>
          <w:sz w:val="24"/>
          <w:szCs w:val="24"/>
        </w:rPr>
        <w:t>W</w:t>
      </w:r>
      <w:r w:rsidRPr="000F1A78">
        <w:rPr>
          <w:color w:val="auto"/>
          <w:sz w:val="24"/>
          <w:szCs w:val="24"/>
        </w:rPr>
        <w:t xml:space="preserve">ojewody </w:t>
      </w:r>
      <w:r w:rsidR="00DE02F6">
        <w:rPr>
          <w:color w:val="auto"/>
          <w:sz w:val="24"/>
          <w:szCs w:val="24"/>
        </w:rPr>
        <w:t>Ł</w:t>
      </w:r>
      <w:r w:rsidRPr="000F1A78">
        <w:rPr>
          <w:color w:val="auto"/>
          <w:sz w:val="24"/>
          <w:szCs w:val="24"/>
        </w:rPr>
        <w:t xml:space="preserve">ódzkiego </w:t>
      </w:r>
      <w:r w:rsidR="00DE02F6">
        <w:rPr>
          <w:color w:val="auto"/>
          <w:sz w:val="24"/>
          <w:szCs w:val="24"/>
        </w:rPr>
        <w:t>dot. U</w:t>
      </w:r>
      <w:r w:rsidRPr="000F1A78">
        <w:rPr>
          <w:color w:val="auto"/>
          <w:sz w:val="24"/>
          <w:szCs w:val="24"/>
        </w:rPr>
        <w:t>chwały Rady Miejskiej w Zelowie w sprawie wysokości stawek opłat za ciepło.</w:t>
      </w:r>
    </w:p>
    <w:p w14:paraId="3C890E7C" w14:textId="22DE25F2" w:rsidR="00674995" w:rsidRPr="000F1A78" w:rsidRDefault="00674995" w:rsidP="007F1A6B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 dyskusji głos zabrała również p. Jolanta Dwojecka w kwestii podjęcia ewentualnych działań</w:t>
      </w:r>
      <w:r w:rsidR="00DE02F6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aby ograniczyć ubytki na przesyłach ciepła o których wspominał Prezes Zakładu Usług Komunalnych Spółka z o.o. w Zelowie podczas jednego z poprzednich spotkań z mieszkańcami.        </w:t>
      </w:r>
    </w:p>
    <w:p w14:paraId="25A5B3DD" w14:textId="77777777" w:rsidR="00AA7FEB" w:rsidRDefault="000F1A78" w:rsidP="00AA7FEB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</w:rPr>
      </w:pPr>
      <w:r w:rsidRPr="000F1A78">
        <w:rPr>
          <w:color w:val="auto"/>
          <w:sz w:val="24"/>
          <w:szCs w:val="24"/>
        </w:rPr>
        <w:t xml:space="preserve">Do wypowiedzi </w:t>
      </w:r>
      <w:r>
        <w:rPr>
          <w:color w:val="auto"/>
          <w:sz w:val="24"/>
          <w:szCs w:val="24"/>
        </w:rPr>
        <w:t>Pana Krzysztofa G</w:t>
      </w:r>
      <w:r w:rsidRPr="000F1A78">
        <w:rPr>
          <w:color w:val="auto"/>
          <w:sz w:val="24"/>
          <w:szCs w:val="24"/>
        </w:rPr>
        <w:t>rajnerta odniósł się Burmistrz Zelowa p. Kami Świta</w:t>
      </w:r>
      <w:r>
        <w:rPr>
          <w:color w:val="auto"/>
          <w:sz w:val="24"/>
          <w:szCs w:val="24"/>
        </w:rPr>
        <w:t>ł</w:t>
      </w:r>
      <w:r w:rsidRPr="000F1A78">
        <w:rPr>
          <w:color w:val="auto"/>
          <w:sz w:val="24"/>
          <w:szCs w:val="24"/>
        </w:rPr>
        <w:t>a oraz Prezes Zakładu Usług Komunalny</w:t>
      </w:r>
      <w:r>
        <w:rPr>
          <w:color w:val="auto"/>
          <w:sz w:val="24"/>
          <w:szCs w:val="24"/>
        </w:rPr>
        <w:t>c</w:t>
      </w:r>
      <w:r w:rsidRPr="000F1A78">
        <w:rPr>
          <w:color w:val="auto"/>
          <w:sz w:val="24"/>
          <w:szCs w:val="24"/>
        </w:rPr>
        <w:t>h w Zel</w:t>
      </w:r>
      <w:r w:rsidR="00DE02F6">
        <w:rPr>
          <w:color w:val="auto"/>
          <w:sz w:val="24"/>
          <w:szCs w:val="24"/>
        </w:rPr>
        <w:t>o</w:t>
      </w:r>
      <w:r w:rsidRPr="000F1A78">
        <w:rPr>
          <w:color w:val="auto"/>
          <w:sz w:val="24"/>
          <w:szCs w:val="24"/>
        </w:rPr>
        <w:t xml:space="preserve">wie </w:t>
      </w:r>
      <w:r>
        <w:rPr>
          <w:color w:val="auto"/>
          <w:sz w:val="24"/>
          <w:szCs w:val="24"/>
        </w:rPr>
        <w:t xml:space="preserve">Sylwester Topolski. </w:t>
      </w:r>
    </w:p>
    <w:p w14:paraId="2ABFD19B" w14:textId="2BC52D9A" w:rsidR="00AA7FEB" w:rsidRDefault="00AA7FEB" w:rsidP="00AA7FEB">
      <w:p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Szczegółowy przebieg dyskusji nad tym punktem odzwierciedla nagranie z sesji (link do nagrania  podany jest w protokole).  </w:t>
      </w:r>
    </w:p>
    <w:p w14:paraId="74003644" w14:textId="77777777" w:rsidR="00C50F85" w:rsidRDefault="00710595" w:rsidP="00C50F85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4"/>
          <w:szCs w:val="24"/>
        </w:rPr>
        <w:t xml:space="preserve">W tym punkcie posiedzenia głos zabrał również </w:t>
      </w:r>
      <w:r w:rsidR="00C50F85">
        <w:rPr>
          <w:color w:val="auto"/>
          <w:sz w:val="24"/>
          <w:szCs w:val="24"/>
        </w:rPr>
        <w:t>mieszkaniec gminy Pan</w:t>
      </w:r>
      <w:r w:rsidRPr="00C50F85">
        <w:rPr>
          <w:b/>
          <w:color w:val="auto"/>
          <w:sz w:val="24"/>
          <w:szCs w:val="24"/>
        </w:rPr>
        <w:t xml:space="preserve"> Przemysław Chrust</w:t>
      </w:r>
      <w:r>
        <w:rPr>
          <w:color w:val="auto"/>
          <w:sz w:val="24"/>
          <w:szCs w:val="24"/>
        </w:rPr>
        <w:t xml:space="preserve"> w kwestii procedowanej na dzisiejszej sesji Uchwały w sprawie przyjęcia </w:t>
      </w:r>
      <w:r w:rsidRPr="00710595">
        <w:rPr>
          <w:color w:val="000000" w:themeColor="text1"/>
          <w:sz w:val="24"/>
          <w:szCs w:val="24"/>
        </w:rPr>
        <w:t>Programu opieki nad zwierzętami bezdomnymi oraz zapobiegania bezdomności zwierząt w Gminie Zelów na rok 2026.</w:t>
      </w:r>
      <w:r>
        <w:rPr>
          <w:color w:val="auto"/>
          <w:sz w:val="24"/>
          <w:szCs w:val="24"/>
        </w:rPr>
        <w:t xml:space="preserve"> </w:t>
      </w:r>
      <w:r w:rsidR="00C50F85" w:rsidRPr="00C50F85">
        <w:rPr>
          <w:color w:val="auto"/>
          <w:sz w:val="24"/>
          <w:szCs w:val="24"/>
          <w:shd w:val="clear" w:color="auto" w:fill="auto"/>
        </w:rPr>
        <w:t>W swojej wypowiedzi podkreślił brak kluczowych danych poprzedzających procedowanie programu, w szczególności informacji o liczbie zwierząt bezdomnych w kolejnych latach, liczbie odłowionych zwierząt, aktualnym stanie zwierząt utrzymywanych w schroniskach na koszt gminy oraz wysokości ponoszonych na ten cel wydatków.</w:t>
      </w:r>
      <w:r w:rsidR="00C50F85">
        <w:rPr>
          <w:color w:val="auto"/>
          <w:sz w:val="24"/>
          <w:szCs w:val="24"/>
          <w:shd w:val="clear" w:color="auto" w:fill="auto"/>
        </w:rPr>
        <w:t xml:space="preserve"> </w:t>
      </w:r>
      <w:r w:rsidR="00C50F85" w:rsidRPr="00C50F85">
        <w:rPr>
          <w:color w:val="auto"/>
          <w:sz w:val="24"/>
          <w:szCs w:val="24"/>
          <w:shd w:val="clear" w:color="auto" w:fill="auto"/>
        </w:rPr>
        <w:t>Zwrócił również uwagę, że obowiązujący model współpracy z jednym podmiotem ogranicza konkurencję oraz możliwość wyboru usługodawcy przez mieszkańców. W związku z tym zaproponował rozważenie systemu częściowej refundacji kosztów, który umożliwiłby właścicielom swobodny wybór placówki.</w:t>
      </w:r>
      <w:r w:rsidR="00C50F85">
        <w:rPr>
          <w:color w:val="auto"/>
          <w:sz w:val="24"/>
          <w:szCs w:val="24"/>
          <w:shd w:val="clear" w:color="auto" w:fill="auto"/>
        </w:rPr>
        <w:t xml:space="preserve"> </w:t>
      </w:r>
    </w:p>
    <w:p w14:paraId="61864823" w14:textId="04FAF6CA" w:rsidR="00C50F85" w:rsidRPr="00C50F85" w:rsidRDefault="00C50F85" w:rsidP="00C50F85">
      <w:pPr>
        <w:spacing w:before="100" w:beforeAutospacing="1" w:after="100" w:afterAutospacing="1"/>
        <w:ind w:firstLine="708"/>
        <w:jc w:val="both"/>
        <w:rPr>
          <w:color w:val="auto"/>
          <w:sz w:val="24"/>
          <w:szCs w:val="24"/>
          <w:shd w:val="clear" w:color="auto" w:fill="auto"/>
        </w:rPr>
      </w:pPr>
      <w:r w:rsidRPr="00C50F85">
        <w:rPr>
          <w:b/>
          <w:color w:val="auto"/>
          <w:sz w:val="24"/>
          <w:szCs w:val="24"/>
          <w:shd w:val="clear" w:color="auto" w:fill="auto"/>
        </w:rPr>
        <w:t>Przewodniczący Rady</w:t>
      </w:r>
      <w:r w:rsidRPr="00C50F85">
        <w:rPr>
          <w:color w:val="auto"/>
          <w:sz w:val="24"/>
          <w:szCs w:val="24"/>
          <w:shd w:val="clear" w:color="auto" w:fill="auto"/>
        </w:rPr>
        <w:t>, odnosząc się do wypowiedzi mieszkańca, poinformował, że szczegółowe dane w tym zakresie można uzyskać u Kierownika Referatu Gospodarki Komunalnej i Ochro</w:t>
      </w:r>
      <w:r>
        <w:rPr>
          <w:color w:val="auto"/>
          <w:sz w:val="24"/>
          <w:szCs w:val="24"/>
          <w:shd w:val="clear" w:color="auto" w:fill="auto"/>
        </w:rPr>
        <w:t>n</w:t>
      </w:r>
      <w:r w:rsidRPr="00C50F85">
        <w:rPr>
          <w:color w:val="auto"/>
          <w:sz w:val="24"/>
          <w:szCs w:val="24"/>
          <w:shd w:val="clear" w:color="auto" w:fill="auto"/>
        </w:rPr>
        <w:t>y Środowiska</w:t>
      </w:r>
      <w:r w:rsidR="00FD55B5">
        <w:rPr>
          <w:color w:val="auto"/>
          <w:sz w:val="24"/>
          <w:szCs w:val="24"/>
          <w:shd w:val="clear" w:color="auto" w:fill="auto"/>
        </w:rPr>
        <w:t xml:space="preserve"> w Urzędzie Miejskim w Zelowie</w:t>
      </w:r>
      <w:r w:rsidRPr="00C50F85">
        <w:rPr>
          <w:color w:val="auto"/>
          <w:sz w:val="24"/>
          <w:szCs w:val="24"/>
          <w:shd w:val="clear" w:color="auto" w:fill="auto"/>
        </w:rPr>
        <w:t>, p. Mateusza Piechowskiego.</w:t>
      </w:r>
    </w:p>
    <w:p w14:paraId="0AAB9119" w14:textId="0997BE52" w:rsidR="00BC09BE" w:rsidRPr="00BC09BE" w:rsidRDefault="00BC09BE" w:rsidP="00C50F85">
      <w:pPr>
        <w:jc w:val="both"/>
        <w:rPr>
          <w:b/>
          <w:sz w:val="24"/>
          <w:szCs w:val="24"/>
        </w:rPr>
      </w:pPr>
      <w:r w:rsidRPr="00BC09BE">
        <w:rPr>
          <w:b/>
          <w:sz w:val="24"/>
          <w:szCs w:val="24"/>
        </w:rPr>
        <w:t xml:space="preserve">Do punktu 25. </w:t>
      </w:r>
    </w:p>
    <w:p w14:paraId="16A8D71B" w14:textId="72EA2C71" w:rsidR="003F24CF" w:rsidRPr="00864DE2" w:rsidRDefault="003F24CF" w:rsidP="00BC09BE">
      <w:pPr>
        <w:autoSpaceDE/>
        <w:autoSpaceDN/>
        <w:adjustRightInd/>
        <w:rPr>
          <w:b/>
          <w:sz w:val="24"/>
          <w:szCs w:val="24"/>
        </w:rPr>
      </w:pPr>
      <w:r w:rsidRPr="00864DE2">
        <w:rPr>
          <w:b/>
          <w:sz w:val="24"/>
          <w:szCs w:val="24"/>
        </w:rPr>
        <w:t xml:space="preserve">Zakończenie sesji. </w:t>
      </w:r>
    </w:p>
    <w:p w14:paraId="71197CA7" w14:textId="1D40C748" w:rsidR="00555A79" w:rsidRPr="006F76D5" w:rsidRDefault="00555A79" w:rsidP="007F1A6B">
      <w:pPr>
        <w:ind w:firstLine="708"/>
        <w:jc w:val="both"/>
        <w:rPr>
          <w:sz w:val="24"/>
          <w:szCs w:val="24"/>
        </w:rPr>
      </w:pPr>
      <w:r w:rsidRPr="006F76D5">
        <w:rPr>
          <w:sz w:val="24"/>
          <w:szCs w:val="24"/>
        </w:rPr>
        <w:t>W związku z wyczerpaniem porządku obrad X</w:t>
      </w:r>
      <w:r w:rsidR="00A60992">
        <w:rPr>
          <w:sz w:val="24"/>
          <w:szCs w:val="24"/>
        </w:rPr>
        <w:t>X</w:t>
      </w:r>
      <w:r w:rsidR="007F1A6B">
        <w:rPr>
          <w:sz w:val="24"/>
          <w:szCs w:val="24"/>
        </w:rPr>
        <w:t>I</w:t>
      </w:r>
      <w:r w:rsidR="00A60992">
        <w:rPr>
          <w:sz w:val="24"/>
          <w:szCs w:val="24"/>
        </w:rPr>
        <w:t xml:space="preserve"> </w:t>
      </w:r>
      <w:r w:rsidRPr="006F76D5">
        <w:rPr>
          <w:sz w:val="24"/>
          <w:szCs w:val="24"/>
        </w:rPr>
        <w:t xml:space="preserve">sesji </w:t>
      </w:r>
      <w:r w:rsidR="00A60992">
        <w:rPr>
          <w:sz w:val="24"/>
          <w:szCs w:val="24"/>
        </w:rPr>
        <w:t xml:space="preserve">nadzwyczajnej </w:t>
      </w:r>
      <w:r w:rsidRPr="006F76D5">
        <w:rPr>
          <w:sz w:val="24"/>
          <w:szCs w:val="24"/>
        </w:rPr>
        <w:t xml:space="preserve">Rady Miejskiej </w:t>
      </w:r>
      <w:r w:rsidR="00A60992">
        <w:rPr>
          <w:sz w:val="24"/>
          <w:szCs w:val="24"/>
        </w:rPr>
        <w:br/>
      </w:r>
      <w:r w:rsidRPr="006F76D5">
        <w:rPr>
          <w:sz w:val="24"/>
          <w:szCs w:val="24"/>
        </w:rPr>
        <w:t>w Zelowie Przewodniczący Rady zakończył posiedzenie wypowiadając formułę „Zamykam X</w:t>
      </w:r>
      <w:r w:rsidR="00A60992">
        <w:rPr>
          <w:sz w:val="24"/>
          <w:szCs w:val="24"/>
        </w:rPr>
        <w:t>X</w:t>
      </w:r>
      <w:r w:rsidR="007F1A6B">
        <w:rPr>
          <w:sz w:val="24"/>
          <w:szCs w:val="24"/>
        </w:rPr>
        <w:t>I</w:t>
      </w:r>
      <w:r w:rsidRPr="006F76D5">
        <w:rPr>
          <w:sz w:val="24"/>
          <w:szCs w:val="24"/>
        </w:rPr>
        <w:t xml:space="preserve"> sesję Rady Miejskiej w Zelowie”.    </w:t>
      </w:r>
    </w:p>
    <w:p w14:paraId="79CFFCB0" w14:textId="77777777" w:rsidR="00555A79" w:rsidRPr="006F76D5" w:rsidRDefault="00555A79" w:rsidP="00555A79">
      <w:pPr>
        <w:rPr>
          <w:sz w:val="24"/>
          <w:szCs w:val="24"/>
        </w:rPr>
      </w:pPr>
    </w:p>
    <w:p w14:paraId="061B7147" w14:textId="77777777" w:rsidR="00555A79" w:rsidRPr="006F76D5" w:rsidRDefault="00555A79" w:rsidP="00555A79">
      <w:pPr>
        <w:rPr>
          <w:sz w:val="24"/>
          <w:szCs w:val="24"/>
        </w:rPr>
      </w:pPr>
    </w:p>
    <w:p w14:paraId="65D55FB2" w14:textId="77777777" w:rsidR="00555A79" w:rsidRPr="006F76D5" w:rsidRDefault="00555A79" w:rsidP="00555A79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Protokółowała </w:t>
      </w:r>
    </w:p>
    <w:p w14:paraId="45C524A1" w14:textId="77777777" w:rsidR="00555A79" w:rsidRPr="006F76D5" w:rsidRDefault="00555A79" w:rsidP="00555A79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Renata Lodczyk </w:t>
      </w:r>
    </w:p>
    <w:p w14:paraId="407CBAC9" w14:textId="67479E8A" w:rsidR="00761BB5" w:rsidRDefault="00555A79" w:rsidP="0061061E">
      <w:pPr>
        <w:rPr>
          <w:sz w:val="24"/>
          <w:szCs w:val="24"/>
        </w:rPr>
      </w:pPr>
      <w:r w:rsidRPr="006F76D5">
        <w:rPr>
          <w:sz w:val="24"/>
          <w:szCs w:val="24"/>
        </w:rPr>
        <w:t xml:space="preserve">Biuro Rady Miejskiej w Zelowie   </w:t>
      </w:r>
    </w:p>
    <w:sectPr w:rsidR="00761BB5" w:rsidSect="00864DE2">
      <w:footerReference w:type="default" r:id="rId9"/>
      <w:pgSz w:w="11906" w:h="16838"/>
      <w:pgMar w:top="1135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E12AF" w14:textId="77777777" w:rsidR="00F65260" w:rsidRDefault="00F65260" w:rsidP="00B13825">
      <w:r>
        <w:separator/>
      </w:r>
    </w:p>
  </w:endnote>
  <w:endnote w:type="continuationSeparator" w:id="0">
    <w:p w14:paraId="63B6C7BB" w14:textId="77777777" w:rsidR="00F65260" w:rsidRDefault="00F65260" w:rsidP="00B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708087"/>
      <w:docPartObj>
        <w:docPartGallery w:val="Page Numbers (Bottom of Page)"/>
        <w:docPartUnique/>
      </w:docPartObj>
    </w:sdtPr>
    <w:sdtEndPr/>
    <w:sdtContent>
      <w:p w14:paraId="3B4C8F80" w14:textId="77777777" w:rsidR="00071155" w:rsidRDefault="0007115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3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9F978" w14:textId="77777777" w:rsidR="00071155" w:rsidRDefault="000711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7870D" w14:textId="77777777" w:rsidR="00F65260" w:rsidRDefault="00F65260" w:rsidP="00B13825">
      <w:r>
        <w:separator/>
      </w:r>
    </w:p>
  </w:footnote>
  <w:footnote w:type="continuationSeparator" w:id="0">
    <w:p w14:paraId="5C29018F" w14:textId="77777777" w:rsidR="00F65260" w:rsidRDefault="00F65260" w:rsidP="00B1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280" w:hanging="360"/>
      </w:pPr>
      <w:rPr>
        <w:rFonts w:hint="default"/>
        <w:iCs/>
        <w:sz w:val="24"/>
        <w:szCs w:val="24"/>
      </w:rPr>
    </w:lvl>
  </w:abstractNum>
  <w:abstractNum w:abstractNumId="1" w15:restartNumberingAfterBreak="0">
    <w:nsid w:val="00000003"/>
    <w:multiLevelType w:val="singleLevel"/>
    <w:tmpl w:val="D42E66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3B326580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833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E90276E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473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C"/>
    <w:multiLevelType w:val="multilevel"/>
    <w:tmpl w:val="8E2EDCF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Lucida Sans Unicode"/>
        <w:b/>
        <w:color w:val="auto"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351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673" w:hanging="360"/>
      </w:pPr>
      <w:rPr>
        <w:rFonts w:hint="default"/>
        <w:i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360" w:hanging="360"/>
      </w:pPr>
      <w:rPr>
        <w:rFonts w:hint="default"/>
        <w:iCs/>
        <w:sz w:val="24"/>
        <w:szCs w:val="24"/>
      </w:rPr>
    </w:lvl>
  </w:abstractNum>
  <w:abstractNum w:abstractNumId="6" w15:restartNumberingAfterBreak="0">
    <w:nsid w:val="00000010"/>
    <w:multiLevelType w:val="singleLevel"/>
    <w:tmpl w:val="F064D43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11"/>
    <w:multiLevelType w:val="singleLevel"/>
    <w:tmpl w:val="1FE02D58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iCs/>
        <w:sz w:val="24"/>
        <w:szCs w:val="24"/>
      </w:rPr>
    </w:lvl>
  </w:abstractNum>
  <w:abstractNum w:abstractNumId="9" w15:restartNumberingAfterBreak="0">
    <w:nsid w:val="00000014"/>
    <w:multiLevelType w:val="singleLevel"/>
    <w:tmpl w:val="FB126A16"/>
    <w:name w:val="WW8Num19"/>
    <w:lvl w:ilvl="0">
      <w:start w:val="1"/>
      <w:numFmt w:val="decimal"/>
      <w:lvlText w:val="%1."/>
      <w:lvlJc w:val="left"/>
      <w:pPr>
        <w:tabs>
          <w:tab w:val="num" w:pos="708"/>
        </w:tabs>
        <w:ind w:left="1287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2C504CC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7113" w:hanging="360"/>
      </w:pPr>
      <w:rPr>
        <w:rFonts w:hint="default"/>
        <w:iCs/>
        <w:sz w:val="24"/>
        <w:szCs w:val="24"/>
      </w:rPr>
    </w:lvl>
  </w:abstractNum>
  <w:abstractNum w:abstractNumId="12" w15:restartNumberingAfterBreak="0">
    <w:nsid w:val="00000018"/>
    <w:multiLevelType w:val="singleLevel"/>
    <w:tmpl w:val="37ECD36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3" w15:restartNumberingAfterBreak="0">
    <w:nsid w:val="00000019"/>
    <w:multiLevelType w:val="singleLevel"/>
    <w:tmpl w:val="9030F722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192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08"/>
        </w:tabs>
        <w:ind w:left="1288" w:hanging="360"/>
      </w:pPr>
      <w:rPr>
        <w:rFonts w:eastAsia="Lucida Sans Unicode" w:hint="default"/>
        <w:kern w:val="1"/>
        <w:sz w:val="24"/>
        <w:szCs w:val="24"/>
        <w:lang w:eastAsia="zh-CN" w:bidi="hi-IN"/>
      </w:rPr>
    </w:lvl>
  </w:abstractNum>
  <w:abstractNum w:abstractNumId="15" w15:restartNumberingAfterBreak="0">
    <w:nsid w:val="0000001B"/>
    <w:multiLevelType w:val="singleLevel"/>
    <w:tmpl w:val="1CDEBA9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C"/>
    <w:multiLevelType w:val="singleLevel"/>
    <w:tmpl w:val="335813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0000001E"/>
    <w:multiLevelType w:val="singleLevel"/>
    <w:tmpl w:val="CFC41BB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sz w:val="24"/>
        <w:szCs w:val="24"/>
      </w:rPr>
    </w:lvl>
  </w:abstractNum>
  <w:abstractNum w:abstractNumId="18" w15:restartNumberingAfterBreak="0">
    <w:nsid w:val="0000001F"/>
    <w:multiLevelType w:val="multilevel"/>
    <w:tmpl w:val="A8D2F18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eastAsia="Lucida Sans Unicode"/>
        <w:b/>
        <w:kern w:val="1"/>
        <w:sz w:val="24"/>
        <w:szCs w:val="24"/>
        <w:lang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18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9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Cs/>
        <w:sz w:val="24"/>
        <w:szCs w:val="24"/>
      </w:rPr>
    </w:lvl>
  </w:abstractNum>
  <w:abstractNum w:abstractNumId="20" w15:restartNumberingAfterBreak="0">
    <w:nsid w:val="02AF23B4"/>
    <w:multiLevelType w:val="multilevel"/>
    <w:tmpl w:val="BF5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E82C57"/>
    <w:multiLevelType w:val="hybridMultilevel"/>
    <w:tmpl w:val="B4500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E7F82"/>
    <w:multiLevelType w:val="hybridMultilevel"/>
    <w:tmpl w:val="4F221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4677E"/>
    <w:multiLevelType w:val="hybridMultilevel"/>
    <w:tmpl w:val="26562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16E0A"/>
    <w:multiLevelType w:val="hybridMultilevel"/>
    <w:tmpl w:val="CD526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D1BD5"/>
    <w:multiLevelType w:val="hybridMultilevel"/>
    <w:tmpl w:val="46905F18"/>
    <w:lvl w:ilvl="0" w:tplc="94ECA0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57ECC"/>
    <w:multiLevelType w:val="hybridMultilevel"/>
    <w:tmpl w:val="A52AA8B2"/>
    <w:lvl w:ilvl="0" w:tplc="925EB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B418F5"/>
    <w:multiLevelType w:val="hybridMultilevel"/>
    <w:tmpl w:val="5D28503C"/>
    <w:lvl w:ilvl="0" w:tplc="8B4ED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380E"/>
    <w:multiLevelType w:val="multilevel"/>
    <w:tmpl w:val="7DF0C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84B0E37"/>
    <w:multiLevelType w:val="hybridMultilevel"/>
    <w:tmpl w:val="5FA6F14C"/>
    <w:lvl w:ilvl="0" w:tplc="8578B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5A4E2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2897"/>
    <w:multiLevelType w:val="hybridMultilevel"/>
    <w:tmpl w:val="19DC79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80A97"/>
    <w:multiLevelType w:val="hybridMultilevel"/>
    <w:tmpl w:val="62C49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00E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29"/>
  </w:num>
  <w:num w:numId="2">
    <w:abstractNumId w:val="28"/>
  </w:num>
  <w:num w:numId="3">
    <w:abstractNumId w:val="24"/>
  </w:num>
  <w:num w:numId="4">
    <w:abstractNumId w:val="21"/>
  </w:num>
  <w:num w:numId="5">
    <w:abstractNumId w:val="30"/>
  </w:num>
  <w:num w:numId="6">
    <w:abstractNumId w:val="22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2"/>
  </w:num>
  <w:num w:numId="11">
    <w:abstractNumId w:val="20"/>
  </w:num>
  <w:num w:numId="12">
    <w:abstractNumId w:val="23"/>
  </w:num>
  <w:num w:numId="13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ED"/>
    <w:rsid w:val="00000223"/>
    <w:rsid w:val="0000074B"/>
    <w:rsid w:val="00000869"/>
    <w:rsid w:val="0000087F"/>
    <w:rsid w:val="00000FBA"/>
    <w:rsid w:val="000017C4"/>
    <w:rsid w:val="0000190A"/>
    <w:rsid w:val="00001C76"/>
    <w:rsid w:val="00001DA7"/>
    <w:rsid w:val="000025BB"/>
    <w:rsid w:val="00003483"/>
    <w:rsid w:val="00003516"/>
    <w:rsid w:val="00003569"/>
    <w:rsid w:val="00003713"/>
    <w:rsid w:val="000041BA"/>
    <w:rsid w:val="000048B5"/>
    <w:rsid w:val="00004911"/>
    <w:rsid w:val="0000506D"/>
    <w:rsid w:val="0000531B"/>
    <w:rsid w:val="00005623"/>
    <w:rsid w:val="00005D16"/>
    <w:rsid w:val="00006037"/>
    <w:rsid w:val="000064B2"/>
    <w:rsid w:val="00006C07"/>
    <w:rsid w:val="0000729F"/>
    <w:rsid w:val="00007592"/>
    <w:rsid w:val="000075D0"/>
    <w:rsid w:val="00007DC2"/>
    <w:rsid w:val="00007F0A"/>
    <w:rsid w:val="000105E0"/>
    <w:rsid w:val="0001089D"/>
    <w:rsid w:val="00010FED"/>
    <w:rsid w:val="0001110B"/>
    <w:rsid w:val="00011589"/>
    <w:rsid w:val="00011745"/>
    <w:rsid w:val="00011E1D"/>
    <w:rsid w:val="0001235F"/>
    <w:rsid w:val="00012D18"/>
    <w:rsid w:val="00012E16"/>
    <w:rsid w:val="00013094"/>
    <w:rsid w:val="0001340A"/>
    <w:rsid w:val="00013650"/>
    <w:rsid w:val="0001376D"/>
    <w:rsid w:val="00013941"/>
    <w:rsid w:val="000139C3"/>
    <w:rsid w:val="00013AFC"/>
    <w:rsid w:val="00013E7F"/>
    <w:rsid w:val="00013F41"/>
    <w:rsid w:val="00014279"/>
    <w:rsid w:val="00015310"/>
    <w:rsid w:val="00015D11"/>
    <w:rsid w:val="00015DE5"/>
    <w:rsid w:val="00016318"/>
    <w:rsid w:val="00016667"/>
    <w:rsid w:val="00016CA4"/>
    <w:rsid w:val="00017352"/>
    <w:rsid w:val="0001738F"/>
    <w:rsid w:val="000203E9"/>
    <w:rsid w:val="00020C52"/>
    <w:rsid w:val="00021314"/>
    <w:rsid w:val="0002247C"/>
    <w:rsid w:val="00022A14"/>
    <w:rsid w:val="000233DB"/>
    <w:rsid w:val="00023767"/>
    <w:rsid w:val="00023DD8"/>
    <w:rsid w:val="00024817"/>
    <w:rsid w:val="00024974"/>
    <w:rsid w:val="00024A05"/>
    <w:rsid w:val="00024B37"/>
    <w:rsid w:val="00024E07"/>
    <w:rsid w:val="000251D2"/>
    <w:rsid w:val="000251F9"/>
    <w:rsid w:val="00025B2A"/>
    <w:rsid w:val="00025F14"/>
    <w:rsid w:val="00026C45"/>
    <w:rsid w:val="00026E08"/>
    <w:rsid w:val="00026E55"/>
    <w:rsid w:val="000270E2"/>
    <w:rsid w:val="000272F9"/>
    <w:rsid w:val="0002777F"/>
    <w:rsid w:val="000277E6"/>
    <w:rsid w:val="00027A03"/>
    <w:rsid w:val="0003012A"/>
    <w:rsid w:val="000305D5"/>
    <w:rsid w:val="00031638"/>
    <w:rsid w:val="00031812"/>
    <w:rsid w:val="00031B7D"/>
    <w:rsid w:val="00032218"/>
    <w:rsid w:val="000322C7"/>
    <w:rsid w:val="00032415"/>
    <w:rsid w:val="00032498"/>
    <w:rsid w:val="000335F7"/>
    <w:rsid w:val="00033A15"/>
    <w:rsid w:val="00034B7C"/>
    <w:rsid w:val="00035426"/>
    <w:rsid w:val="00035752"/>
    <w:rsid w:val="00035A9C"/>
    <w:rsid w:val="00035E08"/>
    <w:rsid w:val="00036063"/>
    <w:rsid w:val="0003691E"/>
    <w:rsid w:val="00036C08"/>
    <w:rsid w:val="000372B8"/>
    <w:rsid w:val="00037397"/>
    <w:rsid w:val="000376DE"/>
    <w:rsid w:val="00037BB5"/>
    <w:rsid w:val="000407FA"/>
    <w:rsid w:val="00040AD7"/>
    <w:rsid w:val="000413D1"/>
    <w:rsid w:val="000416A0"/>
    <w:rsid w:val="000418C1"/>
    <w:rsid w:val="00041D2A"/>
    <w:rsid w:val="000420F6"/>
    <w:rsid w:val="00042286"/>
    <w:rsid w:val="0004228F"/>
    <w:rsid w:val="00042FCE"/>
    <w:rsid w:val="00043520"/>
    <w:rsid w:val="00043907"/>
    <w:rsid w:val="000439E6"/>
    <w:rsid w:val="00043B07"/>
    <w:rsid w:val="00044192"/>
    <w:rsid w:val="000446E5"/>
    <w:rsid w:val="00044843"/>
    <w:rsid w:val="00044D06"/>
    <w:rsid w:val="00044DF2"/>
    <w:rsid w:val="00044FEF"/>
    <w:rsid w:val="00045A09"/>
    <w:rsid w:val="00046A26"/>
    <w:rsid w:val="00046D3D"/>
    <w:rsid w:val="000470CF"/>
    <w:rsid w:val="00050458"/>
    <w:rsid w:val="00051F19"/>
    <w:rsid w:val="00052608"/>
    <w:rsid w:val="0005284B"/>
    <w:rsid w:val="00052DA6"/>
    <w:rsid w:val="00053353"/>
    <w:rsid w:val="0005385E"/>
    <w:rsid w:val="00053D19"/>
    <w:rsid w:val="00053E1F"/>
    <w:rsid w:val="00053FBD"/>
    <w:rsid w:val="00054017"/>
    <w:rsid w:val="00054137"/>
    <w:rsid w:val="0005455A"/>
    <w:rsid w:val="00054DEB"/>
    <w:rsid w:val="00055B2D"/>
    <w:rsid w:val="00055D31"/>
    <w:rsid w:val="00056AF7"/>
    <w:rsid w:val="00056E2A"/>
    <w:rsid w:val="00057370"/>
    <w:rsid w:val="00057401"/>
    <w:rsid w:val="000574BA"/>
    <w:rsid w:val="000574C0"/>
    <w:rsid w:val="000578EB"/>
    <w:rsid w:val="00057BCC"/>
    <w:rsid w:val="00057D11"/>
    <w:rsid w:val="00057E97"/>
    <w:rsid w:val="00060ECE"/>
    <w:rsid w:val="0006103C"/>
    <w:rsid w:val="0006265C"/>
    <w:rsid w:val="000627B8"/>
    <w:rsid w:val="00062C97"/>
    <w:rsid w:val="000641F9"/>
    <w:rsid w:val="00064CF2"/>
    <w:rsid w:val="000650C5"/>
    <w:rsid w:val="000650D0"/>
    <w:rsid w:val="000653AD"/>
    <w:rsid w:val="000656A8"/>
    <w:rsid w:val="00065717"/>
    <w:rsid w:val="00065EE7"/>
    <w:rsid w:val="00066303"/>
    <w:rsid w:val="0006680D"/>
    <w:rsid w:val="00066964"/>
    <w:rsid w:val="000669BA"/>
    <w:rsid w:val="00066A4D"/>
    <w:rsid w:val="00067006"/>
    <w:rsid w:val="00070470"/>
    <w:rsid w:val="000704F7"/>
    <w:rsid w:val="00071155"/>
    <w:rsid w:val="00071DB8"/>
    <w:rsid w:val="0007259D"/>
    <w:rsid w:val="000727BA"/>
    <w:rsid w:val="000729C8"/>
    <w:rsid w:val="00072D9F"/>
    <w:rsid w:val="000730DD"/>
    <w:rsid w:val="000734A7"/>
    <w:rsid w:val="00074D6D"/>
    <w:rsid w:val="000751E5"/>
    <w:rsid w:val="00075250"/>
    <w:rsid w:val="00075A89"/>
    <w:rsid w:val="00076550"/>
    <w:rsid w:val="000769B2"/>
    <w:rsid w:val="000772C8"/>
    <w:rsid w:val="000776C2"/>
    <w:rsid w:val="00077FF7"/>
    <w:rsid w:val="000800AB"/>
    <w:rsid w:val="000805B9"/>
    <w:rsid w:val="000808A6"/>
    <w:rsid w:val="000811F1"/>
    <w:rsid w:val="000813CB"/>
    <w:rsid w:val="0008173A"/>
    <w:rsid w:val="00081ED8"/>
    <w:rsid w:val="000821E1"/>
    <w:rsid w:val="000825CE"/>
    <w:rsid w:val="0008306A"/>
    <w:rsid w:val="00083304"/>
    <w:rsid w:val="000841FE"/>
    <w:rsid w:val="00084241"/>
    <w:rsid w:val="00084317"/>
    <w:rsid w:val="00084A66"/>
    <w:rsid w:val="00084B70"/>
    <w:rsid w:val="00084EC5"/>
    <w:rsid w:val="0008511B"/>
    <w:rsid w:val="000851AE"/>
    <w:rsid w:val="0008524B"/>
    <w:rsid w:val="000854B1"/>
    <w:rsid w:val="00085B0B"/>
    <w:rsid w:val="0008608E"/>
    <w:rsid w:val="000864E2"/>
    <w:rsid w:val="00086704"/>
    <w:rsid w:val="0008701F"/>
    <w:rsid w:val="00087323"/>
    <w:rsid w:val="000873D9"/>
    <w:rsid w:val="000876E7"/>
    <w:rsid w:val="0009038C"/>
    <w:rsid w:val="00090787"/>
    <w:rsid w:val="00090862"/>
    <w:rsid w:val="00090BF8"/>
    <w:rsid w:val="00090E6E"/>
    <w:rsid w:val="00090ED5"/>
    <w:rsid w:val="00090F1F"/>
    <w:rsid w:val="000915BE"/>
    <w:rsid w:val="00091EAE"/>
    <w:rsid w:val="000928B0"/>
    <w:rsid w:val="00092AED"/>
    <w:rsid w:val="000933CC"/>
    <w:rsid w:val="0009425C"/>
    <w:rsid w:val="00094CAA"/>
    <w:rsid w:val="00095087"/>
    <w:rsid w:val="0009599C"/>
    <w:rsid w:val="0009613F"/>
    <w:rsid w:val="000974B5"/>
    <w:rsid w:val="000975FA"/>
    <w:rsid w:val="0009763F"/>
    <w:rsid w:val="00097731"/>
    <w:rsid w:val="00097D1C"/>
    <w:rsid w:val="000A1083"/>
    <w:rsid w:val="000A1573"/>
    <w:rsid w:val="000A16E4"/>
    <w:rsid w:val="000A16EC"/>
    <w:rsid w:val="000A19CC"/>
    <w:rsid w:val="000A1B94"/>
    <w:rsid w:val="000A1BD6"/>
    <w:rsid w:val="000A1D71"/>
    <w:rsid w:val="000A1D73"/>
    <w:rsid w:val="000A2290"/>
    <w:rsid w:val="000A2A46"/>
    <w:rsid w:val="000A2D06"/>
    <w:rsid w:val="000A310E"/>
    <w:rsid w:val="000A31CB"/>
    <w:rsid w:val="000A3557"/>
    <w:rsid w:val="000A3E9F"/>
    <w:rsid w:val="000A4530"/>
    <w:rsid w:val="000A4DFD"/>
    <w:rsid w:val="000A5103"/>
    <w:rsid w:val="000A5756"/>
    <w:rsid w:val="000A58C7"/>
    <w:rsid w:val="000A6181"/>
    <w:rsid w:val="000A6285"/>
    <w:rsid w:val="000A6F2F"/>
    <w:rsid w:val="000A71BA"/>
    <w:rsid w:val="000A7618"/>
    <w:rsid w:val="000A7C0F"/>
    <w:rsid w:val="000A7CD4"/>
    <w:rsid w:val="000B0403"/>
    <w:rsid w:val="000B08F1"/>
    <w:rsid w:val="000B1760"/>
    <w:rsid w:val="000B17CC"/>
    <w:rsid w:val="000B2266"/>
    <w:rsid w:val="000B240F"/>
    <w:rsid w:val="000B25C0"/>
    <w:rsid w:val="000B2BF9"/>
    <w:rsid w:val="000B3688"/>
    <w:rsid w:val="000B3B59"/>
    <w:rsid w:val="000B3C6E"/>
    <w:rsid w:val="000B4095"/>
    <w:rsid w:val="000B410A"/>
    <w:rsid w:val="000B45C3"/>
    <w:rsid w:val="000B4AA9"/>
    <w:rsid w:val="000B4D85"/>
    <w:rsid w:val="000B5047"/>
    <w:rsid w:val="000B50BA"/>
    <w:rsid w:val="000B7148"/>
    <w:rsid w:val="000B7ADB"/>
    <w:rsid w:val="000B7CA2"/>
    <w:rsid w:val="000B7D5E"/>
    <w:rsid w:val="000C0408"/>
    <w:rsid w:val="000C0470"/>
    <w:rsid w:val="000C0867"/>
    <w:rsid w:val="000C0DF4"/>
    <w:rsid w:val="000C14F0"/>
    <w:rsid w:val="000C180D"/>
    <w:rsid w:val="000C1A0A"/>
    <w:rsid w:val="000C1A7C"/>
    <w:rsid w:val="000C1E69"/>
    <w:rsid w:val="000C1E8A"/>
    <w:rsid w:val="000C2AE7"/>
    <w:rsid w:val="000C310E"/>
    <w:rsid w:val="000C3924"/>
    <w:rsid w:val="000C3D29"/>
    <w:rsid w:val="000C44B8"/>
    <w:rsid w:val="000C489B"/>
    <w:rsid w:val="000C4B07"/>
    <w:rsid w:val="000C4D10"/>
    <w:rsid w:val="000C6461"/>
    <w:rsid w:val="000C6A4A"/>
    <w:rsid w:val="000C6A6E"/>
    <w:rsid w:val="000C6BB3"/>
    <w:rsid w:val="000D04A0"/>
    <w:rsid w:val="000D07A1"/>
    <w:rsid w:val="000D0BEE"/>
    <w:rsid w:val="000D0FA0"/>
    <w:rsid w:val="000D17A9"/>
    <w:rsid w:val="000D1988"/>
    <w:rsid w:val="000D2066"/>
    <w:rsid w:val="000D2C0D"/>
    <w:rsid w:val="000D2C54"/>
    <w:rsid w:val="000D2D37"/>
    <w:rsid w:val="000D360C"/>
    <w:rsid w:val="000D3749"/>
    <w:rsid w:val="000D3B60"/>
    <w:rsid w:val="000D3F6E"/>
    <w:rsid w:val="000D4112"/>
    <w:rsid w:val="000D4800"/>
    <w:rsid w:val="000D5400"/>
    <w:rsid w:val="000D5F5B"/>
    <w:rsid w:val="000D66A8"/>
    <w:rsid w:val="000D6BCB"/>
    <w:rsid w:val="000D6DFC"/>
    <w:rsid w:val="000D7C69"/>
    <w:rsid w:val="000E0629"/>
    <w:rsid w:val="000E093C"/>
    <w:rsid w:val="000E09EC"/>
    <w:rsid w:val="000E14C6"/>
    <w:rsid w:val="000E2AFE"/>
    <w:rsid w:val="000E2B78"/>
    <w:rsid w:val="000E2BD5"/>
    <w:rsid w:val="000E2D3C"/>
    <w:rsid w:val="000E4580"/>
    <w:rsid w:val="000E45C0"/>
    <w:rsid w:val="000E480F"/>
    <w:rsid w:val="000E4A20"/>
    <w:rsid w:val="000E5520"/>
    <w:rsid w:val="000E58FD"/>
    <w:rsid w:val="000E601B"/>
    <w:rsid w:val="000E6340"/>
    <w:rsid w:val="000E691D"/>
    <w:rsid w:val="000E6A5B"/>
    <w:rsid w:val="000E7022"/>
    <w:rsid w:val="000E7514"/>
    <w:rsid w:val="000E7724"/>
    <w:rsid w:val="000E7D67"/>
    <w:rsid w:val="000F0618"/>
    <w:rsid w:val="000F1200"/>
    <w:rsid w:val="000F1300"/>
    <w:rsid w:val="000F1579"/>
    <w:rsid w:val="000F1A78"/>
    <w:rsid w:val="000F1F01"/>
    <w:rsid w:val="000F2A6D"/>
    <w:rsid w:val="000F390E"/>
    <w:rsid w:val="000F3E62"/>
    <w:rsid w:val="000F4173"/>
    <w:rsid w:val="000F4238"/>
    <w:rsid w:val="000F693A"/>
    <w:rsid w:val="000F6F09"/>
    <w:rsid w:val="000F7140"/>
    <w:rsid w:val="000F79D3"/>
    <w:rsid w:val="000F7AFA"/>
    <w:rsid w:val="000F7B1E"/>
    <w:rsid w:val="000F7CEA"/>
    <w:rsid w:val="000F7E7D"/>
    <w:rsid w:val="001006F9"/>
    <w:rsid w:val="00100D8F"/>
    <w:rsid w:val="00100DA8"/>
    <w:rsid w:val="00100EC1"/>
    <w:rsid w:val="0010131C"/>
    <w:rsid w:val="001016C7"/>
    <w:rsid w:val="001017A2"/>
    <w:rsid w:val="001026C5"/>
    <w:rsid w:val="00102E0E"/>
    <w:rsid w:val="00102F9F"/>
    <w:rsid w:val="001031AA"/>
    <w:rsid w:val="0010396C"/>
    <w:rsid w:val="00103FEF"/>
    <w:rsid w:val="001043D7"/>
    <w:rsid w:val="0010448D"/>
    <w:rsid w:val="00104619"/>
    <w:rsid w:val="00104A52"/>
    <w:rsid w:val="00105404"/>
    <w:rsid w:val="00105573"/>
    <w:rsid w:val="00106D7C"/>
    <w:rsid w:val="001070DC"/>
    <w:rsid w:val="001075FA"/>
    <w:rsid w:val="00107D08"/>
    <w:rsid w:val="00110392"/>
    <w:rsid w:val="00110859"/>
    <w:rsid w:val="00110CEA"/>
    <w:rsid w:val="001116EE"/>
    <w:rsid w:val="00111785"/>
    <w:rsid w:val="00111936"/>
    <w:rsid w:val="00111C05"/>
    <w:rsid w:val="00111DD8"/>
    <w:rsid w:val="001121E3"/>
    <w:rsid w:val="001125CF"/>
    <w:rsid w:val="00112616"/>
    <w:rsid w:val="00112695"/>
    <w:rsid w:val="00113473"/>
    <w:rsid w:val="001136F3"/>
    <w:rsid w:val="00113DE6"/>
    <w:rsid w:val="0011413A"/>
    <w:rsid w:val="00114838"/>
    <w:rsid w:val="00114F93"/>
    <w:rsid w:val="001152D3"/>
    <w:rsid w:val="001156D0"/>
    <w:rsid w:val="001161F0"/>
    <w:rsid w:val="0011672A"/>
    <w:rsid w:val="00116AB6"/>
    <w:rsid w:val="00117272"/>
    <w:rsid w:val="001172FA"/>
    <w:rsid w:val="001173B8"/>
    <w:rsid w:val="00117591"/>
    <w:rsid w:val="001176F9"/>
    <w:rsid w:val="0012033D"/>
    <w:rsid w:val="00120AA6"/>
    <w:rsid w:val="00121916"/>
    <w:rsid w:val="0012336A"/>
    <w:rsid w:val="001234BC"/>
    <w:rsid w:val="00123800"/>
    <w:rsid w:val="00123C95"/>
    <w:rsid w:val="001241E1"/>
    <w:rsid w:val="001242C8"/>
    <w:rsid w:val="00124D32"/>
    <w:rsid w:val="00125BD4"/>
    <w:rsid w:val="00125EF6"/>
    <w:rsid w:val="00127208"/>
    <w:rsid w:val="001274CC"/>
    <w:rsid w:val="001276B2"/>
    <w:rsid w:val="001308A0"/>
    <w:rsid w:val="00130A81"/>
    <w:rsid w:val="0013151F"/>
    <w:rsid w:val="0013252B"/>
    <w:rsid w:val="00132684"/>
    <w:rsid w:val="00132865"/>
    <w:rsid w:val="001329BA"/>
    <w:rsid w:val="001340A0"/>
    <w:rsid w:val="00134341"/>
    <w:rsid w:val="00134528"/>
    <w:rsid w:val="00134B77"/>
    <w:rsid w:val="00135DCE"/>
    <w:rsid w:val="001366E7"/>
    <w:rsid w:val="00137540"/>
    <w:rsid w:val="00137921"/>
    <w:rsid w:val="00137E8F"/>
    <w:rsid w:val="0014037D"/>
    <w:rsid w:val="0014070F"/>
    <w:rsid w:val="00140B02"/>
    <w:rsid w:val="001417C4"/>
    <w:rsid w:val="00141D41"/>
    <w:rsid w:val="001427D0"/>
    <w:rsid w:val="00142B3F"/>
    <w:rsid w:val="00142F33"/>
    <w:rsid w:val="00142FB4"/>
    <w:rsid w:val="001439A2"/>
    <w:rsid w:val="00143A9B"/>
    <w:rsid w:val="00143E7C"/>
    <w:rsid w:val="001445F9"/>
    <w:rsid w:val="00144ACF"/>
    <w:rsid w:val="00144E0F"/>
    <w:rsid w:val="001453D5"/>
    <w:rsid w:val="0014549C"/>
    <w:rsid w:val="001455E6"/>
    <w:rsid w:val="00145654"/>
    <w:rsid w:val="0014574F"/>
    <w:rsid w:val="00145E73"/>
    <w:rsid w:val="001466D3"/>
    <w:rsid w:val="00146AD2"/>
    <w:rsid w:val="00146FDE"/>
    <w:rsid w:val="00147309"/>
    <w:rsid w:val="00147366"/>
    <w:rsid w:val="00147526"/>
    <w:rsid w:val="00147915"/>
    <w:rsid w:val="00147E41"/>
    <w:rsid w:val="001503B3"/>
    <w:rsid w:val="00150803"/>
    <w:rsid w:val="00150DC1"/>
    <w:rsid w:val="00150EE4"/>
    <w:rsid w:val="001511CD"/>
    <w:rsid w:val="00151A07"/>
    <w:rsid w:val="00151A7C"/>
    <w:rsid w:val="00151ECC"/>
    <w:rsid w:val="00152152"/>
    <w:rsid w:val="001524BD"/>
    <w:rsid w:val="00153C2E"/>
    <w:rsid w:val="00155B73"/>
    <w:rsid w:val="00156305"/>
    <w:rsid w:val="0015659E"/>
    <w:rsid w:val="0015693F"/>
    <w:rsid w:val="00156A14"/>
    <w:rsid w:val="00156A53"/>
    <w:rsid w:val="00156AE5"/>
    <w:rsid w:val="00156BB2"/>
    <w:rsid w:val="00156D54"/>
    <w:rsid w:val="00156F5E"/>
    <w:rsid w:val="00157960"/>
    <w:rsid w:val="00157C97"/>
    <w:rsid w:val="0016070E"/>
    <w:rsid w:val="00160762"/>
    <w:rsid w:val="001608A9"/>
    <w:rsid w:val="00160A28"/>
    <w:rsid w:val="001611A2"/>
    <w:rsid w:val="00161454"/>
    <w:rsid w:val="0016172D"/>
    <w:rsid w:val="00161E36"/>
    <w:rsid w:val="001629C2"/>
    <w:rsid w:val="001632DC"/>
    <w:rsid w:val="00163845"/>
    <w:rsid w:val="00164066"/>
    <w:rsid w:val="00164184"/>
    <w:rsid w:val="0016445D"/>
    <w:rsid w:val="00165041"/>
    <w:rsid w:val="00166D10"/>
    <w:rsid w:val="0016721A"/>
    <w:rsid w:val="00167A9D"/>
    <w:rsid w:val="00170310"/>
    <w:rsid w:val="00170656"/>
    <w:rsid w:val="00170F6C"/>
    <w:rsid w:val="001710FE"/>
    <w:rsid w:val="001716E1"/>
    <w:rsid w:val="00171994"/>
    <w:rsid w:val="00171B7C"/>
    <w:rsid w:val="00172411"/>
    <w:rsid w:val="00172746"/>
    <w:rsid w:val="001728AE"/>
    <w:rsid w:val="001731C5"/>
    <w:rsid w:val="00173274"/>
    <w:rsid w:val="00173DB7"/>
    <w:rsid w:val="001747D5"/>
    <w:rsid w:val="00176870"/>
    <w:rsid w:val="0017697F"/>
    <w:rsid w:val="001776BD"/>
    <w:rsid w:val="00177AED"/>
    <w:rsid w:val="00177EFC"/>
    <w:rsid w:val="00177F64"/>
    <w:rsid w:val="00180404"/>
    <w:rsid w:val="00180CA6"/>
    <w:rsid w:val="00180EBC"/>
    <w:rsid w:val="001814E8"/>
    <w:rsid w:val="001819DE"/>
    <w:rsid w:val="00181C06"/>
    <w:rsid w:val="001831C3"/>
    <w:rsid w:val="00183412"/>
    <w:rsid w:val="0018481E"/>
    <w:rsid w:val="00185385"/>
    <w:rsid w:val="0018539E"/>
    <w:rsid w:val="00186818"/>
    <w:rsid w:val="001869AE"/>
    <w:rsid w:val="001915B7"/>
    <w:rsid w:val="00191695"/>
    <w:rsid w:val="001918CD"/>
    <w:rsid w:val="00191DF4"/>
    <w:rsid w:val="00192701"/>
    <w:rsid w:val="00192B2B"/>
    <w:rsid w:val="00192E2A"/>
    <w:rsid w:val="00193F19"/>
    <w:rsid w:val="001940A5"/>
    <w:rsid w:val="0019450E"/>
    <w:rsid w:val="00194856"/>
    <w:rsid w:val="00194899"/>
    <w:rsid w:val="00194991"/>
    <w:rsid w:val="001949A5"/>
    <w:rsid w:val="001949F2"/>
    <w:rsid w:val="00195255"/>
    <w:rsid w:val="001959EA"/>
    <w:rsid w:val="00195AF3"/>
    <w:rsid w:val="001963E8"/>
    <w:rsid w:val="00196434"/>
    <w:rsid w:val="00197AE7"/>
    <w:rsid w:val="001A0265"/>
    <w:rsid w:val="001A1FA0"/>
    <w:rsid w:val="001A2479"/>
    <w:rsid w:val="001A2995"/>
    <w:rsid w:val="001A2C43"/>
    <w:rsid w:val="001A2F2A"/>
    <w:rsid w:val="001A312C"/>
    <w:rsid w:val="001A31BE"/>
    <w:rsid w:val="001A374C"/>
    <w:rsid w:val="001A4602"/>
    <w:rsid w:val="001A50AF"/>
    <w:rsid w:val="001A571F"/>
    <w:rsid w:val="001A5CA1"/>
    <w:rsid w:val="001A7159"/>
    <w:rsid w:val="001A743B"/>
    <w:rsid w:val="001A7756"/>
    <w:rsid w:val="001A7F65"/>
    <w:rsid w:val="001B019C"/>
    <w:rsid w:val="001B0896"/>
    <w:rsid w:val="001B11E4"/>
    <w:rsid w:val="001B13C9"/>
    <w:rsid w:val="001B1410"/>
    <w:rsid w:val="001B206A"/>
    <w:rsid w:val="001B2A1F"/>
    <w:rsid w:val="001B38E3"/>
    <w:rsid w:val="001B3DC3"/>
    <w:rsid w:val="001B3F1C"/>
    <w:rsid w:val="001B4299"/>
    <w:rsid w:val="001B449A"/>
    <w:rsid w:val="001B4D98"/>
    <w:rsid w:val="001B50C5"/>
    <w:rsid w:val="001B5D22"/>
    <w:rsid w:val="001B60BF"/>
    <w:rsid w:val="001B6287"/>
    <w:rsid w:val="001B644C"/>
    <w:rsid w:val="001B6D43"/>
    <w:rsid w:val="001B7464"/>
    <w:rsid w:val="001B7D73"/>
    <w:rsid w:val="001C021C"/>
    <w:rsid w:val="001C0EAA"/>
    <w:rsid w:val="001C161E"/>
    <w:rsid w:val="001C28BC"/>
    <w:rsid w:val="001C3383"/>
    <w:rsid w:val="001C36B3"/>
    <w:rsid w:val="001C3DE6"/>
    <w:rsid w:val="001C45C0"/>
    <w:rsid w:val="001C489A"/>
    <w:rsid w:val="001C4A9E"/>
    <w:rsid w:val="001C4BEB"/>
    <w:rsid w:val="001C4C7D"/>
    <w:rsid w:val="001C5D81"/>
    <w:rsid w:val="001C5E3D"/>
    <w:rsid w:val="001C5F35"/>
    <w:rsid w:val="001C6325"/>
    <w:rsid w:val="001C6D17"/>
    <w:rsid w:val="001C6D2E"/>
    <w:rsid w:val="001C6E45"/>
    <w:rsid w:val="001C7445"/>
    <w:rsid w:val="001C785D"/>
    <w:rsid w:val="001C7FD0"/>
    <w:rsid w:val="001D08A3"/>
    <w:rsid w:val="001D0A89"/>
    <w:rsid w:val="001D0B36"/>
    <w:rsid w:val="001D19A9"/>
    <w:rsid w:val="001D20F6"/>
    <w:rsid w:val="001D2A4D"/>
    <w:rsid w:val="001D2F75"/>
    <w:rsid w:val="001D3896"/>
    <w:rsid w:val="001D3A4D"/>
    <w:rsid w:val="001D4505"/>
    <w:rsid w:val="001D4B90"/>
    <w:rsid w:val="001D589D"/>
    <w:rsid w:val="001D61AF"/>
    <w:rsid w:val="001D7940"/>
    <w:rsid w:val="001D7A40"/>
    <w:rsid w:val="001D7D4E"/>
    <w:rsid w:val="001E0016"/>
    <w:rsid w:val="001E0259"/>
    <w:rsid w:val="001E04BA"/>
    <w:rsid w:val="001E09EF"/>
    <w:rsid w:val="001E0ACB"/>
    <w:rsid w:val="001E0F7D"/>
    <w:rsid w:val="001E1C52"/>
    <w:rsid w:val="001E1D96"/>
    <w:rsid w:val="001E2E7B"/>
    <w:rsid w:val="001E313A"/>
    <w:rsid w:val="001E3146"/>
    <w:rsid w:val="001E31D1"/>
    <w:rsid w:val="001E3203"/>
    <w:rsid w:val="001E3E35"/>
    <w:rsid w:val="001E4ABF"/>
    <w:rsid w:val="001E523A"/>
    <w:rsid w:val="001E528B"/>
    <w:rsid w:val="001E56C8"/>
    <w:rsid w:val="001E5820"/>
    <w:rsid w:val="001E5A02"/>
    <w:rsid w:val="001E5D01"/>
    <w:rsid w:val="001E60D3"/>
    <w:rsid w:val="001E644C"/>
    <w:rsid w:val="001E6BE1"/>
    <w:rsid w:val="001E7656"/>
    <w:rsid w:val="001E7790"/>
    <w:rsid w:val="001F0AD9"/>
    <w:rsid w:val="001F0DF0"/>
    <w:rsid w:val="001F0F1A"/>
    <w:rsid w:val="001F1535"/>
    <w:rsid w:val="001F1787"/>
    <w:rsid w:val="001F1D75"/>
    <w:rsid w:val="001F2287"/>
    <w:rsid w:val="001F272D"/>
    <w:rsid w:val="001F2CE8"/>
    <w:rsid w:val="001F4E2C"/>
    <w:rsid w:val="001F535A"/>
    <w:rsid w:val="001F54DB"/>
    <w:rsid w:val="001F6029"/>
    <w:rsid w:val="001F61EB"/>
    <w:rsid w:val="001F6208"/>
    <w:rsid w:val="001F71BA"/>
    <w:rsid w:val="001F77EB"/>
    <w:rsid w:val="0020058E"/>
    <w:rsid w:val="00200A8C"/>
    <w:rsid w:val="00200D81"/>
    <w:rsid w:val="00201215"/>
    <w:rsid w:val="00201633"/>
    <w:rsid w:val="0020188E"/>
    <w:rsid w:val="0020234D"/>
    <w:rsid w:val="00203FD9"/>
    <w:rsid w:val="00204991"/>
    <w:rsid w:val="0020543E"/>
    <w:rsid w:val="00205556"/>
    <w:rsid w:val="00206A32"/>
    <w:rsid w:val="00206A72"/>
    <w:rsid w:val="00206B58"/>
    <w:rsid w:val="00206D96"/>
    <w:rsid w:val="00207C8E"/>
    <w:rsid w:val="0021007B"/>
    <w:rsid w:val="00210485"/>
    <w:rsid w:val="00211B11"/>
    <w:rsid w:val="002124D5"/>
    <w:rsid w:val="002127A2"/>
    <w:rsid w:val="002129AF"/>
    <w:rsid w:val="00212EF5"/>
    <w:rsid w:val="0021349F"/>
    <w:rsid w:val="00214A0E"/>
    <w:rsid w:val="00215298"/>
    <w:rsid w:val="002156DB"/>
    <w:rsid w:val="0021589E"/>
    <w:rsid w:val="00215D31"/>
    <w:rsid w:val="0021619C"/>
    <w:rsid w:val="00216CCF"/>
    <w:rsid w:val="00216FB9"/>
    <w:rsid w:val="002171FE"/>
    <w:rsid w:val="00217911"/>
    <w:rsid w:val="00217E71"/>
    <w:rsid w:val="00217EFA"/>
    <w:rsid w:val="00220712"/>
    <w:rsid w:val="0022090C"/>
    <w:rsid w:val="00220F1E"/>
    <w:rsid w:val="002210C7"/>
    <w:rsid w:val="00221430"/>
    <w:rsid w:val="00221C6F"/>
    <w:rsid w:val="00221E8A"/>
    <w:rsid w:val="00222E78"/>
    <w:rsid w:val="002230B4"/>
    <w:rsid w:val="00223460"/>
    <w:rsid w:val="00223908"/>
    <w:rsid w:val="00224058"/>
    <w:rsid w:val="00225C91"/>
    <w:rsid w:val="002260F8"/>
    <w:rsid w:val="0022627B"/>
    <w:rsid w:val="00226477"/>
    <w:rsid w:val="002268D0"/>
    <w:rsid w:val="0022716D"/>
    <w:rsid w:val="0022727B"/>
    <w:rsid w:val="00227604"/>
    <w:rsid w:val="00227701"/>
    <w:rsid w:val="0023039B"/>
    <w:rsid w:val="00230AEC"/>
    <w:rsid w:val="00230E59"/>
    <w:rsid w:val="00231D4C"/>
    <w:rsid w:val="002324F7"/>
    <w:rsid w:val="002330CE"/>
    <w:rsid w:val="00233222"/>
    <w:rsid w:val="002337C2"/>
    <w:rsid w:val="002341E5"/>
    <w:rsid w:val="00234347"/>
    <w:rsid w:val="00234B70"/>
    <w:rsid w:val="00234E4C"/>
    <w:rsid w:val="0023580E"/>
    <w:rsid w:val="00235A59"/>
    <w:rsid w:val="00235D6F"/>
    <w:rsid w:val="0023603D"/>
    <w:rsid w:val="00237C1B"/>
    <w:rsid w:val="00237D7C"/>
    <w:rsid w:val="0024111B"/>
    <w:rsid w:val="00241139"/>
    <w:rsid w:val="00241692"/>
    <w:rsid w:val="00241DAE"/>
    <w:rsid w:val="00241DEE"/>
    <w:rsid w:val="00241F08"/>
    <w:rsid w:val="002428C3"/>
    <w:rsid w:val="0024419A"/>
    <w:rsid w:val="002446A9"/>
    <w:rsid w:val="00244845"/>
    <w:rsid w:val="00245479"/>
    <w:rsid w:val="00245AE0"/>
    <w:rsid w:val="00245C92"/>
    <w:rsid w:val="00246776"/>
    <w:rsid w:val="00246B54"/>
    <w:rsid w:val="0024722E"/>
    <w:rsid w:val="0024730C"/>
    <w:rsid w:val="0024769D"/>
    <w:rsid w:val="0024797A"/>
    <w:rsid w:val="00247DA1"/>
    <w:rsid w:val="00247DBC"/>
    <w:rsid w:val="00250109"/>
    <w:rsid w:val="002508CA"/>
    <w:rsid w:val="00250987"/>
    <w:rsid w:val="00250ADE"/>
    <w:rsid w:val="00251409"/>
    <w:rsid w:val="002514B4"/>
    <w:rsid w:val="002516DF"/>
    <w:rsid w:val="00251BE8"/>
    <w:rsid w:val="00252579"/>
    <w:rsid w:val="00252B80"/>
    <w:rsid w:val="00253063"/>
    <w:rsid w:val="0025374E"/>
    <w:rsid w:val="002538A2"/>
    <w:rsid w:val="00253C08"/>
    <w:rsid w:val="0025403C"/>
    <w:rsid w:val="00254A7F"/>
    <w:rsid w:val="00254FA0"/>
    <w:rsid w:val="00255421"/>
    <w:rsid w:val="00255D8C"/>
    <w:rsid w:val="00256117"/>
    <w:rsid w:val="002561EE"/>
    <w:rsid w:val="00256498"/>
    <w:rsid w:val="00256EB2"/>
    <w:rsid w:val="002570CE"/>
    <w:rsid w:val="00257278"/>
    <w:rsid w:val="00257C24"/>
    <w:rsid w:val="00257E08"/>
    <w:rsid w:val="002600A6"/>
    <w:rsid w:val="00260293"/>
    <w:rsid w:val="00261074"/>
    <w:rsid w:val="0026135B"/>
    <w:rsid w:val="002616C9"/>
    <w:rsid w:val="00261BDA"/>
    <w:rsid w:val="00261F75"/>
    <w:rsid w:val="0026259F"/>
    <w:rsid w:val="0026337F"/>
    <w:rsid w:val="0026393A"/>
    <w:rsid w:val="00263A99"/>
    <w:rsid w:val="00263C2A"/>
    <w:rsid w:val="002640CC"/>
    <w:rsid w:val="00265070"/>
    <w:rsid w:val="00265942"/>
    <w:rsid w:val="00265C09"/>
    <w:rsid w:val="00265DF1"/>
    <w:rsid w:val="00266022"/>
    <w:rsid w:val="002664D1"/>
    <w:rsid w:val="00266D12"/>
    <w:rsid w:val="00267949"/>
    <w:rsid w:val="00267A52"/>
    <w:rsid w:val="00270C3D"/>
    <w:rsid w:val="00271232"/>
    <w:rsid w:val="002712E8"/>
    <w:rsid w:val="00271A53"/>
    <w:rsid w:val="00271F8D"/>
    <w:rsid w:val="00272BE3"/>
    <w:rsid w:val="002732F6"/>
    <w:rsid w:val="00273E9A"/>
    <w:rsid w:val="002747D7"/>
    <w:rsid w:val="0027484B"/>
    <w:rsid w:val="002748E8"/>
    <w:rsid w:val="00274A08"/>
    <w:rsid w:val="00276130"/>
    <w:rsid w:val="00276900"/>
    <w:rsid w:val="00276E93"/>
    <w:rsid w:val="002770F7"/>
    <w:rsid w:val="0027713B"/>
    <w:rsid w:val="00277484"/>
    <w:rsid w:val="00277613"/>
    <w:rsid w:val="0027762D"/>
    <w:rsid w:val="0027789E"/>
    <w:rsid w:val="00277A63"/>
    <w:rsid w:val="00277E9C"/>
    <w:rsid w:val="00277EEF"/>
    <w:rsid w:val="00280025"/>
    <w:rsid w:val="00280052"/>
    <w:rsid w:val="00280FCE"/>
    <w:rsid w:val="002817C7"/>
    <w:rsid w:val="00281CB3"/>
    <w:rsid w:val="0028233B"/>
    <w:rsid w:val="00282715"/>
    <w:rsid w:val="00282DC0"/>
    <w:rsid w:val="00283172"/>
    <w:rsid w:val="0028318A"/>
    <w:rsid w:val="00283C5C"/>
    <w:rsid w:val="00284A71"/>
    <w:rsid w:val="00284D3B"/>
    <w:rsid w:val="002851B5"/>
    <w:rsid w:val="00285FF3"/>
    <w:rsid w:val="00287B05"/>
    <w:rsid w:val="0029093A"/>
    <w:rsid w:val="00290A27"/>
    <w:rsid w:val="00291257"/>
    <w:rsid w:val="00291342"/>
    <w:rsid w:val="002916B3"/>
    <w:rsid w:val="002920D2"/>
    <w:rsid w:val="002932A8"/>
    <w:rsid w:val="002932C5"/>
    <w:rsid w:val="00293515"/>
    <w:rsid w:val="00293568"/>
    <w:rsid w:val="00293FD8"/>
    <w:rsid w:val="00294034"/>
    <w:rsid w:val="00294BC1"/>
    <w:rsid w:val="00294CB8"/>
    <w:rsid w:val="00294ECB"/>
    <w:rsid w:val="00295160"/>
    <w:rsid w:val="00295639"/>
    <w:rsid w:val="00296D49"/>
    <w:rsid w:val="00297929"/>
    <w:rsid w:val="002A0473"/>
    <w:rsid w:val="002A062E"/>
    <w:rsid w:val="002A08E3"/>
    <w:rsid w:val="002A0E74"/>
    <w:rsid w:val="002A17FD"/>
    <w:rsid w:val="002A1FA6"/>
    <w:rsid w:val="002A2577"/>
    <w:rsid w:val="002A267D"/>
    <w:rsid w:val="002A2A15"/>
    <w:rsid w:val="002A361B"/>
    <w:rsid w:val="002A3B22"/>
    <w:rsid w:val="002A4AB8"/>
    <w:rsid w:val="002A507A"/>
    <w:rsid w:val="002A508D"/>
    <w:rsid w:val="002A5ED9"/>
    <w:rsid w:val="002A5F09"/>
    <w:rsid w:val="002A6738"/>
    <w:rsid w:val="002B07DC"/>
    <w:rsid w:val="002B0875"/>
    <w:rsid w:val="002B0C63"/>
    <w:rsid w:val="002B0D42"/>
    <w:rsid w:val="002B10BD"/>
    <w:rsid w:val="002B1DBA"/>
    <w:rsid w:val="002B1E46"/>
    <w:rsid w:val="002B1EC5"/>
    <w:rsid w:val="002B1EE0"/>
    <w:rsid w:val="002B2B6B"/>
    <w:rsid w:val="002B2CC3"/>
    <w:rsid w:val="002B2EF2"/>
    <w:rsid w:val="002B3245"/>
    <w:rsid w:val="002B32D9"/>
    <w:rsid w:val="002B3426"/>
    <w:rsid w:val="002B3533"/>
    <w:rsid w:val="002B39CF"/>
    <w:rsid w:val="002B3A2E"/>
    <w:rsid w:val="002B3D5B"/>
    <w:rsid w:val="002B3DC4"/>
    <w:rsid w:val="002B3FB4"/>
    <w:rsid w:val="002B4720"/>
    <w:rsid w:val="002B490B"/>
    <w:rsid w:val="002B4A34"/>
    <w:rsid w:val="002B569F"/>
    <w:rsid w:val="002B5C52"/>
    <w:rsid w:val="002B6A12"/>
    <w:rsid w:val="002B6E0C"/>
    <w:rsid w:val="002B76D8"/>
    <w:rsid w:val="002B7898"/>
    <w:rsid w:val="002B7A7B"/>
    <w:rsid w:val="002B7F00"/>
    <w:rsid w:val="002B7F87"/>
    <w:rsid w:val="002C05AC"/>
    <w:rsid w:val="002C094B"/>
    <w:rsid w:val="002C0B22"/>
    <w:rsid w:val="002C1F00"/>
    <w:rsid w:val="002C2AD8"/>
    <w:rsid w:val="002C2ADB"/>
    <w:rsid w:val="002C2D48"/>
    <w:rsid w:val="002C2FC5"/>
    <w:rsid w:val="002C32A9"/>
    <w:rsid w:val="002C373F"/>
    <w:rsid w:val="002C4388"/>
    <w:rsid w:val="002C4ADB"/>
    <w:rsid w:val="002C4F36"/>
    <w:rsid w:val="002C4F5F"/>
    <w:rsid w:val="002C527B"/>
    <w:rsid w:val="002C573F"/>
    <w:rsid w:val="002C5C35"/>
    <w:rsid w:val="002C6114"/>
    <w:rsid w:val="002C6223"/>
    <w:rsid w:val="002C62F7"/>
    <w:rsid w:val="002C649F"/>
    <w:rsid w:val="002C6934"/>
    <w:rsid w:val="002C69D5"/>
    <w:rsid w:val="002D0443"/>
    <w:rsid w:val="002D05A3"/>
    <w:rsid w:val="002D0935"/>
    <w:rsid w:val="002D0C0A"/>
    <w:rsid w:val="002D0C34"/>
    <w:rsid w:val="002D1D26"/>
    <w:rsid w:val="002D257F"/>
    <w:rsid w:val="002D2703"/>
    <w:rsid w:val="002D2CA2"/>
    <w:rsid w:val="002D328F"/>
    <w:rsid w:val="002D34B7"/>
    <w:rsid w:val="002D3D24"/>
    <w:rsid w:val="002D5144"/>
    <w:rsid w:val="002D5401"/>
    <w:rsid w:val="002D5410"/>
    <w:rsid w:val="002D5DE9"/>
    <w:rsid w:val="002D5E85"/>
    <w:rsid w:val="002D70A3"/>
    <w:rsid w:val="002D77BE"/>
    <w:rsid w:val="002E0751"/>
    <w:rsid w:val="002E07AA"/>
    <w:rsid w:val="002E0815"/>
    <w:rsid w:val="002E0F2B"/>
    <w:rsid w:val="002E13DD"/>
    <w:rsid w:val="002E1F8F"/>
    <w:rsid w:val="002E2D6D"/>
    <w:rsid w:val="002E2FB1"/>
    <w:rsid w:val="002E344F"/>
    <w:rsid w:val="002E3729"/>
    <w:rsid w:val="002E399B"/>
    <w:rsid w:val="002E409D"/>
    <w:rsid w:val="002E426A"/>
    <w:rsid w:val="002E4D99"/>
    <w:rsid w:val="002E4EA8"/>
    <w:rsid w:val="002E51E1"/>
    <w:rsid w:val="002E53BD"/>
    <w:rsid w:val="002E5501"/>
    <w:rsid w:val="002E62F8"/>
    <w:rsid w:val="002E653F"/>
    <w:rsid w:val="002E7A67"/>
    <w:rsid w:val="002E7AA2"/>
    <w:rsid w:val="002E7BBA"/>
    <w:rsid w:val="002F0272"/>
    <w:rsid w:val="002F152C"/>
    <w:rsid w:val="002F1965"/>
    <w:rsid w:val="002F19F6"/>
    <w:rsid w:val="002F1EA6"/>
    <w:rsid w:val="002F21D5"/>
    <w:rsid w:val="002F2506"/>
    <w:rsid w:val="002F25C8"/>
    <w:rsid w:val="002F2A6B"/>
    <w:rsid w:val="002F366F"/>
    <w:rsid w:val="002F372F"/>
    <w:rsid w:val="002F390A"/>
    <w:rsid w:val="002F3ACF"/>
    <w:rsid w:val="002F54E5"/>
    <w:rsid w:val="002F58CF"/>
    <w:rsid w:val="002F6182"/>
    <w:rsid w:val="002F6C42"/>
    <w:rsid w:val="002F7185"/>
    <w:rsid w:val="002F7542"/>
    <w:rsid w:val="002F7578"/>
    <w:rsid w:val="002F7DBD"/>
    <w:rsid w:val="00300911"/>
    <w:rsid w:val="00300944"/>
    <w:rsid w:val="00300A0B"/>
    <w:rsid w:val="00300EB9"/>
    <w:rsid w:val="00301365"/>
    <w:rsid w:val="00301889"/>
    <w:rsid w:val="00301D52"/>
    <w:rsid w:val="003025ED"/>
    <w:rsid w:val="00302EA9"/>
    <w:rsid w:val="00303078"/>
    <w:rsid w:val="00303243"/>
    <w:rsid w:val="00303599"/>
    <w:rsid w:val="003036A7"/>
    <w:rsid w:val="003039EC"/>
    <w:rsid w:val="00303E5F"/>
    <w:rsid w:val="0030459B"/>
    <w:rsid w:val="00304CF7"/>
    <w:rsid w:val="00304DE9"/>
    <w:rsid w:val="00305EC5"/>
    <w:rsid w:val="00307548"/>
    <w:rsid w:val="00307704"/>
    <w:rsid w:val="00307EF1"/>
    <w:rsid w:val="00310256"/>
    <w:rsid w:val="0031057E"/>
    <w:rsid w:val="00310C54"/>
    <w:rsid w:val="00311CA0"/>
    <w:rsid w:val="00311EE9"/>
    <w:rsid w:val="00312543"/>
    <w:rsid w:val="00312705"/>
    <w:rsid w:val="00312B34"/>
    <w:rsid w:val="00312E9D"/>
    <w:rsid w:val="00313C5C"/>
    <w:rsid w:val="00313C72"/>
    <w:rsid w:val="00313EA9"/>
    <w:rsid w:val="003141C2"/>
    <w:rsid w:val="00314DB0"/>
    <w:rsid w:val="003152D0"/>
    <w:rsid w:val="00315319"/>
    <w:rsid w:val="003157DA"/>
    <w:rsid w:val="003164F6"/>
    <w:rsid w:val="003165DA"/>
    <w:rsid w:val="003171E4"/>
    <w:rsid w:val="00317717"/>
    <w:rsid w:val="00317BB3"/>
    <w:rsid w:val="003209CD"/>
    <w:rsid w:val="00320C59"/>
    <w:rsid w:val="00320D70"/>
    <w:rsid w:val="00321162"/>
    <w:rsid w:val="0032124E"/>
    <w:rsid w:val="003216E2"/>
    <w:rsid w:val="003217CA"/>
    <w:rsid w:val="00321A58"/>
    <w:rsid w:val="00321B82"/>
    <w:rsid w:val="00322C0D"/>
    <w:rsid w:val="00322D93"/>
    <w:rsid w:val="0032366B"/>
    <w:rsid w:val="003236B1"/>
    <w:rsid w:val="00323D6D"/>
    <w:rsid w:val="003243AF"/>
    <w:rsid w:val="00324462"/>
    <w:rsid w:val="00324757"/>
    <w:rsid w:val="00324E4C"/>
    <w:rsid w:val="00325322"/>
    <w:rsid w:val="00325931"/>
    <w:rsid w:val="00325B8B"/>
    <w:rsid w:val="0032614F"/>
    <w:rsid w:val="003262CE"/>
    <w:rsid w:val="0032668E"/>
    <w:rsid w:val="00326BBC"/>
    <w:rsid w:val="003273AE"/>
    <w:rsid w:val="003277EC"/>
    <w:rsid w:val="003279A5"/>
    <w:rsid w:val="00327D1F"/>
    <w:rsid w:val="00330AEB"/>
    <w:rsid w:val="00330D19"/>
    <w:rsid w:val="003313EE"/>
    <w:rsid w:val="0033152B"/>
    <w:rsid w:val="00332163"/>
    <w:rsid w:val="003322AF"/>
    <w:rsid w:val="00332561"/>
    <w:rsid w:val="00332760"/>
    <w:rsid w:val="003329DE"/>
    <w:rsid w:val="00333677"/>
    <w:rsid w:val="00334498"/>
    <w:rsid w:val="00334704"/>
    <w:rsid w:val="00334F60"/>
    <w:rsid w:val="00335762"/>
    <w:rsid w:val="00335D34"/>
    <w:rsid w:val="00335EC7"/>
    <w:rsid w:val="00335FDC"/>
    <w:rsid w:val="00336801"/>
    <w:rsid w:val="00336830"/>
    <w:rsid w:val="00336B7E"/>
    <w:rsid w:val="003371FD"/>
    <w:rsid w:val="003375F6"/>
    <w:rsid w:val="00337D26"/>
    <w:rsid w:val="003404C7"/>
    <w:rsid w:val="0034098A"/>
    <w:rsid w:val="00340EA2"/>
    <w:rsid w:val="0034166D"/>
    <w:rsid w:val="00343BFB"/>
    <w:rsid w:val="00344446"/>
    <w:rsid w:val="00344478"/>
    <w:rsid w:val="00344A06"/>
    <w:rsid w:val="00344ACF"/>
    <w:rsid w:val="00345B5B"/>
    <w:rsid w:val="00346190"/>
    <w:rsid w:val="00346A5C"/>
    <w:rsid w:val="003472F6"/>
    <w:rsid w:val="00347955"/>
    <w:rsid w:val="00347CBB"/>
    <w:rsid w:val="003509BD"/>
    <w:rsid w:val="00350C22"/>
    <w:rsid w:val="00350D32"/>
    <w:rsid w:val="00351FD4"/>
    <w:rsid w:val="00352279"/>
    <w:rsid w:val="0035277C"/>
    <w:rsid w:val="00352FF5"/>
    <w:rsid w:val="00353225"/>
    <w:rsid w:val="00353550"/>
    <w:rsid w:val="00353ECF"/>
    <w:rsid w:val="003547D6"/>
    <w:rsid w:val="00354D41"/>
    <w:rsid w:val="00355658"/>
    <w:rsid w:val="003559D8"/>
    <w:rsid w:val="00355F8A"/>
    <w:rsid w:val="00356097"/>
    <w:rsid w:val="003565D7"/>
    <w:rsid w:val="00356D38"/>
    <w:rsid w:val="00357082"/>
    <w:rsid w:val="00357343"/>
    <w:rsid w:val="003577BC"/>
    <w:rsid w:val="00357921"/>
    <w:rsid w:val="00357A70"/>
    <w:rsid w:val="00357B3E"/>
    <w:rsid w:val="00357BD2"/>
    <w:rsid w:val="00357E56"/>
    <w:rsid w:val="00357E99"/>
    <w:rsid w:val="0036011B"/>
    <w:rsid w:val="00360343"/>
    <w:rsid w:val="0036076F"/>
    <w:rsid w:val="00360FC6"/>
    <w:rsid w:val="0036152A"/>
    <w:rsid w:val="00361BB2"/>
    <w:rsid w:val="003628C6"/>
    <w:rsid w:val="00362DAB"/>
    <w:rsid w:val="00363558"/>
    <w:rsid w:val="00363A76"/>
    <w:rsid w:val="00363E87"/>
    <w:rsid w:val="00364080"/>
    <w:rsid w:val="003645FA"/>
    <w:rsid w:val="0036568F"/>
    <w:rsid w:val="00366CE7"/>
    <w:rsid w:val="00367567"/>
    <w:rsid w:val="0036794B"/>
    <w:rsid w:val="003701E5"/>
    <w:rsid w:val="00371329"/>
    <w:rsid w:val="00371427"/>
    <w:rsid w:val="00371645"/>
    <w:rsid w:val="00371DCA"/>
    <w:rsid w:val="00372662"/>
    <w:rsid w:val="00373834"/>
    <w:rsid w:val="00374536"/>
    <w:rsid w:val="003745A6"/>
    <w:rsid w:val="00374B6E"/>
    <w:rsid w:val="003750A4"/>
    <w:rsid w:val="003753A4"/>
    <w:rsid w:val="003753DD"/>
    <w:rsid w:val="003762AD"/>
    <w:rsid w:val="003763F3"/>
    <w:rsid w:val="00376914"/>
    <w:rsid w:val="00377E08"/>
    <w:rsid w:val="00380468"/>
    <w:rsid w:val="0038114D"/>
    <w:rsid w:val="0038123A"/>
    <w:rsid w:val="003816A4"/>
    <w:rsid w:val="003816F7"/>
    <w:rsid w:val="00381DF9"/>
    <w:rsid w:val="00381EE6"/>
    <w:rsid w:val="00382285"/>
    <w:rsid w:val="003822BE"/>
    <w:rsid w:val="003828A1"/>
    <w:rsid w:val="00382E87"/>
    <w:rsid w:val="00383154"/>
    <w:rsid w:val="0038335C"/>
    <w:rsid w:val="00383F70"/>
    <w:rsid w:val="0038578E"/>
    <w:rsid w:val="00386B08"/>
    <w:rsid w:val="00387CFE"/>
    <w:rsid w:val="00387D07"/>
    <w:rsid w:val="003902D4"/>
    <w:rsid w:val="00390745"/>
    <w:rsid w:val="00390CE7"/>
    <w:rsid w:val="00390CEA"/>
    <w:rsid w:val="00390DA3"/>
    <w:rsid w:val="0039110F"/>
    <w:rsid w:val="0039112D"/>
    <w:rsid w:val="003914B7"/>
    <w:rsid w:val="0039186D"/>
    <w:rsid w:val="00391DA0"/>
    <w:rsid w:val="00392284"/>
    <w:rsid w:val="00392B55"/>
    <w:rsid w:val="00393036"/>
    <w:rsid w:val="00393080"/>
    <w:rsid w:val="0039318B"/>
    <w:rsid w:val="0039330F"/>
    <w:rsid w:val="003933E0"/>
    <w:rsid w:val="00393BCA"/>
    <w:rsid w:val="00393DE7"/>
    <w:rsid w:val="0039524C"/>
    <w:rsid w:val="00395C49"/>
    <w:rsid w:val="00395FFC"/>
    <w:rsid w:val="00396B9E"/>
    <w:rsid w:val="003971E3"/>
    <w:rsid w:val="00397B71"/>
    <w:rsid w:val="00397CE9"/>
    <w:rsid w:val="003A077F"/>
    <w:rsid w:val="003A090F"/>
    <w:rsid w:val="003A1977"/>
    <w:rsid w:val="003A27E4"/>
    <w:rsid w:val="003A2FB3"/>
    <w:rsid w:val="003A35E5"/>
    <w:rsid w:val="003A46C9"/>
    <w:rsid w:val="003A48C6"/>
    <w:rsid w:val="003A4FA7"/>
    <w:rsid w:val="003A5362"/>
    <w:rsid w:val="003A593E"/>
    <w:rsid w:val="003A5C6E"/>
    <w:rsid w:val="003A609F"/>
    <w:rsid w:val="003A6217"/>
    <w:rsid w:val="003A63EE"/>
    <w:rsid w:val="003A65DE"/>
    <w:rsid w:val="003A6B40"/>
    <w:rsid w:val="003A6B47"/>
    <w:rsid w:val="003A7011"/>
    <w:rsid w:val="003A71C0"/>
    <w:rsid w:val="003A7AEC"/>
    <w:rsid w:val="003B034B"/>
    <w:rsid w:val="003B0678"/>
    <w:rsid w:val="003B09C3"/>
    <w:rsid w:val="003B1414"/>
    <w:rsid w:val="003B1AAF"/>
    <w:rsid w:val="003B1E97"/>
    <w:rsid w:val="003B2A54"/>
    <w:rsid w:val="003B2ECF"/>
    <w:rsid w:val="003B3CE4"/>
    <w:rsid w:val="003B40ED"/>
    <w:rsid w:val="003B4F90"/>
    <w:rsid w:val="003B56BA"/>
    <w:rsid w:val="003B5D1F"/>
    <w:rsid w:val="003B5EDC"/>
    <w:rsid w:val="003B6151"/>
    <w:rsid w:val="003B645B"/>
    <w:rsid w:val="003B66F9"/>
    <w:rsid w:val="003B769E"/>
    <w:rsid w:val="003B7804"/>
    <w:rsid w:val="003B7BBD"/>
    <w:rsid w:val="003B7D33"/>
    <w:rsid w:val="003B7DE7"/>
    <w:rsid w:val="003C0F62"/>
    <w:rsid w:val="003C1762"/>
    <w:rsid w:val="003C1A40"/>
    <w:rsid w:val="003C2788"/>
    <w:rsid w:val="003C28DB"/>
    <w:rsid w:val="003C29D0"/>
    <w:rsid w:val="003C2F3D"/>
    <w:rsid w:val="003C38E6"/>
    <w:rsid w:val="003C3A49"/>
    <w:rsid w:val="003C3A9D"/>
    <w:rsid w:val="003C3F02"/>
    <w:rsid w:val="003C403E"/>
    <w:rsid w:val="003C4195"/>
    <w:rsid w:val="003C4771"/>
    <w:rsid w:val="003C4BE9"/>
    <w:rsid w:val="003C4C37"/>
    <w:rsid w:val="003C4C62"/>
    <w:rsid w:val="003C5CE5"/>
    <w:rsid w:val="003C5D0C"/>
    <w:rsid w:val="003C5FF9"/>
    <w:rsid w:val="003C68CE"/>
    <w:rsid w:val="003C6EBE"/>
    <w:rsid w:val="003C70C5"/>
    <w:rsid w:val="003C7143"/>
    <w:rsid w:val="003C7714"/>
    <w:rsid w:val="003D031F"/>
    <w:rsid w:val="003D0469"/>
    <w:rsid w:val="003D0899"/>
    <w:rsid w:val="003D09C1"/>
    <w:rsid w:val="003D1E56"/>
    <w:rsid w:val="003D28CA"/>
    <w:rsid w:val="003D32BF"/>
    <w:rsid w:val="003D3EB3"/>
    <w:rsid w:val="003D50E1"/>
    <w:rsid w:val="003D5124"/>
    <w:rsid w:val="003D54AC"/>
    <w:rsid w:val="003D5757"/>
    <w:rsid w:val="003D5AD2"/>
    <w:rsid w:val="003D5FA3"/>
    <w:rsid w:val="003D60CE"/>
    <w:rsid w:val="003D717F"/>
    <w:rsid w:val="003D7414"/>
    <w:rsid w:val="003D753C"/>
    <w:rsid w:val="003E05E2"/>
    <w:rsid w:val="003E0D8F"/>
    <w:rsid w:val="003E1605"/>
    <w:rsid w:val="003E1AD4"/>
    <w:rsid w:val="003E20D1"/>
    <w:rsid w:val="003E2510"/>
    <w:rsid w:val="003E2C6D"/>
    <w:rsid w:val="003E2EA5"/>
    <w:rsid w:val="003E35C1"/>
    <w:rsid w:val="003E3C8B"/>
    <w:rsid w:val="003E3D0C"/>
    <w:rsid w:val="003E43AD"/>
    <w:rsid w:val="003E46D0"/>
    <w:rsid w:val="003E4AE0"/>
    <w:rsid w:val="003E51DF"/>
    <w:rsid w:val="003E631E"/>
    <w:rsid w:val="003E6415"/>
    <w:rsid w:val="003E6D6C"/>
    <w:rsid w:val="003E75F8"/>
    <w:rsid w:val="003E7608"/>
    <w:rsid w:val="003E7C4E"/>
    <w:rsid w:val="003F061B"/>
    <w:rsid w:val="003F0CD9"/>
    <w:rsid w:val="003F1D12"/>
    <w:rsid w:val="003F227D"/>
    <w:rsid w:val="003F24CF"/>
    <w:rsid w:val="003F28CB"/>
    <w:rsid w:val="003F29A4"/>
    <w:rsid w:val="003F29DD"/>
    <w:rsid w:val="003F2D3B"/>
    <w:rsid w:val="003F2D8F"/>
    <w:rsid w:val="003F2E74"/>
    <w:rsid w:val="003F33D7"/>
    <w:rsid w:val="003F3AA2"/>
    <w:rsid w:val="003F3F22"/>
    <w:rsid w:val="003F4832"/>
    <w:rsid w:val="003F50B3"/>
    <w:rsid w:val="003F66E5"/>
    <w:rsid w:val="003F67C5"/>
    <w:rsid w:val="003F6FB8"/>
    <w:rsid w:val="003F7A52"/>
    <w:rsid w:val="003F7C19"/>
    <w:rsid w:val="003F7D0B"/>
    <w:rsid w:val="003F7E0A"/>
    <w:rsid w:val="0040009E"/>
    <w:rsid w:val="004009FD"/>
    <w:rsid w:val="00401164"/>
    <w:rsid w:val="00401CA0"/>
    <w:rsid w:val="00401D2A"/>
    <w:rsid w:val="00402D5D"/>
    <w:rsid w:val="004030D6"/>
    <w:rsid w:val="00403145"/>
    <w:rsid w:val="0040369A"/>
    <w:rsid w:val="00403EA8"/>
    <w:rsid w:val="00404405"/>
    <w:rsid w:val="004045E8"/>
    <w:rsid w:val="0040479D"/>
    <w:rsid w:val="00404D33"/>
    <w:rsid w:val="00404E7B"/>
    <w:rsid w:val="00404F5D"/>
    <w:rsid w:val="00404F71"/>
    <w:rsid w:val="0040598C"/>
    <w:rsid w:val="00405A5D"/>
    <w:rsid w:val="00405B8B"/>
    <w:rsid w:val="0040636E"/>
    <w:rsid w:val="0040666A"/>
    <w:rsid w:val="00406914"/>
    <w:rsid w:val="00406B57"/>
    <w:rsid w:val="00406B8E"/>
    <w:rsid w:val="00406F2A"/>
    <w:rsid w:val="0040718B"/>
    <w:rsid w:val="004076AB"/>
    <w:rsid w:val="0040774B"/>
    <w:rsid w:val="0040791B"/>
    <w:rsid w:val="00407BD9"/>
    <w:rsid w:val="00407EA0"/>
    <w:rsid w:val="0041029E"/>
    <w:rsid w:val="004104EC"/>
    <w:rsid w:val="004104FF"/>
    <w:rsid w:val="0041079B"/>
    <w:rsid w:val="004109AF"/>
    <w:rsid w:val="0041149A"/>
    <w:rsid w:val="0041151C"/>
    <w:rsid w:val="00411A76"/>
    <w:rsid w:val="00411D11"/>
    <w:rsid w:val="00412221"/>
    <w:rsid w:val="0041275E"/>
    <w:rsid w:val="00412E98"/>
    <w:rsid w:val="0041336A"/>
    <w:rsid w:val="0041367A"/>
    <w:rsid w:val="0041382F"/>
    <w:rsid w:val="00413E89"/>
    <w:rsid w:val="00414281"/>
    <w:rsid w:val="00414339"/>
    <w:rsid w:val="00414ED3"/>
    <w:rsid w:val="00415500"/>
    <w:rsid w:val="004159DC"/>
    <w:rsid w:val="00415A16"/>
    <w:rsid w:val="00415BBB"/>
    <w:rsid w:val="004163EA"/>
    <w:rsid w:val="00416652"/>
    <w:rsid w:val="00416C09"/>
    <w:rsid w:val="00416EF9"/>
    <w:rsid w:val="00417DCC"/>
    <w:rsid w:val="004201A4"/>
    <w:rsid w:val="00420745"/>
    <w:rsid w:val="00420860"/>
    <w:rsid w:val="00420A79"/>
    <w:rsid w:val="00421906"/>
    <w:rsid w:val="00421CA9"/>
    <w:rsid w:val="00422F99"/>
    <w:rsid w:val="004233BB"/>
    <w:rsid w:val="004236D7"/>
    <w:rsid w:val="004240CC"/>
    <w:rsid w:val="00424CAD"/>
    <w:rsid w:val="004253B8"/>
    <w:rsid w:val="004256F4"/>
    <w:rsid w:val="00425CC3"/>
    <w:rsid w:val="00425E0F"/>
    <w:rsid w:val="00426705"/>
    <w:rsid w:val="00426A5E"/>
    <w:rsid w:val="00426CF2"/>
    <w:rsid w:val="0042724A"/>
    <w:rsid w:val="0042725A"/>
    <w:rsid w:val="004274D2"/>
    <w:rsid w:val="0042770A"/>
    <w:rsid w:val="00427718"/>
    <w:rsid w:val="00427AAE"/>
    <w:rsid w:val="00430D68"/>
    <w:rsid w:val="00431001"/>
    <w:rsid w:val="00431042"/>
    <w:rsid w:val="0043112D"/>
    <w:rsid w:val="00431892"/>
    <w:rsid w:val="00431B25"/>
    <w:rsid w:val="00431B84"/>
    <w:rsid w:val="00431BD0"/>
    <w:rsid w:val="00431CCF"/>
    <w:rsid w:val="004324C9"/>
    <w:rsid w:val="00432853"/>
    <w:rsid w:val="00432BE1"/>
    <w:rsid w:val="00432FBA"/>
    <w:rsid w:val="00433500"/>
    <w:rsid w:val="004337AF"/>
    <w:rsid w:val="00433E9B"/>
    <w:rsid w:val="00434D1F"/>
    <w:rsid w:val="00435689"/>
    <w:rsid w:val="004359AF"/>
    <w:rsid w:val="00435B4C"/>
    <w:rsid w:val="00435B8C"/>
    <w:rsid w:val="00435F58"/>
    <w:rsid w:val="00436113"/>
    <w:rsid w:val="0043778B"/>
    <w:rsid w:val="00440003"/>
    <w:rsid w:val="00440CFE"/>
    <w:rsid w:val="00440D1C"/>
    <w:rsid w:val="00441227"/>
    <w:rsid w:val="004421EA"/>
    <w:rsid w:val="00442431"/>
    <w:rsid w:val="00442AB0"/>
    <w:rsid w:val="00442ECF"/>
    <w:rsid w:val="004434D8"/>
    <w:rsid w:val="00443BB7"/>
    <w:rsid w:val="00444387"/>
    <w:rsid w:val="0044533E"/>
    <w:rsid w:val="00446A5D"/>
    <w:rsid w:val="00446D91"/>
    <w:rsid w:val="00446F79"/>
    <w:rsid w:val="004471CE"/>
    <w:rsid w:val="00447331"/>
    <w:rsid w:val="00447596"/>
    <w:rsid w:val="00447E72"/>
    <w:rsid w:val="00450831"/>
    <w:rsid w:val="0045096D"/>
    <w:rsid w:val="00451770"/>
    <w:rsid w:val="00452388"/>
    <w:rsid w:val="00452606"/>
    <w:rsid w:val="00452BB7"/>
    <w:rsid w:val="00452BD7"/>
    <w:rsid w:val="004530C7"/>
    <w:rsid w:val="0045313E"/>
    <w:rsid w:val="0045319F"/>
    <w:rsid w:val="004533D6"/>
    <w:rsid w:val="004537D1"/>
    <w:rsid w:val="004539AD"/>
    <w:rsid w:val="00453A90"/>
    <w:rsid w:val="004544AC"/>
    <w:rsid w:val="0045495F"/>
    <w:rsid w:val="00454AC8"/>
    <w:rsid w:val="00454C4B"/>
    <w:rsid w:val="00455786"/>
    <w:rsid w:val="004559C4"/>
    <w:rsid w:val="0045620F"/>
    <w:rsid w:val="00456307"/>
    <w:rsid w:val="00456533"/>
    <w:rsid w:val="00457A20"/>
    <w:rsid w:val="00460242"/>
    <w:rsid w:val="00460502"/>
    <w:rsid w:val="0046096F"/>
    <w:rsid w:val="00460CCD"/>
    <w:rsid w:val="00461AB6"/>
    <w:rsid w:val="00461F62"/>
    <w:rsid w:val="004622BB"/>
    <w:rsid w:val="0046329E"/>
    <w:rsid w:val="0046335F"/>
    <w:rsid w:val="00463491"/>
    <w:rsid w:val="00464271"/>
    <w:rsid w:val="00464306"/>
    <w:rsid w:val="00464ACB"/>
    <w:rsid w:val="00464CBF"/>
    <w:rsid w:val="00465873"/>
    <w:rsid w:val="00465EA9"/>
    <w:rsid w:val="00465F4A"/>
    <w:rsid w:val="004665CC"/>
    <w:rsid w:val="0046665B"/>
    <w:rsid w:val="00466917"/>
    <w:rsid w:val="00466B63"/>
    <w:rsid w:val="0047051B"/>
    <w:rsid w:val="00470F99"/>
    <w:rsid w:val="00471ECA"/>
    <w:rsid w:val="004720FA"/>
    <w:rsid w:val="0047231D"/>
    <w:rsid w:val="00472610"/>
    <w:rsid w:val="004733C6"/>
    <w:rsid w:val="004739CD"/>
    <w:rsid w:val="00473E35"/>
    <w:rsid w:val="00473ECF"/>
    <w:rsid w:val="00474247"/>
    <w:rsid w:val="00475748"/>
    <w:rsid w:val="00475870"/>
    <w:rsid w:val="00475C95"/>
    <w:rsid w:val="0047628F"/>
    <w:rsid w:val="0047635D"/>
    <w:rsid w:val="0047641A"/>
    <w:rsid w:val="0047672A"/>
    <w:rsid w:val="00477765"/>
    <w:rsid w:val="0047788F"/>
    <w:rsid w:val="00477988"/>
    <w:rsid w:val="0048040C"/>
    <w:rsid w:val="00480425"/>
    <w:rsid w:val="00481C7F"/>
    <w:rsid w:val="00482010"/>
    <w:rsid w:val="00482022"/>
    <w:rsid w:val="00483230"/>
    <w:rsid w:val="00484730"/>
    <w:rsid w:val="004849A5"/>
    <w:rsid w:val="00484CDB"/>
    <w:rsid w:val="00484E63"/>
    <w:rsid w:val="00485543"/>
    <w:rsid w:val="00485663"/>
    <w:rsid w:val="00485A40"/>
    <w:rsid w:val="00485E15"/>
    <w:rsid w:val="004864C0"/>
    <w:rsid w:val="004866E7"/>
    <w:rsid w:val="00486D9C"/>
    <w:rsid w:val="0048716B"/>
    <w:rsid w:val="004875CD"/>
    <w:rsid w:val="00487903"/>
    <w:rsid w:val="004904B4"/>
    <w:rsid w:val="004904FB"/>
    <w:rsid w:val="00490795"/>
    <w:rsid w:val="0049114A"/>
    <w:rsid w:val="0049191E"/>
    <w:rsid w:val="00492DEA"/>
    <w:rsid w:val="0049384C"/>
    <w:rsid w:val="00493C2E"/>
    <w:rsid w:val="00494257"/>
    <w:rsid w:val="00494CA7"/>
    <w:rsid w:val="004950D7"/>
    <w:rsid w:val="004953D6"/>
    <w:rsid w:val="00495940"/>
    <w:rsid w:val="00496690"/>
    <w:rsid w:val="004975F8"/>
    <w:rsid w:val="004A0132"/>
    <w:rsid w:val="004A07F9"/>
    <w:rsid w:val="004A0DDD"/>
    <w:rsid w:val="004A330E"/>
    <w:rsid w:val="004A3B0D"/>
    <w:rsid w:val="004A3C26"/>
    <w:rsid w:val="004A49BB"/>
    <w:rsid w:val="004A5745"/>
    <w:rsid w:val="004A6CB2"/>
    <w:rsid w:val="004A6F4A"/>
    <w:rsid w:val="004A7851"/>
    <w:rsid w:val="004A7AFB"/>
    <w:rsid w:val="004A7F25"/>
    <w:rsid w:val="004A7FBD"/>
    <w:rsid w:val="004B0483"/>
    <w:rsid w:val="004B0BC3"/>
    <w:rsid w:val="004B0D1F"/>
    <w:rsid w:val="004B125D"/>
    <w:rsid w:val="004B1329"/>
    <w:rsid w:val="004B181E"/>
    <w:rsid w:val="004B1E38"/>
    <w:rsid w:val="004B2391"/>
    <w:rsid w:val="004B248E"/>
    <w:rsid w:val="004B3AE6"/>
    <w:rsid w:val="004B3B24"/>
    <w:rsid w:val="004B41D6"/>
    <w:rsid w:val="004B44C7"/>
    <w:rsid w:val="004B4BFB"/>
    <w:rsid w:val="004B5215"/>
    <w:rsid w:val="004B5744"/>
    <w:rsid w:val="004B62CA"/>
    <w:rsid w:val="004B674A"/>
    <w:rsid w:val="004B6A69"/>
    <w:rsid w:val="004B738D"/>
    <w:rsid w:val="004B7402"/>
    <w:rsid w:val="004B743E"/>
    <w:rsid w:val="004B74E7"/>
    <w:rsid w:val="004B769A"/>
    <w:rsid w:val="004B7A4F"/>
    <w:rsid w:val="004B7F82"/>
    <w:rsid w:val="004C0B02"/>
    <w:rsid w:val="004C184B"/>
    <w:rsid w:val="004C21B1"/>
    <w:rsid w:val="004C29DA"/>
    <w:rsid w:val="004C2E52"/>
    <w:rsid w:val="004C2EC6"/>
    <w:rsid w:val="004C42E3"/>
    <w:rsid w:val="004C4ECB"/>
    <w:rsid w:val="004C52EB"/>
    <w:rsid w:val="004C5327"/>
    <w:rsid w:val="004C59E1"/>
    <w:rsid w:val="004C5CD4"/>
    <w:rsid w:val="004C5ED7"/>
    <w:rsid w:val="004C64E7"/>
    <w:rsid w:val="004C6642"/>
    <w:rsid w:val="004C6F2A"/>
    <w:rsid w:val="004C76D7"/>
    <w:rsid w:val="004C7E2C"/>
    <w:rsid w:val="004D0148"/>
    <w:rsid w:val="004D040C"/>
    <w:rsid w:val="004D042A"/>
    <w:rsid w:val="004D0A9C"/>
    <w:rsid w:val="004D167A"/>
    <w:rsid w:val="004D1F7C"/>
    <w:rsid w:val="004D21F5"/>
    <w:rsid w:val="004D234E"/>
    <w:rsid w:val="004D2F17"/>
    <w:rsid w:val="004D300E"/>
    <w:rsid w:val="004D32E9"/>
    <w:rsid w:val="004D3A29"/>
    <w:rsid w:val="004D4845"/>
    <w:rsid w:val="004D5320"/>
    <w:rsid w:val="004D539B"/>
    <w:rsid w:val="004D5B56"/>
    <w:rsid w:val="004D5E85"/>
    <w:rsid w:val="004D5EA6"/>
    <w:rsid w:val="004D61E6"/>
    <w:rsid w:val="004D61FA"/>
    <w:rsid w:val="004D6253"/>
    <w:rsid w:val="004D7010"/>
    <w:rsid w:val="004D7534"/>
    <w:rsid w:val="004D760B"/>
    <w:rsid w:val="004D7983"/>
    <w:rsid w:val="004E0979"/>
    <w:rsid w:val="004E0D3E"/>
    <w:rsid w:val="004E0E10"/>
    <w:rsid w:val="004E13B5"/>
    <w:rsid w:val="004E15C3"/>
    <w:rsid w:val="004E1633"/>
    <w:rsid w:val="004E1A3A"/>
    <w:rsid w:val="004E2169"/>
    <w:rsid w:val="004E2780"/>
    <w:rsid w:val="004E27DD"/>
    <w:rsid w:val="004E2992"/>
    <w:rsid w:val="004E3111"/>
    <w:rsid w:val="004E3239"/>
    <w:rsid w:val="004E32FE"/>
    <w:rsid w:val="004E3395"/>
    <w:rsid w:val="004E3EA7"/>
    <w:rsid w:val="004E49D5"/>
    <w:rsid w:val="004E4E50"/>
    <w:rsid w:val="004E5567"/>
    <w:rsid w:val="004E5ACD"/>
    <w:rsid w:val="004E5C12"/>
    <w:rsid w:val="004E5C15"/>
    <w:rsid w:val="004E5D51"/>
    <w:rsid w:val="004E6105"/>
    <w:rsid w:val="004E645D"/>
    <w:rsid w:val="004E6577"/>
    <w:rsid w:val="004E6948"/>
    <w:rsid w:val="004F0636"/>
    <w:rsid w:val="004F092D"/>
    <w:rsid w:val="004F101E"/>
    <w:rsid w:val="004F1112"/>
    <w:rsid w:val="004F1650"/>
    <w:rsid w:val="004F17DA"/>
    <w:rsid w:val="004F2D91"/>
    <w:rsid w:val="004F356C"/>
    <w:rsid w:val="004F3771"/>
    <w:rsid w:val="004F3D2A"/>
    <w:rsid w:val="004F48A3"/>
    <w:rsid w:val="004F4CAE"/>
    <w:rsid w:val="004F54C5"/>
    <w:rsid w:val="004F58DF"/>
    <w:rsid w:val="004F5E01"/>
    <w:rsid w:val="004F641E"/>
    <w:rsid w:val="004F6914"/>
    <w:rsid w:val="004F6C98"/>
    <w:rsid w:val="004F743B"/>
    <w:rsid w:val="004F77D1"/>
    <w:rsid w:val="004F7DCF"/>
    <w:rsid w:val="005002FA"/>
    <w:rsid w:val="0050195A"/>
    <w:rsid w:val="00502167"/>
    <w:rsid w:val="005021F4"/>
    <w:rsid w:val="005023B9"/>
    <w:rsid w:val="005027E1"/>
    <w:rsid w:val="0050347A"/>
    <w:rsid w:val="00503487"/>
    <w:rsid w:val="0050425C"/>
    <w:rsid w:val="005046B6"/>
    <w:rsid w:val="0050486B"/>
    <w:rsid w:val="005048F0"/>
    <w:rsid w:val="00504D4F"/>
    <w:rsid w:val="005051A6"/>
    <w:rsid w:val="005057EA"/>
    <w:rsid w:val="00505BCB"/>
    <w:rsid w:val="00505D19"/>
    <w:rsid w:val="00505E6E"/>
    <w:rsid w:val="00506025"/>
    <w:rsid w:val="00506872"/>
    <w:rsid w:val="005069BC"/>
    <w:rsid w:val="005071EE"/>
    <w:rsid w:val="00507687"/>
    <w:rsid w:val="00507704"/>
    <w:rsid w:val="0050785E"/>
    <w:rsid w:val="00507A52"/>
    <w:rsid w:val="00507CA6"/>
    <w:rsid w:val="0051065B"/>
    <w:rsid w:val="00511D04"/>
    <w:rsid w:val="00512AA5"/>
    <w:rsid w:val="00512E5D"/>
    <w:rsid w:val="00512F4A"/>
    <w:rsid w:val="0051341A"/>
    <w:rsid w:val="00513BFA"/>
    <w:rsid w:val="00513D61"/>
    <w:rsid w:val="0051409B"/>
    <w:rsid w:val="005147EF"/>
    <w:rsid w:val="00514814"/>
    <w:rsid w:val="00514B73"/>
    <w:rsid w:val="00514D2B"/>
    <w:rsid w:val="005158D7"/>
    <w:rsid w:val="00515CB2"/>
    <w:rsid w:val="00516973"/>
    <w:rsid w:val="0051697A"/>
    <w:rsid w:val="00516AF9"/>
    <w:rsid w:val="005172F7"/>
    <w:rsid w:val="00517467"/>
    <w:rsid w:val="005174B0"/>
    <w:rsid w:val="00520AA2"/>
    <w:rsid w:val="00521034"/>
    <w:rsid w:val="00521F92"/>
    <w:rsid w:val="00522424"/>
    <w:rsid w:val="005225FD"/>
    <w:rsid w:val="0052290A"/>
    <w:rsid w:val="00523591"/>
    <w:rsid w:val="00523DA2"/>
    <w:rsid w:val="00524FA8"/>
    <w:rsid w:val="005261A1"/>
    <w:rsid w:val="00526786"/>
    <w:rsid w:val="00526E13"/>
    <w:rsid w:val="00527FA0"/>
    <w:rsid w:val="00527FC0"/>
    <w:rsid w:val="0053118B"/>
    <w:rsid w:val="00531545"/>
    <w:rsid w:val="0053188C"/>
    <w:rsid w:val="005321CF"/>
    <w:rsid w:val="0053273C"/>
    <w:rsid w:val="00533454"/>
    <w:rsid w:val="00534270"/>
    <w:rsid w:val="00534537"/>
    <w:rsid w:val="0053477F"/>
    <w:rsid w:val="005350C5"/>
    <w:rsid w:val="00535207"/>
    <w:rsid w:val="00535B13"/>
    <w:rsid w:val="005360F9"/>
    <w:rsid w:val="0053654D"/>
    <w:rsid w:val="005365CF"/>
    <w:rsid w:val="00537094"/>
    <w:rsid w:val="00537291"/>
    <w:rsid w:val="00540EE3"/>
    <w:rsid w:val="005414BD"/>
    <w:rsid w:val="00541F74"/>
    <w:rsid w:val="005423E5"/>
    <w:rsid w:val="00542569"/>
    <w:rsid w:val="0054304A"/>
    <w:rsid w:val="0054345F"/>
    <w:rsid w:val="00543517"/>
    <w:rsid w:val="005436A3"/>
    <w:rsid w:val="00544A03"/>
    <w:rsid w:val="00544CB1"/>
    <w:rsid w:val="005456AB"/>
    <w:rsid w:val="0054610F"/>
    <w:rsid w:val="005467E3"/>
    <w:rsid w:val="00546992"/>
    <w:rsid w:val="0054704D"/>
    <w:rsid w:val="005470CA"/>
    <w:rsid w:val="005473CC"/>
    <w:rsid w:val="005474D3"/>
    <w:rsid w:val="005500CC"/>
    <w:rsid w:val="0055146B"/>
    <w:rsid w:val="00551D7E"/>
    <w:rsid w:val="00551F3D"/>
    <w:rsid w:val="0055206E"/>
    <w:rsid w:val="00552C7D"/>
    <w:rsid w:val="0055346C"/>
    <w:rsid w:val="00553649"/>
    <w:rsid w:val="00555A79"/>
    <w:rsid w:val="00556F94"/>
    <w:rsid w:val="005572A0"/>
    <w:rsid w:val="0055738D"/>
    <w:rsid w:val="00557C3B"/>
    <w:rsid w:val="00557E6D"/>
    <w:rsid w:val="00560163"/>
    <w:rsid w:val="0056039F"/>
    <w:rsid w:val="00560555"/>
    <w:rsid w:val="00560576"/>
    <w:rsid w:val="00561F1B"/>
    <w:rsid w:val="00562B06"/>
    <w:rsid w:val="005630FB"/>
    <w:rsid w:val="00564D9B"/>
    <w:rsid w:val="00565087"/>
    <w:rsid w:val="0056588F"/>
    <w:rsid w:val="00565C7E"/>
    <w:rsid w:val="00566EFD"/>
    <w:rsid w:val="00567401"/>
    <w:rsid w:val="00567F68"/>
    <w:rsid w:val="0057017C"/>
    <w:rsid w:val="005702A0"/>
    <w:rsid w:val="00570473"/>
    <w:rsid w:val="0057052D"/>
    <w:rsid w:val="00570D37"/>
    <w:rsid w:val="005710E0"/>
    <w:rsid w:val="005711A5"/>
    <w:rsid w:val="005712A1"/>
    <w:rsid w:val="00571A80"/>
    <w:rsid w:val="00571FEC"/>
    <w:rsid w:val="00572436"/>
    <w:rsid w:val="0057257B"/>
    <w:rsid w:val="00572757"/>
    <w:rsid w:val="0057287E"/>
    <w:rsid w:val="0057289F"/>
    <w:rsid w:val="0057339D"/>
    <w:rsid w:val="00573634"/>
    <w:rsid w:val="0057390E"/>
    <w:rsid w:val="00574B2C"/>
    <w:rsid w:val="00574C4D"/>
    <w:rsid w:val="00575380"/>
    <w:rsid w:val="005757FC"/>
    <w:rsid w:val="0057585D"/>
    <w:rsid w:val="00575B92"/>
    <w:rsid w:val="005760B8"/>
    <w:rsid w:val="00576935"/>
    <w:rsid w:val="00576B51"/>
    <w:rsid w:val="005775A2"/>
    <w:rsid w:val="00577606"/>
    <w:rsid w:val="005778C2"/>
    <w:rsid w:val="00577A95"/>
    <w:rsid w:val="00577BC3"/>
    <w:rsid w:val="00577C0C"/>
    <w:rsid w:val="00580C44"/>
    <w:rsid w:val="00580DE4"/>
    <w:rsid w:val="00580E30"/>
    <w:rsid w:val="005815F4"/>
    <w:rsid w:val="0058176A"/>
    <w:rsid w:val="00581929"/>
    <w:rsid w:val="00581E35"/>
    <w:rsid w:val="00582873"/>
    <w:rsid w:val="005835BC"/>
    <w:rsid w:val="00583790"/>
    <w:rsid w:val="00584194"/>
    <w:rsid w:val="00584BB8"/>
    <w:rsid w:val="0058517B"/>
    <w:rsid w:val="00585819"/>
    <w:rsid w:val="005858B1"/>
    <w:rsid w:val="00585A72"/>
    <w:rsid w:val="00586759"/>
    <w:rsid w:val="00586918"/>
    <w:rsid w:val="00590539"/>
    <w:rsid w:val="005908A0"/>
    <w:rsid w:val="00590A7E"/>
    <w:rsid w:val="00590EB6"/>
    <w:rsid w:val="00590FFA"/>
    <w:rsid w:val="005911A8"/>
    <w:rsid w:val="00591A96"/>
    <w:rsid w:val="00592B7A"/>
    <w:rsid w:val="00592BCF"/>
    <w:rsid w:val="00592C81"/>
    <w:rsid w:val="00592EA7"/>
    <w:rsid w:val="005930E1"/>
    <w:rsid w:val="005930F0"/>
    <w:rsid w:val="0059350E"/>
    <w:rsid w:val="0059351F"/>
    <w:rsid w:val="00593F1E"/>
    <w:rsid w:val="005944B8"/>
    <w:rsid w:val="0059543F"/>
    <w:rsid w:val="0059558E"/>
    <w:rsid w:val="00595C58"/>
    <w:rsid w:val="00596731"/>
    <w:rsid w:val="00596A28"/>
    <w:rsid w:val="00596BEA"/>
    <w:rsid w:val="005972D4"/>
    <w:rsid w:val="005974DF"/>
    <w:rsid w:val="00597795"/>
    <w:rsid w:val="005978F4"/>
    <w:rsid w:val="00597BB6"/>
    <w:rsid w:val="00597BF4"/>
    <w:rsid w:val="005A01BB"/>
    <w:rsid w:val="005A0C0D"/>
    <w:rsid w:val="005A10E6"/>
    <w:rsid w:val="005A11E5"/>
    <w:rsid w:val="005A149C"/>
    <w:rsid w:val="005A1725"/>
    <w:rsid w:val="005A1945"/>
    <w:rsid w:val="005A2681"/>
    <w:rsid w:val="005A27D4"/>
    <w:rsid w:val="005A30DA"/>
    <w:rsid w:val="005A397F"/>
    <w:rsid w:val="005A424D"/>
    <w:rsid w:val="005A47AE"/>
    <w:rsid w:val="005A4FFD"/>
    <w:rsid w:val="005A521C"/>
    <w:rsid w:val="005A54E5"/>
    <w:rsid w:val="005A5A65"/>
    <w:rsid w:val="005A5AAE"/>
    <w:rsid w:val="005A5CD5"/>
    <w:rsid w:val="005A6126"/>
    <w:rsid w:val="005A667E"/>
    <w:rsid w:val="005A6A14"/>
    <w:rsid w:val="005A724F"/>
    <w:rsid w:val="005A752E"/>
    <w:rsid w:val="005A7586"/>
    <w:rsid w:val="005A7A11"/>
    <w:rsid w:val="005A7F50"/>
    <w:rsid w:val="005B0237"/>
    <w:rsid w:val="005B083D"/>
    <w:rsid w:val="005B1715"/>
    <w:rsid w:val="005B1AD2"/>
    <w:rsid w:val="005B1C4E"/>
    <w:rsid w:val="005B1D72"/>
    <w:rsid w:val="005B2106"/>
    <w:rsid w:val="005B21FA"/>
    <w:rsid w:val="005B258E"/>
    <w:rsid w:val="005B29A6"/>
    <w:rsid w:val="005B2B97"/>
    <w:rsid w:val="005B3213"/>
    <w:rsid w:val="005B3294"/>
    <w:rsid w:val="005B3965"/>
    <w:rsid w:val="005B3E58"/>
    <w:rsid w:val="005B4CA4"/>
    <w:rsid w:val="005B4EC0"/>
    <w:rsid w:val="005B58ED"/>
    <w:rsid w:val="005B5BB9"/>
    <w:rsid w:val="005B60E2"/>
    <w:rsid w:val="005B6139"/>
    <w:rsid w:val="005B628E"/>
    <w:rsid w:val="005B6EDD"/>
    <w:rsid w:val="005B6FAF"/>
    <w:rsid w:val="005B71FA"/>
    <w:rsid w:val="005B73D3"/>
    <w:rsid w:val="005C036C"/>
    <w:rsid w:val="005C0691"/>
    <w:rsid w:val="005C0D30"/>
    <w:rsid w:val="005C0F17"/>
    <w:rsid w:val="005C1C44"/>
    <w:rsid w:val="005C2293"/>
    <w:rsid w:val="005C2BC6"/>
    <w:rsid w:val="005C2EFE"/>
    <w:rsid w:val="005C36AA"/>
    <w:rsid w:val="005C3C5B"/>
    <w:rsid w:val="005C3FFF"/>
    <w:rsid w:val="005C4627"/>
    <w:rsid w:val="005C4939"/>
    <w:rsid w:val="005C4E52"/>
    <w:rsid w:val="005C5968"/>
    <w:rsid w:val="005C6420"/>
    <w:rsid w:val="005C65FA"/>
    <w:rsid w:val="005C773B"/>
    <w:rsid w:val="005C7E8C"/>
    <w:rsid w:val="005D005C"/>
    <w:rsid w:val="005D015D"/>
    <w:rsid w:val="005D0DEC"/>
    <w:rsid w:val="005D12D2"/>
    <w:rsid w:val="005D26E7"/>
    <w:rsid w:val="005D3A30"/>
    <w:rsid w:val="005D3E83"/>
    <w:rsid w:val="005D3FF3"/>
    <w:rsid w:val="005D4186"/>
    <w:rsid w:val="005D432E"/>
    <w:rsid w:val="005D5C78"/>
    <w:rsid w:val="005D5CFF"/>
    <w:rsid w:val="005D604E"/>
    <w:rsid w:val="005D663A"/>
    <w:rsid w:val="005D6C1B"/>
    <w:rsid w:val="005D6C8B"/>
    <w:rsid w:val="005D6DBA"/>
    <w:rsid w:val="005D71E1"/>
    <w:rsid w:val="005D71F0"/>
    <w:rsid w:val="005D7BEF"/>
    <w:rsid w:val="005D7C85"/>
    <w:rsid w:val="005E088A"/>
    <w:rsid w:val="005E098E"/>
    <w:rsid w:val="005E0E51"/>
    <w:rsid w:val="005E0EE3"/>
    <w:rsid w:val="005E1CD1"/>
    <w:rsid w:val="005E215F"/>
    <w:rsid w:val="005E2C82"/>
    <w:rsid w:val="005E2C86"/>
    <w:rsid w:val="005E2C8F"/>
    <w:rsid w:val="005E2DA8"/>
    <w:rsid w:val="005E3F89"/>
    <w:rsid w:val="005E48F7"/>
    <w:rsid w:val="005E4A28"/>
    <w:rsid w:val="005E4B0C"/>
    <w:rsid w:val="005E4F53"/>
    <w:rsid w:val="005E5325"/>
    <w:rsid w:val="005E5542"/>
    <w:rsid w:val="005E57B6"/>
    <w:rsid w:val="005E5ACB"/>
    <w:rsid w:val="005E602E"/>
    <w:rsid w:val="005E6227"/>
    <w:rsid w:val="005E6928"/>
    <w:rsid w:val="005E6A96"/>
    <w:rsid w:val="005E6D89"/>
    <w:rsid w:val="005E6F8C"/>
    <w:rsid w:val="005E74EC"/>
    <w:rsid w:val="005F0644"/>
    <w:rsid w:val="005F0B5A"/>
    <w:rsid w:val="005F16AD"/>
    <w:rsid w:val="005F2999"/>
    <w:rsid w:val="005F2BE3"/>
    <w:rsid w:val="005F2DF6"/>
    <w:rsid w:val="005F30BF"/>
    <w:rsid w:val="005F4692"/>
    <w:rsid w:val="005F4932"/>
    <w:rsid w:val="005F5057"/>
    <w:rsid w:val="005F5364"/>
    <w:rsid w:val="005F55C7"/>
    <w:rsid w:val="005F564D"/>
    <w:rsid w:val="005F5F40"/>
    <w:rsid w:val="005F5F88"/>
    <w:rsid w:val="005F66BE"/>
    <w:rsid w:val="005F693E"/>
    <w:rsid w:val="005F6A16"/>
    <w:rsid w:val="005F7001"/>
    <w:rsid w:val="005F72F1"/>
    <w:rsid w:val="005F7B32"/>
    <w:rsid w:val="005F7E38"/>
    <w:rsid w:val="00600336"/>
    <w:rsid w:val="00600BD2"/>
    <w:rsid w:val="00601572"/>
    <w:rsid w:val="00601AE0"/>
    <w:rsid w:val="006049C9"/>
    <w:rsid w:val="00605001"/>
    <w:rsid w:val="00605143"/>
    <w:rsid w:val="00605B51"/>
    <w:rsid w:val="00605C10"/>
    <w:rsid w:val="0060752E"/>
    <w:rsid w:val="00607A65"/>
    <w:rsid w:val="00607AE7"/>
    <w:rsid w:val="00607C29"/>
    <w:rsid w:val="00610242"/>
    <w:rsid w:val="0061057D"/>
    <w:rsid w:val="0061061E"/>
    <w:rsid w:val="00610BC6"/>
    <w:rsid w:val="006111FC"/>
    <w:rsid w:val="006113E3"/>
    <w:rsid w:val="006114E1"/>
    <w:rsid w:val="006124B2"/>
    <w:rsid w:val="0061291B"/>
    <w:rsid w:val="00613D5C"/>
    <w:rsid w:val="00614079"/>
    <w:rsid w:val="006144D9"/>
    <w:rsid w:val="00614535"/>
    <w:rsid w:val="00614BB0"/>
    <w:rsid w:val="00614F46"/>
    <w:rsid w:val="00615194"/>
    <w:rsid w:val="00615937"/>
    <w:rsid w:val="0061643B"/>
    <w:rsid w:val="00616767"/>
    <w:rsid w:val="00617078"/>
    <w:rsid w:val="00617605"/>
    <w:rsid w:val="0061777A"/>
    <w:rsid w:val="00620593"/>
    <w:rsid w:val="00621141"/>
    <w:rsid w:val="00621838"/>
    <w:rsid w:val="00621F0E"/>
    <w:rsid w:val="00621FB8"/>
    <w:rsid w:val="006237B9"/>
    <w:rsid w:val="00624146"/>
    <w:rsid w:val="006245BB"/>
    <w:rsid w:val="006249C3"/>
    <w:rsid w:val="00624C33"/>
    <w:rsid w:val="00624EEF"/>
    <w:rsid w:val="0062538E"/>
    <w:rsid w:val="0062581C"/>
    <w:rsid w:val="00625AA8"/>
    <w:rsid w:val="00626631"/>
    <w:rsid w:val="006266D9"/>
    <w:rsid w:val="00626D1A"/>
    <w:rsid w:val="00626E75"/>
    <w:rsid w:val="00627506"/>
    <w:rsid w:val="00627520"/>
    <w:rsid w:val="006278AA"/>
    <w:rsid w:val="00627AD1"/>
    <w:rsid w:val="00630125"/>
    <w:rsid w:val="0063020A"/>
    <w:rsid w:val="0063030F"/>
    <w:rsid w:val="0063047E"/>
    <w:rsid w:val="00630C98"/>
    <w:rsid w:val="006310B1"/>
    <w:rsid w:val="0063141F"/>
    <w:rsid w:val="006318E5"/>
    <w:rsid w:val="006319DC"/>
    <w:rsid w:val="00632829"/>
    <w:rsid w:val="0063297C"/>
    <w:rsid w:val="00632A11"/>
    <w:rsid w:val="0063373C"/>
    <w:rsid w:val="0063394B"/>
    <w:rsid w:val="00633AC1"/>
    <w:rsid w:val="00634796"/>
    <w:rsid w:val="00634E99"/>
    <w:rsid w:val="00635297"/>
    <w:rsid w:val="00635460"/>
    <w:rsid w:val="006369BD"/>
    <w:rsid w:val="00637977"/>
    <w:rsid w:val="00637D68"/>
    <w:rsid w:val="00637E99"/>
    <w:rsid w:val="00640659"/>
    <w:rsid w:val="00641432"/>
    <w:rsid w:val="0064193D"/>
    <w:rsid w:val="006419D5"/>
    <w:rsid w:val="00641A27"/>
    <w:rsid w:val="00641A91"/>
    <w:rsid w:val="00642CD6"/>
    <w:rsid w:val="00645045"/>
    <w:rsid w:val="00645259"/>
    <w:rsid w:val="00646130"/>
    <w:rsid w:val="00646331"/>
    <w:rsid w:val="00646C20"/>
    <w:rsid w:val="0064721C"/>
    <w:rsid w:val="00647310"/>
    <w:rsid w:val="0064787D"/>
    <w:rsid w:val="00647F7F"/>
    <w:rsid w:val="006501F0"/>
    <w:rsid w:val="00651238"/>
    <w:rsid w:val="00652223"/>
    <w:rsid w:val="006524C9"/>
    <w:rsid w:val="006524FD"/>
    <w:rsid w:val="006525A7"/>
    <w:rsid w:val="00652B89"/>
    <w:rsid w:val="00653222"/>
    <w:rsid w:val="00653421"/>
    <w:rsid w:val="00653554"/>
    <w:rsid w:val="00653F89"/>
    <w:rsid w:val="006548F5"/>
    <w:rsid w:val="00654B9E"/>
    <w:rsid w:val="00654EDF"/>
    <w:rsid w:val="006551BD"/>
    <w:rsid w:val="00655E8C"/>
    <w:rsid w:val="00655FC6"/>
    <w:rsid w:val="0065632A"/>
    <w:rsid w:val="0065721F"/>
    <w:rsid w:val="006575AD"/>
    <w:rsid w:val="006579CE"/>
    <w:rsid w:val="00660103"/>
    <w:rsid w:val="00660828"/>
    <w:rsid w:val="00660B51"/>
    <w:rsid w:val="00660C3A"/>
    <w:rsid w:val="00660CDC"/>
    <w:rsid w:val="00660F04"/>
    <w:rsid w:val="006612D2"/>
    <w:rsid w:val="0066145A"/>
    <w:rsid w:val="006618D3"/>
    <w:rsid w:val="00662488"/>
    <w:rsid w:val="00662F5C"/>
    <w:rsid w:val="006632E6"/>
    <w:rsid w:val="00663842"/>
    <w:rsid w:val="00663A55"/>
    <w:rsid w:val="00663CC0"/>
    <w:rsid w:val="00663E56"/>
    <w:rsid w:val="006650F0"/>
    <w:rsid w:val="006657B3"/>
    <w:rsid w:val="00665A38"/>
    <w:rsid w:val="00665AE6"/>
    <w:rsid w:val="006664F7"/>
    <w:rsid w:val="006664FF"/>
    <w:rsid w:val="00667CA6"/>
    <w:rsid w:val="00667D49"/>
    <w:rsid w:val="00670F94"/>
    <w:rsid w:val="0067112F"/>
    <w:rsid w:val="006714F9"/>
    <w:rsid w:val="00671A6B"/>
    <w:rsid w:val="00671B53"/>
    <w:rsid w:val="006720ED"/>
    <w:rsid w:val="0067254D"/>
    <w:rsid w:val="0067268A"/>
    <w:rsid w:val="00672848"/>
    <w:rsid w:val="00672B7B"/>
    <w:rsid w:val="00672CF4"/>
    <w:rsid w:val="00672D30"/>
    <w:rsid w:val="00672D69"/>
    <w:rsid w:val="00672FDA"/>
    <w:rsid w:val="006733A3"/>
    <w:rsid w:val="006733AF"/>
    <w:rsid w:val="0067370F"/>
    <w:rsid w:val="00673BC8"/>
    <w:rsid w:val="00674168"/>
    <w:rsid w:val="00674518"/>
    <w:rsid w:val="00674995"/>
    <w:rsid w:val="00674CAD"/>
    <w:rsid w:val="00676C0A"/>
    <w:rsid w:val="00677174"/>
    <w:rsid w:val="0067743B"/>
    <w:rsid w:val="006774F2"/>
    <w:rsid w:val="00677511"/>
    <w:rsid w:val="00677584"/>
    <w:rsid w:val="00677843"/>
    <w:rsid w:val="0068087A"/>
    <w:rsid w:val="0068122D"/>
    <w:rsid w:val="00681341"/>
    <w:rsid w:val="0068196C"/>
    <w:rsid w:val="0068223D"/>
    <w:rsid w:val="00682FA9"/>
    <w:rsid w:val="006836E4"/>
    <w:rsid w:val="006840D7"/>
    <w:rsid w:val="006842C3"/>
    <w:rsid w:val="0068445F"/>
    <w:rsid w:val="006844AE"/>
    <w:rsid w:val="006845E9"/>
    <w:rsid w:val="0068506D"/>
    <w:rsid w:val="00685070"/>
    <w:rsid w:val="00685A06"/>
    <w:rsid w:val="00685E99"/>
    <w:rsid w:val="0068641E"/>
    <w:rsid w:val="00686D0A"/>
    <w:rsid w:val="006878E7"/>
    <w:rsid w:val="00687DCC"/>
    <w:rsid w:val="00687DDB"/>
    <w:rsid w:val="00690431"/>
    <w:rsid w:val="00690528"/>
    <w:rsid w:val="006908B6"/>
    <w:rsid w:val="00690E1B"/>
    <w:rsid w:val="00691726"/>
    <w:rsid w:val="00691B52"/>
    <w:rsid w:val="00691F3E"/>
    <w:rsid w:val="00692BDD"/>
    <w:rsid w:val="00693ACE"/>
    <w:rsid w:val="00693C9F"/>
    <w:rsid w:val="00693CBA"/>
    <w:rsid w:val="00693F71"/>
    <w:rsid w:val="0069433D"/>
    <w:rsid w:val="00694B78"/>
    <w:rsid w:val="00696244"/>
    <w:rsid w:val="006972F2"/>
    <w:rsid w:val="00697374"/>
    <w:rsid w:val="006978CC"/>
    <w:rsid w:val="006978FE"/>
    <w:rsid w:val="00697AAE"/>
    <w:rsid w:val="006A057A"/>
    <w:rsid w:val="006A0DAF"/>
    <w:rsid w:val="006A1832"/>
    <w:rsid w:val="006A1ABC"/>
    <w:rsid w:val="006A1FC8"/>
    <w:rsid w:val="006A327D"/>
    <w:rsid w:val="006A474D"/>
    <w:rsid w:val="006A4AD0"/>
    <w:rsid w:val="006A6237"/>
    <w:rsid w:val="006A6736"/>
    <w:rsid w:val="006A7C0B"/>
    <w:rsid w:val="006B099A"/>
    <w:rsid w:val="006B1A60"/>
    <w:rsid w:val="006B1A6D"/>
    <w:rsid w:val="006B2040"/>
    <w:rsid w:val="006B236F"/>
    <w:rsid w:val="006B3571"/>
    <w:rsid w:val="006B3789"/>
    <w:rsid w:val="006B3F11"/>
    <w:rsid w:val="006B4570"/>
    <w:rsid w:val="006B52EB"/>
    <w:rsid w:val="006B5BA2"/>
    <w:rsid w:val="006B5BF2"/>
    <w:rsid w:val="006B63AF"/>
    <w:rsid w:val="006B6905"/>
    <w:rsid w:val="006B6AC7"/>
    <w:rsid w:val="006B7462"/>
    <w:rsid w:val="006B76C7"/>
    <w:rsid w:val="006B7C2A"/>
    <w:rsid w:val="006C0089"/>
    <w:rsid w:val="006C14F3"/>
    <w:rsid w:val="006C167C"/>
    <w:rsid w:val="006C1F69"/>
    <w:rsid w:val="006C24CB"/>
    <w:rsid w:val="006C2B94"/>
    <w:rsid w:val="006C3F7B"/>
    <w:rsid w:val="006C4091"/>
    <w:rsid w:val="006C48BC"/>
    <w:rsid w:val="006C4B70"/>
    <w:rsid w:val="006C4C6C"/>
    <w:rsid w:val="006C4DAD"/>
    <w:rsid w:val="006C54F5"/>
    <w:rsid w:val="006C55E5"/>
    <w:rsid w:val="006C5B9F"/>
    <w:rsid w:val="006C72BA"/>
    <w:rsid w:val="006C765C"/>
    <w:rsid w:val="006D05E6"/>
    <w:rsid w:val="006D0B53"/>
    <w:rsid w:val="006D0C5E"/>
    <w:rsid w:val="006D1160"/>
    <w:rsid w:val="006D17B4"/>
    <w:rsid w:val="006D1F29"/>
    <w:rsid w:val="006D266E"/>
    <w:rsid w:val="006D27AC"/>
    <w:rsid w:val="006D2A57"/>
    <w:rsid w:val="006D2D61"/>
    <w:rsid w:val="006D3951"/>
    <w:rsid w:val="006D3DDB"/>
    <w:rsid w:val="006D40DD"/>
    <w:rsid w:val="006D48C4"/>
    <w:rsid w:val="006D4E15"/>
    <w:rsid w:val="006D63E0"/>
    <w:rsid w:val="006D6CB1"/>
    <w:rsid w:val="006D75AB"/>
    <w:rsid w:val="006D779A"/>
    <w:rsid w:val="006E076B"/>
    <w:rsid w:val="006E0918"/>
    <w:rsid w:val="006E0A0C"/>
    <w:rsid w:val="006E10E9"/>
    <w:rsid w:val="006E16D1"/>
    <w:rsid w:val="006E3094"/>
    <w:rsid w:val="006E33B1"/>
    <w:rsid w:val="006E34DB"/>
    <w:rsid w:val="006E3CAB"/>
    <w:rsid w:val="006E3CDD"/>
    <w:rsid w:val="006E4421"/>
    <w:rsid w:val="006E50A0"/>
    <w:rsid w:val="006E55F2"/>
    <w:rsid w:val="006E55FB"/>
    <w:rsid w:val="006E5639"/>
    <w:rsid w:val="006E59F9"/>
    <w:rsid w:val="006E5EF9"/>
    <w:rsid w:val="006E66D8"/>
    <w:rsid w:val="006E7E15"/>
    <w:rsid w:val="006F0760"/>
    <w:rsid w:val="006F0E1A"/>
    <w:rsid w:val="006F0F9B"/>
    <w:rsid w:val="006F10AF"/>
    <w:rsid w:val="006F2D3A"/>
    <w:rsid w:val="006F380D"/>
    <w:rsid w:val="006F3D74"/>
    <w:rsid w:val="006F4946"/>
    <w:rsid w:val="006F49B5"/>
    <w:rsid w:val="006F52BD"/>
    <w:rsid w:val="006F52F0"/>
    <w:rsid w:val="006F53FF"/>
    <w:rsid w:val="006F54E8"/>
    <w:rsid w:val="006F571E"/>
    <w:rsid w:val="006F6027"/>
    <w:rsid w:val="006F616F"/>
    <w:rsid w:val="006F636F"/>
    <w:rsid w:val="006F63A3"/>
    <w:rsid w:val="006F6EEE"/>
    <w:rsid w:val="006F7654"/>
    <w:rsid w:val="006F76D5"/>
    <w:rsid w:val="006F7700"/>
    <w:rsid w:val="00700383"/>
    <w:rsid w:val="007009D3"/>
    <w:rsid w:val="00700AE2"/>
    <w:rsid w:val="007010D8"/>
    <w:rsid w:val="007012A4"/>
    <w:rsid w:val="00701E98"/>
    <w:rsid w:val="00701EEF"/>
    <w:rsid w:val="0070200F"/>
    <w:rsid w:val="007032AE"/>
    <w:rsid w:val="00703B54"/>
    <w:rsid w:val="00703CBB"/>
    <w:rsid w:val="007056F9"/>
    <w:rsid w:val="00705B9D"/>
    <w:rsid w:val="00705C78"/>
    <w:rsid w:val="00705E5C"/>
    <w:rsid w:val="00705E7E"/>
    <w:rsid w:val="00706974"/>
    <w:rsid w:val="00710012"/>
    <w:rsid w:val="0071036B"/>
    <w:rsid w:val="00710595"/>
    <w:rsid w:val="007106EB"/>
    <w:rsid w:val="0071080E"/>
    <w:rsid w:val="00710F0E"/>
    <w:rsid w:val="00711198"/>
    <w:rsid w:val="007114BF"/>
    <w:rsid w:val="007122AE"/>
    <w:rsid w:val="0071250E"/>
    <w:rsid w:val="00712758"/>
    <w:rsid w:val="00712B57"/>
    <w:rsid w:val="0071307D"/>
    <w:rsid w:val="0071315F"/>
    <w:rsid w:val="007132ED"/>
    <w:rsid w:val="00713A68"/>
    <w:rsid w:val="00713A6E"/>
    <w:rsid w:val="00713CAB"/>
    <w:rsid w:val="00714004"/>
    <w:rsid w:val="007140F4"/>
    <w:rsid w:val="007145B1"/>
    <w:rsid w:val="00714A3A"/>
    <w:rsid w:val="00715016"/>
    <w:rsid w:val="007153DC"/>
    <w:rsid w:val="00715FBE"/>
    <w:rsid w:val="00717EEB"/>
    <w:rsid w:val="00717F04"/>
    <w:rsid w:val="0072025A"/>
    <w:rsid w:val="0072093E"/>
    <w:rsid w:val="00720E6A"/>
    <w:rsid w:val="0072134B"/>
    <w:rsid w:val="007219FC"/>
    <w:rsid w:val="00721B85"/>
    <w:rsid w:val="00721B91"/>
    <w:rsid w:val="00721F00"/>
    <w:rsid w:val="0072225D"/>
    <w:rsid w:val="0072227B"/>
    <w:rsid w:val="00722BA1"/>
    <w:rsid w:val="00722F5C"/>
    <w:rsid w:val="007231F5"/>
    <w:rsid w:val="007232AB"/>
    <w:rsid w:val="00723855"/>
    <w:rsid w:val="00723A62"/>
    <w:rsid w:val="00723B28"/>
    <w:rsid w:val="007244F7"/>
    <w:rsid w:val="00724614"/>
    <w:rsid w:val="00724950"/>
    <w:rsid w:val="00724DA3"/>
    <w:rsid w:val="0072501D"/>
    <w:rsid w:val="007255DB"/>
    <w:rsid w:val="00725A8F"/>
    <w:rsid w:val="00725CEE"/>
    <w:rsid w:val="00726F38"/>
    <w:rsid w:val="007270ED"/>
    <w:rsid w:val="007274DF"/>
    <w:rsid w:val="007277EF"/>
    <w:rsid w:val="00727C66"/>
    <w:rsid w:val="00727D0D"/>
    <w:rsid w:val="007306A1"/>
    <w:rsid w:val="0073105A"/>
    <w:rsid w:val="007311D5"/>
    <w:rsid w:val="00732038"/>
    <w:rsid w:val="0073227A"/>
    <w:rsid w:val="0073247E"/>
    <w:rsid w:val="00732B0E"/>
    <w:rsid w:val="00732CAF"/>
    <w:rsid w:val="00732DD4"/>
    <w:rsid w:val="00732F1F"/>
    <w:rsid w:val="007330AE"/>
    <w:rsid w:val="00733494"/>
    <w:rsid w:val="00733B80"/>
    <w:rsid w:val="00733F6F"/>
    <w:rsid w:val="0073469F"/>
    <w:rsid w:val="00734811"/>
    <w:rsid w:val="00734C4F"/>
    <w:rsid w:val="00734F4E"/>
    <w:rsid w:val="00735747"/>
    <w:rsid w:val="007357FE"/>
    <w:rsid w:val="00735842"/>
    <w:rsid w:val="00735A96"/>
    <w:rsid w:val="00735DBD"/>
    <w:rsid w:val="007360E1"/>
    <w:rsid w:val="007361E9"/>
    <w:rsid w:val="00736272"/>
    <w:rsid w:val="0073684A"/>
    <w:rsid w:val="00737617"/>
    <w:rsid w:val="00737B71"/>
    <w:rsid w:val="00737B72"/>
    <w:rsid w:val="007401AD"/>
    <w:rsid w:val="0074051C"/>
    <w:rsid w:val="00740704"/>
    <w:rsid w:val="007416DE"/>
    <w:rsid w:val="007418E9"/>
    <w:rsid w:val="00741B04"/>
    <w:rsid w:val="007423DF"/>
    <w:rsid w:val="007430F6"/>
    <w:rsid w:val="0074318C"/>
    <w:rsid w:val="00743D1D"/>
    <w:rsid w:val="007442C4"/>
    <w:rsid w:val="007448EF"/>
    <w:rsid w:val="00744A46"/>
    <w:rsid w:val="0074514A"/>
    <w:rsid w:val="00745183"/>
    <w:rsid w:val="0074527C"/>
    <w:rsid w:val="007456E2"/>
    <w:rsid w:val="007467E6"/>
    <w:rsid w:val="007467EC"/>
    <w:rsid w:val="00746D7A"/>
    <w:rsid w:val="00746DC4"/>
    <w:rsid w:val="00746E1C"/>
    <w:rsid w:val="00747DF4"/>
    <w:rsid w:val="00750E26"/>
    <w:rsid w:val="00750E34"/>
    <w:rsid w:val="007514C5"/>
    <w:rsid w:val="007517BD"/>
    <w:rsid w:val="00751C3F"/>
    <w:rsid w:val="00752452"/>
    <w:rsid w:val="00752575"/>
    <w:rsid w:val="00752820"/>
    <w:rsid w:val="007529FF"/>
    <w:rsid w:val="00752D33"/>
    <w:rsid w:val="0075554E"/>
    <w:rsid w:val="007556C5"/>
    <w:rsid w:val="00755BC8"/>
    <w:rsid w:val="00755C38"/>
    <w:rsid w:val="007561FE"/>
    <w:rsid w:val="00756241"/>
    <w:rsid w:val="00756254"/>
    <w:rsid w:val="00756EF9"/>
    <w:rsid w:val="0075782F"/>
    <w:rsid w:val="00760246"/>
    <w:rsid w:val="0076049E"/>
    <w:rsid w:val="00760962"/>
    <w:rsid w:val="007610A0"/>
    <w:rsid w:val="007610A1"/>
    <w:rsid w:val="0076120E"/>
    <w:rsid w:val="0076146B"/>
    <w:rsid w:val="00761779"/>
    <w:rsid w:val="00761BB5"/>
    <w:rsid w:val="00762065"/>
    <w:rsid w:val="00762231"/>
    <w:rsid w:val="0076248F"/>
    <w:rsid w:val="007633F7"/>
    <w:rsid w:val="00763988"/>
    <w:rsid w:val="00764031"/>
    <w:rsid w:val="007642DF"/>
    <w:rsid w:val="00765650"/>
    <w:rsid w:val="00765675"/>
    <w:rsid w:val="00765993"/>
    <w:rsid w:val="00765CCD"/>
    <w:rsid w:val="00766351"/>
    <w:rsid w:val="00766C7A"/>
    <w:rsid w:val="00766E8A"/>
    <w:rsid w:val="00767082"/>
    <w:rsid w:val="007674C5"/>
    <w:rsid w:val="00767D59"/>
    <w:rsid w:val="00767E1F"/>
    <w:rsid w:val="0077068D"/>
    <w:rsid w:val="0077088A"/>
    <w:rsid w:val="00770DAD"/>
    <w:rsid w:val="00771060"/>
    <w:rsid w:val="00771811"/>
    <w:rsid w:val="00771984"/>
    <w:rsid w:val="00771BD0"/>
    <w:rsid w:val="00772130"/>
    <w:rsid w:val="007729A7"/>
    <w:rsid w:val="00772B2E"/>
    <w:rsid w:val="00773E63"/>
    <w:rsid w:val="00773F60"/>
    <w:rsid w:val="007741F4"/>
    <w:rsid w:val="007744A7"/>
    <w:rsid w:val="007746E8"/>
    <w:rsid w:val="00774A2B"/>
    <w:rsid w:val="007758BA"/>
    <w:rsid w:val="00775BAF"/>
    <w:rsid w:val="00775EBD"/>
    <w:rsid w:val="007760FA"/>
    <w:rsid w:val="00776525"/>
    <w:rsid w:val="007775D7"/>
    <w:rsid w:val="007775DB"/>
    <w:rsid w:val="00777B5D"/>
    <w:rsid w:val="00777C4A"/>
    <w:rsid w:val="00780C4A"/>
    <w:rsid w:val="00780E66"/>
    <w:rsid w:val="00780EF9"/>
    <w:rsid w:val="00781B61"/>
    <w:rsid w:val="00781CC8"/>
    <w:rsid w:val="00782AEF"/>
    <w:rsid w:val="007836B9"/>
    <w:rsid w:val="007837BB"/>
    <w:rsid w:val="00783B61"/>
    <w:rsid w:val="00785B03"/>
    <w:rsid w:val="00785BE1"/>
    <w:rsid w:val="00785CB4"/>
    <w:rsid w:val="00785DD0"/>
    <w:rsid w:val="007865A5"/>
    <w:rsid w:val="00786C61"/>
    <w:rsid w:val="00786E20"/>
    <w:rsid w:val="00786EBB"/>
    <w:rsid w:val="0078770F"/>
    <w:rsid w:val="00790B06"/>
    <w:rsid w:val="00790C07"/>
    <w:rsid w:val="007916C9"/>
    <w:rsid w:val="007917A0"/>
    <w:rsid w:val="007918B9"/>
    <w:rsid w:val="00791B10"/>
    <w:rsid w:val="00791C38"/>
    <w:rsid w:val="007924FB"/>
    <w:rsid w:val="00792A3B"/>
    <w:rsid w:val="0079349A"/>
    <w:rsid w:val="00793637"/>
    <w:rsid w:val="00793A1A"/>
    <w:rsid w:val="00793A28"/>
    <w:rsid w:val="00793B52"/>
    <w:rsid w:val="00793BE8"/>
    <w:rsid w:val="0079411A"/>
    <w:rsid w:val="00794383"/>
    <w:rsid w:val="00794F23"/>
    <w:rsid w:val="007960C3"/>
    <w:rsid w:val="00796252"/>
    <w:rsid w:val="007967DA"/>
    <w:rsid w:val="00796C31"/>
    <w:rsid w:val="007978AE"/>
    <w:rsid w:val="0079792A"/>
    <w:rsid w:val="00797B2F"/>
    <w:rsid w:val="007A067F"/>
    <w:rsid w:val="007A0873"/>
    <w:rsid w:val="007A0914"/>
    <w:rsid w:val="007A0BDE"/>
    <w:rsid w:val="007A10ED"/>
    <w:rsid w:val="007A2404"/>
    <w:rsid w:val="007A2870"/>
    <w:rsid w:val="007A2D2F"/>
    <w:rsid w:val="007A37FC"/>
    <w:rsid w:val="007A3879"/>
    <w:rsid w:val="007A3C85"/>
    <w:rsid w:val="007A3CDF"/>
    <w:rsid w:val="007A3EDF"/>
    <w:rsid w:val="007A3EF6"/>
    <w:rsid w:val="007A54F5"/>
    <w:rsid w:val="007A58C9"/>
    <w:rsid w:val="007A5B55"/>
    <w:rsid w:val="007A6922"/>
    <w:rsid w:val="007A6B8A"/>
    <w:rsid w:val="007A781F"/>
    <w:rsid w:val="007A7F97"/>
    <w:rsid w:val="007B0DDB"/>
    <w:rsid w:val="007B15A3"/>
    <w:rsid w:val="007B1AC7"/>
    <w:rsid w:val="007B1DD8"/>
    <w:rsid w:val="007B2302"/>
    <w:rsid w:val="007B2749"/>
    <w:rsid w:val="007B290B"/>
    <w:rsid w:val="007B2EA0"/>
    <w:rsid w:val="007B313D"/>
    <w:rsid w:val="007B3691"/>
    <w:rsid w:val="007B449F"/>
    <w:rsid w:val="007B52F5"/>
    <w:rsid w:val="007B5997"/>
    <w:rsid w:val="007B5B1D"/>
    <w:rsid w:val="007B60A4"/>
    <w:rsid w:val="007B62CD"/>
    <w:rsid w:val="007B654D"/>
    <w:rsid w:val="007B71B6"/>
    <w:rsid w:val="007B7419"/>
    <w:rsid w:val="007B7CD4"/>
    <w:rsid w:val="007C0276"/>
    <w:rsid w:val="007C0C19"/>
    <w:rsid w:val="007C0E03"/>
    <w:rsid w:val="007C0FB1"/>
    <w:rsid w:val="007C11E3"/>
    <w:rsid w:val="007C12FA"/>
    <w:rsid w:val="007C161F"/>
    <w:rsid w:val="007C19A3"/>
    <w:rsid w:val="007C19A4"/>
    <w:rsid w:val="007C1AEB"/>
    <w:rsid w:val="007C1B00"/>
    <w:rsid w:val="007C1B96"/>
    <w:rsid w:val="007C1BD0"/>
    <w:rsid w:val="007C1D2E"/>
    <w:rsid w:val="007C1DE8"/>
    <w:rsid w:val="007C1F8C"/>
    <w:rsid w:val="007C2221"/>
    <w:rsid w:val="007C253E"/>
    <w:rsid w:val="007C3290"/>
    <w:rsid w:val="007C4A19"/>
    <w:rsid w:val="007C5373"/>
    <w:rsid w:val="007C5A8B"/>
    <w:rsid w:val="007C5BBD"/>
    <w:rsid w:val="007C5EB8"/>
    <w:rsid w:val="007C614C"/>
    <w:rsid w:val="007C74F7"/>
    <w:rsid w:val="007C7B72"/>
    <w:rsid w:val="007C7F5A"/>
    <w:rsid w:val="007D03EB"/>
    <w:rsid w:val="007D04E7"/>
    <w:rsid w:val="007D0592"/>
    <w:rsid w:val="007D0749"/>
    <w:rsid w:val="007D162A"/>
    <w:rsid w:val="007D177A"/>
    <w:rsid w:val="007D17CA"/>
    <w:rsid w:val="007D1ACB"/>
    <w:rsid w:val="007D1E64"/>
    <w:rsid w:val="007D2E1E"/>
    <w:rsid w:val="007D2E3E"/>
    <w:rsid w:val="007D315E"/>
    <w:rsid w:val="007D31FA"/>
    <w:rsid w:val="007D3438"/>
    <w:rsid w:val="007D3856"/>
    <w:rsid w:val="007D39C3"/>
    <w:rsid w:val="007D3DBB"/>
    <w:rsid w:val="007D4B99"/>
    <w:rsid w:val="007D4E38"/>
    <w:rsid w:val="007D4EE1"/>
    <w:rsid w:val="007D5E0A"/>
    <w:rsid w:val="007D6431"/>
    <w:rsid w:val="007D659A"/>
    <w:rsid w:val="007D666D"/>
    <w:rsid w:val="007D6C2A"/>
    <w:rsid w:val="007E022A"/>
    <w:rsid w:val="007E02C9"/>
    <w:rsid w:val="007E04D2"/>
    <w:rsid w:val="007E0AE5"/>
    <w:rsid w:val="007E0D95"/>
    <w:rsid w:val="007E0E36"/>
    <w:rsid w:val="007E1024"/>
    <w:rsid w:val="007E1E69"/>
    <w:rsid w:val="007E1F18"/>
    <w:rsid w:val="007E247A"/>
    <w:rsid w:val="007E27E2"/>
    <w:rsid w:val="007E297E"/>
    <w:rsid w:val="007E2E19"/>
    <w:rsid w:val="007E393C"/>
    <w:rsid w:val="007E3C1E"/>
    <w:rsid w:val="007E3DAB"/>
    <w:rsid w:val="007E450B"/>
    <w:rsid w:val="007E4CE2"/>
    <w:rsid w:val="007E4DBB"/>
    <w:rsid w:val="007E5684"/>
    <w:rsid w:val="007E59D5"/>
    <w:rsid w:val="007E5AC5"/>
    <w:rsid w:val="007E5E61"/>
    <w:rsid w:val="007E644F"/>
    <w:rsid w:val="007E64CD"/>
    <w:rsid w:val="007E69F7"/>
    <w:rsid w:val="007E6B51"/>
    <w:rsid w:val="007E6C78"/>
    <w:rsid w:val="007E6CFF"/>
    <w:rsid w:val="007E73D4"/>
    <w:rsid w:val="007E75C7"/>
    <w:rsid w:val="007E7BB0"/>
    <w:rsid w:val="007F08D1"/>
    <w:rsid w:val="007F1A6B"/>
    <w:rsid w:val="007F1BDC"/>
    <w:rsid w:val="007F1C1F"/>
    <w:rsid w:val="007F203A"/>
    <w:rsid w:val="007F212F"/>
    <w:rsid w:val="007F2BEC"/>
    <w:rsid w:val="007F2C13"/>
    <w:rsid w:val="007F362E"/>
    <w:rsid w:val="007F375C"/>
    <w:rsid w:val="007F3C37"/>
    <w:rsid w:val="007F3CDA"/>
    <w:rsid w:val="007F4A69"/>
    <w:rsid w:val="007F4CDF"/>
    <w:rsid w:val="007F5082"/>
    <w:rsid w:val="007F5316"/>
    <w:rsid w:val="007F5522"/>
    <w:rsid w:val="007F64AB"/>
    <w:rsid w:val="007F7829"/>
    <w:rsid w:val="007F79BC"/>
    <w:rsid w:val="00800434"/>
    <w:rsid w:val="00800C11"/>
    <w:rsid w:val="00802C6B"/>
    <w:rsid w:val="008032E6"/>
    <w:rsid w:val="008044CD"/>
    <w:rsid w:val="0080486C"/>
    <w:rsid w:val="00804D5B"/>
    <w:rsid w:val="0080513C"/>
    <w:rsid w:val="00805731"/>
    <w:rsid w:val="008057D3"/>
    <w:rsid w:val="00805CE4"/>
    <w:rsid w:val="00805ECB"/>
    <w:rsid w:val="008063A0"/>
    <w:rsid w:val="008065A6"/>
    <w:rsid w:val="00806B5E"/>
    <w:rsid w:val="00806D0C"/>
    <w:rsid w:val="00806E48"/>
    <w:rsid w:val="00807453"/>
    <w:rsid w:val="00807C50"/>
    <w:rsid w:val="008107D0"/>
    <w:rsid w:val="00810D16"/>
    <w:rsid w:val="008112D8"/>
    <w:rsid w:val="008114B2"/>
    <w:rsid w:val="008114C3"/>
    <w:rsid w:val="008114F6"/>
    <w:rsid w:val="00812056"/>
    <w:rsid w:val="0081207C"/>
    <w:rsid w:val="008122C1"/>
    <w:rsid w:val="00812849"/>
    <w:rsid w:val="008128FE"/>
    <w:rsid w:val="00812A39"/>
    <w:rsid w:val="00812DCC"/>
    <w:rsid w:val="00813236"/>
    <w:rsid w:val="008135F3"/>
    <w:rsid w:val="0081393B"/>
    <w:rsid w:val="00813C8B"/>
    <w:rsid w:val="00813CB0"/>
    <w:rsid w:val="00813D1B"/>
    <w:rsid w:val="00813E73"/>
    <w:rsid w:val="00814105"/>
    <w:rsid w:val="00814214"/>
    <w:rsid w:val="0081489A"/>
    <w:rsid w:val="0081533F"/>
    <w:rsid w:val="00815402"/>
    <w:rsid w:val="00815A8D"/>
    <w:rsid w:val="00815D14"/>
    <w:rsid w:val="008160E0"/>
    <w:rsid w:val="00816640"/>
    <w:rsid w:val="0081674C"/>
    <w:rsid w:val="00816EF1"/>
    <w:rsid w:val="00820461"/>
    <w:rsid w:val="0082056E"/>
    <w:rsid w:val="0082080C"/>
    <w:rsid w:val="008208CB"/>
    <w:rsid w:val="00821BA9"/>
    <w:rsid w:val="00821D0C"/>
    <w:rsid w:val="00821D2F"/>
    <w:rsid w:val="00821FC8"/>
    <w:rsid w:val="00822218"/>
    <w:rsid w:val="00822826"/>
    <w:rsid w:val="00823A7B"/>
    <w:rsid w:val="00823BAF"/>
    <w:rsid w:val="0082436B"/>
    <w:rsid w:val="00824882"/>
    <w:rsid w:val="00827056"/>
    <w:rsid w:val="00827346"/>
    <w:rsid w:val="00827BD7"/>
    <w:rsid w:val="008301D9"/>
    <w:rsid w:val="008308B1"/>
    <w:rsid w:val="00830970"/>
    <w:rsid w:val="00831FD3"/>
    <w:rsid w:val="008320D7"/>
    <w:rsid w:val="00832BAC"/>
    <w:rsid w:val="008334F7"/>
    <w:rsid w:val="008340EE"/>
    <w:rsid w:val="00834A48"/>
    <w:rsid w:val="008351B6"/>
    <w:rsid w:val="008352DE"/>
    <w:rsid w:val="008353B0"/>
    <w:rsid w:val="008353BF"/>
    <w:rsid w:val="00835929"/>
    <w:rsid w:val="00835B08"/>
    <w:rsid w:val="00836342"/>
    <w:rsid w:val="00837702"/>
    <w:rsid w:val="008404A8"/>
    <w:rsid w:val="008405D0"/>
    <w:rsid w:val="00840969"/>
    <w:rsid w:val="00843180"/>
    <w:rsid w:val="00843918"/>
    <w:rsid w:val="008446A9"/>
    <w:rsid w:val="00845009"/>
    <w:rsid w:val="0084508A"/>
    <w:rsid w:val="00845826"/>
    <w:rsid w:val="008458CD"/>
    <w:rsid w:val="00845CCD"/>
    <w:rsid w:val="0084609F"/>
    <w:rsid w:val="0084632A"/>
    <w:rsid w:val="0084668E"/>
    <w:rsid w:val="00846FC0"/>
    <w:rsid w:val="00850BCA"/>
    <w:rsid w:val="00850D13"/>
    <w:rsid w:val="00850DB8"/>
    <w:rsid w:val="00851365"/>
    <w:rsid w:val="00851B84"/>
    <w:rsid w:val="00851C35"/>
    <w:rsid w:val="00851F99"/>
    <w:rsid w:val="00852876"/>
    <w:rsid w:val="00852A99"/>
    <w:rsid w:val="008530BC"/>
    <w:rsid w:val="00853286"/>
    <w:rsid w:val="0085375F"/>
    <w:rsid w:val="00853A5C"/>
    <w:rsid w:val="00853A6C"/>
    <w:rsid w:val="00853B5C"/>
    <w:rsid w:val="00853BD2"/>
    <w:rsid w:val="00853E65"/>
    <w:rsid w:val="0085427B"/>
    <w:rsid w:val="008545BB"/>
    <w:rsid w:val="008547DB"/>
    <w:rsid w:val="00855661"/>
    <w:rsid w:val="00855CD4"/>
    <w:rsid w:val="008562AA"/>
    <w:rsid w:val="008574F0"/>
    <w:rsid w:val="00857B7D"/>
    <w:rsid w:val="00857C66"/>
    <w:rsid w:val="00860426"/>
    <w:rsid w:val="00860476"/>
    <w:rsid w:val="008604B1"/>
    <w:rsid w:val="00860699"/>
    <w:rsid w:val="008608A1"/>
    <w:rsid w:val="00860C7A"/>
    <w:rsid w:val="008612E2"/>
    <w:rsid w:val="0086141B"/>
    <w:rsid w:val="0086174D"/>
    <w:rsid w:val="00861763"/>
    <w:rsid w:val="008617C0"/>
    <w:rsid w:val="00861DD0"/>
    <w:rsid w:val="00862591"/>
    <w:rsid w:val="008627E1"/>
    <w:rsid w:val="008632F1"/>
    <w:rsid w:val="00863727"/>
    <w:rsid w:val="008637BB"/>
    <w:rsid w:val="0086387F"/>
    <w:rsid w:val="008647A0"/>
    <w:rsid w:val="00864DE2"/>
    <w:rsid w:val="0086527E"/>
    <w:rsid w:val="0086551C"/>
    <w:rsid w:val="00865530"/>
    <w:rsid w:val="00865D42"/>
    <w:rsid w:val="00866DB8"/>
    <w:rsid w:val="00866EDF"/>
    <w:rsid w:val="00867475"/>
    <w:rsid w:val="00867624"/>
    <w:rsid w:val="00870DD5"/>
    <w:rsid w:val="00870F55"/>
    <w:rsid w:val="0087114F"/>
    <w:rsid w:val="008714EF"/>
    <w:rsid w:val="00871865"/>
    <w:rsid w:val="008719AE"/>
    <w:rsid w:val="008726BD"/>
    <w:rsid w:val="00872854"/>
    <w:rsid w:val="00872DAD"/>
    <w:rsid w:val="00872FB7"/>
    <w:rsid w:val="0087374D"/>
    <w:rsid w:val="00873790"/>
    <w:rsid w:val="008738C8"/>
    <w:rsid w:val="00874133"/>
    <w:rsid w:val="008754A8"/>
    <w:rsid w:val="00875724"/>
    <w:rsid w:val="008759EE"/>
    <w:rsid w:val="00875A5E"/>
    <w:rsid w:val="008762E7"/>
    <w:rsid w:val="0087632D"/>
    <w:rsid w:val="008770AE"/>
    <w:rsid w:val="00877801"/>
    <w:rsid w:val="008778AB"/>
    <w:rsid w:val="00877B94"/>
    <w:rsid w:val="00877C9F"/>
    <w:rsid w:val="00877EB7"/>
    <w:rsid w:val="008801AC"/>
    <w:rsid w:val="00880D00"/>
    <w:rsid w:val="008813B2"/>
    <w:rsid w:val="008816E7"/>
    <w:rsid w:val="00881732"/>
    <w:rsid w:val="008818C8"/>
    <w:rsid w:val="00881CC1"/>
    <w:rsid w:val="00881FC8"/>
    <w:rsid w:val="008821FF"/>
    <w:rsid w:val="00882443"/>
    <w:rsid w:val="00882503"/>
    <w:rsid w:val="00882AE1"/>
    <w:rsid w:val="008833C5"/>
    <w:rsid w:val="00883C87"/>
    <w:rsid w:val="00884197"/>
    <w:rsid w:val="00884582"/>
    <w:rsid w:val="008845A6"/>
    <w:rsid w:val="00885140"/>
    <w:rsid w:val="00885425"/>
    <w:rsid w:val="008859F3"/>
    <w:rsid w:val="00886301"/>
    <w:rsid w:val="00886AF8"/>
    <w:rsid w:val="00886E45"/>
    <w:rsid w:val="008878DA"/>
    <w:rsid w:val="00887CD3"/>
    <w:rsid w:val="008902DF"/>
    <w:rsid w:val="008915CE"/>
    <w:rsid w:val="00891839"/>
    <w:rsid w:val="00891D8A"/>
    <w:rsid w:val="0089265F"/>
    <w:rsid w:val="00892769"/>
    <w:rsid w:val="00892A22"/>
    <w:rsid w:val="00892C42"/>
    <w:rsid w:val="00892C67"/>
    <w:rsid w:val="00892DD4"/>
    <w:rsid w:val="00893235"/>
    <w:rsid w:val="0089348E"/>
    <w:rsid w:val="00893584"/>
    <w:rsid w:val="00893628"/>
    <w:rsid w:val="00893B8E"/>
    <w:rsid w:val="00893E42"/>
    <w:rsid w:val="00894816"/>
    <w:rsid w:val="00894B4F"/>
    <w:rsid w:val="00894EED"/>
    <w:rsid w:val="0089551C"/>
    <w:rsid w:val="00895C7B"/>
    <w:rsid w:val="00896348"/>
    <w:rsid w:val="00896440"/>
    <w:rsid w:val="00896894"/>
    <w:rsid w:val="00896B00"/>
    <w:rsid w:val="0089729F"/>
    <w:rsid w:val="00897F04"/>
    <w:rsid w:val="008A0C23"/>
    <w:rsid w:val="008A2753"/>
    <w:rsid w:val="008A2E01"/>
    <w:rsid w:val="008A2F21"/>
    <w:rsid w:val="008A3151"/>
    <w:rsid w:val="008A31FA"/>
    <w:rsid w:val="008A356B"/>
    <w:rsid w:val="008A3686"/>
    <w:rsid w:val="008A3AB4"/>
    <w:rsid w:val="008A3D38"/>
    <w:rsid w:val="008A4220"/>
    <w:rsid w:val="008A453C"/>
    <w:rsid w:val="008A4543"/>
    <w:rsid w:val="008A48AF"/>
    <w:rsid w:val="008A4BBB"/>
    <w:rsid w:val="008A4ED0"/>
    <w:rsid w:val="008A5006"/>
    <w:rsid w:val="008A5902"/>
    <w:rsid w:val="008A7165"/>
    <w:rsid w:val="008A7196"/>
    <w:rsid w:val="008B02A7"/>
    <w:rsid w:val="008B0978"/>
    <w:rsid w:val="008B0B43"/>
    <w:rsid w:val="008B1D31"/>
    <w:rsid w:val="008B2075"/>
    <w:rsid w:val="008B2166"/>
    <w:rsid w:val="008B2350"/>
    <w:rsid w:val="008B2733"/>
    <w:rsid w:val="008B290F"/>
    <w:rsid w:val="008B3418"/>
    <w:rsid w:val="008B3C0C"/>
    <w:rsid w:val="008B4A32"/>
    <w:rsid w:val="008B4ADF"/>
    <w:rsid w:val="008B4DFE"/>
    <w:rsid w:val="008B4E2C"/>
    <w:rsid w:val="008B50FD"/>
    <w:rsid w:val="008B5175"/>
    <w:rsid w:val="008B588D"/>
    <w:rsid w:val="008B5C40"/>
    <w:rsid w:val="008B6212"/>
    <w:rsid w:val="008B66EB"/>
    <w:rsid w:val="008B6C74"/>
    <w:rsid w:val="008B73A7"/>
    <w:rsid w:val="008C03EC"/>
    <w:rsid w:val="008C06A2"/>
    <w:rsid w:val="008C0AEE"/>
    <w:rsid w:val="008C136C"/>
    <w:rsid w:val="008C1D73"/>
    <w:rsid w:val="008C1DCD"/>
    <w:rsid w:val="008C2422"/>
    <w:rsid w:val="008C2F74"/>
    <w:rsid w:val="008C3052"/>
    <w:rsid w:val="008C38BC"/>
    <w:rsid w:val="008C3945"/>
    <w:rsid w:val="008C433B"/>
    <w:rsid w:val="008C49AC"/>
    <w:rsid w:val="008C5016"/>
    <w:rsid w:val="008C6B70"/>
    <w:rsid w:val="008C6DF1"/>
    <w:rsid w:val="008C6F1E"/>
    <w:rsid w:val="008C7260"/>
    <w:rsid w:val="008C7613"/>
    <w:rsid w:val="008C7A6A"/>
    <w:rsid w:val="008D0757"/>
    <w:rsid w:val="008D0761"/>
    <w:rsid w:val="008D0A99"/>
    <w:rsid w:val="008D0ADA"/>
    <w:rsid w:val="008D11BB"/>
    <w:rsid w:val="008D12FB"/>
    <w:rsid w:val="008D1780"/>
    <w:rsid w:val="008D1A18"/>
    <w:rsid w:val="008D2635"/>
    <w:rsid w:val="008D2835"/>
    <w:rsid w:val="008D2D5F"/>
    <w:rsid w:val="008D3708"/>
    <w:rsid w:val="008D3B05"/>
    <w:rsid w:val="008D3F5F"/>
    <w:rsid w:val="008D3F66"/>
    <w:rsid w:val="008D4141"/>
    <w:rsid w:val="008D4353"/>
    <w:rsid w:val="008D45B5"/>
    <w:rsid w:val="008D4E03"/>
    <w:rsid w:val="008D5505"/>
    <w:rsid w:val="008D55BE"/>
    <w:rsid w:val="008D56C7"/>
    <w:rsid w:val="008D5749"/>
    <w:rsid w:val="008D5ABE"/>
    <w:rsid w:val="008D5BB3"/>
    <w:rsid w:val="008D6091"/>
    <w:rsid w:val="008D60A7"/>
    <w:rsid w:val="008D6131"/>
    <w:rsid w:val="008D62D6"/>
    <w:rsid w:val="008D6FAD"/>
    <w:rsid w:val="008D7744"/>
    <w:rsid w:val="008D7AA3"/>
    <w:rsid w:val="008D7B62"/>
    <w:rsid w:val="008D7BC5"/>
    <w:rsid w:val="008D7E25"/>
    <w:rsid w:val="008E01D7"/>
    <w:rsid w:val="008E0358"/>
    <w:rsid w:val="008E178B"/>
    <w:rsid w:val="008E1FCE"/>
    <w:rsid w:val="008E20BD"/>
    <w:rsid w:val="008E2AF4"/>
    <w:rsid w:val="008E2EF2"/>
    <w:rsid w:val="008E3039"/>
    <w:rsid w:val="008E346F"/>
    <w:rsid w:val="008E38AF"/>
    <w:rsid w:val="008E3BA6"/>
    <w:rsid w:val="008E3CA8"/>
    <w:rsid w:val="008E3D0D"/>
    <w:rsid w:val="008E3D7A"/>
    <w:rsid w:val="008E3E24"/>
    <w:rsid w:val="008E43CB"/>
    <w:rsid w:val="008E4596"/>
    <w:rsid w:val="008E45D3"/>
    <w:rsid w:val="008E49A5"/>
    <w:rsid w:val="008E677C"/>
    <w:rsid w:val="008E756A"/>
    <w:rsid w:val="008E78C2"/>
    <w:rsid w:val="008F0C24"/>
    <w:rsid w:val="008F1018"/>
    <w:rsid w:val="008F1627"/>
    <w:rsid w:val="008F26D5"/>
    <w:rsid w:val="008F2706"/>
    <w:rsid w:val="008F28F3"/>
    <w:rsid w:val="008F2CC9"/>
    <w:rsid w:val="008F2F2A"/>
    <w:rsid w:val="008F3271"/>
    <w:rsid w:val="008F35E4"/>
    <w:rsid w:val="008F3936"/>
    <w:rsid w:val="008F4C39"/>
    <w:rsid w:val="008F6342"/>
    <w:rsid w:val="008F642B"/>
    <w:rsid w:val="008F657E"/>
    <w:rsid w:val="008F6D3A"/>
    <w:rsid w:val="008F7167"/>
    <w:rsid w:val="008F78B3"/>
    <w:rsid w:val="008F7D3C"/>
    <w:rsid w:val="0090041C"/>
    <w:rsid w:val="00900682"/>
    <w:rsid w:val="00900692"/>
    <w:rsid w:val="00900948"/>
    <w:rsid w:val="00900A33"/>
    <w:rsid w:val="00900D6D"/>
    <w:rsid w:val="00901297"/>
    <w:rsid w:val="009017F9"/>
    <w:rsid w:val="00901CBA"/>
    <w:rsid w:val="00901D32"/>
    <w:rsid w:val="00902553"/>
    <w:rsid w:val="00902997"/>
    <w:rsid w:val="00902E26"/>
    <w:rsid w:val="00902FCB"/>
    <w:rsid w:val="00903191"/>
    <w:rsid w:val="0090381A"/>
    <w:rsid w:val="009059A8"/>
    <w:rsid w:val="00905C39"/>
    <w:rsid w:val="00905DA9"/>
    <w:rsid w:val="00905DD7"/>
    <w:rsid w:val="00905EFF"/>
    <w:rsid w:val="00906563"/>
    <w:rsid w:val="00907F59"/>
    <w:rsid w:val="00907F6B"/>
    <w:rsid w:val="0091034E"/>
    <w:rsid w:val="009103E1"/>
    <w:rsid w:val="00910625"/>
    <w:rsid w:val="00910E97"/>
    <w:rsid w:val="00911289"/>
    <w:rsid w:val="00911303"/>
    <w:rsid w:val="00911B9A"/>
    <w:rsid w:val="00911EA2"/>
    <w:rsid w:val="00912148"/>
    <w:rsid w:val="00912E4B"/>
    <w:rsid w:val="00913800"/>
    <w:rsid w:val="0091438D"/>
    <w:rsid w:val="00914553"/>
    <w:rsid w:val="009149A6"/>
    <w:rsid w:val="00914C22"/>
    <w:rsid w:val="00915E25"/>
    <w:rsid w:val="00916219"/>
    <w:rsid w:val="009169D8"/>
    <w:rsid w:val="00916C5E"/>
    <w:rsid w:val="0091703F"/>
    <w:rsid w:val="00917366"/>
    <w:rsid w:val="00917490"/>
    <w:rsid w:val="0092070B"/>
    <w:rsid w:val="0092152D"/>
    <w:rsid w:val="009220A7"/>
    <w:rsid w:val="00922F3D"/>
    <w:rsid w:val="00923FEA"/>
    <w:rsid w:val="00924285"/>
    <w:rsid w:val="00924ECE"/>
    <w:rsid w:val="00925547"/>
    <w:rsid w:val="00925801"/>
    <w:rsid w:val="00926058"/>
    <w:rsid w:val="00926236"/>
    <w:rsid w:val="00926581"/>
    <w:rsid w:val="00926EBF"/>
    <w:rsid w:val="00927188"/>
    <w:rsid w:val="00927472"/>
    <w:rsid w:val="00927508"/>
    <w:rsid w:val="0092771E"/>
    <w:rsid w:val="009301A1"/>
    <w:rsid w:val="00930AC5"/>
    <w:rsid w:val="00931691"/>
    <w:rsid w:val="00931CC2"/>
    <w:rsid w:val="00931E21"/>
    <w:rsid w:val="00931EBB"/>
    <w:rsid w:val="0093204B"/>
    <w:rsid w:val="00932933"/>
    <w:rsid w:val="0093296B"/>
    <w:rsid w:val="00932B1D"/>
    <w:rsid w:val="00933205"/>
    <w:rsid w:val="00933889"/>
    <w:rsid w:val="00933FD5"/>
    <w:rsid w:val="009342BA"/>
    <w:rsid w:val="00934CD5"/>
    <w:rsid w:val="00934FAC"/>
    <w:rsid w:val="00935540"/>
    <w:rsid w:val="00935A90"/>
    <w:rsid w:val="009365B4"/>
    <w:rsid w:val="00936C7E"/>
    <w:rsid w:val="00936F82"/>
    <w:rsid w:val="00936FBC"/>
    <w:rsid w:val="0093722A"/>
    <w:rsid w:val="00937C3D"/>
    <w:rsid w:val="00940214"/>
    <w:rsid w:val="00940C7C"/>
    <w:rsid w:val="0094168F"/>
    <w:rsid w:val="00941EB1"/>
    <w:rsid w:val="00941F63"/>
    <w:rsid w:val="00942486"/>
    <w:rsid w:val="009425D4"/>
    <w:rsid w:val="00942769"/>
    <w:rsid w:val="00942870"/>
    <w:rsid w:val="009429ED"/>
    <w:rsid w:val="00943087"/>
    <w:rsid w:val="00943999"/>
    <w:rsid w:val="009439B9"/>
    <w:rsid w:val="00943A63"/>
    <w:rsid w:val="00943A8F"/>
    <w:rsid w:val="00944A47"/>
    <w:rsid w:val="00944ADB"/>
    <w:rsid w:val="00944FBF"/>
    <w:rsid w:val="00945296"/>
    <w:rsid w:val="00945BC0"/>
    <w:rsid w:val="0094673E"/>
    <w:rsid w:val="00946B95"/>
    <w:rsid w:val="00947570"/>
    <w:rsid w:val="009476DF"/>
    <w:rsid w:val="009500FB"/>
    <w:rsid w:val="00950E44"/>
    <w:rsid w:val="00951167"/>
    <w:rsid w:val="009517C1"/>
    <w:rsid w:val="00951AE2"/>
    <w:rsid w:val="00952618"/>
    <w:rsid w:val="0095331E"/>
    <w:rsid w:val="009535E3"/>
    <w:rsid w:val="00953896"/>
    <w:rsid w:val="0095390C"/>
    <w:rsid w:val="009539E6"/>
    <w:rsid w:val="00953B97"/>
    <w:rsid w:val="00953CA6"/>
    <w:rsid w:val="00954049"/>
    <w:rsid w:val="00954121"/>
    <w:rsid w:val="009541EC"/>
    <w:rsid w:val="00954319"/>
    <w:rsid w:val="0095496F"/>
    <w:rsid w:val="00954EF4"/>
    <w:rsid w:val="00954FDB"/>
    <w:rsid w:val="00955861"/>
    <w:rsid w:val="009563A8"/>
    <w:rsid w:val="009564BB"/>
    <w:rsid w:val="00956539"/>
    <w:rsid w:val="00956DDD"/>
    <w:rsid w:val="009570DA"/>
    <w:rsid w:val="0095713F"/>
    <w:rsid w:val="0095716B"/>
    <w:rsid w:val="00960425"/>
    <w:rsid w:val="009608FB"/>
    <w:rsid w:val="00960E37"/>
    <w:rsid w:val="00961133"/>
    <w:rsid w:val="00962105"/>
    <w:rsid w:val="00962963"/>
    <w:rsid w:val="00962A46"/>
    <w:rsid w:val="00962AFF"/>
    <w:rsid w:val="00962C36"/>
    <w:rsid w:val="00962F2E"/>
    <w:rsid w:val="00963218"/>
    <w:rsid w:val="009644F1"/>
    <w:rsid w:val="00964E37"/>
    <w:rsid w:val="00965543"/>
    <w:rsid w:val="00965995"/>
    <w:rsid w:val="00965C86"/>
    <w:rsid w:val="00965CB9"/>
    <w:rsid w:val="00966245"/>
    <w:rsid w:val="009666BC"/>
    <w:rsid w:val="00966C23"/>
    <w:rsid w:val="00966E55"/>
    <w:rsid w:val="00966EE7"/>
    <w:rsid w:val="00967636"/>
    <w:rsid w:val="00967A0E"/>
    <w:rsid w:val="00967A9F"/>
    <w:rsid w:val="00967DFB"/>
    <w:rsid w:val="009708FF"/>
    <w:rsid w:val="00970C56"/>
    <w:rsid w:val="00970E24"/>
    <w:rsid w:val="00970F86"/>
    <w:rsid w:val="00971B2E"/>
    <w:rsid w:val="00971EE1"/>
    <w:rsid w:val="00972D03"/>
    <w:rsid w:val="009730D8"/>
    <w:rsid w:val="00973870"/>
    <w:rsid w:val="00974463"/>
    <w:rsid w:val="0097499A"/>
    <w:rsid w:val="009749FC"/>
    <w:rsid w:val="00974B34"/>
    <w:rsid w:val="00974FAC"/>
    <w:rsid w:val="00975BBB"/>
    <w:rsid w:val="00976096"/>
    <w:rsid w:val="009765D3"/>
    <w:rsid w:val="00976FF9"/>
    <w:rsid w:val="009771B4"/>
    <w:rsid w:val="0097741A"/>
    <w:rsid w:val="00977F70"/>
    <w:rsid w:val="00980B2F"/>
    <w:rsid w:val="00980DB6"/>
    <w:rsid w:val="00980FD4"/>
    <w:rsid w:val="0098161E"/>
    <w:rsid w:val="00982236"/>
    <w:rsid w:val="00982A0A"/>
    <w:rsid w:val="00982BE0"/>
    <w:rsid w:val="00982CE7"/>
    <w:rsid w:val="00983034"/>
    <w:rsid w:val="00983092"/>
    <w:rsid w:val="009831C9"/>
    <w:rsid w:val="0098332C"/>
    <w:rsid w:val="00983F54"/>
    <w:rsid w:val="009842A0"/>
    <w:rsid w:val="009851D1"/>
    <w:rsid w:val="00985C34"/>
    <w:rsid w:val="009860F8"/>
    <w:rsid w:val="0098692C"/>
    <w:rsid w:val="00986E60"/>
    <w:rsid w:val="00986FFF"/>
    <w:rsid w:val="009870C6"/>
    <w:rsid w:val="009874AF"/>
    <w:rsid w:val="00990056"/>
    <w:rsid w:val="00990DFC"/>
    <w:rsid w:val="00992184"/>
    <w:rsid w:val="00992658"/>
    <w:rsid w:val="00992E57"/>
    <w:rsid w:val="00993407"/>
    <w:rsid w:val="00993435"/>
    <w:rsid w:val="0099372A"/>
    <w:rsid w:val="009940A2"/>
    <w:rsid w:val="00994407"/>
    <w:rsid w:val="009946D9"/>
    <w:rsid w:val="00995392"/>
    <w:rsid w:val="00995F16"/>
    <w:rsid w:val="00996347"/>
    <w:rsid w:val="00996BE4"/>
    <w:rsid w:val="009975F1"/>
    <w:rsid w:val="00997ABE"/>
    <w:rsid w:val="009A016E"/>
    <w:rsid w:val="009A04CF"/>
    <w:rsid w:val="009A0625"/>
    <w:rsid w:val="009A0FDE"/>
    <w:rsid w:val="009A1216"/>
    <w:rsid w:val="009A2153"/>
    <w:rsid w:val="009A3210"/>
    <w:rsid w:val="009A4764"/>
    <w:rsid w:val="009A4A8C"/>
    <w:rsid w:val="009A4E1A"/>
    <w:rsid w:val="009A509C"/>
    <w:rsid w:val="009A5308"/>
    <w:rsid w:val="009A56C6"/>
    <w:rsid w:val="009A602D"/>
    <w:rsid w:val="009A6691"/>
    <w:rsid w:val="009A68B3"/>
    <w:rsid w:val="009A68E6"/>
    <w:rsid w:val="009A6FE1"/>
    <w:rsid w:val="009A7C21"/>
    <w:rsid w:val="009B0148"/>
    <w:rsid w:val="009B04C8"/>
    <w:rsid w:val="009B054E"/>
    <w:rsid w:val="009B18A8"/>
    <w:rsid w:val="009B2341"/>
    <w:rsid w:val="009B2849"/>
    <w:rsid w:val="009B2EAC"/>
    <w:rsid w:val="009B3667"/>
    <w:rsid w:val="009B3AA4"/>
    <w:rsid w:val="009B3D32"/>
    <w:rsid w:val="009B4326"/>
    <w:rsid w:val="009B4E5D"/>
    <w:rsid w:val="009B5618"/>
    <w:rsid w:val="009B5DA8"/>
    <w:rsid w:val="009B6A7F"/>
    <w:rsid w:val="009B7406"/>
    <w:rsid w:val="009B7A12"/>
    <w:rsid w:val="009C07DE"/>
    <w:rsid w:val="009C10A9"/>
    <w:rsid w:val="009C11F4"/>
    <w:rsid w:val="009C18B6"/>
    <w:rsid w:val="009C1BB2"/>
    <w:rsid w:val="009C1D70"/>
    <w:rsid w:val="009C1DEF"/>
    <w:rsid w:val="009C1DF1"/>
    <w:rsid w:val="009C1ECF"/>
    <w:rsid w:val="009C222E"/>
    <w:rsid w:val="009C239C"/>
    <w:rsid w:val="009C2419"/>
    <w:rsid w:val="009C393B"/>
    <w:rsid w:val="009C5633"/>
    <w:rsid w:val="009C653F"/>
    <w:rsid w:val="009C6EAE"/>
    <w:rsid w:val="009C70D1"/>
    <w:rsid w:val="009C741E"/>
    <w:rsid w:val="009D0A55"/>
    <w:rsid w:val="009D10B9"/>
    <w:rsid w:val="009D1743"/>
    <w:rsid w:val="009D1F94"/>
    <w:rsid w:val="009D218B"/>
    <w:rsid w:val="009D24D9"/>
    <w:rsid w:val="009D2580"/>
    <w:rsid w:val="009D2EED"/>
    <w:rsid w:val="009D368B"/>
    <w:rsid w:val="009D45A8"/>
    <w:rsid w:val="009D45F2"/>
    <w:rsid w:val="009D4864"/>
    <w:rsid w:val="009D4BEF"/>
    <w:rsid w:val="009D5C46"/>
    <w:rsid w:val="009D670B"/>
    <w:rsid w:val="009D6CA1"/>
    <w:rsid w:val="009D70B1"/>
    <w:rsid w:val="009D765B"/>
    <w:rsid w:val="009D7DB2"/>
    <w:rsid w:val="009D7F7A"/>
    <w:rsid w:val="009E0952"/>
    <w:rsid w:val="009E1BD8"/>
    <w:rsid w:val="009E2127"/>
    <w:rsid w:val="009E346B"/>
    <w:rsid w:val="009E36F1"/>
    <w:rsid w:val="009E390A"/>
    <w:rsid w:val="009E3A9B"/>
    <w:rsid w:val="009E409A"/>
    <w:rsid w:val="009E44FC"/>
    <w:rsid w:val="009E4755"/>
    <w:rsid w:val="009E5316"/>
    <w:rsid w:val="009E55DD"/>
    <w:rsid w:val="009E650D"/>
    <w:rsid w:val="009E6956"/>
    <w:rsid w:val="009E7327"/>
    <w:rsid w:val="009E791E"/>
    <w:rsid w:val="009E7984"/>
    <w:rsid w:val="009F0047"/>
    <w:rsid w:val="009F0206"/>
    <w:rsid w:val="009F0217"/>
    <w:rsid w:val="009F0226"/>
    <w:rsid w:val="009F031C"/>
    <w:rsid w:val="009F0F2F"/>
    <w:rsid w:val="009F133E"/>
    <w:rsid w:val="009F1F3D"/>
    <w:rsid w:val="009F2655"/>
    <w:rsid w:val="009F299D"/>
    <w:rsid w:val="009F2A36"/>
    <w:rsid w:val="009F6F84"/>
    <w:rsid w:val="009F7570"/>
    <w:rsid w:val="00A002E2"/>
    <w:rsid w:val="00A00493"/>
    <w:rsid w:val="00A005D8"/>
    <w:rsid w:val="00A0084F"/>
    <w:rsid w:val="00A00948"/>
    <w:rsid w:val="00A01276"/>
    <w:rsid w:val="00A0144A"/>
    <w:rsid w:val="00A01CE2"/>
    <w:rsid w:val="00A03411"/>
    <w:rsid w:val="00A03D7E"/>
    <w:rsid w:val="00A04224"/>
    <w:rsid w:val="00A04956"/>
    <w:rsid w:val="00A04DE6"/>
    <w:rsid w:val="00A060DA"/>
    <w:rsid w:val="00A063C5"/>
    <w:rsid w:val="00A0690A"/>
    <w:rsid w:val="00A10106"/>
    <w:rsid w:val="00A10D0E"/>
    <w:rsid w:val="00A111F0"/>
    <w:rsid w:val="00A11460"/>
    <w:rsid w:val="00A11537"/>
    <w:rsid w:val="00A12876"/>
    <w:rsid w:val="00A13613"/>
    <w:rsid w:val="00A1374D"/>
    <w:rsid w:val="00A13769"/>
    <w:rsid w:val="00A13E89"/>
    <w:rsid w:val="00A13F48"/>
    <w:rsid w:val="00A144A7"/>
    <w:rsid w:val="00A14616"/>
    <w:rsid w:val="00A14877"/>
    <w:rsid w:val="00A14AA6"/>
    <w:rsid w:val="00A1578C"/>
    <w:rsid w:val="00A169AB"/>
    <w:rsid w:val="00A175CC"/>
    <w:rsid w:val="00A17677"/>
    <w:rsid w:val="00A17730"/>
    <w:rsid w:val="00A17D52"/>
    <w:rsid w:val="00A20208"/>
    <w:rsid w:val="00A2021E"/>
    <w:rsid w:val="00A2031E"/>
    <w:rsid w:val="00A213D6"/>
    <w:rsid w:val="00A21E8E"/>
    <w:rsid w:val="00A21EE2"/>
    <w:rsid w:val="00A22399"/>
    <w:rsid w:val="00A22EC2"/>
    <w:rsid w:val="00A23158"/>
    <w:rsid w:val="00A239C5"/>
    <w:rsid w:val="00A23EB9"/>
    <w:rsid w:val="00A23FA9"/>
    <w:rsid w:val="00A248DA"/>
    <w:rsid w:val="00A24DF2"/>
    <w:rsid w:val="00A263D5"/>
    <w:rsid w:val="00A2652D"/>
    <w:rsid w:val="00A266F1"/>
    <w:rsid w:val="00A27012"/>
    <w:rsid w:val="00A277B8"/>
    <w:rsid w:val="00A278DB"/>
    <w:rsid w:val="00A2799B"/>
    <w:rsid w:val="00A301C1"/>
    <w:rsid w:val="00A301E1"/>
    <w:rsid w:val="00A312C7"/>
    <w:rsid w:val="00A3157D"/>
    <w:rsid w:val="00A31D3D"/>
    <w:rsid w:val="00A322A9"/>
    <w:rsid w:val="00A3258B"/>
    <w:rsid w:val="00A32885"/>
    <w:rsid w:val="00A32ADE"/>
    <w:rsid w:val="00A32C63"/>
    <w:rsid w:val="00A3361D"/>
    <w:rsid w:val="00A33F8E"/>
    <w:rsid w:val="00A3474F"/>
    <w:rsid w:val="00A348D9"/>
    <w:rsid w:val="00A35210"/>
    <w:rsid w:val="00A363A8"/>
    <w:rsid w:val="00A366D9"/>
    <w:rsid w:val="00A3692A"/>
    <w:rsid w:val="00A36FA2"/>
    <w:rsid w:val="00A37006"/>
    <w:rsid w:val="00A37216"/>
    <w:rsid w:val="00A37304"/>
    <w:rsid w:val="00A37B2B"/>
    <w:rsid w:val="00A37BAF"/>
    <w:rsid w:val="00A40939"/>
    <w:rsid w:val="00A40B57"/>
    <w:rsid w:val="00A40E61"/>
    <w:rsid w:val="00A40E8F"/>
    <w:rsid w:val="00A4138B"/>
    <w:rsid w:val="00A41562"/>
    <w:rsid w:val="00A415D9"/>
    <w:rsid w:val="00A417D1"/>
    <w:rsid w:val="00A41BA0"/>
    <w:rsid w:val="00A41DB5"/>
    <w:rsid w:val="00A41FBF"/>
    <w:rsid w:val="00A4314F"/>
    <w:rsid w:val="00A433BE"/>
    <w:rsid w:val="00A44062"/>
    <w:rsid w:val="00A444CB"/>
    <w:rsid w:val="00A450B4"/>
    <w:rsid w:val="00A4514A"/>
    <w:rsid w:val="00A46FF1"/>
    <w:rsid w:val="00A47123"/>
    <w:rsid w:val="00A47F8C"/>
    <w:rsid w:val="00A50A88"/>
    <w:rsid w:val="00A50F47"/>
    <w:rsid w:val="00A51283"/>
    <w:rsid w:val="00A513C2"/>
    <w:rsid w:val="00A518C8"/>
    <w:rsid w:val="00A518DC"/>
    <w:rsid w:val="00A51D83"/>
    <w:rsid w:val="00A524CE"/>
    <w:rsid w:val="00A525FE"/>
    <w:rsid w:val="00A52999"/>
    <w:rsid w:val="00A53796"/>
    <w:rsid w:val="00A54892"/>
    <w:rsid w:val="00A54A89"/>
    <w:rsid w:val="00A54B60"/>
    <w:rsid w:val="00A54CED"/>
    <w:rsid w:val="00A55176"/>
    <w:rsid w:val="00A55239"/>
    <w:rsid w:val="00A5548E"/>
    <w:rsid w:val="00A55939"/>
    <w:rsid w:val="00A5638A"/>
    <w:rsid w:val="00A56442"/>
    <w:rsid w:val="00A56A82"/>
    <w:rsid w:val="00A56D65"/>
    <w:rsid w:val="00A572F6"/>
    <w:rsid w:val="00A57D1B"/>
    <w:rsid w:val="00A60245"/>
    <w:rsid w:val="00A60992"/>
    <w:rsid w:val="00A60BB7"/>
    <w:rsid w:val="00A60D3A"/>
    <w:rsid w:val="00A60F31"/>
    <w:rsid w:val="00A611A9"/>
    <w:rsid w:val="00A62AD8"/>
    <w:rsid w:val="00A62E67"/>
    <w:rsid w:val="00A62EED"/>
    <w:rsid w:val="00A633EC"/>
    <w:rsid w:val="00A63476"/>
    <w:rsid w:val="00A63C6A"/>
    <w:rsid w:val="00A63CC2"/>
    <w:rsid w:val="00A63DB3"/>
    <w:rsid w:val="00A6456C"/>
    <w:rsid w:val="00A6491D"/>
    <w:rsid w:val="00A65A3C"/>
    <w:rsid w:val="00A65A71"/>
    <w:rsid w:val="00A65AD5"/>
    <w:rsid w:val="00A65ADF"/>
    <w:rsid w:val="00A65D81"/>
    <w:rsid w:val="00A662CE"/>
    <w:rsid w:val="00A66EF5"/>
    <w:rsid w:val="00A67409"/>
    <w:rsid w:val="00A67433"/>
    <w:rsid w:val="00A7065F"/>
    <w:rsid w:val="00A70879"/>
    <w:rsid w:val="00A70ABE"/>
    <w:rsid w:val="00A70CF2"/>
    <w:rsid w:val="00A70D03"/>
    <w:rsid w:val="00A70D53"/>
    <w:rsid w:val="00A70D7E"/>
    <w:rsid w:val="00A71219"/>
    <w:rsid w:val="00A7121E"/>
    <w:rsid w:val="00A71647"/>
    <w:rsid w:val="00A71AF0"/>
    <w:rsid w:val="00A72EE6"/>
    <w:rsid w:val="00A73424"/>
    <w:rsid w:val="00A73672"/>
    <w:rsid w:val="00A76761"/>
    <w:rsid w:val="00A76FB8"/>
    <w:rsid w:val="00A77C47"/>
    <w:rsid w:val="00A8013F"/>
    <w:rsid w:val="00A801BD"/>
    <w:rsid w:val="00A81ADE"/>
    <w:rsid w:val="00A82D77"/>
    <w:rsid w:val="00A8340A"/>
    <w:rsid w:val="00A8401A"/>
    <w:rsid w:val="00A8455E"/>
    <w:rsid w:val="00A8495D"/>
    <w:rsid w:val="00A849F6"/>
    <w:rsid w:val="00A84EE3"/>
    <w:rsid w:val="00A85485"/>
    <w:rsid w:val="00A85B3B"/>
    <w:rsid w:val="00A85FCD"/>
    <w:rsid w:val="00A8678B"/>
    <w:rsid w:val="00A87778"/>
    <w:rsid w:val="00A8795D"/>
    <w:rsid w:val="00A87BAE"/>
    <w:rsid w:val="00A90118"/>
    <w:rsid w:val="00A90143"/>
    <w:rsid w:val="00A905DC"/>
    <w:rsid w:val="00A90D60"/>
    <w:rsid w:val="00A91093"/>
    <w:rsid w:val="00A91996"/>
    <w:rsid w:val="00A91CD7"/>
    <w:rsid w:val="00A92212"/>
    <w:rsid w:val="00A92325"/>
    <w:rsid w:val="00A92A2B"/>
    <w:rsid w:val="00A92B41"/>
    <w:rsid w:val="00A92E1B"/>
    <w:rsid w:val="00A92E34"/>
    <w:rsid w:val="00A9320F"/>
    <w:rsid w:val="00A93A32"/>
    <w:rsid w:val="00A94123"/>
    <w:rsid w:val="00A941B9"/>
    <w:rsid w:val="00A9447B"/>
    <w:rsid w:val="00A9493D"/>
    <w:rsid w:val="00A94B21"/>
    <w:rsid w:val="00A94E62"/>
    <w:rsid w:val="00A94E86"/>
    <w:rsid w:val="00A95669"/>
    <w:rsid w:val="00A95941"/>
    <w:rsid w:val="00A95C3B"/>
    <w:rsid w:val="00A963C4"/>
    <w:rsid w:val="00A96790"/>
    <w:rsid w:val="00A971A8"/>
    <w:rsid w:val="00A975AB"/>
    <w:rsid w:val="00A97602"/>
    <w:rsid w:val="00AA014D"/>
    <w:rsid w:val="00AA0A2B"/>
    <w:rsid w:val="00AA0CC2"/>
    <w:rsid w:val="00AA0DBE"/>
    <w:rsid w:val="00AA158C"/>
    <w:rsid w:val="00AA1753"/>
    <w:rsid w:val="00AA23F8"/>
    <w:rsid w:val="00AA25BF"/>
    <w:rsid w:val="00AA261A"/>
    <w:rsid w:val="00AA3362"/>
    <w:rsid w:val="00AA3489"/>
    <w:rsid w:val="00AA3704"/>
    <w:rsid w:val="00AA3B06"/>
    <w:rsid w:val="00AA4094"/>
    <w:rsid w:val="00AA491E"/>
    <w:rsid w:val="00AA5643"/>
    <w:rsid w:val="00AA56F6"/>
    <w:rsid w:val="00AA5845"/>
    <w:rsid w:val="00AA5CA2"/>
    <w:rsid w:val="00AA6561"/>
    <w:rsid w:val="00AA6A01"/>
    <w:rsid w:val="00AA6E6E"/>
    <w:rsid w:val="00AA790E"/>
    <w:rsid w:val="00AA7E84"/>
    <w:rsid w:val="00AA7FEB"/>
    <w:rsid w:val="00AB0225"/>
    <w:rsid w:val="00AB0512"/>
    <w:rsid w:val="00AB07E9"/>
    <w:rsid w:val="00AB0D6F"/>
    <w:rsid w:val="00AB1F5C"/>
    <w:rsid w:val="00AB2BBB"/>
    <w:rsid w:val="00AB2BEA"/>
    <w:rsid w:val="00AB3124"/>
    <w:rsid w:val="00AB32C6"/>
    <w:rsid w:val="00AB3643"/>
    <w:rsid w:val="00AB3E5C"/>
    <w:rsid w:val="00AB4075"/>
    <w:rsid w:val="00AB4A3F"/>
    <w:rsid w:val="00AB4C81"/>
    <w:rsid w:val="00AB5F3A"/>
    <w:rsid w:val="00AB5F9E"/>
    <w:rsid w:val="00AB62AB"/>
    <w:rsid w:val="00AB63AF"/>
    <w:rsid w:val="00AB65E0"/>
    <w:rsid w:val="00AB68B2"/>
    <w:rsid w:val="00AB7189"/>
    <w:rsid w:val="00AB7CC1"/>
    <w:rsid w:val="00AC01C2"/>
    <w:rsid w:val="00AC1131"/>
    <w:rsid w:val="00AC16E9"/>
    <w:rsid w:val="00AC201F"/>
    <w:rsid w:val="00AC2417"/>
    <w:rsid w:val="00AC2D86"/>
    <w:rsid w:val="00AC30FA"/>
    <w:rsid w:val="00AC3956"/>
    <w:rsid w:val="00AC3BE5"/>
    <w:rsid w:val="00AC3ED3"/>
    <w:rsid w:val="00AC4569"/>
    <w:rsid w:val="00AC498E"/>
    <w:rsid w:val="00AC6001"/>
    <w:rsid w:val="00AC6B07"/>
    <w:rsid w:val="00AC76DB"/>
    <w:rsid w:val="00AD0402"/>
    <w:rsid w:val="00AD0A52"/>
    <w:rsid w:val="00AD13EB"/>
    <w:rsid w:val="00AD150D"/>
    <w:rsid w:val="00AD1626"/>
    <w:rsid w:val="00AD2158"/>
    <w:rsid w:val="00AD2A9C"/>
    <w:rsid w:val="00AD2B82"/>
    <w:rsid w:val="00AD3647"/>
    <w:rsid w:val="00AD3689"/>
    <w:rsid w:val="00AD406B"/>
    <w:rsid w:val="00AD4230"/>
    <w:rsid w:val="00AD49AB"/>
    <w:rsid w:val="00AD4C07"/>
    <w:rsid w:val="00AD4E82"/>
    <w:rsid w:val="00AD4F5D"/>
    <w:rsid w:val="00AD5026"/>
    <w:rsid w:val="00AD55EA"/>
    <w:rsid w:val="00AD5A3E"/>
    <w:rsid w:val="00AD5B16"/>
    <w:rsid w:val="00AD5F8D"/>
    <w:rsid w:val="00AD62D6"/>
    <w:rsid w:val="00AD67B2"/>
    <w:rsid w:val="00AD7353"/>
    <w:rsid w:val="00AD7DF9"/>
    <w:rsid w:val="00AE034C"/>
    <w:rsid w:val="00AE0388"/>
    <w:rsid w:val="00AE064B"/>
    <w:rsid w:val="00AE07FC"/>
    <w:rsid w:val="00AE0B5C"/>
    <w:rsid w:val="00AE0BF9"/>
    <w:rsid w:val="00AE0D4E"/>
    <w:rsid w:val="00AE0DD9"/>
    <w:rsid w:val="00AE1185"/>
    <w:rsid w:val="00AE11D7"/>
    <w:rsid w:val="00AE1303"/>
    <w:rsid w:val="00AE1A33"/>
    <w:rsid w:val="00AE1DDE"/>
    <w:rsid w:val="00AE2507"/>
    <w:rsid w:val="00AE2E9E"/>
    <w:rsid w:val="00AE35C3"/>
    <w:rsid w:val="00AE3B0F"/>
    <w:rsid w:val="00AE3B91"/>
    <w:rsid w:val="00AE3CD0"/>
    <w:rsid w:val="00AE41AF"/>
    <w:rsid w:val="00AE45F0"/>
    <w:rsid w:val="00AE474E"/>
    <w:rsid w:val="00AE47FC"/>
    <w:rsid w:val="00AE4F60"/>
    <w:rsid w:val="00AE5215"/>
    <w:rsid w:val="00AE549D"/>
    <w:rsid w:val="00AE5750"/>
    <w:rsid w:val="00AE59E0"/>
    <w:rsid w:val="00AE5C88"/>
    <w:rsid w:val="00AE65F5"/>
    <w:rsid w:val="00AE6757"/>
    <w:rsid w:val="00AE68AB"/>
    <w:rsid w:val="00AE6B4D"/>
    <w:rsid w:val="00AE6C97"/>
    <w:rsid w:val="00AE754B"/>
    <w:rsid w:val="00AE7878"/>
    <w:rsid w:val="00AF0469"/>
    <w:rsid w:val="00AF07A3"/>
    <w:rsid w:val="00AF0C36"/>
    <w:rsid w:val="00AF1D1A"/>
    <w:rsid w:val="00AF2665"/>
    <w:rsid w:val="00AF2A32"/>
    <w:rsid w:val="00AF2BF6"/>
    <w:rsid w:val="00AF3996"/>
    <w:rsid w:val="00AF4644"/>
    <w:rsid w:val="00AF55B3"/>
    <w:rsid w:val="00AF5AE2"/>
    <w:rsid w:val="00AF5DE2"/>
    <w:rsid w:val="00AF5FD4"/>
    <w:rsid w:val="00AF621D"/>
    <w:rsid w:val="00AF64CE"/>
    <w:rsid w:val="00AF6F04"/>
    <w:rsid w:val="00AF6F11"/>
    <w:rsid w:val="00AF706A"/>
    <w:rsid w:val="00AF7752"/>
    <w:rsid w:val="00AF79A3"/>
    <w:rsid w:val="00AF7B6C"/>
    <w:rsid w:val="00B0031B"/>
    <w:rsid w:val="00B00701"/>
    <w:rsid w:val="00B00B03"/>
    <w:rsid w:val="00B00BEE"/>
    <w:rsid w:val="00B00D6D"/>
    <w:rsid w:val="00B01198"/>
    <w:rsid w:val="00B01CD9"/>
    <w:rsid w:val="00B02141"/>
    <w:rsid w:val="00B0276F"/>
    <w:rsid w:val="00B037C5"/>
    <w:rsid w:val="00B041BF"/>
    <w:rsid w:val="00B05037"/>
    <w:rsid w:val="00B05122"/>
    <w:rsid w:val="00B06B1E"/>
    <w:rsid w:val="00B06F55"/>
    <w:rsid w:val="00B078C9"/>
    <w:rsid w:val="00B07C22"/>
    <w:rsid w:val="00B07F81"/>
    <w:rsid w:val="00B1090F"/>
    <w:rsid w:val="00B124E0"/>
    <w:rsid w:val="00B1299F"/>
    <w:rsid w:val="00B1323A"/>
    <w:rsid w:val="00B13622"/>
    <w:rsid w:val="00B13825"/>
    <w:rsid w:val="00B139E4"/>
    <w:rsid w:val="00B13E2C"/>
    <w:rsid w:val="00B14129"/>
    <w:rsid w:val="00B14513"/>
    <w:rsid w:val="00B14665"/>
    <w:rsid w:val="00B14694"/>
    <w:rsid w:val="00B14879"/>
    <w:rsid w:val="00B14C06"/>
    <w:rsid w:val="00B14E10"/>
    <w:rsid w:val="00B14F8F"/>
    <w:rsid w:val="00B1515A"/>
    <w:rsid w:val="00B154E4"/>
    <w:rsid w:val="00B15B96"/>
    <w:rsid w:val="00B15C69"/>
    <w:rsid w:val="00B161E5"/>
    <w:rsid w:val="00B1658A"/>
    <w:rsid w:val="00B16A9E"/>
    <w:rsid w:val="00B16E22"/>
    <w:rsid w:val="00B170D8"/>
    <w:rsid w:val="00B1746B"/>
    <w:rsid w:val="00B17E51"/>
    <w:rsid w:val="00B20829"/>
    <w:rsid w:val="00B20942"/>
    <w:rsid w:val="00B214B6"/>
    <w:rsid w:val="00B2194B"/>
    <w:rsid w:val="00B22AA5"/>
    <w:rsid w:val="00B22E7C"/>
    <w:rsid w:val="00B22F11"/>
    <w:rsid w:val="00B23106"/>
    <w:rsid w:val="00B2377B"/>
    <w:rsid w:val="00B23A14"/>
    <w:rsid w:val="00B23C96"/>
    <w:rsid w:val="00B23F50"/>
    <w:rsid w:val="00B24244"/>
    <w:rsid w:val="00B243C0"/>
    <w:rsid w:val="00B24792"/>
    <w:rsid w:val="00B24EAE"/>
    <w:rsid w:val="00B256FF"/>
    <w:rsid w:val="00B258CB"/>
    <w:rsid w:val="00B2599F"/>
    <w:rsid w:val="00B25DE7"/>
    <w:rsid w:val="00B26474"/>
    <w:rsid w:val="00B26CF6"/>
    <w:rsid w:val="00B279E1"/>
    <w:rsid w:val="00B30FBB"/>
    <w:rsid w:val="00B326F2"/>
    <w:rsid w:val="00B32724"/>
    <w:rsid w:val="00B33BDC"/>
    <w:rsid w:val="00B3405B"/>
    <w:rsid w:val="00B34561"/>
    <w:rsid w:val="00B345C3"/>
    <w:rsid w:val="00B3494C"/>
    <w:rsid w:val="00B35285"/>
    <w:rsid w:val="00B36C16"/>
    <w:rsid w:val="00B36F26"/>
    <w:rsid w:val="00B37387"/>
    <w:rsid w:val="00B3764F"/>
    <w:rsid w:val="00B37A74"/>
    <w:rsid w:val="00B402D1"/>
    <w:rsid w:val="00B40767"/>
    <w:rsid w:val="00B407D5"/>
    <w:rsid w:val="00B40D13"/>
    <w:rsid w:val="00B40E9A"/>
    <w:rsid w:val="00B41183"/>
    <w:rsid w:val="00B4120A"/>
    <w:rsid w:val="00B413C1"/>
    <w:rsid w:val="00B413F2"/>
    <w:rsid w:val="00B41593"/>
    <w:rsid w:val="00B41648"/>
    <w:rsid w:val="00B42719"/>
    <w:rsid w:val="00B42AA3"/>
    <w:rsid w:val="00B42F07"/>
    <w:rsid w:val="00B43273"/>
    <w:rsid w:val="00B44257"/>
    <w:rsid w:val="00B442FC"/>
    <w:rsid w:val="00B44642"/>
    <w:rsid w:val="00B454F9"/>
    <w:rsid w:val="00B46211"/>
    <w:rsid w:val="00B469FF"/>
    <w:rsid w:val="00B46C2C"/>
    <w:rsid w:val="00B46D9F"/>
    <w:rsid w:val="00B47DCB"/>
    <w:rsid w:val="00B47E1B"/>
    <w:rsid w:val="00B47F87"/>
    <w:rsid w:val="00B500B0"/>
    <w:rsid w:val="00B50191"/>
    <w:rsid w:val="00B502F3"/>
    <w:rsid w:val="00B503C7"/>
    <w:rsid w:val="00B50A8D"/>
    <w:rsid w:val="00B50D4D"/>
    <w:rsid w:val="00B51883"/>
    <w:rsid w:val="00B5199C"/>
    <w:rsid w:val="00B5298E"/>
    <w:rsid w:val="00B52A28"/>
    <w:rsid w:val="00B52DB9"/>
    <w:rsid w:val="00B5357F"/>
    <w:rsid w:val="00B53D73"/>
    <w:rsid w:val="00B55093"/>
    <w:rsid w:val="00B567C3"/>
    <w:rsid w:val="00B56A01"/>
    <w:rsid w:val="00B600E3"/>
    <w:rsid w:val="00B61B36"/>
    <w:rsid w:val="00B62A52"/>
    <w:rsid w:val="00B62F3E"/>
    <w:rsid w:val="00B63DF8"/>
    <w:rsid w:val="00B6441E"/>
    <w:rsid w:val="00B6452B"/>
    <w:rsid w:val="00B64DB1"/>
    <w:rsid w:val="00B65057"/>
    <w:rsid w:val="00B652A0"/>
    <w:rsid w:val="00B657C5"/>
    <w:rsid w:val="00B65F12"/>
    <w:rsid w:val="00B66179"/>
    <w:rsid w:val="00B66DBF"/>
    <w:rsid w:val="00B67074"/>
    <w:rsid w:val="00B670AA"/>
    <w:rsid w:val="00B67369"/>
    <w:rsid w:val="00B676A2"/>
    <w:rsid w:val="00B67CD2"/>
    <w:rsid w:val="00B67D9C"/>
    <w:rsid w:val="00B70577"/>
    <w:rsid w:val="00B70C6F"/>
    <w:rsid w:val="00B70E4E"/>
    <w:rsid w:val="00B7163F"/>
    <w:rsid w:val="00B71782"/>
    <w:rsid w:val="00B719A4"/>
    <w:rsid w:val="00B71D7A"/>
    <w:rsid w:val="00B72572"/>
    <w:rsid w:val="00B727E6"/>
    <w:rsid w:val="00B73315"/>
    <w:rsid w:val="00B7337C"/>
    <w:rsid w:val="00B7354F"/>
    <w:rsid w:val="00B74626"/>
    <w:rsid w:val="00B74721"/>
    <w:rsid w:val="00B74A93"/>
    <w:rsid w:val="00B74B28"/>
    <w:rsid w:val="00B74FF5"/>
    <w:rsid w:val="00B75030"/>
    <w:rsid w:val="00B752D1"/>
    <w:rsid w:val="00B752EF"/>
    <w:rsid w:val="00B75607"/>
    <w:rsid w:val="00B7573E"/>
    <w:rsid w:val="00B76374"/>
    <w:rsid w:val="00B76F3F"/>
    <w:rsid w:val="00B76F88"/>
    <w:rsid w:val="00B76FE8"/>
    <w:rsid w:val="00B777CC"/>
    <w:rsid w:val="00B778AB"/>
    <w:rsid w:val="00B77CD9"/>
    <w:rsid w:val="00B77E1F"/>
    <w:rsid w:val="00B77EA2"/>
    <w:rsid w:val="00B801B0"/>
    <w:rsid w:val="00B8029F"/>
    <w:rsid w:val="00B80F71"/>
    <w:rsid w:val="00B81762"/>
    <w:rsid w:val="00B81A6C"/>
    <w:rsid w:val="00B81CFD"/>
    <w:rsid w:val="00B8200A"/>
    <w:rsid w:val="00B822D2"/>
    <w:rsid w:val="00B82336"/>
    <w:rsid w:val="00B8276F"/>
    <w:rsid w:val="00B82DF3"/>
    <w:rsid w:val="00B83661"/>
    <w:rsid w:val="00B83782"/>
    <w:rsid w:val="00B84383"/>
    <w:rsid w:val="00B8442D"/>
    <w:rsid w:val="00B84DAA"/>
    <w:rsid w:val="00B84DC5"/>
    <w:rsid w:val="00B853B1"/>
    <w:rsid w:val="00B85F98"/>
    <w:rsid w:val="00B8612B"/>
    <w:rsid w:val="00B862BB"/>
    <w:rsid w:val="00B8759C"/>
    <w:rsid w:val="00B87B5B"/>
    <w:rsid w:val="00B87E9F"/>
    <w:rsid w:val="00B90210"/>
    <w:rsid w:val="00B902D5"/>
    <w:rsid w:val="00B90FC8"/>
    <w:rsid w:val="00B91E54"/>
    <w:rsid w:val="00B924C4"/>
    <w:rsid w:val="00B92932"/>
    <w:rsid w:val="00B932D4"/>
    <w:rsid w:val="00B9366F"/>
    <w:rsid w:val="00B93B67"/>
    <w:rsid w:val="00B93CB7"/>
    <w:rsid w:val="00B941B6"/>
    <w:rsid w:val="00B9424D"/>
    <w:rsid w:val="00B9495C"/>
    <w:rsid w:val="00B94B72"/>
    <w:rsid w:val="00B953C0"/>
    <w:rsid w:val="00B960FA"/>
    <w:rsid w:val="00B96418"/>
    <w:rsid w:val="00B967AF"/>
    <w:rsid w:val="00B96E5E"/>
    <w:rsid w:val="00B96FD8"/>
    <w:rsid w:val="00B971A2"/>
    <w:rsid w:val="00B97A82"/>
    <w:rsid w:val="00B97B94"/>
    <w:rsid w:val="00BA06BB"/>
    <w:rsid w:val="00BA0F28"/>
    <w:rsid w:val="00BA10FC"/>
    <w:rsid w:val="00BA1545"/>
    <w:rsid w:val="00BA1BCE"/>
    <w:rsid w:val="00BA1C1A"/>
    <w:rsid w:val="00BA20A2"/>
    <w:rsid w:val="00BA224A"/>
    <w:rsid w:val="00BA2398"/>
    <w:rsid w:val="00BA23CE"/>
    <w:rsid w:val="00BA2488"/>
    <w:rsid w:val="00BA388E"/>
    <w:rsid w:val="00BA3D4D"/>
    <w:rsid w:val="00BA3F7E"/>
    <w:rsid w:val="00BA434D"/>
    <w:rsid w:val="00BA4AF1"/>
    <w:rsid w:val="00BA4B01"/>
    <w:rsid w:val="00BA5104"/>
    <w:rsid w:val="00BA53BF"/>
    <w:rsid w:val="00BA56FC"/>
    <w:rsid w:val="00BA5E7F"/>
    <w:rsid w:val="00BA69E8"/>
    <w:rsid w:val="00BA6E5D"/>
    <w:rsid w:val="00BA7C8A"/>
    <w:rsid w:val="00BB0008"/>
    <w:rsid w:val="00BB23C4"/>
    <w:rsid w:val="00BB2CEE"/>
    <w:rsid w:val="00BB353B"/>
    <w:rsid w:val="00BB3CB9"/>
    <w:rsid w:val="00BB47D6"/>
    <w:rsid w:val="00BB5353"/>
    <w:rsid w:val="00BB5B72"/>
    <w:rsid w:val="00BB62E3"/>
    <w:rsid w:val="00BB69CC"/>
    <w:rsid w:val="00BB6B75"/>
    <w:rsid w:val="00BB6CB9"/>
    <w:rsid w:val="00BB6EA8"/>
    <w:rsid w:val="00BB75E6"/>
    <w:rsid w:val="00BB776D"/>
    <w:rsid w:val="00BB77C1"/>
    <w:rsid w:val="00BB7FC5"/>
    <w:rsid w:val="00BC06D9"/>
    <w:rsid w:val="00BC06DC"/>
    <w:rsid w:val="00BC08D1"/>
    <w:rsid w:val="00BC09BE"/>
    <w:rsid w:val="00BC0E07"/>
    <w:rsid w:val="00BC1A75"/>
    <w:rsid w:val="00BC1CA1"/>
    <w:rsid w:val="00BC1E17"/>
    <w:rsid w:val="00BC20D2"/>
    <w:rsid w:val="00BC2964"/>
    <w:rsid w:val="00BC2B19"/>
    <w:rsid w:val="00BC2B93"/>
    <w:rsid w:val="00BC2C44"/>
    <w:rsid w:val="00BC33BB"/>
    <w:rsid w:val="00BC346F"/>
    <w:rsid w:val="00BC385F"/>
    <w:rsid w:val="00BC38C7"/>
    <w:rsid w:val="00BC3993"/>
    <w:rsid w:val="00BC4A43"/>
    <w:rsid w:val="00BC4DC2"/>
    <w:rsid w:val="00BC5476"/>
    <w:rsid w:val="00BC5E4A"/>
    <w:rsid w:val="00BC6CF5"/>
    <w:rsid w:val="00BC6FD3"/>
    <w:rsid w:val="00BC7309"/>
    <w:rsid w:val="00BC7912"/>
    <w:rsid w:val="00BC7B2E"/>
    <w:rsid w:val="00BD09DE"/>
    <w:rsid w:val="00BD0E4A"/>
    <w:rsid w:val="00BD1629"/>
    <w:rsid w:val="00BD171B"/>
    <w:rsid w:val="00BD1AD1"/>
    <w:rsid w:val="00BD1B16"/>
    <w:rsid w:val="00BD1EC2"/>
    <w:rsid w:val="00BD20CB"/>
    <w:rsid w:val="00BD2A24"/>
    <w:rsid w:val="00BD2AA0"/>
    <w:rsid w:val="00BD2B24"/>
    <w:rsid w:val="00BD2BA6"/>
    <w:rsid w:val="00BD383F"/>
    <w:rsid w:val="00BD3A04"/>
    <w:rsid w:val="00BD422E"/>
    <w:rsid w:val="00BD4FA7"/>
    <w:rsid w:val="00BD5745"/>
    <w:rsid w:val="00BD5C2B"/>
    <w:rsid w:val="00BD5D98"/>
    <w:rsid w:val="00BD61B2"/>
    <w:rsid w:val="00BD68E6"/>
    <w:rsid w:val="00BD6BE5"/>
    <w:rsid w:val="00BD7821"/>
    <w:rsid w:val="00BD7C0E"/>
    <w:rsid w:val="00BE05A2"/>
    <w:rsid w:val="00BE05B4"/>
    <w:rsid w:val="00BE0EF2"/>
    <w:rsid w:val="00BE1552"/>
    <w:rsid w:val="00BE16A0"/>
    <w:rsid w:val="00BE1B5C"/>
    <w:rsid w:val="00BE1E74"/>
    <w:rsid w:val="00BE272C"/>
    <w:rsid w:val="00BE2BF7"/>
    <w:rsid w:val="00BE34A6"/>
    <w:rsid w:val="00BE34CE"/>
    <w:rsid w:val="00BE371E"/>
    <w:rsid w:val="00BE384E"/>
    <w:rsid w:val="00BE4616"/>
    <w:rsid w:val="00BE4975"/>
    <w:rsid w:val="00BE4CB3"/>
    <w:rsid w:val="00BE4FF9"/>
    <w:rsid w:val="00BE5827"/>
    <w:rsid w:val="00BE594E"/>
    <w:rsid w:val="00BE6050"/>
    <w:rsid w:val="00BE7621"/>
    <w:rsid w:val="00BF064F"/>
    <w:rsid w:val="00BF0BB4"/>
    <w:rsid w:val="00BF11DB"/>
    <w:rsid w:val="00BF14C7"/>
    <w:rsid w:val="00BF18E0"/>
    <w:rsid w:val="00BF1D4A"/>
    <w:rsid w:val="00BF1DC8"/>
    <w:rsid w:val="00BF21F8"/>
    <w:rsid w:val="00BF24DC"/>
    <w:rsid w:val="00BF25BA"/>
    <w:rsid w:val="00BF371A"/>
    <w:rsid w:val="00BF374D"/>
    <w:rsid w:val="00BF3F4C"/>
    <w:rsid w:val="00BF4587"/>
    <w:rsid w:val="00BF4590"/>
    <w:rsid w:val="00BF4A4E"/>
    <w:rsid w:val="00BF4C7E"/>
    <w:rsid w:val="00BF5084"/>
    <w:rsid w:val="00BF54CD"/>
    <w:rsid w:val="00BF592C"/>
    <w:rsid w:val="00BF5E02"/>
    <w:rsid w:val="00BF5EA7"/>
    <w:rsid w:val="00BF69E1"/>
    <w:rsid w:val="00BF7691"/>
    <w:rsid w:val="00BF7FD9"/>
    <w:rsid w:val="00C00181"/>
    <w:rsid w:val="00C01105"/>
    <w:rsid w:val="00C02318"/>
    <w:rsid w:val="00C0266E"/>
    <w:rsid w:val="00C027A6"/>
    <w:rsid w:val="00C03782"/>
    <w:rsid w:val="00C041BA"/>
    <w:rsid w:val="00C046E1"/>
    <w:rsid w:val="00C04A05"/>
    <w:rsid w:val="00C04FA7"/>
    <w:rsid w:val="00C051C3"/>
    <w:rsid w:val="00C05687"/>
    <w:rsid w:val="00C059CF"/>
    <w:rsid w:val="00C05EEE"/>
    <w:rsid w:val="00C06C12"/>
    <w:rsid w:val="00C071C3"/>
    <w:rsid w:val="00C07323"/>
    <w:rsid w:val="00C07797"/>
    <w:rsid w:val="00C07881"/>
    <w:rsid w:val="00C07A66"/>
    <w:rsid w:val="00C07D3E"/>
    <w:rsid w:val="00C106A6"/>
    <w:rsid w:val="00C10857"/>
    <w:rsid w:val="00C10911"/>
    <w:rsid w:val="00C10C9E"/>
    <w:rsid w:val="00C11126"/>
    <w:rsid w:val="00C11530"/>
    <w:rsid w:val="00C117E4"/>
    <w:rsid w:val="00C11972"/>
    <w:rsid w:val="00C11DAB"/>
    <w:rsid w:val="00C12C71"/>
    <w:rsid w:val="00C134A8"/>
    <w:rsid w:val="00C1372B"/>
    <w:rsid w:val="00C13A8F"/>
    <w:rsid w:val="00C13C03"/>
    <w:rsid w:val="00C13FC2"/>
    <w:rsid w:val="00C14DE6"/>
    <w:rsid w:val="00C15A58"/>
    <w:rsid w:val="00C1616B"/>
    <w:rsid w:val="00C16793"/>
    <w:rsid w:val="00C16A1C"/>
    <w:rsid w:val="00C16D68"/>
    <w:rsid w:val="00C17603"/>
    <w:rsid w:val="00C1770D"/>
    <w:rsid w:val="00C201C8"/>
    <w:rsid w:val="00C201DE"/>
    <w:rsid w:val="00C202B1"/>
    <w:rsid w:val="00C2068C"/>
    <w:rsid w:val="00C20F96"/>
    <w:rsid w:val="00C21564"/>
    <w:rsid w:val="00C217CF"/>
    <w:rsid w:val="00C21839"/>
    <w:rsid w:val="00C21C9F"/>
    <w:rsid w:val="00C229C3"/>
    <w:rsid w:val="00C22CB9"/>
    <w:rsid w:val="00C23343"/>
    <w:rsid w:val="00C23533"/>
    <w:rsid w:val="00C235A3"/>
    <w:rsid w:val="00C2364E"/>
    <w:rsid w:val="00C23BED"/>
    <w:rsid w:val="00C23F45"/>
    <w:rsid w:val="00C24054"/>
    <w:rsid w:val="00C241E4"/>
    <w:rsid w:val="00C2434C"/>
    <w:rsid w:val="00C24DAD"/>
    <w:rsid w:val="00C24E48"/>
    <w:rsid w:val="00C24F97"/>
    <w:rsid w:val="00C254F9"/>
    <w:rsid w:val="00C255EB"/>
    <w:rsid w:val="00C25CBF"/>
    <w:rsid w:val="00C25F8C"/>
    <w:rsid w:val="00C26967"/>
    <w:rsid w:val="00C2718F"/>
    <w:rsid w:val="00C27AC6"/>
    <w:rsid w:val="00C31728"/>
    <w:rsid w:val="00C31AB5"/>
    <w:rsid w:val="00C31E4D"/>
    <w:rsid w:val="00C31F29"/>
    <w:rsid w:val="00C3259A"/>
    <w:rsid w:val="00C32768"/>
    <w:rsid w:val="00C333DA"/>
    <w:rsid w:val="00C3393C"/>
    <w:rsid w:val="00C347A0"/>
    <w:rsid w:val="00C35146"/>
    <w:rsid w:val="00C35544"/>
    <w:rsid w:val="00C35BB5"/>
    <w:rsid w:val="00C35BF4"/>
    <w:rsid w:val="00C35CFF"/>
    <w:rsid w:val="00C35D5A"/>
    <w:rsid w:val="00C36327"/>
    <w:rsid w:val="00C3650C"/>
    <w:rsid w:val="00C368AE"/>
    <w:rsid w:val="00C36E30"/>
    <w:rsid w:val="00C37171"/>
    <w:rsid w:val="00C372E0"/>
    <w:rsid w:val="00C378E5"/>
    <w:rsid w:val="00C4057D"/>
    <w:rsid w:val="00C40A8A"/>
    <w:rsid w:val="00C40B54"/>
    <w:rsid w:val="00C40F33"/>
    <w:rsid w:val="00C414B7"/>
    <w:rsid w:val="00C42472"/>
    <w:rsid w:val="00C4249E"/>
    <w:rsid w:val="00C4288E"/>
    <w:rsid w:val="00C42D8E"/>
    <w:rsid w:val="00C42E9B"/>
    <w:rsid w:val="00C42FCA"/>
    <w:rsid w:val="00C4333B"/>
    <w:rsid w:val="00C43987"/>
    <w:rsid w:val="00C44581"/>
    <w:rsid w:val="00C44F57"/>
    <w:rsid w:val="00C450D1"/>
    <w:rsid w:val="00C461CF"/>
    <w:rsid w:val="00C462ED"/>
    <w:rsid w:val="00C469C2"/>
    <w:rsid w:val="00C4707C"/>
    <w:rsid w:val="00C47292"/>
    <w:rsid w:val="00C47C08"/>
    <w:rsid w:val="00C47D58"/>
    <w:rsid w:val="00C50064"/>
    <w:rsid w:val="00C5065D"/>
    <w:rsid w:val="00C50F85"/>
    <w:rsid w:val="00C51117"/>
    <w:rsid w:val="00C51570"/>
    <w:rsid w:val="00C5164C"/>
    <w:rsid w:val="00C517BB"/>
    <w:rsid w:val="00C5199A"/>
    <w:rsid w:val="00C51DB0"/>
    <w:rsid w:val="00C52055"/>
    <w:rsid w:val="00C52D6B"/>
    <w:rsid w:val="00C53202"/>
    <w:rsid w:val="00C53269"/>
    <w:rsid w:val="00C5359B"/>
    <w:rsid w:val="00C538FA"/>
    <w:rsid w:val="00C53A8D"/>
    <w:rsid w:val="00C53BE3"/>
    <w:rsid w:val="00C53C8D"/>
    <w:rsid w:val="00C53DAB"/>
    <w:rsid w:val="00C541FA"/>
    <w:rsid w:val="00C54391"/>
    <w:rsid w:val="00C54A4A"/>
    <w:rsid w:val="00C54C55"/>
    <w:rsid w:val="00C54F0E"/>
    <w:rsid w:val="00C55611"/>
    <w:rsid w:val="00C55DC6"/>
    <w:rsid w:val="00C55F14"/>
    <w:rsid w:val="00C55F4D"/>
    <w:rsid w:val="00C57058"/>
    <w:rsid w:val="00C57328"/>
    <w:rsid w:val="00C575C7"/>
    <w:rsid w:val="00C60195"/>
    <w:rsid w:val="00C60D73"/>
    <w:rsid w:val="00C611B4"/>
    <w:rsid w:val="00C613F7"/>
    <w:rsid w:val="00C61468"/>
    <w:rsid w:val="00C6161B"/>
    <w:rsid w:val="00C61B0A"/>
    <w:rsid w:val="00C61C4C"/>
    <w:rsid w:val="00C61CB0"/>
    <w:rsid w:val="00C61D2B"/>
    <w:rsid w:val="00C61D81"/>
    <w:rsid w:val="00C61E36"/>
    <w:rsid w:val="00C62284"/>
    <w:rsid w:val="00C623CA"/>
    <w:rsid w:val="00C629B0"/>
    <w:rsid w:val="00C62C07"/>
    <w:rsid w:val="00C6328B"/>
    <w:rsid w:val="00C6470D"/>
    <w:rsid w:val="00C64A1B"/>
    <w:rsid w:val="00C64B1D"/>
    <w:rsid w:val="00C64CEB"/>
    <w:rsid w:val="00C64E8D"/>
    <w:rsid w:val="00C663F6"/>
    <w:rsid w:val="00C66A88"/>
    <w:rsid w:val="00C66BB7"/>
    <w:rsid w:val="00C6703E"/>
    <w:rsid w:val="00C67373"/>
    <w:rsid w:val="00C6765A"/>
    <w:rsid w:val="00C6772F"/>
    <w:rsid w:val="00C67E3A"/>
    <w:rsid w:val="00C7026C"/>
    <w:rsid w:val="00C7090E"/>
    <w:rsid w:val="00C70967"/>
    <w:rsid w:val="00C70FCC"/>
    <w:rsid w:val="00C71175"/>
    <w:rsid w:val="00C7128A"/>
    <w:rsid w:val="00C713CB"/>
    <w:rsid w:val="00C71B88"/>
    <w:rsid w:val="00C71B9D"/>
    <w:rsid w:val="00C7236F"/>
    <w:rsid w:val="00C72A6E"/>
    <w:rsid w:val="00C72BC6"/>
    <w:rsid w:val="00C735AB"/>
    <w:rsid w:val="00C7394F"/>
    <w:rsid w:val="00C73CDD"/>
    <w:rsid w:val="00C73EF8"/>
    <w:rsid w:val="00C746AE"/>
    <w:rsid w:val="00C74708"/>
    <w:rsid w:val="00C74EE6"/>
    <w:rsid w:val="00C751E8"/>
    <w:rsid w:val="00C75B49"/>
    <w:rsid w:val="00C75BD3"/>
    <w:rsid w:val="00C7637C"/>
    <w:rsid w:val="00C76B95"/>
    <w:rsid w:val="00C7705A"/>
    <w:rsid w:val="00C77255"/>
    <w:rsid w:val="00C77399"/>
    <w:rsid w:val="00C800E5"/>
    <w:rsid w:val="00C80259"/>
    <w:rsid w:val="00C80C5E"/>
    <w:rsid w:val="00C80CA0"/>
    <w:rsid w:val="00C80F8A"/>
    <w:rsid w:val="00C810C9"/>
    <w:rsid w:val="00C81B95"/>
    <w:rsid w:val="00C8260F"/>
    <w:rsid w:val="00C82937"/>
    <w:rsid w:val="00C829B1"/>
    <w:rsid w:val="00C82EC9"/>
    <w:rsid w:val="00C82F0E"/>
    <w:rsid w:val="00C83CB9"/>
    <w:rsid w:val="00C83D0A"/>
    <w:rsid w:val="00C842D6"/>
    <w:rsid w:val="00C843E2"/>
    <w:rsid w:val="00C84409"/>
    <w:rsid w:val="00C847BC"/>
    <w:rsid w:val="00C84CB7"/>
    <w:rsid w:val="00C85B50"/>
    <w:rsid w:val="00C85CE3"/>
    <w:rsid w:val="00C8623F"/>
    <w:rsid w:val="00C86640"/>
    <w:rsid w:val="00C866FF"/>
    <w:rsid w:val="00C8697C"/>
    <w:rsid w:val="00C87407"/>
    <w:rsid w:val="00C8765C"/>
    <w:rsid w:val="00C87A7C"/>
    <w:rsid w:val="00C87D1A"/>
    <w:rsid w:val="00C90211"/>
    <w:rsid w:val="00C90702"/>
    <w:rsid w:val="00C91039"/>
    <w:rsid w:val="00C9111B"/>
    <w:rsid w:val="00C9140A"/>
    <w:rsid w:val="00C91564"/>
    <w:rsid w:val="00C9189B"/>
    <w:rsid w:val="00C91953"/>
    <w:rsid w:val="00C91BA6"/>
    <w:rsid w:val="00C9212C"/>
    <w:rsid w:val="00C92322"/>
    <w:rsid w:val="00C92CA5"/>
    <w:rsid w:val="00C931D0"/>
    <w:rsid w:val="00C932B6"/>
    <w:rsid w:val="00C9385B"/>
    <w:rsid w:val="00C9389A"/>
    <w:rsid w:val="00C93DF7"/>
    <w:rsid w:val="00C95ADB"/>
    <w:rsid w:val="00C961FE"/>
    <w:rsid w:val="00C96406"/>
    <w:rsid w:val="00C96737"/>
    <w:rsid w:val="00C96DD9"/>
    <w:rsid w:val="00C97579"/>
    <w:rsid w:val="00C978AA"/>
    <w:rsid w:val="00C97DD3"/>
    <w:rsid w:val="00CA01D3"/>
    <w:rsid w:val="00CA09C4"/>
    <w:rsid w:val="00CA1123"/>
    <w:rsid w:val="00CA157E"/>
    <w:rsid w:val="00CA1754"/>
    <w:rsid w:val="00CA2C84"/>
    <w:rsid w:val="00CA3436"/>
    <w:rsid w:val="00CA391F"/>
    <w:rsid w:val="00CA481D"/>
    <w:rsid w:val="00CA4C64"/>
    <w:rsid w:val="00CA4FA8"/>
    <w:rsid w:val="00CA5094"/>
    <w:rsid w:val="00CA51F4"/>
    <w:rsid w:val="00CA5327"/>
    <w:rsid w:val="00CA5536"/>
    <w:rsid w:val="00CA5A07"/>
    <w:rsid w:val="00CA5E32"/>
    <w:rsid w:val="00CA60CD"/>
    <w:rsid w:val="00CA60E4"/>
    <w:rsid w:val="00CA63E0"/>
    <w:rsid w:val="00CA64DD"/>
    <w:rsid w:val="00CA67F6"/>
    <w:rsid w:val="00CA7ABC"/>
    <w:rsid w:val="00CA7D37"/>
    <w:rsid w:val="00CB08EB"/>
    <w:rsid w:val="00CB210A"/>
    <w:rsid w:val="00CB29BE"/>
    <w:rsid w:val="00CB2A12"/>
    <w:rsid w:val="00CB2B7D"/>
    <w:rsid w:val="00CB2F7D"/>
    <w:rsid w:val="00CB3729"/>
    <w:rsid w:val="00CB45D8"/>
    <w:rsid w:val="00CB4D7C"/>
    <w:rsid w:val="00CB553E"/>
    <w:rsid w:val="00CB5BDD"/>
    <w:rsid w:val="00CB6692"/>
    <w:rsid w:val="00CB6E4A"/>
    <w:rsid w:val="00CB6F2F"/>
    <w:rsid w:val="00CB711C"/>
    <w:rsid w:val="00CB79E3"/>
    <w:rsid w:val="00CB7B48"/>
    <w:rsid w:val="00CC1001"/>
    <w:rsid w:val="00CC1103"/>
    <w:rsid w:val="00CC14B6"/>
    <w:rsid w:val="00CC1587"/>
    <w:rsid w:val="00CC1F6E"/>
    <w:rsid w:val="00CC23D6"/>
    <w:rsid w:val="00CC29E8"/>
    <w:rsid w:val="00CC2A98"/>
    <w:rsid w:val="00CC2B55"/>
    <w:rsid w:val="00CC2C40"/>
    <w:rsid w:val="00CC303B"/>
    <w:rsid w:val="00CC329D"/>
    <w:rsid w:val="00CC3BAF"/>
    <w:rsid w:val="00CC3E12"/>
    <w:rsid w:val="00CC4375"/>
    <w:rsid w:val="00CC4DB4"/>
    <w:rsid w:val="00CC5C80"/>
    <w:rsid w:val="00CC6523"/>
    <w:rsid w:val="00CC6E4B"/>
    <w:rsid w:val="00CC7C77"/>
    <w:rsid w:val="00CD0102"/>
    <w:rsid w:val="00CD0303"/>
    <w:rsid w:val="00CD0C8D"/>
    <w:rsid w:val="00CD0EE4"/>
    <w:rsid w:val="00CD129A"/>
    <w:rsid w:val="00CD14A7"/>
    <w:rsid w:val="00CD1BF3"/>
    <w:rsid w:val="00CD23DA"/>
    <w:rsid w:val="00CD2DB1"/>
    <w:rsid w:val="00CD2F7D"/>
    <w:rsid w:val="00CD3A99"/>
    <w:rsid w:val="00CD481F"/>
    <w:rsid w:val="00CD5099"/>
    <w:rsid w:val="00CD583D"/>
    <w:rsid w:val="00CD59D2"/>
    <w:rsid w:val="00CD7181"/>
    <w:rsid w:val="00CD71C9"/>
    <w:rsid w:val="00CD7774"/>
    <w:rsid w:val="00CD7847"/>
    <w:rsid w:val="00CD7CD2"/>
    <w:rsid w:val="00CD7F30"/>
    <w:rsid w:val="00CE00F5"/>
    <w:rsid w:val="00CE0D68"/>
    <w:rsid w:val="00CE1925"/>
    <w:rsid w:val="00CE1AE4"/>
    <w:rsid w:val="00CE1D22"/>
    <w:rsid w:val="00CE23B1"/>
    <w:rsid w:val="00CE2783"/>
    <w:rsid w:val="00CE3040"/>
    <w:rsid w:val="00CE3A47"/>
    <w:rsid w:val="00CE48BE"/>
    <w:rsid w:val="00CE4D96"/>
    <w:rsid w:val="00CE4DD9"/>
    <w:rsid w:val="00CE533F"/>
    <w:rsid w:val="00CE5428"/>
    <w:rsid w:val="00CE5DEF"/>
    <w:rsid w:val="00CE6AAB"/>
    <w:rsid w:val="00CE6D97"/>
    <w:rsid w:val="00CE6F84"/>
    <w:rsid w:val="00CE76DC"/>
    <w:rsid w:val="00CE7780"/>
    <w:rsid w:val="00CE790E"/>
    <w:rsid w:val="00CE7962"/>
    <w:rsid w:val="00CF023A"/>
    <w:rsid w:val="00CF0AD7"/>
    <w:rsid w:val="00CF0EF5"/>
    <w:rsid w:val="00CF18DE"/>
    <w:rsid w:val="00CF2D0F"/>
    <w:rsid w:val="00CF327B"/>
    <w:rsid w:val="00CF341F"/>
    <w:rsid w:val="00CF3702"/>
    <w:rsid w:val="00CF3714"/>
    <w:rsid w:val="00CF3B30"/>
    <w:rsid w:val="00CF3E9C"/>
    <w:rsid w:val="00CF4D3B"/>
    <w:rsid w:val="00CF554E"/>
    <w:rsid w:val="00CF56A5"/>
    <w:rsid w:val="00CF570F"/>
    <w:rsid w:val="00CF5E82"/>
    <w:rsid w:val="00CF62B4"/>
    <w:rsid w:val="00CF693F"/>
    <w:rsid w:val="00CF6B94"/>
    <w:rsid w:val="00CF6E2F"/>
    <w:rsid w:val="00CF73BA"/>
    <w:rsid w:val="00CF75EF"/>
    <w:rsid w:val="00CF782B"/>
    <w:rsid w:val="00CF7AA3"/>
    <w:rsid w:val="00D002CB"/>
    <w:rsid w:val="00D00769"/>
    <w:rsid w:val="00D00C74"/>
    <w:rsid w:val="00D00E1D"/>
    <w:rsid w:val="00D01238"/>
    <w:rsid w:val="00D01C7A"/>
    <w:rsid w:val="00D02BEE"/>
    <w:rsid w:val="00D0336C"/>
    <w:rsid w:val="00D03D22"/>
    <w:rsid w:val="00D04324"/>
    <w:rsid w:val="00D04785"/>
    <w:rsid w:val="00D04845"/>
    <w:rsid w:val="00D04D1F"/>
    <w:rsid w:val="00D05711"/>
    <w:rsid w:val="00D06558"/>
    <w:rsid w:val="00D0686F"/>
    <w:rsid w:val="00D07204"/>
    <w:rsid w:val="00D079FB"/>
    <w:rsid w:val="00D10787"/>
    <w:rsid w:val="00D117FC"/>
    <w:rsid w:val="00D1207B"/>
    <w:rsid w:val="00D13395"/>
    <w:rsid w:val="00D13608"/>
    <w:rsid w:val="00D14112"/>
    <w:rsid w:val="00D1415C"/>
    <w:rsid w:val="00D14839"/>
    <w:rsid w:val="00D15306"/>
    <w:rsid w:val="00D15899"/>
    <w:rsid w:val="00D1621B"/>
    <w:rsid w:val="00D1650A"/>
    <w:rsid w:val="00D165AE"/>
    <w:rsid w:val="00D167E3"/>
    <w:rsid w:val="00D17C18"/>
    <w:rsid w:val="00D17C79"/>
    <w:rsid w:val="00D2048F"/>
    <w:rsid w:val="00D20D01"/>
    <w:rsid w:val="00D211D7"/>
    <w:rsid w:val="00D22193"/>
    <w:rsid w:val="00D2260F"/>
    <w:rsid w:val="00D2274A"/>
    <w:rsid w:val="00D2284B"/>
    <w:rsid w:val="00D228A0"/>
    <w:rsid w:val="00D22935"/>
    <w:rsid w:val="00D22E12"/>
    <w:rsid w:val="00D2327D"/>
    <w:rsid w:val="00D236E9"/>
    <w:rsid w:val="00D238A0"/>
    <w:rsid w:val="00D23F3F"/>
    <w:rsid w:val="00D240E2"/>
    <w:rsid w:val="00D24776"/>
    <w:rsid w:val="00D24C60"/>
    <w:rsid w:val="00D2634E"/>
    <w:rsid w:val="00D26A4A"/>
    <w:rsid w:val="00D26F40"/>
    <w:rsid w:val="00D270CE"/>
    <w:rsid w:val="00D2748E"/>
    <w:rsid w:val="00D27A61"/>
    <w:rsid w:val="00D30068"/>
    <w:rsid w:val="00D302C7"/>
    <w:rsid w:val="00D303E7"/>
    <w:rsid w:val="00D30773"/>
    <w:rsid w:val="00D3079C"/>
    <w:rsid w:val="00D30B3E"/>
    <w:rsid w:val="00D31963"/>
    <w:rsid w:val="00D322A8"/>
    <w:rsid w:val="00D3296C"/>
    <w:rsid w:val="00D32DF5"/>
    <w:rsid w:val="00D33BA7"/>
    <w:rsid w:val="00D33C6D"/>
    <w:rsid w:val="00D33DBF"/>
    <w:rsid w:val="00D340E4"/>
    <w:rsid w:val="00D34B8D"/>
    <w:rsid w:val="00D366B1"/>
    <w:rsid w:val="00D36E6E"/>
    <w:rsid w:val="00D36F08"/>
    <w:rsid w:val="00D36F8E"/>
    <w:rsid w:val="00D3704C"/>
    <w:rsid w:val="00D370B4"/>
    <w:rsid w:val="00D3775A"/>
    <w:rsid w:val="00D40157"/>
    <w:rsid w:val="00D40975"/>
    <w:rsid w:val="00D40E8A"/>
    <w:rsid w:val="00D418EA"/>
    <w:rsid w:val="00D41A19"/>
    <w:rsid w:val="00D4242B"/>
    <w:rsid w:val="00D4242F"/>
    <w:rsid w:val="00D428FB"/>
    <w:rsid w:val="00D42D36"/>
    <w:rsid w:val="00D43650"/>
    <w:rsid w:val="00D4389E"/>
    <w:rsid w:val="00D439AC"/>
    <w:rsid w:val="00D43AC9"/>
    <w:rsid w:val="00D442F6"/>
    <w:rsid w:val="00D44495"/>
    <w:rsid w:val="00D44639"/>
    <w:rsid w:val="00D449A2"/>
    <w:rsid w:val="00D45704"/>
    <w:rsid w:val="00D45FD6"/>
    <w:rsid w:val="00D464F3"/>
    <w:rsid w:val="00D465FF"/>
    <w:rsid w:val="00D46B49"/>
    <w:rsid w:val="00D46EBF"/>
    <w:rsid w:val="00D4719D"/>
    <w:rsid w:val="00D472CB"/>
    <w:rsid w:val="00D4739B"/>
    <w:rsid w:val="00D47AD0"/>
    <w:rsid w:val="00D50131"/>
    <w:rsid w:val="00D50621"/>
    <w:rsid w:val="00D509FE"/>
    <w:rsid w:val="00D51001"/>
    <w:rsid w:val="00D512F8"/>
    <w:rsid w:val="00D51900"/>
    <w:rsid w:val="00D525C0"/>
    <w:rsid w:val="00D5272C"/>
    <w:rsid w:val="00D52773"/>
    <w:rsid w:val="00D53183"/>
    <w:rsid w:val="00D53690"/>
    <w:rsid w:val="00D53CD4"/>
    <w:rsid w:val="00D53EFA"/>
    <w:rsid w:val="00D546EE"/>
    <w:rsid w:val="00D55DF9"/>
    <w:rsid w:val="00D57443"/>
    <w:rsid w:val="00D576EB"/>
    <w:rsid w:val="00D57764"/>
    <w:rsid w:val="00D61031"/>
    <w:rsid w:val="00D61422"/>
    <w:rsid w:val="00D617EF"/>
    <w:rsid w:val="00D618AB"/>
    <w:rsid w:val="00D61DAD"/>
    <w:rsid w:val="00D62E23"/>
    <w:rsid w:val="00D63697"/>
    <w:rsid w:val="00D64E48"/>
    <w:rsid w:val="00D6540D"/>
    <w:rsid w:val="00D65756"/>
    <w:rsid w:val="00D65C4E"/>
    <w:rsid w:val="00D66882"/>
    <w:rsid w:val="00D67CCB"/>
    <w:rsid w:val="00D70169"/>
    <w:rsid w:val="00D7098E"/>
    <w:rsid w:val="00D70AA4"/>
    <w:rsid w:val="00D70C7D"/>
    <w:rsid w:val="00D7101B"/>
    <w:rsid w:val="00D7157D"/>
    <w:rsid w:val="00D72192"/>
    <w:rsid w:val="00D72C2D"/>
    <w:rsid w:val="00D72FF4"/>
    <w:rsid w:val="00D73372"/>
    <w:rsid w:val="00D73455"/>
    <w:rsid w:val="00D739EE"/>
    <w:rsid w:val="00D742CD"/>
    <w:rsid w:val="00D7441D"/>
    <w:rsid w:val="00D74648"/>
    <w:rsid w:val="00D74D9C"/>
    <w:rsid w:val="00D751A3"/>
    <w:rsid w:val="00D751AF"/>
    <w:rsid w:val="00D7533A"/>
    <w:rsid w:val="00D7563F"/>
    <w:rsid w:val="00D75747"/>
    <w:rsid w:val="00D7590A"/>
    <w:rsid w:val="00D75A8E"/>
    <w:rsid w:val="00D76126"/>
    <w:rsid w:val="00D766E8"/>
    <w:rsid w:val="00D77489"/>
    <w:rsid w:val="00D777F4"/>
    <w:rsid w:val="00D77E6B"/>
    <w:rsid w:val="00D810A8"/>
    <w:rsid w:val="00D816DF"/>
    <w:rsid w:val="00D8239D"/>
    <w:rsid w:val="00D835E9"/>
    <w:rsid w:val="00D837B7"/>
    <w:rsid w:val="00D83A41"/>
    <w:rsid w:val="00D8415F"/>
    <w:rsid w:val="00D84710"/>
    <w:rsid w:val="00D84C81"/>
    <w:rsid w:val="00D84E95"/>
    <w:rsid w:val="00D84EFD"/>
    <w:rsid w:val="00D85362"/>
    <w:rsid w:val="00D85501"/>
    <w:rsid w:val="00D85AB4"/>
    <w:rsid w:val="00D85DC7"/>
    <w:rsid w:val="00D86220"/>
    <w:rsid w:val="00D863E8"/>
    <w:rsid w:val="00D865B0"/>
    <w:rsid w:val="00D87236"/>
    <w:rsid w:val="00D8790E"/>
    <w:rsid w:val="00D900A5"/>
    <w:rsid w:val="00D90636"/>
    <w:rsid w:val="00D907EC"/>
    <w:rsid w:val="00D908F7"/>
    <w:rsid w:val="00D90932"/>
    <w:rsid w:val="00D909C3"/>
    <w:rsid w:val="00D91BB7"/>
    <w:rsid w:val="00D921FD"/>
    <w:rsid w:val="00D922B4"/>
    <w:rsid w:val="00D92999"/>
    <w:rsid w:val="00D92E56"/>
    <w:rsid w:val="00D93113"/>
    <w:rsid w:val="00D93A0D"/>
    <w:rsid w:val="00D947AC"/>
    <w:rsid w:val="00D94C25"/>
    <w:rsid w:val="00D95046"/>
    <w:rsid w:val="00D95145"/>
    <w:rsid w:val="00D9572D"/>
    <w:rsid w:val="00D958BB"/>
    <w:rsid w:val="00D95C78"/>
    <w:rsid w:val="00D97241"/>
    <w:rsid w:val="00D974CC"/>
    <w:rsid w:val="00D97C32"/>
    <w:rsid w:val="00DA061A"/>
    <w:rsid w:val="00DA0F42"/>
    <w:rsid w:val="00DA102E"/>
    <w:rsid w:val="00DA18B7"/>
    <w:rsid w:val="00DA198F"/>
    <w:rsid w:val="00DA1E55"/>
    <w:rsid w:val="00DA244A"/>
    <w:rsid w:val="00DA24F7"/>
    <w:rsid w:val="00DA276A"/>
    <w:rsid w:val="00DA2BE8"/>
    <w:rsid w:val="00DA2ECA"/>
    <w:rsid w:val="00DA2F86"/>
    <w:rsid w:val="00DA3D86"/>
    <w:rsid w:val="00DA3EE9"/>
    <w:rsid w:val="00DA3EFF"/>
    <w:rsid w:val="00DA4164"/>
    <w:rsid w:val="00DA4380"/>
    <w:rsid w:val="00DA46CC"/>
    <w:rsid w:val="00DA48B4"/>
    <w:rsid w:val="00DA49C6"/>
    <w:rsid w:val="00DA4B4C"/>
    <w:rsid w:val="00DA4C2C"/>
    <w:rsid w:val="00DA4DA2"/>
    <w:rsid w:val="00DA5087"/>
    <w:rsid w:val="00DA5405"/>
    <w:rsid w:val="00DA585A"/>
    <w:rsid w:val="00DA5B35"/>
    <w:rsid w:val="00DA5B5F"/>
    <w:rsid w:val="00DA5C5F"/>
    <w:rsid w:val="00DA5D0C"/>
    <w:rsid w:val="00DA6445"/>
    <w:rsid w:val="00DA655D"/>
    <w:rsid w:val="00DA673F"/>
    <w:rsid w:val="00DA6E0C"/>
    <w:rsid w:val="00DA72EF"/>
    <w:rsid w:val="00DA7957"/>
    <w:rsid w:val="00DA7BB9"/>
    <w:rsid w:val="00DB01F2"/>
    <w:rsid w:val="00DB020C"/>
    <w:rsid w:val="00DB0A67"/>
    <w:rsid w:val="00DB1296"/>
    <w:rsid w:val="00DB13A7"/>
    <w:rsid w:val="00DB163A"/>
    <w:rsid w:val="00DB16BD"/>
    <w:rsid w:val="00DB20F5"/>
    <w:rsid w:val="00DB2319"/>
    <w:rsid w:val="00DB277C"/>
    <w:rsid w:val="00DB3BDB"/>
    <w:rsid w:val="00DB4171"/>
    <w:rsid w:val="00DB4D57"/>
    <w:rsid w:val="00DB579B"/>
    <w:rsid w:val="00DB5C88"/>
    <w:rsid w:val="00DB5F23"/>
    <w:rsid w:val="00DB640E"/>
    <w:rsid w:val="00DB6D37"/>
    <w:rsid w:val="00DB7332"/>
    <w:rsid w:val="00DB7918"/>
    <w:rsid w:val="00DB7BE5"/>
    <w:rsid w:val="00DC0552"/>
    <w:rsid w:val="00DC097F"/>
    <w:rsid w:val="00DC0AAD"/>
    <w:rsid w:val="00DC0D53"/>
    <w:rsid w:val="00DC1460"/>
    <w:rsid w:val="00DC1518"/>
    <w:rsid w:val="00DC16CE"/>
    <w:rsid w:val="00DC21C4"/>
    <w:rsid w:val="00DC23E3"/>
    <w:rsid w:val="00DC2480"/>
    <w:rsid w:val="00DC2723"/>
    <w:rsid w:val="00DC3194"/>
    <w:rsid w:val="00DC3378"/>
    <w:rsid w:val="00DC3ACA"/>
    <w:rsid w:val="00DC3E69"/>
    <w:rsid w:val="00DC3FDC"/>
    <w:rsid w:val="00DC3FF4"/>
    <w:rsid w:val="00DC43E7"/>
    <w:rsid w:val="00DC631F"/>
    <w:rsid w:val="00DC66BF"/>
    <w:rsid w:val="00DC700C"/>
    <w:rsid w:val="00DD1751"/>
    <w:rsid w:val="00DD26D5"/>
    <w:rsid w:val="00DD2C3A"/>
    <w:rsid w:val="00DD2C3E"/>
    <w:rsid w:val="00DD3048"/>
    <w:rsid w:val="00DD31F8"/>
    <w:rsid w:val="00DD3B96"/>
    <w:rsid w:val="00DD3E1A"/>
    <w:rsid w:val="00DD3EB4"/>
    <w:rsid w:val="00DD3F96"/>
    <w:rsid w:val="00DD4367"/>
    <w:rsid w:val="00DD5993"/>
    <w:rsid w:val="00DD6627"/>
    <w:rsid w:val="00DD68DD"/>
    <w:rsid w:val="00DD708F"/>
    <w:rsid w:val="00DD718A"/>
    <w:rsid w:val="00DD7218"/>
    <w:rsid w:val="00DD7623"/>
    <w:rsid w:val="00DD779A"/>
    <w:rsid w:val="00DD78E3"/>
    <w:rsid w:val="00DE02F6"/>
    <w:rsid w:val="00DE046F"/>
    <w:rsid w:val="00DE04CE"/>
    <w:rsid w:val="00DE04EA"/>
    <w:rsid w:val="00DE068A"/>
    <w:rsid w:val="00DE1604"/>
    <w:rsid w:val="00DE1D7D"/>
    <w:rsid w:val="00DE2005"/>
    <w:rsid w:val="00DE28BD"/>
    <w:rsid w:val="00DE365C"/>
    <w:rsid w:val="00DE3A4E"/>
    <w:rsid w:val="00DE3C00"/>
    <w:rsid w:val="00DE41E6"/>
    <w:rsid w:val="00DE430E"/>
    <w:rsid w:val="00DE4519"/>
    <w:rsid w:val="00DE46DD"/>
    <w:rsid w:val="00DE4C9E"/>
    <w:rsid w:val="00DE5457"/>
    <w:rsid w:val="00DE5E11"/>
    <w:rsid w:val="00DE5E5E"/>
    <w:rsid w:val="00DE6106"/>
    <w:rsid w:val="00DE61AA"/>
    <w:rsid w:val="00DE63E8"/>
    <w:rsid w:val="00DE744B"/>
    <w:rsid w:val="00DE75F5"/>
    <w:rsid w:val="00DE767E"/>
    <w:rsid w:val="00DF0358"/>
    <w:rsid w:val="00DF0923"/>
    <w:rsid w:val="00DF1353"/>
    <w:rsid w:val="00DF1653"/>
    <w:rsid w:val="00DF184E"/>
    <w:rsid w:val="00DF22D8"/>
    <w:rsid w:val="00DF2E30"/>
    <w:rsid w:val="00DF3103"/>
    <w:rsid w:val="00DF34E4"/>
    <w:rsid w:val="00DF3D4D"/>
    <w:rsid w:val="00DF41F6"/>
    <w:rsid w:val="00DF4975"/>
    <w:rsid w:val="00DF52F3"/>
    <w:rsid w:val="00DF5975"/>
    <w:rsid w:val="00DF6085"/>
    <w:rsid w:val="00DF6159"/>
    <w:rsid w:val="00DF697B"/>
    <w:rsid w:val="00DF6ECF"/>
    <w:rsid w:val="00E00C90"/>
    <w:rsid w:val="00E01277"/>
    <w:rsid w:val="00E01487"/>
    <w:rsid w:val="00E01650"/>
    <w:rsid w:val="00E02406"/>
    <w:rsid w:val="00E026EE"/>
    <w:rsid w:val="00E02B32"/>
    <w:rsid w:val="00E02FCE"/>
    <w:rsid w:val="00E037C7"/>
    <w:rsid w:val="00E0561E"/>
    <w:rsid w:val="00E058EE"/>
    <w:rsid w:val="00E061E3"/>
    <w:rsid w:val="00E06D43"/>
    <w:rsid w:val="00E06E64"/>
    <w:rsid w:val="00E07422"/>
    <w:rsid w:val="00E076B3"/>
    <w:rsid w:val="00E07767"/>
    <w:rsid w:val="00E07860"/>
    <w:rsid w:val="00E079E0"/>
    <w:rsid w:val="00E07A58"/>
    <w:rsid w:val="00E1043C"/>
    <w:rsid w:val="00E10922"/>
    <w:rsid w:val="00E10C53"/>
    <w:rsid w:val="00E11A4C"/>
    <w:rsid w:val="00E11ABE"/>
    <w:rsid w:val="00E11F85"/>
    <w:rsid w:val="00E1247C"/>
    <w:rsid w:val="00E124BA"/>
    <w:rsid w:val="00E12BC9"/>
    <w:rsid w:val="00E12F35"/>
    <w:rsid w:val="00E14318"/>
    <w:rsid w:val="00E15ACC"/>
    <w:rsid w:val="00E15C5C"/>
    <w:rsid w:val="00E15CF0"/>
    <w:rsid w:val="00E15D7C"/>
    <w:rsid w:val="00E1609F"/>
    <w:rsid w:val="00E1646B"/>
    <w:rsid w:val="00E16A9C"/>
    <w:rsid w:val="00E17923"/>
    <w:rsid w:val="00E17B22"/>
    <w:rsid w:val="00E17FB2"/>
    <w:rsid w:val="00E20843"/>
    <w:rsid w:val="00E20922"/>
    <w:rsid w:val="00E20D19"/>
    <w:rsid w:val="00E21558"/>
    <w:rsid w:val="00E218A1"/>
    <w:rsid w:val="00E22721"/>
    <w:rsid w:val="00E22BBC"/>
    <w:rsid w:val="00E22E1D"/>
    <w:rsid w:val="00E22F84"/>
    <w:rsid w:val="00E2393D"/>
    <w:rsid w:val="00E23C60"/>
    <w:rsid w:val="00E245D6"/>
    <w:rsid w:val="00E24905"/>
    <w:rsid w:val="00E25382"/>
    <w:rsid w:val="00E253C3"/>
    <w:rsid w:val="00E25421"/>
    <w:rsid w:val="00E25471"/>
    <w:rsid w:val="00E25585"/>
    <w:rsid w:val="00E255FF"/>
    <w:rsid w:val="00E25AB6"/>
    <w:rsid w:val="00E2689A"/>
    <w:rsid w:val="00E26A6B"/>
    <w:rsid w:val="00E2706B"/>
    <w:rsid w:val="00E27973"/>
    <w:rsid w:val="00E309C0"/>
    <w:rsid w:val="00E30B99"/>
    <w:rsid w:val="00E30F5B"/>
    <w:rsid w:val="00E31962"/>
    <w:rsid w:val="00E31E8C"/>
    <w:rsid w:val="00E32809"/>
    <w:rsid w:val="00E32897"/>
    <w:rsid w:val="00E32C4F"/>
    <w:rsid w:val="00E32E2D"/>
    <w:rsid w:val="00E32FBD"/>
    <w:rsid w:val="00E337CF"/>
    <w:rsid w:val="00E34437"/>
    <w:rsid w:val="00E34603"/>
    <w:rsid w:val="00E34D30"/>
    <w:rsid w:val="00E352ED"/>
    <w:rsid w:val="00E35B93"/>
    <w:rsid w:val="00E35FFC"/>
    <w:rsid w:val="00E36BB8"/>
    <w:rsid w:val="00E3746B"/>
    <w:rsid w:val="00E37473"/>
    <w:rsid w:val="00E37600"/>
    <w:rsid w:val="00E37800"/>
    <w:rsid w:val="00E41382"/>
    <w:rsid w:val="00E4167B"/>
    <w:rsid w:val="00E4210D"/>
    <w:rsid w:val="00E42230"/>
    <w:rsid w:val="00E42A6C"/>
    <w:rsid w:val="00E42B35"/>
    <w:rsid w:val="00E42D3A"/>
    <w:rsid w:val="00E431B4"/>
    <w:rsid w:val="00E433F4"/>
    <w:rsid w:val="00E43856"/>
    <w:rsid w:val="00E43D58"/>
    <w:rsid w:val="00E43F46"/>
    <w:rsid w:val="00E4428B"/>
    <w:rsid w:val="00E44320"/>
    <w:rsid w:val="00E44935"/>
    <w:rsid w:val="00E44A0E"/>
    <w:rsid w:val="00E44EA3"/>
    <w:rsid w:val="00E45234"/>
    <w:rsid w:val="00E4528B"/>
    <w:rsid w:val="00E4530E"/>
    <w:rsid w:val="00E45443"/>
    <w:rsid w:val="00E4564B"/>
    <w:rsid w:val="00E45CB0"/>
    <w:rsid w:val="00E462E6"/>
    <w:rsid w:val="00E4632A"/>
    <w:rsid w:val="00E46E6F"/>
    <w:rsid w:val="00E470FA"/>
    <w:rsid w:val="00E4732A"/>
    <w:rsid w:val="00E473ED"/>
    <w:rsid w:val="00E4747E"/>
    <w:rsid w:val="00E4758C"/>
    <w:rsid w:val="00E4759E"/>
    <w:rsid w:val="00E50243"/>
    <w:rsid w:val="00E5030E"/>
    <w:rsid w:val="00E50789"/>
    <w:rsid w:val="00E50B16"/>
    <w:rsid w:val="00E5112E"/>
    <w:rsid w:val="00E5164A"/>
    <w:rsid w:val="00E51872"/>
    <w:rsid w:val="00E5269F"/>
    <w:rsid w:val="00E538C7"/>
    <w:rsid w:val="00E53E85"/>
    <w:rsid w:val="00E53F5F"/>
    <w:rsid w:val="00E54169"/>
    <w:rsid w:val="00E545BF"/>
    <w:rsid w:val="00E547C9"/>
    <w:rsid w:val="00E549F4"/>
    <w:rsid w:val="00E54C38"/>
    <w:rsid w:val="00E55839"/>
    <w:rsid w:val="00E562C8"/>
    <w:rsid w:val="00E56931"/>
    <w:rsid w:val="00E56A71"/>
    <w:rsid w:val="00E57B7B"/>
    <w:rsid w:val="00E605CB"/>
    <w:rsid w:val="00E61852"/>
    <w:rsid w:val="00E61B89"/>
    <w:rsid w:val="00E61D0E"/>
    <w:rsid w:val="00E6221E"/>
    <w:rsid w:val="00E62BB8"/>
    <w:rsid w:val="00E62C57"/>
    <w:rsid w:val="00E63203"/>
    <w:rsid w:val="00E63E2E"/>
    <w:rsid w:val="00E64741"/>
    <w:rsid w:val="00E64EE9"/>
    <w:rsid w:val="00E64F85"/>
    <w:rsid w:val="00E65884"/>
    <w:rsid w:val="00E65970"/>
    <w:rsid w:val="00E65A75"/>
    <w:rsid w:val="00E673A4"/>
    <w:rsid w:val="00E67998"/>
    <w:rsid w:val="00E67BA1"/>
    <w:rsid w:val="00E70529"/>
    <w:rsid w:val="00E70585"/>
    <w:rsid w:val="00E7091F"/>
    <w:rsid w:val="00E717B5"/>
    <w:rsid w:val="00E71AC5"/>
    <w:rsid w:val="00E71FAB"/>
    <w:rsid w:val="00E723B7"/>
    <w:rsid w:val="00E72837"/>
    <w:rsid w:val="00E73010"/>
    <w:rsid w:val="00E73379"/>
    <w:rsid w:val="00E73C6D"/>
    <w:rsid w:val="00E745A8"/>
    <w:rsid w:val="00E7465B"/>
    <w:rsid w:val="00E74881"/>
    <w:rsid w:val="00E748AE"/>
    <w:rsid w:val="00E7526A"/>
    <w:rsid w:val="00E7555C"/>
    <w:rsid w:val="00E75D20"/>
    <w:rsid w:val="00E772E0"/>
    <w:rsid w:val="00E7741F"/>
    <w:rsid w:val="00E77867"/>
    <w:rsid w:val="00E8014F"/>
    <w:rsid w:val="00E80C2E"/>
    <w:rsid w:val="00E80F9C"/>
    <w:rsid w:val="00E8101B"/>
    <w:rsid w:val="00E81876"/>
    <w:rsid w:val="00E81A76"/>
    <w:rsid w:val="00E81CF2"/>
    <w:rsid w:val="00E82290"/>
    <w:rsid w:val="00E82C4C"/>
    <w:rsid w:val="00E830ED"/>
    <w:rsid w:val="00E8534E"/>
    <w:rsid w:val="00E854D4"/>
    <w:rsid w:val="00E85A33"/>
    <w:rsid w:val="00E85A76"/>
    <w:rsid w:val="00E867EE"/>
    <w:rsid w:val="00E873B0"/>
    <w:rsid w:val="00E87ACA"/>
    <w:rsid w:val="00E87F24"/>
    <w:rsid w:val="00E87F57"/>
    <w:rsid w:val="00E9184B"/>
    <w:rsid w:val="00E919D6"/>
    <w:rsid w:val="00E91F79"/>
    <w:rsid w:val="00E9377B"/>
    <w:rsid w:val="00E93BDB"/>
    <w:rsid w:val="00E93C23"/>
    <w:rsid w:val="00E93E8C"/>
    <w:rsid w:val="00E94191"/>
    <w:rsid w:val="00E947DC"/>
    <w:rsid w:val="00E949BD"/>
    <w:rsid w:val="00E95701"/>
    <w:rsid w:val="00E95736"/>
    <w:rsid w:val="00E9586D"/>
    <w:rsid w:val="00E95B5E"/>
    <w:rsid w:val="00E95B60"/>
    <w:rsid w:val="00E95B73"/>
    <w:rsid w:val="00E95E70"/>
    <w:rsid w:val="00E96062"/>
    <w:rsid w:val="00E9610E"/>
    <w:rsid w:val="00E9632D"/>
    <w:rsid w:val="00E965B9"/>
    <w:rsid w:val="00E967B6"/>
    <w:rsid w:val="00E96C92"/>
    <w:rsid w:val="00E96F9E"/>
    <w:rsid w:val="00E97088"/>
    <w:rsid w:val="00E971F5"/>
    <w:rsid w:val="00E971FD"/>
    <w:rsid w:val="00E9728F"/>
    <w:rsid w:val="00E973F5"/>
    <w:rsid w:val="00EA041F"/>
    <w:rsid w:val="00EA0421"/>
    <w:rsid w:val="00EA0EBD"/>
    <w:rsid w:val="00EA1355"/>
    <w:rsid w:val="00EA1395"/>
    <w:rsid w:val="00EA1624"/>
    <w:rsid w:val="00EA16F5"/>
    <w:rsid w:val="00EA22E7"/>
    <w:rsid w:val="00EA31B4"/>
    <w:rsid w:val="00EA358E"/>
    <w:rsid w:val="00EA3742"/>
    <w:rsid w:val="00EA377A"/>
    <w:rsid w:val="00EA3D62"/>
    <w:rsid w:val="00EA4181"/>
    <w:rsid w:val="00EA4DF5"/>
    <w:rsid w:val="00EA5D98"/>
    <w:rsid w:val="00EA6233"/>
    <w:rsid w:val="00EA6395"/>
    <w:rsid w:val="00EA6635"/>
    <w:rsid w:val="00EB0295"/>
    <w:rsid w:val="00EB074A"/>
    <w:rsid w:val="00EB0779"/>
    <w:rsid w:val="00EB07C4"/>
    <w:rsid w:val="00EB09B8"/>
    <w:rsid w:val="00EB0D1B"/>
    <w:rsid w:val="00EB203D"/>
    <w:rsid w:val="00EB2A69"/>
    <w:rsid w:val="00EB327D"/>
    <w:rsid w:val="00EB32D4"/>
    <w:rsid w:val="00EB39FB"/>
    <w:rsid w:val="00EB417D"/>
    <w:rsid w:val="00EB5053"/>
    <w:rsid w:val="00EB602E"/>
    <w:rsid w:val="00EB616F"/>
    <w:rsid w:val="00EB62A0"/>
    <w:rsid w:val="00EB6E16"/>
    <w:rsid w:val="00EB78F5"/>
    <w:rsid w:val="00EB79D7"/>
    <w:rsid w:val="00EB7B38"/>
    <w:rsid w:val="00EB7B4E"/>
    <w:rsid w:val="00EB7C18"/>
    <w:rsid w:val="00EB7EE4"/>
    <w:rsid w:val="00EB7EE7"/>
    <w:rsid w:val="00EC0106"/>
    <w:rsid w:val="00EC0154"/>
    <w:rsid w:val="00EC0468"/>
    <w:rsid w:val="00EC0DC4"/>
    <w:rsid w:val="00EC15A9"/>
    <w:rsid w:val="00EC29C8"/>
    <w:rsid w:val="00EC36C3"/>
    <w:rsid w:val="00EC3911"/>
    <w:rsid w:val="00EC51A8"/>
    <w:rsid w:val="00EC51E8"/>
    <w:rsid w:val="00EC5487"/>
    <w:rsid w:val="00EC603C"/>
    <w:rsid w:val="00EC64D7"/>
    <w:rsid w:val="00EC6D8A"/>
    <w:rsid w:val="00EC7351"/>
    <w:rsid w:val="00ED03E2"/>
    <w:rsid w:val="00ED06BE"/>
    <w:rsid w:val="00ED0C4C"/>
    <w:rsid w:val="00ED1CD0"/>
    <w:rsid w:val="00ED294B"/>
    <w:rsid w:val="00ED32C6"/>
    <w:rsid w:val="00ED352E"/>
    <w:rsid w:val="00ED498E"/>
    <w:rsid w:val="00ED52D4"/>
    <w:rsid w:val="00ED5990"/>
    <w:rsid w:val="00ED5EF7"/>
    <w:rsid w:val="00ED5F85"/>
    <w:rsid w:val="00ED60EB"/>
    <w:rsid w:val="00ED6264"/>
    <w:rsid w:val="00ED6291"/>
    <w:rsid w:val="00ED6CEB"/>
    <w:rsid w:val="00ED7229"/>
    <w:rsid w:val="00ED7255"/>
    <w:rsid w:val="00ED770D"/>
    <w:rsid w:val="00ED7B6D"/>
    <w:rsid w:val="00EE0923"/>
    <w:rsid w:val="00EE1CD0"/>
    <w:rsid w:val="00EE245B"/>
    <w:rsid w:val="00EE2E01"/>
    <w:rsid w:val="00EE4161"/>
    <w:rsid w:val="00EE4F72"/>
    <w:rsid w:val="00EE53D6"/>
    <w:rsid w:val="00EE6518"/>
    <w:rsid w:val="00EE6966"/>
    <w:rsid w:val="00EE707D"/>
    <w:rsid w:val="00EE7234"/>
    <w:rsid w:val="00EE732B"/>
    <w:rsid w:val="00EE757B"/>
    <w:rsid w:val="00EF1523"/>
    <w:rsid w:val="00EF25E5"/>
    <w:rsid w:val="00EF26BC"/>
    <w:rsid w:val="00EF377D"/>
    <w:rsid w:val="00EF3B18"/>
    <w:rsid w:val="00EF3E60"/>
    <w:rsid w:val="00EF4212"/>
    <w:rsid w:val="00EF437C"/>
    <w:rsid w:val="00EF438A"/>
    <w:rsid w:val="00EF4D03"/>
    <w:rsid w:val="00EF4DD8"/>
    <w:rsid w:val="00EF640E"/>
    <w:rsid w:val="00EF6C6D"/>
    <w:rsid w:val="00EF73DB"/>
    <w:rsid w:val="00EF73E4"/>
    <w:rsid w:val="00EF7656"/>
    <w:rsid w:val="00EF78BC"/>
    <w:rsid w:val="00EF7A67"/>
    <w:rsid w:val="00EF7A80"/>
    <w:rsid w:val="00F00F28"/>
    <w:rsid w:val="00F00FAC"/>
    <w:rsid w:val="00F01182"/>
    <w:rsid w:val="00F01A41"/>
    <w:rsid w:val="00F02200"/>
    <w:rsid w:val="00F02550"/>
    <w:rsid w:val="00F0291B"/>
    <w:rsid w:val="00F03350"/>
    <w:rsid w:val="00F03452"/>
    <w:rsid w:val="00F03F57"/>
    <w:rsid w:val="00F0456D"/>
    <w:rsid w:val="00F0470F"/>
    <w:rsid w:val="00F05E8A"/>
    <w:rsid w:val="00F100C0"/>
    <w:rsid w:val="00F10596"/>
    <w:rsid w:val="00F10DDE"/>
    <w:rsid w:val="00F11880"/>
    <w:rsid w:val="00F11972"/>
    <w:rsid w:val="00F11D5C"/>
    <w:rsid w:val="00F1229E"/>
    <w:rsid w:val="00F12A28"/>
    <w:rsid w:val="00F131AB"/>
    <w:rsid w:val="00F13264"/>
    <w:rsid w:val="00F13268"/>
    <w:rsid w:val="00F138C1"/>
    <w:rsid w:val="00F13A20"/>
    <w:rsid w:val="00F13A41"/>
    <w:rsid w:val="00F13E1B"/>
    <w:rsid w:val="00F145B0"/>
    <w:rsid w:val="00F14BF9"/>
    <w:rsid w:val="00F14F13"/>
    <w:rsid w:val="00F15C9A"/>
    <w:rsid w:val="00F15DFA"/>
    <w:rsid w:val="00F15FDD"/>
    <w:rsid w:val="00F161B9"/>
    <w:rsid w:val="00F17711"/>
    <w:rsid w:val="00F17A2A"/>
    <w:rsid w:val="00F17E0A"/>
    <w:rsid w:val="00F20338"/>
    <w:rsid w:val="00F2066C"/>
    <w:rsid w:val="00F209D8"/>
    <w:rsid w:val="00F20A0D"/>
    <w:rsid w:val="00F20AD9"/>
    <w:rsid w:val="00F210F5"/>
    <w:rsid w:val="00F2171C"/>
    <w:rsid w:val="00F218D2"/>
    <w:rsid w:val="00F21AEB"/>
    <w:rsid w:val="00F21B23"/>
    <w:rsid w:val="00F22576"/>
    <w:rsid w:val="00F22E3A"/>
    <w:rsid w:val="00F22F06"/>
    <w:rsid w:val="00F22F0B"/>
    <w:rsid w:val="00F235AB"/>
    <w:rsid w:val="00F23600"/>
    <w:rsid w:val="00F245F0"/>
    <w:rsid w:val="00F246AA"/>
    <w:rsid w:val="00F24D5C"/>
    <w:rsid w:val="00F24F17"/>
    <w:rsid w:val="00F2565C"/>
    <w:rsid w:val="00F25811"/>
    <w:rsid w:val="00F25A42"/>
    <w:rsid w:val="00F25B5C"/>
    <w:rsid w:val="00F2642B"/>
    <w:rsid w:val="00F26703"/>
    <w:rsid w:val="00F26DA0"/>
    <w:rsid w:val="00F270F4"/>
    <w:rsid w:val="00F2712C"/>
    <w:rsid w:val="00F27B51"/>
    <w:rsid w:val="00F27CE3"/>
    <w:rsid w:val="00F27F6F"/>
    <w:rsid w:val="00F30041"/>
    <w:rsid w:val="00F30D8F"/>
    <w:rsid w:val="00F310E5"/>
    <w:rsid w:val="00F3121C"/>
    <w:rsid w:val="00F3169A"/>
    <w:rsid w:val="00F31B62"/>
    <w:rsid w:val="00F32311"/>
    <w:rsid w:val="00F32585"/>
    <w:rsid w:val="00F326BD"/>
    <w:rsid w:val="00F3314A"/>
    <w:rsid w:val="00F33353"/>
    <w:rsid w:val="00F33D60"/>
    <w:rsid w:val="00F33E6E"/>
    <w:rsid w:val="00F34841"/>
    <w:rsid w:val="00F348DF"/>
    <w:rsid w:val="00F34C8E"/>
    <w:rsid w:val="00F34D7E"/>
    <w:rsid w:val="00F34F5F"/>
    <w:rsid w:val="00F356A4"/>
    <w:rsid w:val="00F35975"/>
    <w:rsid w:val="00F3647E"/>
    <w:rsid w:val="00F36734"/>
    <w:rsid w:val="00F36BAC"/>
    <w:rsid w:val="00F36DEF"/>
    <w:rsid w:val="00F36E5A"/>
    <w:rsid w:val="00F3720C"/>
    <w:rsid w:val="00F37435"/>
    <w:rsid w:val="00F37DB3"/>
    <w:rsid w:val="00F4045B"/>
    <w:rsid w:val="00F40B43"/>
    <w:rsid w:val="00F40D42"/>
    <w:rsid w:val="00F4135D"/>
    <w:rsid w:val="00F417E3"/>
    <w:rsid w:val="00F428D8"/>
    <w:rsid w:val="00F4293B"/>
    <w:rsid w:val="00F42B7B"/>
    <w:rsid w:val="00F42D2F"/>
    <w:rsid w:val="00F43278"/>
    <w:rsid w:val="00F43C65"/>
    <w:rsid w:val="00F43E8D"/>
    <w:rsid w:val="00F442B8"/>
    <w:rsid w:val="00F44422"/>
    <w:rsid w:val="00F446F1"/>
    <w:rsid w:val="00F447C0"/>
    <w:rsid w:val="00F44916"/>
    <w:rsid w:val="00F44EDE"/>
    <w:rsid w:val="00F45929"/>
    <w:rsid w:val="00F45A47"/>
    <w:rsid w:val="00F45C4A"/>
    <w:rsid w:val="00F46106"/>
    <w:rsid w:val="00F462D9"/>
    <w:rsid w:val="00F463ED"/>
    <w:rsid w:val="00F46486"/>
    <w:rsid w:val="00F47219"/>
    <w:rsid w:val="00F47290"/>
    <w:rsid w:val="00F475EF"/>
    <w:rsid w:val="00F50064"/>
    <w:rsid w:val="00F502E1"/>
    <w:rsid w:val="00F5039B"/>
    <w:rsid w:val="00F509F0"/>
    <w:rsid w:val="00F50CE2"/>
    <w:rsid w:val="00F510AC"/>
    <w:rsid w:val="00F517B0"/>
    <w:rsid w:val="00F51D50"/>
    <w:rsid w:val="00F52D51"/>
    <w:rsid w:val="00F53279"/>
    <w:rsid w:val="00F532CE"/>
    <w:rsid w:val="00F5374B"/>
    <w:rsid w:val="00F53FB0"/>
    <w:rsid w:val="00F54462"/>
    <w:rsid w:val="00F558D4"/>
    <w:rsid w:val="00F559DB"/>
    <w:rsid w:val="00F55AB1"/>
    <w:rsid w:val="00F56605"/>
    <w:rsid w:val="00F56EC4"/>
    <w:rsid w:val="00F572C0"/>
    <w:rsid w:val="00F5733A"/>
    <w:rsid w:val="00F5736C"/>
    <w:rsid w:val="00F5737D"/>
    <w:rsid w:val="00F5779E"/>
    <w:rsid w:val="00F579A3"/>
    <w:rsid w:val="00F57B07"/>
    <w:rsid w:val="00F60205"/>
    <w:rsid w:val="00F6052C"/>
    <w:rsid w:val="00F60E79"/>
    <w:rsid w:val="00F61799"/>
    <w:rsid w:val="00F61AC0"/>
    <w:rsid w:val="00F61F6F"/>
    <w:rsid w:val="00F623A9"/>
    <w:rsid w:val="00F6241F"/>
    <w:rsid w:val="00F625BA"/>
    <w:rsid w:val="00F62788"/>
    <w:rsid w:val="00F62833"/>
    <w:rsid w:val="00F62D51"/>
    <w:rsid w:val="00F62DD3"/>
    <w:rsid w:val="00F638E0"/>
    <w:rsid w:val="00F63C82"/>
    <w:rsid w:val="00F640EE"/>
    <w:rsid w:val="00F6420E"/>
    <w:rsid w:val="00F648A7"/>
    <w:rsid w:val="00F65260"/>
    <w:rsid w:val="00F65575"/>
    <w:rsid w:val="00F655D0"/>
    <w:rsid w:val="00F65A48"/>
    <w:rsid w:val="00F65CE3"/>
    <w:rsid w:val="00F660B4"/>
    <w:rsid w:val="00F6610D"/>
    <w:rsid w:val="00F666C3"/>
    <w:rsid w:val="00F66885"/>
    <w:rsid w:val="00F66C77"/>
    <w:rsid w:val="00F67084"/>
    <w:rsid w:val="00F67350"/>
    <w:rsid w:val="00F6747E"/>
    <w:rsid w:val="00F702C5"/>
    <w:rsid w:val="00F71683"/>
    <w:rsid w:val="00F71A81"/>
    <w:rsid w:val="00F71F78"/>
    <w:rsid w:val="00F72144"/>
    <w:rsid w:val="00F726F9"/>
    <w:rsid w:val="00F72996"/>
    <w:rsid w:val="00F74151"/>
    <w:rsid w:val="00F744E2"/>
    <w:rsid w:val="00F74B68"/>
    <w:rsid w:val="00F74CB5"/>
    <w:rsid w:val="00F74EEC"/>
    <w:rsid w:val="00F758A4"/>
    <w:rsid w:val="00F758B1"/>
    <w:rsid w:val="00F758FB"/>
    <w:rsid w:val="00F75FCF"/>
    <w:rsid w:val="00F76A93"/>
    <w:rsid w:val="00F804C8"/>
    <w:rsid w:val="00F80515"/>
    <w:rsid w:val="00F808D5"/>
    <w:rsid w:val="00F81226"/>
    <w:rsid w:val="00F821FB"/>
    <w:rsid w:val="00F82608"/>
    <w:rsid w:val="00F82616"/>
    <w:rsid w:val="00F82B36"/>
    <w:rsid w:val="00F82D05"/>
    <w:rsid w:val="00F830B1"/>
    <w:rsid w:val="00F8383B"/>
    <w:rsid w:val="00F841E0"/>
    <w:rsid w:val="00F84366"/>
    <w:rsid w:val="00F8444B"/>
    <w:rsid w:val="00F8470D"/>
    <w:rsid w:val="00F847BF"/>
    <w:rsid w:val="00F84AE4"/>
    <w:rsid w:val="00F84F3C"/>
    <w:rsid w:val="00F852E4"/>
    <w:rsid w:val="00F857C1"/>
    <w:rsid w:val="00F85C2D"/>
    <w:rsid w:val="00F85F0D"/>
    <w:rsid w:val="00F86ABA"/>
    <w:rsid w:val="00F87169"/>
    <w:rsid w:val="00F87B18"/>
    <w:rsid w:val="00F87E4E"/>
    <w:rsid w:val="00F90283"/>
    <w:rsid w:val="00F909A5"/>
    <w:rsid w:val="00F90B34"/>
    <w:rsid w:val="00F90E1E"/>
    <w:rsid w:val="00F9196D"/>
    <w:rsid w:val="00F919F0"/>
    <w:rsid w:val="00F91DD8"/>
    <w:rsid w:val="00F920C7"/>
    <w:rsid w:val="00F92222"/>
    <w:rsid w:val="00F92453"/>
    <w:rsid w:val="00F927CC"/>
    <w:rsid w:val="00F92B0C"/>
    <w:rsid w:val="00F93BCB"/>
    <w:rsid w:val="00F93E51"/>
    <w:rsid w:val="00F94679"/>
    <w:rsid w:val="00F94A50"/>
    <w:rsid w:val="00F94AAF"/>
    <w:rsid w:val="00F950C9"/>
    <w:rsid w:val="00F95102"/>
    <w:rsid w:val="00F95C83"/>
    <w:rsid w:val="00F96184"/>
    <w:rsid w:val="00F963D4"/>
    <w:rsid w:val="00F966B7"/>
    <w:rsid w:val="00F9718A"/>
    <w:rsid w:val="00F97507"/>
    <w:rsid w:val="00F97652"/>
    <w:rsid w:val="00F97C64"/>
    <w:rsid w:val="00FA095D"/>
    <w:rsid w:val="00FA0A0F"/>
    <w:rsid w:val="00FA1060"/>
    <w:rsid w:val="00FA128A"/>
    <w:rsid w:val="00FA1561"/>
    <w:rsid w:val="00FA1963"/>
    <w:rsid w:val="00FA1ECC"/>
    <w:rsid w:val="00FA21A2"/>
    <w:rsid w:val="00FA231D"/>
    <w:rsid w:val="00FA23C1"/>
    <w:rsid w:val="00FA2AE3"/>
    <w:rsid w:val="00FA3289"/>
    <w:rsid w:val="00FA38F8"/>
    <w:rsid w:val="00FA3D74"/>
    <w:rsid w:val="00FA3EA1"/>
    <w:rsid w:val="00FA4151"/>
    <w:rsid w:val="00FA48AB"/>
    <w:rsid w:val="00FA4B26"/>
    <w:rsid w:val="00FA4BD6"/>
    <w:rsid w:val="00FA50D1"/>
    <w:rsid w:val="00FA562C"/>
    <w:rsid w:val="00FA56F6"/>
    <w:rsid w:val="00FA5900"/>
    <w:rsid w:val="00FA6451"/>
    <w:rsid w:val="00FA759B"/>
    <w:rsid w:val="00FA7AB3"/>
    <w:rsid w:val="00FA7DBE"/>
    <w:rsid w:val="00FA7E86"/>
    <w:rsid w:val="00FB000B"/>
    <w:rsid w:val="00FB1086"/>
    <w:rsid w:val="00FB1B93"/>
    <w:rsid w:val="00FB2253"/>
    <w:rsid w:val="00FB2E4C"/>
    <w:rsid w:val="00FB2F69"/>
    <w:rsid w:val="00FB464D"/>
    <w:rsid w:val="00FB476E"/>
    <w:rsid w:val="00FB4B2B"/>
    <w:rsid w:val="00FB4DB6"/>
    <w:rsid w:val="00FB5166"/>
    <w:rsid w:val="00FB5967"/>
    <w:rsid w:val="00FB5FE9"/>
    <w:rsid w:val="00FB5FF7"/>
    <w:rsid w:val="00FB60CF"/>
    <w:rsid w:val="00FB6424"/>
    <w:rsid w:val="00FB659F"/>
    <w:rsid w:val="00FB672B"/>
    <w:rsid w:val="00FB67E0"/>
    <w:rsid w:val="00FB6F98"/>
    <w:rsid w:val="00FB7159"/>
    <w:rsid w:val="00FB798B"/>
    <w:rsid w:val="00FC00B6"/>
    <w:rsid w:val="00FC0268"/>
    <w:rsid w:val="00FC0304"/>
    <w:rsid w:val="00FC0885"/>
    <w:rsid w:val="00FC089B"/>
    <w:rsid w:val="00FC0B45"/>
    <w:rsid w:val="00FC1304"/>
    <w:rsid w:val="00FC1D8F"/>
    <w:rsid w:val="00FC2DA3"/>
    <w:rsid w:val="00FC4593"/>
    <w:rsid w:val="00FC4F86"/>
    <w:rsid w:val="00FC517A"/>
    <w:rsid w:val="00FC55A6"/>
    <w:rsid w:val="00FC55E8"/>
    <w:rsid w:val="00FC55EE"/>
    <w:rsid w:val="00FC568F"/>
    <w:rsid w:val="00FC5AAC"/>
    <w:rsid w:val="00FC5F1E"/>
    <w:rsid w:val="00FC73E0"/>
    <w:rsid w:val="00FD0454"/>
    <w:rsid w:val="00FD1592"/>
    <w:rsid w:val="00FD1FE7"/>
    <w:rsid w:val="00FD2020"/>
    <w:rsid w:val="00FD33D6"/>
    <w:rsid w:val="00FD3EBA"/>
    <w:rsid w:val="00FD3F01"/>
    <w:rsid w:val="00FD432E"/>
    <w:rsid w:val="00FD4580"/>
    <w:rsid w:val="00FD4751"/>
    <w:rsid w:val="00FD47B8"/>
    <w:rsid w:val="00FD4AEA"/>
    <w:rsid w:val="00FD55B5"/>
    <w:rsid w:val="00FD6FCF"/>
    <w:rsid w:val="00FD7A2C"/>
    <w:rsid w:val="00FD7E47"/>
    <w:rsid w:val="00FE0590"/>
    <w:rsid w:val="00FE0717"/>
    <w:rsid w:val="00FE1615"/>
    <w:rsid w:val="00FE1C9B"/>
    <w:rsid w:val="00FE2487"/>
    <w:rsid w:val="00FE2855"/>
    <w:rsid w:val="00FE286C"/>
    <w:rsid w:val="00FE2D60"/>
    <w:rsid w:val="00FE2F89"/>
    <w:rsid w:val="00FE39BA"/>
    <w:rsid w:val="00FE3DAE"/>
    <w:rsid w:val="00FE3F96"/>
    <w:rsid w:val="00FE5187"/>
    <w:rsid w:val="00FE5757"/>
    <w:rsid w:val="00FE5F9C"/>
    <w:rsid w:val="00FE64BF"/>
    <w:rsid w:val="00FE7346"/>
    <w:rsid w:val="00FE7FD9"/>
    <w:rsid w:val="00FF0353"/>
    <w:rsid w:val="00FF0D42"/>
    <w:rsid w:val="00FF0E43"/>
    <w:rsid w:val="00FF1D99"/>
    <w:rsid w:val="00FF20D2"/>
    <w:rsid w:val="00FF20E2"/>
    <w:rsid w:val="00FF27FD"/>
    <w:rsid w:val="00FF28C3"/>
    <w:rsid w:val="00FF2E62"/>
    <w:rsid w:val="00FF370E"/>
    <w:rsid w:val="00FF39EB"/>
    <w:rsid w:val="00FF3C06"/>
    <w:rsid w:val="00FF3F24"/>
    <w:rsid w:val="00FF4736"/>
    <w:rsid w:val="00FF4762"/>
    <w:rsid w:val="00FF476A"/>
    <w:rsid w:val="00FF4AC0"/>
    <w:rsid w:val="00FF5242"/>
    <w:rsid w:val="00FF5864"/>
    <w:rsid w:val="00FF5EF0"/>
    <w:rsid w:val="00FF5FB3"/>
    <w:rsid w:val="00FF67C4"/>
    <w:rsid w:val="00FF6FD5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1AB"/>
  <w15:docId w15:val="{13387DF0-19E9-4E30-A9F9-56C23B1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C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0F0"/>
    <w:pPr>
      <w:keepNext/>
      <w:keepLines/>
      <w:autoSpaceDE/>
      <w:autoSpaceDN/>
      <w:adjustRightInd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shd w:val="clear" w:color="auto" w:fill="auto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C3911"/>
    <w:pPr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sz w:val="36"/>
      <w:szCs w:val="36"/>
      <w:shd w:val="clear" w:color="auto" w:fill="auto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7E1B"/>
    <w:pPr>
      <w:keepNext/>
      <w:keepLines/>
      <w:autoSpaceDE/>
      <w:autoSpaceDN/>
      <w:adjustRightInd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hd w:val="clear" w:color="auto" w:fill="auto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D7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B6D"/>
    <w:pPr>
      <w:autoSpaceDE/>
      <w:autoSpaceDN/>
      <w:adjustRightInd/>
      <w:spacing w:after="160"/>
    </w:pPr>
    <w:rPr>
      <w:rFonts w:asciiTheme="minorHAnsi" w:eastAsiaTheme="minorHAnsi" w:hAnsiTheme="minorHAnsi" w:cstheme="minorBidi"/>
      <w:color w:val="auto"/>
      <w:sz w:val="20"/>
      <w:szCs w:val="20"/>
      <w:shd w:val="clear" w:color="auto" w:fil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B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B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6D"/>
    <w:pPr>
      <w:autoSpaceDE/>
      <w:autoSpaceDN/>
      <w:adjustRightInd/>
    </w:pPr>
    <w:rPr>
      <w:rFonts w:ascii="Segoe UI" w:eastAsiaTheme="minorHAnsi" w:hAnsi="Segoe UI" w:cs="Segoe UI"/>
      <w:color w:val="auto"/>
      <w:sz w:val="18"/>
      <w:szCs w:val="18"/>
      <w:shd w:val="clear" w:color="auto" w:fill="auto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13825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NagwekZnak">
    <w:name w:val="Nagłówek Znak"/>
    <w:basedOn w:val="Domylnaczcionkaakapitu"/>
    <w:link w:val="Nagwek"/>
    <w:rsid w:val="00B13825"/>
  </w:style>
  <w:style w:type="paragraph" w:styleId="Stopka">
    <w:name w:val="footer"/>
    <w:basedOn w:val="Normalny"/>
    <w:link w:val="StopkaZnak"/>
    <w:uiPriority w:val="99"/>
    <w:unhideWhenUsed/>
    <w:rsid w:val="00B13825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hd w:val="clear" w:color="auto" w:fil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825"/>
  </w:style>
  <w:style w:type="character" w:styleId="Hipercze">
    <w:name w:val="Hyperlink"/>
    <w:unhideWhenUsed/>
    <w:rsid w:val="00C1091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0F1F01"/>
    <w:pPr>
      <w:autoSpaceDE/>
      <w:autoSpaceDN/>
      <w:adjustRightInd/>
      <w:ind w:left="708"/>
    </w:pPr>
    <w:rPr>
      <w:color w:val="auto"/>
      <w:sz w:val="24"/>
      <w:szCs w:val="24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9B1"/>
    <w:pPr>
      <w:autoSpaceDE/>
      <w:autoSpaceDN/>
      <w:adjustRightInd/>
    </w:pPr>
    <w:rPr>
      <w:rFonts w:asciiTheme="minorHAnsi" w:eastAsiaTheme="minorHAnsi" w:hAnsiTheme="minorHAnsi" w:cstheme="minorBidi"/>
      <w:color w:val="auto"/>
      <w:sz w:val="20"/>
      <w:szCs w:val="20"/>
      <w:shd w:val="clear" w:color="auto" w:fill="auto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9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9B1"/>
    <w:rPr>
      <w:vertAlign w:val="superscript"/>
    </w:rPr>
  </w:style>
  <w:style w:type="paragraph" w:styleId="Poprawka">
    <w:name w:val="Revision"/>
    <w:hidden/>
    <w:uiPriority w:val="99"/>
    <w:semiHidden/>
    <w:rsid w:val="001A5C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C39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qFormat/>
    <w:rsid w:val="000A4D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FC00B6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47E1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gkelc">
    <w:name w:val="hgkelc"/>
    <w:basedOn w:val="Domylnaczcionkaakapitu"/>
    <w:uiPriority w:val="99"/>
    <w:rsid w:val="00A71647"/>
  </w:style>
  <w:style w:type="paragraph" w:customStyle="1" w:styleId="Standard">
    <w:name w:val="Standard"/>
    <w:rsid w:val="008F7D3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F5E82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styleId="Uwydatnienie">
    <w:name w:val="Emphasis"/>
    <w:basedOn w:val="Domylnaczcionkaakapitu"/>
    <w:uiPriority w:val="20"/>
    <w:qFormat/>
    <w:rsid w:val="0014037D"/>
    <w:rPr>
      <w:i/>
      <w:iCs/>
    </w:rPr>
  </w:style>
  <w:style w:type="character" w:styleId="Pogrubienie">
    <w:name w:val="Strong"/>
    <w:basedOn w:val="Domylnaczcionkaakapitu"/>
    <w:uiPriority w:val="22"/>
    <w:qFormat/>
    <w:rsid w:val="0089265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93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286pc">
    <w:name w:val="t286pc"/>
    <w:basedOn w:val="Domylnaczcionkaakapitu"/>
    <w:rsid w:val="00F97507"/>
  </w:style>
  <w:style w:type="paragraph" w:customStyle="1" w:styleId="isselectedend">
    <w:name w:val="isselectedend"/>
    <w:basedOn w:val="Normalny"/>
    <w:rsid w:val="000B17CC"/>
    <w:pPr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shd w:val="clear" w:color="auto" w:fill="auto"/>
    </w:rPr>
  </w:style>
  <w:style w:type="character" w:customStyle="1" w:styleId="whitespace-normal">
    <w:name w:val="whitespace-normal"/>
    <w:basedOn w:val="Domylnaczcionkaakapitu"/>
    <w:rsid w:val="0073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hs=ybxU&amp;sca_esv=df25ec6ca4037ad0&amp;channel=entpr&amp;q=Miejskich+Obszar%C3%B3w+Funkcjonalnych&amp;spell=1&amp;sa=X&amp;ved=2ahUKEwjuvLrSmsyTAxWwHBAIHVxyD1kQgK4QegQIARAB&amp;biw=1870&amp;bih=955&amp;dp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DE5A-3D75-4F04-9308-7541CCD4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8590</Words>
  <Characters>51543</Characters>
  <Application>Microsoft Office Word</Application>
  <DocSecurity>4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Lodczyk</dc:creator>
  <cp:lastModifiedBy>Renata Lodczyk</cp:lastModifiedBy>
  <cp:revision>2</cp:revision>
  <cp:lastPrinted>2026-04-21T10:52:00Z</cp:lastPrinted>
  <dcterms:created xsi:type="dcterms:W3CDTF">2026-04-21T10:53:00Z</dcterms:created>
  <dcterms:modified xsi:type="dcterms:W3CDTF">2026-04-21T10:53:00Z</dcterms:modified>
</cp:coreProperties>
</file>