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6C94" w14:textId="57B15774" w:rsidR="00C10911" w:rsidRPr="006E16D9" w:rsidRDefault="00C10911" w:rsidP="0074527C">
      <w:pPr>
        <w:rPr>
          <w:color w:val="000000" w:themeColor="text1"/>
          <w:sz w:val="24"/>
          <w:szCs w:val="24"/>
        </w:rPr>
      </w:pPr>
      <w:bookmarkStart w:id="0" w:name="_GoBack"/>
      <w:bookmarkEnd w:id="0"/>
      <w:r w:rsidRPr="006E16D9">
        <w:rPr>
          <w:bCs/>
          <w:color w:val="000000" w:themeColor="text1"/>
          <w:sz w:val="24"/>
          <w:szCs w:val="24"/>
        </w:rPr>
        <w:t>BRM.0002</w:t>
      </w:r>
      <w:r w:rsidR="00A331D9">
        <w:rPr>
          <w:bCs/>
          <w:color w:val="000000" w:themeColor="text1"/>
          <w:sz w:val="24"/>
          <w:szCs w:val="24"/>
        </w:rPr>
        <w:t>.4.</w:t>
      </w:r>
      <w:r w:rsidR="00B862BB" w:rsidRPr="006E16D9">
        <w:rPr>
          <w:bCs/>
          <w:color w:val="000000" w:themeColor="text1"/>
          <w:sz w:val="24"/>
          <w:szCs w:val="24"/>
        </w:rPr>
        <w:t>202</w:t>
      </w:r>
      <w:r w:rsidR="0009038C" w:rsidRPr="006E16D9">
        <w:rPr>
          <w:bCs/>
          <w:color w:val="000000" w:themeColor="text1"/>
          <w:sz w:val="24"/>
          <w:szCs w:val="24"/>
        </w:rPr>
        <w:t>6</w:t>
      </w:r>
    </w:p>
    <w:p w14:paraId="74B1869C" w14:textId="77777777" w:rsidR="007960C3" w:rsidRPr="006E16D9" w:rsidRDefault="007960C3" w:rsidP="0074527C">
      <w:pPr>
        <w:jc w:val="center"/>
        <w:rPr>
          <w:b/>
          <w:bCs/>
          <w:sz w:val="24"/>
          <w:szCs w:val="24"/>
        </w:rPr>
      </w:pPr>
    </w:p>
    <w:p w14:paraId="59860B47" w14:textId="77777777" w:rsidR="007960C3" w:rsidRPr="006E16D9" w:rsidRDefault="007960C3" w:rsidP="0074527C">
      <w:pPr>
        <w:jc w:val="center"/>
        <w:rPr>
          <w:b/>
          <w:bCs/>
          <w:sz w:val="24"/>
          <w:szCs w:val="24"/>
        </w:rPr>
      </w:pPr>
    </w:p>
    <w:p w14:paraId="4D1C07A7" w14:textId="757FE55E" w:rsidR="00C10911" w:rsidRPr="006E16D9" w:rsidRDefault="00E2706B" w:rsidP="0074527C">
      <w:pPr>
        <w:jc w:val="center"/>
        <w:rPr>
          <w:b/>
          <w:bCs/>
          <w:sz w:val="24"/>
          <w:szCs w:val="24"/>
        </w:rPr>
      </w:pPr>
      <w:r w:rsidRPr="006E16D9">
        <w:rPr>
          <w:b/>
          <w:bCs/>
          <w:sz w:val="24"/>
          <w:szCs w:val="24"/>
        </w:rPr>
        <w:t xml:space="preserve">P R O T O K Ó Ł   Nr </w:t>
      </w:r>
      <w:r w:rsidR="0009038C" w:rsidRPr="006E16D9">
        <w:rPr>
          <w:b/>
          <w:bCs/>
          <w:sz w:val="24"/>
          <w:szCs w:val="24"/>
        </w:rPr>
        <w:t>XX</w:t>
      </w:r>
      <w:r w:rsidR="00051032" w:rsidRPr="006E16D9">
        <w:rPr>
          <w:b/>
          <w:bCs/>
          <w:sz w:val="24"/>
          <w:szCs w:val="24"/>
        </w:rPr>
        <w:t>I</w:t>
      </w:r>
      <w:r w:rsidR="009D1743" w:rsidRPr="006E16D9">
        <w:rPr>
          <w:b/>
          <w:bCs/>
          <w:sz w:val="24"/>
          <w:szCs w:val="24"/>
        </w:rPr>
        <w:t>I</w:t>
      </w:r>
      <w:r w:rsidR="00C10911" w:rsidRPr="006E16D9">
        <w:rPr>
          <w:b/>
          <w:bCs/>
          <w:sz w:val="24"/>
          <w:szCs w:val="24"/>
        </w:rPr>
        <w:t>/202</w:t>
      </w:r>
      <w:r w:rsidR="0009038C" w:rsidRPr="006E16D9">
        <w:rPr>
          <w:b/>
          <w:bCs/>
          <w:sz w:val="24"/>
          <w:szCs w:val="24"/>
        </w:rPr>
        <w:t>6</w:t>
      </w:r>
    </w:p>
    <w:p w14:paraId="475E6CA1" w14:textId="6755FFAA" w:rsidR="00015D11" w:rsidRPr="006E16D9" w:rsidRDefault="00C10911" w:rsidP="00D66882">
      <w:pPr>
        <w:jc w:val="center"/>
        <w:rPr>
          <w:b/>
          <w:bCs/>
          <w:sz w:val="24"/>
          <w:szCs w:val="24"/>
        </w:rPr>
      </w:pPr>
      <w:r w:rsidRPr="006E16D9">
        <w:rPr>
          <w:b/>
          <w:bCs/>
          <w:sz w:val="24"/>
          <w:szCs w:val="24"/>
        </w:rPr>
        <w:t>z obrad sesji</w:t>
      </w:r>
      <w:r w:rsidR="00015D11" w:rsidRPr="006E16D9">
        <w:rPr>
          <w:b/>
          <w:bCs/>
          <w:sz w:val="24"/>
          <w:szCs w:val="24"/>
        </w:rPr>
        <w:t xml:space="preserve"> </w:t>
      </w:r>
      <w:r w:rsidRPr="006E16D9">
        <w:rPr>
          <w:b/>
          <w:bCs/>
          <w:sz w:val="24"/>
          <w:szCs w:val="24"/>
        </w:rPr>
        <w:t xml:space="preserve">Rady Miejskiej w Zelowie </w:t>
      </w:r>
    </w:p>
    <w:p w14:paraId="4A74244E" w14:textId="0021035F" w:rsidR="00C10911" w:rsidRPr="006E16D9" w:rsidRDefault="00C10911" w:rsidP="00D66882">
      <w:pPr>
        <w:jc w:val="center"/>
        <w:rPr>
          <w:bCs/>
          <w:sz w:val="24"/>
          <w:szCs w:val="24"/>
        </w:rPr>
      </w:pPr>
      <w:r w:rsidRPr="006E16D9">
        <w:rPr>
          <w:b/>
          <w:bCs/>
          <w:sz w:val="24"/>
          <w:szCs w:val="24"/>
        </w:rPr>
        <w:t xml:space="preserve"> </w:t>
      </w:r>
      <w:r w:rsidR="00015D11" w:rsidRPr="006E16D9">
        <w:rPr>
          <w:bCs/>
          <w:sz w:val="24"/>
          <w:szCs w:val="24"/>
        </w:rPr>
        <w:t xml:space="preserve">odbytej w dniu </w:t>
      </w:r>
      <w:r w:rsidR="00051032" w:rsidRPr="006E16D9">
        <w:rPr>
          <w:bCs/>
          <w:sz w:val="24"/>
          <w:szCs w:val="24"/>
        </w:rPr>
        <w:t xml:space="preserve">28 kwietnia </w:t>
      </w:r>
      <w:r w:rsidR="0009038C" w:rsidRPr="006E16D9">
        <w:rPr>
          <w:bCs/>
          <w:sz w:val="24"/>
          <w:szCs w:val="24"/>
        </w:rPr>
        <w:t>2026</w:t>
      </w:r>
      <w:r w:rsidR="00015D11" w:rsidRPr="006E16D9">
        <w:rPr>
          <w:bCs/>
          <w:sz w:val="24"/>
          <w:szCs w:val="24"/>
        </w:rPr>
        <w:t xml:space="preserve"> roku</w:t>
      </w:r>
      <w:r w:rsidRPr="006E16D9">
        <w:rPr>
          <w:bCs/>
          <w:sz w:val="24"/>
          <w:szCs w:val="24"/>
        </w:rPr>
        <w:t xml:space="preserve">    </w:t>
      </w:r>
    </w:p>
    <w:p w14:paraId="64A1982E" w14:textId="77777777" w:rsidR="00C10911" w:rsidRPr="006E16D9" w:rsidRDefault="00C10911" w:rsidP="0074527C">
      <w:pPr>
        <w:jc w:val="center"/>
        <w:rPr>
          <w:bCs/>
          <w:sz w:val="24"/>
          <w:szCs w:val="24"/>
        </w:rPr>
      </w:pPr>
    </w:p>
    <w:p w14:paraId="2658005E" w14:textId="1B62DBF7" w:rsidR="002C4F5F" w:rsidRPr="006E16D9" w:rsidRDefault="002C4F5F" w:rsidP="0074527C">
      <w:pPr>
        <w:rPr>
          <w:sz w:val="24"/>
          <w:szCs w:val="24"/>
        </w:rPr>
      </w:pPr>
      <w:r w:rsidRPr="006E16D9">
        <w:rPr>
          <w:color w:val="000000" w:themeColor="text1"/>
          <w:sz w:val="24"/>
          <w:szCs w:val="24"/>
        </w:rPr>
        <w:t>Sesja Rady Miejskiej w Zelowie odbyła się</w:t>
      </w:r>
      <w:r w:rsidR="004B674A" w:rsidRPr="006E16D9">
        <w:rPr>
          <w:color w:val="000000" w:themeColor="text1"/>
          <w:sz w:val="24"/>
          <w:szCs w:val="24"/>
        </w:rPr>
        <w:t xml:space="preserve"> </w:t>
      </w:r>
      <w:r w:rsidR="00B85F98" w:rsidRPr="006E16D9">
        <w:rPr>
          <w:color w:val="000000" w:themeColor="text1"/>
          <w:sz w:val="24"/>
          <w:szCs w:val="24"/>
        </w:rPr>
        <w:t>w sali Domu Kultury w Zelowie, ul. Kościuszki 74</w:t>
      </w:r>
      <w:r w:rsidR="00B85F98" w:rsidRPr="006E16D9">
        <w:rPr>
          <w:color w:val="000000" w:themeColor="text1"/>
          <w:sz w:val="24"/>
          <w:szCs w:val="24"/>
        </w:rPr>
        <w:br/>
        <w:t>o</w:t>
      </w:r>
      <w:r w:rsidR="0009038C" w:rsidRPr="006E16D9">
        <w:rPr>
          <w:color w:val="000000" w:themeColor="text1"/>
          <w:sz w:val="24"/>
          <w:szCs w:val="24"/>
        </w:rPr>
        <w:t xml:space="preserve"> godz. </w:t>
      </w:r>
      <w:r w:rsidR="00B85F98" w:rsidRPr="006E16D9">
        <w:rPr>
          <w:color w:val="000000" w:themeColor="text1"/>
          <w:sz w:val="24"/>
          <w:szCs w:val="24"/>
        </w:rPr>
        <w:t>9:00</w:t>
      </w:r>
      <w:r w:rsidR="00AC7653">
        <w:rPr>
          <w:color w:val="000000" w:themeColor="text1"/>
          <w:sz w:val="24"/>
          <w:szCs w:val="24"/>
        </w:rPr>
        <w:t>,</w:t>
      </w:r>
      <w:r w:rsidR="00BA79E5">
        <w:rPr>
          <w:color w:val="000000" w:themeColor="text1"/>
          <w:sz w:val="24"/>
          <w:szCs w:val="24"/>
        </w:rPr>
        <w:t xml:space="preserve"> a zakończyła się o 10:</w:t>
      </w:r>
      <w:r w:rsidR="00AC5B6B">
        <w:rPr>
          <w:color w:val="000000" w:themeColor="text1"/>
          <w:sz w:val="24"/>
          <w:szCs w:val="24"/>
        </w:rPr>
        <w:t>42</w:t>
      </w:r>
      <w:r w:rsidR="0009038C" w:rsidRPr="006E16D9">
        <w:rPr>
          <w:color w:val="000000" w:themeColor="text1"/>
          <w:sz w:val="24"/>
          <w:szCs w:val="24"/>
        </w:rPr>
        <w:t xml:space="preserve">.  </w:t>
      </w:r>
    </w:p>
    <w:p w14:paraId="1912DFF5" w14:textId="77777777" w:rsidR="00015D11" w:rsidRPr="006E16D9" w:rsidRDefault="00015D11" w:rsidP="0074527C">
      <w:pPr>
        <w:rPr>
          <w:sz w:val="24"/>
          <w:szCs w:val="24"/>
        </w:rPr>
      </w:pPr>
    </w:p>
    <w:p w14:paraId="04266A43" w14:textId="77777777" w:rsidR="005360F9" w:rsidRPr="006E16D9" w:rsidRDefault="00C10911" w:rsidP="0005385E">
      <w:pPr>
        <w:rPr>
          <w:sz w:val="24"/>
          <w:szCs w:val="24"/>
        </w:rPr>
      </w:pPr>
      <w:r w:rsidRPr="006E16D9">
        <w:rPr>
          <w:sz w:val="24"/>
          <w:szCs w:val="24"/>
        </w:rPr>
        <w:t xml:space="preserve">Przebieg sesji odzwierciedla nagranie udostępnione pod adresem: </w:t>
      </w:r>
    </w:p>
    <w:p w14:paraId="0D8B063E" w14:textId="4DB29567" w:rsidR="00051032" w:rsidRDefault="00B35D6B" w:rsidP="0074527C">
      <w:pPr>
        <w:keepNext/>
        <w:tabs>
          <w:tab w:val="left" w:pos="0"/>
        </w:tabs>
        <w:rPr>
          <w:b/>
          <w:bCs/>
          <w:sz w:val="24"/>
          <w:szCs w:val="24"/>
        </w:rPr>
      </w:pPr>
      <w:hyperlink r:id="rId8" w:history="1">
        <w:r w:rsidR="00CD605C" w:rsidRPr="007F008C">
          <w:rPr>
            <w:rStyle w:val="Hipercze"/>
            <w:b/>
            <w:bCs/>
            <w:sz w:val="24"/>
            <w:szCs w:val="24"/>
          </w:rPr>
          <w:t>https://www.youtube.com/watch?v=GLg73BSIGTM</w:t>
        </w:r>
      </w:hyperlink>
    </w:p>
    <w:p w14:paraId="688CC0C1" w14:textId="77777777" w:rsidR="00CD605C" w:rsidRPr="006E16D9" w:rsidRDefault="00CD605C" w:rsidP="0074527C">
      <w:pPr>
        <w:keepNext/>
        <w:tabs>
          <w:tab w:val="left" w:pos="0"/>
        </w:tabs>
        <w:rPr>
          <w:b/>
          <w:bCs/>
          <w:sz w:val="24"/>
          <w:szCs w:val="24"/>
        </w:rPr>
      </w:pPr>
    </w:p>
    <w:p w14:paraId="6304FE48" w14:textId="77777777" w:rsidR="00C10911" w:rsidRPr="006E16D9" w:rsidRDefault="00C10911" w:rsidP="0074527C">
      <w:pPr>
        <w:keepNext/>
        <w:tabs>
          <w:tab w:val="left" w:pos="0"/>
        </w:tabs>
        <w:rPr>
          <w:sz w:val="24"/>
          <w:szCs w:val="24"/>
        </w:rPr>
      </w:pPr>
      <w:r w:rsidRPr="006E16D9">
        <w:rPr>
          <w:b/>
          <w:bCs/>
          <w:sz w:val="24"/>
          <w:szCs w:val="24"/>
        </w:rPr>
        <w:t xml:space="preserve">Do punktu 1. </w:t>
      </w:r>
    </w:p>
    <w:p w14:paraId="519C0040" w14:textId="77777777" w:rsidR="00C10911" w:rsidRPr="006E16D9" w:rsidRDefault="00C10911" w:rsidP="0074527C">
      <w:pPr>
        <w:keepNext/>
        <w:tabs>
          <w:tab w:val="left" w:pos="0"/>
        </w:tabs>
        <w:rPr>
          <w:sz w:val="24"/>
          <w:szCs w:val="24"/>
        </w:rPr>
      </w:pPr>
      <w:r w:rsidRPr="006E16D9">
        <w:rPr>
          <w:b/>
          <w:bCs/>
          <w:sz w:val="24"/>
          <w:szCs w:val="24"/>
        </w:rPr>
        <w:t xml:space="preserve">Otwarcie sesji i stwierdzenie quorum. </w:t>
      </w:r>
    </w:p>
    <w:p w14:paraId="68C266E6" w14:textId="77777777" w:rsidR="00C10911" w:rsidRPr="006E16D9" w:rsidRDefault="00C10911" w:rsidP="00D04785">
      <w:pPr>
        <w:jc w:val="both"/>
        <w:rPr>
          <w:sz w:val="24"/>
          <w:szCs w:val="24"/>
        </w:rPr>
      </w:pPr>
      <w:r w:rsidRPr="006E16D9">
        <w:rPr>
          <w:sz w:val="24"/>
          <w:szCs w:val="24"/>
        </w:rPr>
        <w:tab/>
        <w:t xml:space="preserve">Sesję otworzył Przewodniczący Rady Miejskiej w Zelowie p. Sylwester Drozdowski. Serdecznie powitał wszystkich przybyłych na sesję: </w:t>
      </w:r>
    </w:p>
    <w:p w14:paraId="04F2629F" w14:textId="77777777" w:rsidR="00C10911" w:rsidRPr="006E16D9" w:rsidRDefault="00C10911" w:rsidP="00D2284B">
      <w:pPr>
        <w:jc w:val="both"/>
        <w:rPr>
          <w:sz w:val="24"/>
          <w:szCs w:val="24"/>
        </w:rPr>
      </w:pPr>
      <w:r w:rsidRPr="006E16D9">
        <w:rPr>
          <w:sz w:val="24"/>
          <w:szCs w:val="24"/>
        </w:rPr>
        <w:t xml:space="preserve">- radnych Rady Miejskiej w Zelowie, </w:t>
      </w:r>
    </w:p>
    <w:p w14:paraId="61BE11CD" w14:textId="77777777" w:rsidR="00C10911" w:rsidRPr="006E16D9" w:rsidRDefault="00C10911" w:rsidP="00D2284B">
      <w:pPr>
        <w:jc w:val="both"/>
        <w:rPr>
          <w:sz w:val="24"/>
          <w:szCs w:val="24"/>
        </w:rPr>
      </w:pPr>
      <w:r w:rsidRPr="006E16D9">
        <w:rPr>
          <w:sz w:val="24"/>
          <w:szCs w:val="24"/>
        </w:rPr>
        <w:t xml:space="preserve">- Burmistrza Zelowa – p. </w:t>
      </w:r>
      <w:r w:rsidR="00E2706B" w:rsidRPr="006E16D9">
        <w:rPr>
          <w:sz w:val="24"/>
          <w:szCs w:val="24"/>
        </w:rPr>
        <w:t>Kamila Świtałę</w:t>
      </w:r>
      <w:r w:rsidR="00FA4BD6" w:rsidRPr="006E16D9">
        <w:rPr>
          <w:sz w:val="24"/>
          <w:szCs w:val="24"/>
        </w:rPr>
        <w:t>,</w:t>
      </w:r>
    </w:p>
    <w:p w14:paraId="53BDCD79" w14:textId="77777777" w:rsidR="00E00C90" w:rsidRPr="006E16D9" w:rsidRDefault="00E00C90" w:rsidP="00D2284B">
      <w:pPr>
        <w:jc w:val="both"/>
        <w:rPr>
          <w:sz w:val="24"/>
          <w:szCs w:val="24"/>
        </w:rPr>
      </w:pPr>
      <w:r w:rsidRPr="006E16D9">
        <w:rPr>
          <w:sz w:val="24"/>
          <w:szCs w:val="24"/>
        </w:rPr>
        <w:t xml:space="preserve">- Sekretarza Miasta p. </w:t>
      </w:r>
      <w:r w:rsidR="00553649" w:rsidRPr="006E16D9">
        <w:rPr>
          <w:sz w:val="24"/>
          <w:szCs w:val="24"/>
        </w:rPr>
        <w:t xml:space="preserve">Julitę Szmigielską, </w:t>
      </w:r>
    </w:p>
    <w:p w14:paraId="139E8453" w14:textId="77777777" w:rsidR="002E53BD" w:rsidRPr="006E16D9" w:rsidRDefault="00C10911" w:rsidP="00D2284B">
      <w:pPr>
        <w:jc w:val="both"/>
        <w:rPr>
          <w:sz w:val="24"/>
          <w:szCs w:val="24"/>
        </w:rPr>
      </w:pPr>
      <w:r w:rsidRPr="006E16D9">
        <w:rPr>
          <w:sz w:val="24"/>
          <w:szCs w:val="24"/>
        </w:rPr>
        <w:t>-</w:t>
      </w:r>
      <w:r w:rsidR="002E53BD" w:rsidRPr="006E16D9">
        <w:rPr>
          <w:sz w:val="24"/>
          <w:szCs w:val="24"/>
        </w:rPr>
        <w:t xml:space="preserve"> Skarbnika Miasta p. Jadwigę Stróż, </w:t>
      </w:r>
    </w:p>
    <w:p w14:paraId="62BA0005" w14:textId="08C2F9CF" w:rsidR="00C10911" w:rsidRPr="006E16D9" w:rsidRDefault="002E53BD" w:rsidP="00D2284B">
      <w:pPr>
        <w:jc w:val="both"/>
        <w:rPr>
          <w:sz w:val="24"/>
          <w:szCs w:val="24"/>
        </w:rPr>
      </w:pPr>
      <w:r w:rsidRPr="006E16D9">
        <w:rPr>
          <w:sz w:val="24"/>
          <w:szCs w:val="24"/>
        </w:rPr>
        <w:t>- m</w:t>
      </w:r>
      <w:r w:rsidR="00C10911" w:rsidRPr="006E16D9">
        <w:rPr>
          <w:sz w:val="24"/>
          <w:szCs w:val="24"/>
        </w:rPr>
        <w:t xml:space="preserve">ecenasa, </w:t>
      </w:r>
    </w:p>
    <w:p w14:paraId="3440FD32" w14:textId="72B081EE" w:rsidR="002B4720" w:rsidRPr="006E16D9" w:rsidRDefault="002F54E5" w:rsidP="00F93D3E">
      <w:pPr>
        <w:rPr>
          <w:sz w:val="24"/>
          <w:szCs w:val="24"/>
        </w:rPr>
      </w:pPr>
      <w:r w:rsidRPr="006E16D9">
        <w:rPr>
          <w:sz w:val="24"/>
          <w:szCs w:val="24"/>
        </w:rPr>
        <w:t xml:space="preserve">- </w:t>
      </w:r>
      <w:r w:rsidR="00806B5E" w:rsidRPr="006E16D9">
        <w:rPr>
          <w:sz w:val="24"/>
          <w:szCs w:val="24"/>
        </w:rPr>
        <w:t>kierownik</w:t>
      </w:r>
      <w:r w:rsidR="002B4720" w:rsidRPr="006E16D9">
        <w:rPr>
          <w:sz w:val="24"/>
          <w:szCs w:val="24"/>
        </w:rPr>
        <w:t>ów referatów w Urzędzi</w:t>
      </w:r>
      <w:r w:rsidR="007B60A4" w:rsidRPr="006E16D9">
        <w:rPr>
          <w:sz w:val="24"/>
          <w:szCs w:val="24"/>
        </w:rPr>
        <w:t>e</w:t>
      </w:r>
      <w:r w:rsidR="002B4720" w:rsidRPr="006E16D9">
        <w:rPr>
          <w:sz w:val="24"/>
          <w:szCs w:val="24"/>
        </w:rPr>
        <w:t xml:space="preserve"> Miejskim w </w:t>
      </w:r>
      <w:r w:rsidR="00051032" w:rsidRPr="006E16D9">
        <w:rPr>
          <w:sz w:val="24"/>
          <w:szCs w:val="24"/>
        </w:rPr>
        <w:t xml:space="preserve">Zelowie i kierowników jednostek </w:t>
      </w:r>
      <w:r w:rsidR="00F93D3E">
        <w:rPr>
          <w:sz w:val="24"/>
          <w:szCs w:val="24"/>
        </w:rPr>
        <w:t xml:space="preserve">  </w:t>
      </w:r>
      <w:r w:rsidR="00F93D3E">
        <w:rPr>
          <w:sz w:val="24"/>
          <w:szCs w:val="24"/>
        </w:rPr>
        <w:br/>
        <w:t xml:space="preserve">  </w:t>
      </w:r>
      <w:r w:rsidR="00051032" w:rsidRPr="006E16D9">
        <w:rPr>
          <w:sz w:val="24"/>
          <w:szCs w:val="24"/>
        </w:rPr>
        <w:t>o</w:t>
      </w:r>
      <w:r w:rsidR="002B4720" w:rsidRPr="006E16D9">
        <w:rPr>
          <w:sz w:val="24"/>
          <w:szCs w:val="24"/>
        </w:rPr>
        <w:t>rganizacyjnych gminy,</w:t>
      </w:r>
    </w:p>
    <w:p w14:paraId="073C3F81" w14:textId="3B39757A" w:rsidR="00EE1CD0" w:rsidRPr="006E16D9" w:rsidRDefault="00C00181" w:rsidP="002F152C">
      <w:pPr>
        <w:jc w:val="both"/>
        <w:rPr>
          <w:sz w:val="24"/>
          <w:szCs w:val="24"/>
        </w:rPr>
      </w:pPr>
      <w:r w:rsidRPr="006E16D9">
        <w:rPr>
          <w:sz w:val="24"/>
          <w:szCs w:val="24"/>
        </w:rPr>
        <w:t>-</w:t>
      </w:r>
      <w:r w:rsidR="00EE1CD0" w:rsidRPr="006E16D9">
        <w:rPr>
          <w:sz w:val="24"/>
          <w:szCs w:val="24"/>
        </w:rPr>
        <w:t xml:space="preserve"> pracowników </w:t>
      </w:r>
      <w:r w:rsidRPr="006E16D9">
        <w:rPr>
          <w:sz w:val="24"/>
          <w:szCs w:val="24"/>
        </w:rPr>
        <w:t xml:space="preserve">Domu Kultury w Zelowie i </w:t>
      </w:r>
      <w:r w:rsidR="00435F58" w:rsidRPr="006E16D9">
        <w:rPr>
          <w:sz w:val="24"/>
          <w:szCs w:val="24"/>
        </w:rPr>
        <w:t>Urzędu Miejskiego w Zelowie</w:t>
      </w:r>
      <w:r w:rsidR="00EE1CD0" w:rsidRPr="006E16D9">
        <w:rPr>
          <w:sz w:val="24"/>
          <w:szCs w:val="24"/>
        </w:rPr>
        <w:t xml:space="preserve">, </w:t>
      </w:r>
    </w:p>
    <w:p w14:paraId="07AD9441" w14:textId="265C8E7B" w:rsidR="00E67998" w:rsidRPr="006E16D9" w:rsidRDefault="006C4B70" w:rsidP="002F152C">
      <w:pPr>
        <w:jc w:val="both"/>
        <w:rPr>
          <w:sz w:val="24"/>
          <w:szCs w:val="24"/>
        </w:rPr>
      </w:pPr>
      <w:r w:rsidRPr="006E16D9">
        <w:rPr>
          <w:sz w:val="24"/>
          <w:szCs w:val="24"/>
        </w:rPr>
        <w:t>-</w:t>
      </w:r>
      <w:r w:rsidR="00F655D0" w:rsidRPr="006E16D9">
        <w:rPr>
          <w:sz w:val="24"/>
          <w:szCs w:val="24"/>
        </w:rPr>
        <w:t xml:space="preserve"> </w:t>
      </w:r>
      <w:r w:rsidR="005360F9" w:rsidRPr="006E16D9">
        <w:rPr>
          <w:sz w:val="24"/>
          <w:szCs w:val="24"/>
        </w:rPr>
        <w:t>mieszkańców</w:t>
      </w:r>
      <w:r w:rsidR="00D2284B" w:rsidRPr="006E16D9">
        <w:rPr>
          <w:sz w:val="24"/>
          <w:szCs w:val="24"/>
        </w:rPr>
        <w:t xml:space="preserve">, </w:t>
      </w:r>
      <w:r w:rsidR="001D7940" w:rsidRPr="006E16D9">
        <w:rPr>
          <w:sz w:val="24"/>
          <w:szCs w:val="24"/>
        </w:rPr>
        <w:t>którzy śledzą se</w:t>
      </w:r>
      <w:r w:rsidR="00E80F9C" w:rsidRPr="006E16D9">
        <w:rPr>
          <w:sz w:val="24"/>
          <w:szCs w:val="24"/>
        </w:rPr>
        <w:t xml:space="preserve">sję za pośrednictwem internetu. </w:t>
      </w:r>
    </w:p>
    <w:p w14:paraId="291D3970" w14:textId="77777777" w:rsidR="001D7940" w:rsidRPr="006E16D9" w:rsidRDefault="001D7940" w:rsidP="002F152C">
      <w:pPr>
        <w:jc w:val="both"/>
        <w:rPr>
          <w:color w:val="FF0000"/>
          <w:sz w:val="24"/>
          <w:szCs w:val="24"/>
        </w:rPr>
      </w:pPr>
    </w:p>
    <w:p w14:paraId="61313D86" w14:textId="46638390" w:rsidR="00E67998" w:rsidRPr="006E16D9" w:rsidRDefault="00E67998" w:rsidP="002F152C">
      <w:pPr>
        <w:jc w:val="both"/>
        <w:rPr>
          <w:sz w:val="24"/>
          <w:szCs w:val="24"/>
        </w:rPr>
      </w:pPr>
      <w:r w:rsidRPr="006E16D9">
        <w:rPr>
          <w:sz w:val="24"/>
          <w:szCs w:val="24"/>
        </w:rPr>
        <w:t xml:space="preserve">Na podstawie listy obecności </w:t>
      </w:r>
      <w:r w:rsidR="00435F58" w:rsidRPr="006E16D9">
        <w:rPr>
          <w:sz w:val="24"/>
          <w:szCs w:val="24"/>
        </w:rPr>
        <w:t xml:space="preserve">Przewodniczący Rady </w:t>
      </w:r>
      <w:r w:rsidRPr="006E16D9">
        <w:rPr>
          <w:sz w:val="24"/>
          <w:szCs w:val="24"/>
        </w:rPr>
        <w:t>stwierdz</w:t>
      </w:r>
      <w:r w:rsidR="00E2706B" w:rsidRPr="006E16D9">
        <w:rPr>
          <w:sz w:val="24"/>
          <w:szCs w:val="24"/>
        </w:rPr>
        <w:t>ił, że na ustawowy skład Rady 1</w:t>
      </w:r>
      <w:r w:rsidR="00016CA4" w:rsidRPr="006E16D9">
        <w:rPr>
          <w:sz w:val="24"/>
          <w:szCs w:val="24"/>
        </w:rPr>
        <w:t>5</w:t>
      </w:r>
      <w:r w:rsidRPr="006E16D9">
        <w:rPr>
          <w:sz w:val="24"/>
          <w:szCs w:val="24"/>
        </w:rPr>
        <w:t xml:space="preserve"> radnych w posiedzeniu uczestniczy 1</w:t>
      </w:r>
      <w:r w:rsidR="009257CD">
        <w:rPr>
          <w:sz w:val="24"/>
          <w:szCs w:val="24"/>
        </w:rPr>
        <w:t>3</w:t>
      </w:r>
      <w:r w:rsidR="00016CA4" w:rsidRPr="006E16D9">
        <w:rPr>
          <w:sz w:val="24"/>
          <w:szCs w:val="24"/>
        </w:rPr>
        <w:t xml:space="preserve"> </w:t>
      </w:r>
      <w:r w:rsidRPr="006E16D9">
        <w:rPr>
          <w:sz w:val="24"/>
          <w:szCs w:val="24"/>
        </w:rPr>
        <w:t xml:space="preserve">radnych, co stanowi quorum do podejmowania prawomocnych decyzji. </w:t>
      </w:r>
    </w:p>
    <w:p w14:paraId="39123497" w14:textId="77777777" w:rsidR="00016CA4" w:rsidRPr="006E16D9" w:rsidRDefault="00016CA4" w:rsidP="00747DF4">
      <w:pPr>
        <w:rPr>
          <w:sz w:val="24"/>
          <w:szCs w:val="24"/>
        </w:rPr>
      </w:pPr>
    </w:p>
    <w:p w14:paraId="0A7868D0" w14:textId="4066E478" w:rsidR="00C10911" w:rsidRPr="006E16D9" w:rsidRDefault="00C10911" w:rsidP="00E67998">
      <w:pPr>
        <w:rPr>
          <w:sz w:val="24"/>
          <w:szCs w:val="24"/>
        </w:rPr>
      </w:pPr>
      <w:r w:rsidRPr="006E16D9">
        <w:rPr>
          <w:sz w:val="24"/>
          <w:szCs w:val="24"/>
        </w:rPr>
        <w:t>W sesji wzięli udział</w:t>
      </w:r>
      <w:r w:rsidR="001A2479" w:rsidRPr="006E16D9">
        <w:rPr>
          <w:sz w:val="24"/>
          <w:szCs w:val="24"/>
        </w:rPr>
        <w:t xml:space="preserve"> radni</w:t>
      </w:r>
      <w:r w:rsidRPr="006E16D9">
        <w:rPr>
          <w:sz w:val="24"/>
          <w:szCs w:val="24"/>
        </w:rPr>
        <w:t xml:space="preserve">: </w:t>
      </w:r>
    </w:p>
    <w:p w14:paraId="4859B2E0" w14:textId="138566B1" w:rsidR="00C10911" w:rsidRPr="006E16D9" w:rsidRDefault="00C10911" w:rsidP="00B862BB">
      <w:pPr>
        <w:numPr>
          <w:ilvl w:val="0"/>
          <w:numId w:val="1"/>
        </w:numPr>
        <w:suppressAutoHyphens/>
        <w:rPr>
          <w:sz w:val="24"/>
          <w:szCs w:val="24"/>
        </w:rPr>
      </w:pPr>
      <w:r w:rsidRPr="006E16D9">
        <w:rPr>
          <w:sz w:val="24"/>
          <w:szCs w:val="24"/>
        </w:rPr>
        <w:t>Barbara</w:t>
      </w:r>
      <w:r w:rsidR="001A2479" w:rsidRPr="006E16D9">
        <w:rPr>
          <w:sz w:val="24"/>
          <w:szCs w:val="24"/>
        </w:rPr>
        <w:t xml:space="preserve"> Walczak</w:t>
      </w:r>
      <w:r w:rsidRPr="006E16D9">
        <w:rPr>
          <w:sz w:val="24"/>
          <w:szCs w:val="24"/>
        </w:rPr>
        <w:t xml:space="preserve">  </w:t>
      </w:r>
    </w:p>
    <w:p w14:paraId="505C39D2" w14:textId="77777777" w:rsidR="00F32585" w:rsidRPr="006E16D9" w:rsidRDefault="00F32585" w:rsidP="00F32585">
      <w:pPr>
        <w:numPr>
          <w:ilvl w:val="0"/>
          <w:numId w:val="1"/>
        </w:numPr>
        <w:suppressAutoHyphens/>
        <w:rPr>
          <w:sz w:val="24"/>
          <w:szCs w:val="24"/>
        </w:rPr>
      </w:pPr>
      <w:r w:rsidRPr="006E16D9">
        <w:rPr>
          <w:sz w:val="24"/>
          <w:szCs w:val="24"/>
        </w:rPr>
        <w:t xml:space="preserve">Anna Bartecka </w:t>
      </w:r>
    </w:p>
    <w:p w14:paraId="36767073" w14:textId="66A391EE" w:rsidR="00EA6395" w:rsidRPr="006E16D9" w:rsidRDefault="001A2479" w:rsidP="00EA6395">
      <w:pPr>
        <w:numPr>
          <w:ilvl w:val="0"/>
          <w:numId w:val="1"/>
        </w:numPr>
        <w:suppressAutoHyphens/>
        <w:rPr>
          <w:sz w:val="24"/>
          <w:szCs w:val="24"/>
        </w:rPr>
      </w:pPr>
      <w:r w:rsidRPr="006E16D9">
        <w:rPr>
          <w:sz w:val="24"/>
          <w:szCs w:val="24"/>
        </w:rPr>
        <w:t xml:space="preserve">Zbigniew </w:t>
      </w:r>
      <w:r w:rsidR="00E2706B" w:rsidRPr="006E16D9">
        <w:rPr>
          <w:sz w:val="24"/>
          <w:szCs w:val="24"/>
        </w:rPr>
        <w:t xml:space="preserve">Krawczyński </w:t>
      </w:r>
    </w:p>
    <w:p w14:paraId="45FA9D16" w14:textId="77777777" w:rsidR="00F32585" w:rsidRPr="006E16D9" w:rsidRDefault="00F32585" w:rsidP="00F32585">
      <w:pPr>
        <w:numPr>
          <w:ilvl w:val="0"/>
          <w:numId w:val="1"/>
        </w:numPr>
        <w:suppressAutoHyphens/>
        <w:textAlignment w:val="baseline"/>
        <w:rPr>
          <w:kern w:val="3"/>
          <w:sz w:val="24"/>
          <w:szCs w:val="24"/>
        </w:rPr>
      </w:pPr>
      <w:r w:rsidRPr="006E16D9">
        <w:rPr>
          <w:sz w:val="24"/>
          <w:szCs w:val="24"/>
        </w:rPr>
        <w:t xml:space="preserve">Anna Bodnar </w:t>
      </w:r>
    </w:p>
    <w:p w14:paraId="78C4CED4" w14:textId="246D9EBE" w:rsidR="00C10911" w:rsidRPr="006E16D9" w:rsidRDefault="001A2479" w:rsidP="006E34DB">
      <w:pPr>
        <w:numPr>
          <w:ilvl w:val="0"/>
          <w:numId w:val="1"/>
        </w:numPr>
        <w:suppressAutoHyphens/>
        <w:rPr>
          <w:sz w:val="24"/>
          <w:szCs w:val="24"/>
        </w:rPr>
      </w:pPr>
      <w:r w:rsidRPr="006E16D9">
        <w:rPr>
          <w:sz w:val="24"/>
          <w:szCs w:val="24"/>
        </w:rPr>
        <w:t xml:space="preserve">Janina </w:t>
      </w:r>
      <w:r w:rsidR="00E2706B" w:rsidRPr="006E16D9">
        <w:rPr>
          <w:sz w:val="24"/>
          <w:szCs w:val="24"/>
        </w:rPr>
        <w:t xml:space="preserve">Kędziak </w:t>
      </w:r>
    </w:p>
    <w:p w14:paraId="313FA02A" w14:textId="77777777" w:rsidR="00C10911" w:rsidRPr="006E16D9" w:rsidRDefault="00C10911" w:rsidP="00C10911">
      <w:pPr>
        <w:numPr>
          <w:ilvl w:val="0"/>
          <w:numId w:val="1"/>
        </w:numPr>
        <w:suppressAutoHyphens/>
        <w:rPr>
          <w:sz w:val="24"/>
          <w:szCs w:val="24"/>
        </w:rPr>
      </w:pPr>
      <w:r w:rsidRPr="006E16D9">
        <w:rPr>
          <w:sz w:val="24"/>
          <w:szCs w:val="24"/>
        </w:rPr>
        <w:t xml:space="preserve">Sylwester Drozdowski </w:t>
      </w:r>
    </w:p>
    <w:p w14:paraId="54CA1AF7" w14:textId="6CEE7FCF" w:rsidR="00D66882" w:rsidRPr="006E16D9" w:rsidRDefault="001A2479" w:rsidP="00D66882">
      <w:pPr>
        <w:numPr>
          <w:ilvl w:val="0"/>
          <w:numId w:val="1"/>
        </w:numPr>
        <w:suppressAutoHyphens/>
        <w:rPr>
          <w:sz w:val="24"/>
          <w:szCs w:val="24"/>
        </w:rPr>
      </w:pPr>
      <w:r w:rsidRPr="006E16D9">
        <w:rPr>
          <w:sz w:val="24"/>
          <w:szCs w:val="24"/>
        </w:rPr>
        <w:t xml:space="preserve">Andrzej </w:t>
      </w:r>
      <w:r w:rsidR="00D66882" w:rsidRPr="006E16D9">
        <w:rPr>
          <w:sz w:val="24"/>
          <w:szCs w:val="24"/>
        </w:rPr>
        <w:t xml:space="preserve">Nawrocki </w:t>
      </w:r>
    </w:p>
    <w:p w14:paraId="1449DF0C" w14:textId="68198FFD" w:rsidR="00B862BB" w:rsidRPr="006E16D9" w:rsidRDefault="001A2479" w:rsidP="00E562C8">
      <w:pPr>
        <w:numPr>
          <w:ilvl w:val="0"/>
          <w:numId w:val="1"/>
        </w:numPr>
        <w:suppressAutoHyphens/>
        <w:rPr>
          <w:sz w:val="24"/>
          <w:szCs w:val="24"/>
        </w:rPr>
      </w:pPr>
      <w:r w:rsidRPr="006E16D9">
        <w:rPr>
          <w:sz w:val="24"/>
          <w:szCs w:val="24"/>
        </w:rPr>
        <w:lastRenderedPageBreak/>
        <w:t xml:space="preserve">Grzegorz </w:t>
      </w:r>
      <w:r w:rsidR="00E2706B" w:rsidRPr="006E16D9">
        <w:rPr>
          <w:sz w:val="24"/>
          <w:szCs w:val="24"/>
        </w:rPr>
        <w:t xml:space="preserve">Zaworski </w:t>
      </w:r>
    </w:p>
    <w:p w14:paraId="70FE7DD0" w14:textId="5B01D434" w:rsidR="00E2706B" w:rsidRPr="006E16D9" w:rsidRDefault="001A2479" w:rsidP="00E562C8">
      <w:pPr>
        <w:numPr>
          <w:ilvl w:val="0"/>
          <w:numId w:val="1"/>
        </w:numPr>
        <w:suppressAutoHyphens/>
        <w:rPr>
          <w:sz w:val="24"/>
          <w:szCs w:val="24"/>
        </w:rPr>
      </w:pPr>
      <w:r w:rsidRPr="006E16D9">
        <w:rPr>
          <w:sz w:val="24"/>
          <w:szCs w:val="24"/>
        </w:rPr>
        <w:t xml:space="preserve">Tomasz </w:t>
      </w:r>
      <w:r w:rsidR="00E2706B" w:rsidRPr="006E16D9">
        <w:rPr>
          <w:sz w:val="24"/>
          <w:szCs w:val="24"/>
        </w:rPr>
        <w:t>Psut</w:t>
      </w:r>
      <w:r w:rsidR="004D6253" w:rsidRPr="006E16D9">
        <w:rPr>
          <w:sz w:val="24"/>
          <w:szCs w:val="24"/>
        </w:rPr>
        <w:t xml:space="preserve"> </w:t>
      </w:r>
    </w:p>
    <w:p w14:paraId="6E2D8614" w14:textId="77777777" w:rsidR="007741F4" w:rsidRPr="006E16D9" w:rsidRDefault="007741F4" w:rsidP="00CF327B">
      <w:pPr>
        <w:numPr>
          <w:ilvl w:val="0"/>
          <w:numId w:val="1"/>
        </w:numPr>
        <w:suppressAutoHyphens/>
        <w:rPr>
          <w:sz w:val="24"/>
          <w:szCs w:val="24"/>
        </w:rPr>
      </w:pPr>
      <w:r w:rsidRPr="006E16D9">
        <w:rPr>
          <w:sz w:val="24"/>
          <w:szCs w:val="24"/>
        </w:rPr>
        <w:t>Marcin Gral</w:t>
      </w:r>
    </w:p>
    <w:p w14:paraId="4EB22572" w14:textId="316F21FB" w:rsidR="00632A11" w:rsidRPr="006E16D9" w:rsidRDefault="001A2479" w:rsidP="0061061E">
      <w:pPr>
        <w:numPr>
          <w:ilvl w:val="0"/>
          <w:numId w:val="1"/>
        </w:numPr>
        <w:suppressAutoHyphens/>
        <w:textAlignment w:val="baseline"/>
        <w:rPr>
          <w:kern w:val="3"/>
          <w:sz w:val="24"/>
          <w:szCs w:val="24"/>
        </w:rPr>
      </w:pPr>
      <w:r w:rsidRPr="006E16D9">
        <w:rPr>
          <w:sz w:val="24"/>
          <w:szCs w:val="24"/>
        </w:rPr>
        <w:t xml:space="preserve">Joanna </w:t>
      </w:r>
      <w:r w:rsidR="00632A11" w:rsidRPr="006E16D9">
        <w:rPr>
          <w:sz w:val="24"/>
          <w:szCs w:val="24"/>
        </w:rPr>
        <w:t xml:space="preserve">Chrzanowska </w:t>
      </w:r>
    </w:p>
    <w:p w14:paraId="023723AA" w14:textId="77777777" w:rsidR="009257CD" w:rsidRDefault="0041149A" w:rsidP="009257CD">
      <w:pPr>
        <w:numPr>
          <w:ilvl w:val="0"/>
          <w:numId w:val="1"/>
        </w:numPr>
        <w:suppressAutoHyphens/>
        <w:rPr>
          <w:sz w:val="24"/>
          <w:szCs w:val="24"/>
        </w:rPr>
      </w:pPr>
      <w:r w:rsidRPr="006E16D9">
        <w:rPr>
          <w:sz w:val="24"/>
          <w:szCs w:val="24"/>
        </w:rPr>
        <w:t xml:space="preserve">Urszula Kowalska </w:t>
      </w:r>
    </w:p>
    <w:p w14:paraId="23DD7751" w14:textId="185FDDF1" w:rsidR="009257CD" w:rsidRPr="006E16D9" w:rsidRDefault="009257CD" w:rsidP="009257CD">
      <w:pPr>
        <w:numPr>
          <w:ilvl w:val="0"/>
          <w:numId w:val="1"/>
        </w:numPr>
        <w:suppressAutoHyphens/>
        <w:rPr>
          <w:sz w:val="24"/>
          <w:szCs w:val="24"/>
        </w:rPr>
      </w:pPr>
      <w:r w:rsidRPr="006E16D9">
        <w:rPr>
          <w:sz w:val="24"/>
          <w:szCs w:val="24"/>
        </w:rPr>
        <w:t xml:space="preserve">Tomasz Kamola </w:t>
      </w:r>
    </w:p>
    <w:p w14:paraId="72BB035A" w14:textId="10CCB8D7" w:rsidR="009257CD" w:rsidRDefault="009257CD" w:rsidP="009257CD">
      <w:pPr>
        <w:suppressAutoHyphens/>
        <w:rPr>
          <w:sz w:val="24"/>
          <w:szCs w:val="24"/>
        </w:rPr>
      </w:pPr>
      <w:r>
        <w:rPr>
          <w:sz w:val="24"/>
          <w:szCs w:val="24"/>
        </w:rPr>
        <w:t xml:space="preserve">Nieobecni: </w:t>
      </w:r>
    </w:p>
    <w:p w14:paraId="6D7419FF" w14:textId="41F95C28" w:rsidR="00660B51" w:rsidRPr="009257CD" w:rsidRDefault="00660B51" w:rsidP="009257CD">
      <w:pPr>
        <w:pStyle w:val="Akapitzlist"/>
        <w:numPr>
          <w:ilvl w:val="3"/>
          <w:numId w:val="1"/>
        </w:numPr>
        <w:suppressAutoHyphens/>
        <w:ind w:left="709" w:hanging="283"/>
      </w:pPr>
      <w:r w:rsidRPr="009257CD">
        <w:rPr>
          <w:kern w:val="3"/>
        </w:rPr>
        <w:t>Sławomir Kucharski</w:t>
      </w:r>
    </w:p>
    <w:p w14:paraId="54209465" w14:textId="755DDCE4" w:rsidR="009257CD" w:rsidRPr="009257CD" w:rsidRDefault="009257CD" w:rsidP="009257CD">
      <w:pPr>
        <w:pStyle w:val="Akapitzlist"/>
        <w:numPr>
          <w:ilvl w:val="3"/>
          <w:numId w:val="1"/>
        </w:numPr>
        <w:suppressAutoHyphens/>
        <w:ind w:left="709" w:hanging="283"/>
      </w:pPr>
      <w:r w:rsidRPr="009257CD">
        <w:rPr>
          <w:kern w:val="3"/>
        </w:rPr>
        <w:t xml:space="preserve">Mateusz Rogut </w:t>
      </w:r>
    </w:p>
    <w:p w14:paraId="50114603" w14:textId="77777777" w:rsidR="00051032" w:rsidRDefault="00051032" w:rsidP="00051032">
      <w:pPr>
        <w:suppressAutoHyphens/>
        <w:ind w:left="720"/>
        <w:rPr>
          <w:sz w:val="24"/>
          <w:szCs w:val="24"/>
        </w:rPr>
      </w:pPr>
    </w:p>
    <w:p w14:paraId="7B45861D" w14:textId="77777777" w:rsidR="002E1F1B" w:rsidRDefault="002E1F1B" w:rsidP="00051032">
      <w:pPr>
        <w:suppressAutoHyphens/>
        <w:ind w:left="720"/>
        <w:rPr>
          <w:sz w:val="24"/>
          <w:szCs w:val="24"/>
        </w:rPr>
      </w:pPr>
    </w:p>
    <w:p w14:paraId="35371294" w14:textId="77777777" w:rsidR="002E1F1B" w:rsidRDefault="002E1F1B" w:rsidP="00051032">
      <w:pPr>
        <w:suppressAutoHyphens/>
        <w:ind w:left="720"/>
        <w:rPr>
          <w:sz w:val="24"/>
          <w:szCs w:val="24"/>
        </w:rPr>
      </w:pPr>
    </w:p>
    <w:p w14:paraId="1CD07DFA" w14:textId="77777777" w:rsidR="002E1F1B" w:rsidRPr="006E16D9" w:rsidRDefault="002E1F1B" w:rsidP="00051032">
      <w:pPr>
        <w:suppressAutoHyphens/>
        <w:ind w:left="720"/>
        <w:rPr>
          <w:sz w:val="24"/>
          <w:szCs w:val="24"/>
        </w:rPr>
      </w:pPr>
    </w:p>
    <w:p w14:paraId="041DCB64" w14:textId="77777777" w:rsidR="00E31E8C" w:rsidRPr="006E16D9" w:rsidRDefault="00C10911" w:rsidP="00F53991">
      <w:pPr>
        <w:tabs>
          <w:tab w:val="left" w:pos="0"/>
        </w:tabs>
        <w:jc w:val="both"/>
        <w:textAlignment w:val="baseline"/>
        <w:rPr>
          <w:b/>
          <w:kern w:val="3"/>
          <w:sz w:val="24"/>
          <w:szCs w:val="24"/>
        </w:rPr>
      </w:pPr>
      <w:r w:rsidRPr="006E16D9">
        <w:rPr>
          <w:b/>
          <w:kern w:val="3"/>
          <w:sz w:val="24"/>
          <w:szCs w:val="24"/>
        </w:rPr>
        <w:t>Do punktu 2.</w:t>
      </w:r>
    </w:p>
    <w:p w14:paraId="06107B9F" w14:textId="77777777" w:rsidR="00C10911" w:rsidRPr="006E16D9" w:rsidRDefault="00C10911" w:rsidP="00F53991">
      <w:pPr>
        <w:tabs>
          <w:tab w:val="left" w:pos="0"/>
        </w:tabs>
        <w:jc w:val="both"/>
        <w:textAlignment w:val="baseline"/>
        <w:rPr>
          <w:b/>
          <w:kern w:val="3"/>
          <w:sz w:val="24"/>
          <w:szCs w:val="24"/>
        </w:rPr>
      </w:pPr>
      <w:r w:rsidRPr="006E16D9">
        <w:rPr>
          <w:b/>
          <w:kern w:val="3"/>
          <w:sz w:val="24"/>
          <w:szCs w:val="24"/>
        </w:rPr>
        <w:t>Przedstawienie porządku obrad.</w:t>
      </w:r>
    </w:p>
    <w:p w14:paraId="114DC272" w14:textId="434480BE" w:rsidR="00864DE2" w:rsidRPr="006E16D9" w:rsidRDefault="00433500" w:rsidP="00F53991">
      <w:pPr>
        <w:tabs>
          <w:tab w:val="left" w:pos="0"/>
        </w:tabs>
        <w:jc w:val="both"/>
        <w:rPr>
          <w:sz w:val="24"/>
          <w:szCs w:val="24"/>
        </w:rPr>
      </w:pPr>
      <w:r w:rsidRPr="006E16D9">
        <w:rPr>
          <w:sz w:val="24"/>
          <w:szCs w:val="24"/>
        </w:rPr>
        <w:tab/>
      </w:r>
    </w:p>
    <w:p w14:paraId="5D49456B" w14:textId="74D3B79A" w:rsidR="0061061E" w:rsidRPr="006E16D9" w:rsidRDefault="0042724A" w:rsidP="00F53991">
      <w:pPr>
        <w:tabs>
          <w:tab w:val="left" w:pos="0"/>
        </w:tabs>
        <w:jc w:val="both"/>
        <w:rPr>
          <w:sz w:val="24"/>
          <w:szCs w:val="24"/>
        </w:rPr>
      </w:pPr>
      <w:r w:rsidRPr="006E16D9">
        <w:rPr>
          <w:sz w:val="24"/>
          <w:szCs w:val="24"/>
        </w:rPr>
        <w:t xml:space="preserve">Proponowany porządek obrad przedstawiał się następująco:  </w:t>
      </w:r>
    </w:p>
    <w:p w14:paraId="2C0C800F" w14:textId="77777777" w:rsidR="00F53991" w:rsidRPr="00F53991" w:rsidRDefault="00F53991" w:rsidP="006044B0">
      <w:pPr>
        <w:numPr>
          <w:ilvl w:val="0"/>
          <w:numId w:val="2"/>
        </w:numPr>
        <w:tabs>
          <w:tab w:val="clear" w:pos="360"/>
          <w:tab w:val="num" w:pos="426"/>
        </w:tabs>
        <w:autoSpaceDE/>
        <w:autoSpaceDN/>
        <w:adjustRightInd/>
        <w:ind w:left="284" w:hanging="284"/>
        <w:jc w:val="both"/>
        <w:rPr>
          <w:sz w:val="24"/>
          <w:szCs w:val="24"/>
          <w:shd w:val="clear" w:color="auto" w:fill="auto"/>
        </w:rPr>
      </w:pPr>
      <w:r w:rsidRPr="00F53991">
        <w:rPr>
          <w:sz w:val="24"/>
          <w:szCs w:val="24"/>
          <w:shd w:val="clear" w:color="auto" w:fill="auto"/>
        </w:rPr>
        <w:t xml:space="preserve">Otwarcie sesji i stwierdzenie quorum. </w:t>
      </w:r>
    </w:p>
    <w:p w14:paraId="769994F0" w14:textId="77777777" w:rsidR="00F53991" w:rsidRPr="00F53991" w:rsidRDefault="00F53991" w:rsidP="006044B0">
      <w:pPr>
        <w:numPr>
          <w:ilvl w:val="0"/>
          <w:numId w:val="2"/>
        </w:numPr>
        <w:tabs>
          <w:tab w:val="clear" w:pos="360"/>
          <w:tab w:val="num" w:pos="426"/>
        </w:tabs>
        <w:autoSpaceDE/>
        <w:autoSpaceDN/>
        <w:adjustRightInd/>
        <w:ind w:left="284" w:hanging="284"/>
        <w:jc w:val="both"/>
        <w:rPr>
          <w:sz w:val="24"/>
          <w:szCs w:val="24"/>
          <w:shd w:val="clear" w:color="auto" w:fill="auto"/>
        </w:rPr>
      </w:pPr>
      <w:r w:rsidRPr="00F53991">
        <w:rPr>
          <w:sz w:val="24"/>
          <w:szCs w:val="24"/>
          <w:shd w:val="clear" w:color="auto" w:fill="auto"/>
        </w:rPr>
        <w:t xml:space="preserve">Przedstawienie porządku obrad. </w:t>
      </w:r>
    </w:p>
    <w:p w14:paraId="7CF3C50D" w14:textId="77777777" w:rsidR="00F53991" w:rsidRPr="00F53991" w:rsidRDefault="00F53991" w:rsidP="006044B0">
      <w:pPr>
        <w:numPr>
          <w:ilvl w:val="0"/>
          <w:numId w:val="2"/>
        </w:numPr>
        <w:tabs>
          <w:tab w:val="clear" w:pos="360"/>
          <w:tab w:val="num" w:pos="426"/>
        </w:tabs>
        <w:autoSpaceDE/>
        <w:autoSpaceDN/>
        <w:adjustRightInd/>
        <w:ind w:left="284" w:hanging="284"/>
        <w:jc w:val="both"/>
        <w:rPr>
          <w:sz w:val="24"/>
          <w:szCs w:val="24"/>
          <w:shd w:val="clear" w:color="auto" w:fill="auto"/>
        </w:rPr>
      </w:pPr>
      <w:r w:rsidRPr="00F53991">
        <w:rPr>
          <w:sz w:val="24"/>
          <w:szCs w:val="24"/>
          <w:shd w:val="clear" w:color="auto" w:fill="auto"/>
        </w:rPr>
        <w:t xml:space="preserve">Przyjęcie protokołu z poprzedniego posiedzenia. </w:t>
      </w:r>
    </w:p>
    <w:p w14:paraId="37A2DE5C" w14:textId="643813C5" w:rsidR="00F53991" w:rsidRPr="00F53991" w:rsidRDefault="00F53991" w:rsidP="006044B0">
      <w:pPr>
        <w:numPr>
          <w:ilvl w:val="0"/>
          <w:numId w:val="2"/>
        </w:numPr>
        <w:tabs>
          <w:tab w:val="clear" w:pos="360"/>
          <w:tab w:val="num" w:pos="426"/>
        </w:tabs>
        <w:autoSpaceDE/>
        <w:autoSpaceDN/>
        <w:adjustRightInd/>
        <w:ind w:left="283" w:hanging="284"/>
        <w:jc w:val="both"/>
        <w:rPr>
          <w:sz w:val="24"/>
          <w:szCs w:val="24"/>
          <w:shd w:val="clear" w:color="auto" w:fill="auto"/>
        </w:rPr>
      </w:pPr>
      <w:r w:rsidRPr="006E16D9">
        <w:rPr>
          <w:color w:val="auto"/>
          <w:sz w:val="24"/>
          <w:szCs w:val="24"/>
          <w:shd w:val="clear" w:color="auto" w:fill="auto"/>
        </w:rPr>
        <w:t>Sprawozdanie z działalności Młodzieżowej Rady Miejskiej w Zelowie za rok 2025.</w:t>
      </w:r>
      <w:r w:rsidRPr="00F53991">
        <w:rPr>
          <w:color w:val="FF0000"/>
          <w:sz w:val="24"/>
          <w:szCs w:val="24"/>
          <w:shd w:val="clear" w:color="auto" w:fill="auto"/>
        </w:rPr>
        <w:t xml:space="preserve"> </w:t>
      </w:r>
    </w:p>
    <w:p w14:paraId="778877D4" w14:textId="46210C32" w:rsidR="00F53991" w:rsidRPr="00F53991" w:rsidRDefault="00F53991" w:rsidP="006044B0">
      <w:pPr>
        <w:numPr>
          <w:ilvl w:val="0"/>
          <w:numId w:val="2"/>
        </w:numPr>
        <w:tabs>
          <w:tab w:val="clear" w:pos="360"/>
          <w:tab w:val="num" w:pos="426"/>
        </w:tabs>
        <w:autoSpaceDE/>
        <w:autoSpaceDN/>
        <w:adjustRightInd/>
        <w:ind w:left="283" w:hanging="284"/>
        <w:jc w:val="both"/>
        <w:rPr>
          <w:sz w:val="24"/>
          <w:szCs w:val="24"/>
          <w:shd w:val="clear" w:color="auto" w:fill="auto"/>
        </w:rPr>
      </w:pPr>
      <w:r w:rsidRPr="00F53991">
        <w:rPr>
          <w:bCs/>
          <w:color w:val="auto"/>
          <w:sz w:val="24"/>
          <w:szCs w:val="24"/>
          <w:shd w:val="clear" w:color="auto" w:fill="auto"/>
        </w:rPr>
        <w:t xml:space="preserve">Informacja o ważniejszych działaniach Burmistrza Zelowa w okresie od 1 stycznia 2026 roku </w:t>
      </w:r>
      <w:r w:rsidRPr="00F53991">
        <w:rPr>
          <w:bCs/>
          <w:color w:val="auto"/>
          <w:sz w:val="24"/>
          <w:szCs w:val="24"/>
          <w:shd w:val="clear" w:color="auto" w:fill="auto"/>
        </w:rPr>
        <w:br/>
        <w:t>do 31 marca 2026 roku.</w:t>
      </w:r>
    </w:p>
    <w:p w14:paraId="4969E7CB" w14:textId="77777777" w:rsidR="00F53991" w:rsidRPr="00F53991" w:rsidRDefault="00F53991" w:rsidP="006044B0">
      <w:pPr>
        <w:numPr>
          <w:ilvl w:val="0"/>
          <w:numId w:val="2"/>
        </w:numPr>
        <w:tabs>
          <w:tab w:val="clear" w:pos="360"/>
          <w:tab w:val="num" w:pos="426"/>
        </w:tabs>
        <w:autoSpaceDE/>
        <w:autoSpaceDN/>
        <w:adjustRightInd/>
        <w:ind w:left="283" w:hanging="284"/>
        <w:jc w:val="both"/>
        <w:rPr>
          <w:sz w:val="24"/>
          <w:szCs w:val="24"/>
          <w:shd w:val="clear" w:color="auto" w:fill="auto"/>
        </w:rPr>
      </w:pPr>
      <w:r w:rsidRPr="00F53991">
        <w:rPr>
          <w:bCs/>
          <w:color w:val="auto"/>
          <w:sz w:val="24"/>
          <w:szCs w:val="24"/>
          <w:shd w:val="clear" w:color="auto" w:fill="auto"/>
        </w:rPr>
        <w:t xml:space="preserve">Informacja z realizacji uchwał Rady Miejskiej w Zelowie za okres od 1 stycznia 2026 roku </w:t>
      </w:r>
      <w:r w:rsidRPr="00F53991">
        <w:rPr>
          <w:bCs/>
          <w:color w:val="auto"/>
          <w:sz w:val="24"/>
          <w:szCs w:val="24"/>
          <w:shd w:val="clear" w:color="auto" w:fill="auto"/>
        </w:rPr>
        <w:br/>
        <w:t xml:space="preserve">do 31 marca 2026 roku.    </w:t>
      </w:r>
    </w:p>
    <w:p w14:paraId="1058185C" w14:textId="073A1149" w:rsidR="00F53991" w:rsidRPr="006E16D9" w:rsidRDefault="00F53991" w:rsidP="006044B0">
      <w:pPr>
        <w:pStyle w:val="Akapitzlist"/>
        <w:numPr>
          <w:ilvl w:val="0"/>
          <w:numId w:val="2"/>
        </w:numPr>
        <w:tabs>
          <w:tab w:val="clear" w:pos="360"/>
          <w:tab w:val="num" w:pos="284"/>
          <w:tab w:val="num" w:pos="426"/>
        </w:tabs>
        <w:ind w:left="284" w:hanging="284"/>
        <w:jc w:val="both"/>
      </w:pPr>
      <w:r w:rsidRPr="006E16D9">
        <w:t xml:space="preserve">Informacja na temat podjętych działań mających na celu wzmocnienie wizerunku Gminy Zelów  poprzez działania promocyjne ukierunkowane na rozwój turystyki, wspieranie przedsiębiorczości lokalnej oraz budowanie tożsamości społeczności mieszkańców w 2025 roku.   </w:t>
      </w:r>
    </w:p>
    <w:p w14:paraId="5F1EECB7" w14:textId="7E6F70A4" w:rsidR="00F53991" w:rsidRPr="00F53991" w:rsidRDefault="00F53991" w:rsidP="006044B0">
      <w:pPr>
        <w:numPr>
          <w:ilvl w:val="0"/>
          <w:numId w:val="2"/>
        </w:numPr>
        <w:tabs>
          <w:tab w:val="clear" w:pos="360"/>
          <w:tab w:val="num" w:pos="426"/>
        </w:tabs>
        <w:autoSpaceDE/>
        <w:autoSpaceDN/>
        <w:adjustRightInd/>
        <w:ind w:left="284" w:hanging="284"/>
        <w:contextualSpacing/>
        <w:jc w:val="both"/>
        <w:rPr>
          <w:sz w:val="24"/>
          <w:szCs w:val="24"/>
          <w:shd w:val="clear" w:color="auto" w:fill="auto"/>
        </w:rPr>
      </w:pPr>
      <w:r w:rsidRPr="00F53991">
        <w:rPr>
          <w:sz w:val="24"/>
          <w:szCs w:val="24"/>
          <w:shd w:val="clear" w:color="auto" w:fill="auto"/>
        </w:rPr>
        <w:t xml:space="preserve">Sprawozdanie z realizacji Programu współpracy Gminy Zelów z organizacjami pozarządowymi oraz innymi podmiotami prowadzącymi działalność pożytku publicznego na 2025 rok. </w:t>
      </w:r>
    </w:p>
    <w:p w14:paraId="406C1E45" w14:textId="77777777" w:rsidR="00F53991" w:rsidRPr="00F53991" w:rsidRDefault="00F53991" w:rsidP="006044B0">
      <w:pPr>
        <w:numPr>
          <w:ilvl w:val="0"/>
          <w:numId w:val="2"/>
        </w:numPr>
        <w:tabs>
          <w:tab w:val="clear" w:pos="360"/>
          <w:tab w:val="num" w:pos="426"/>
        </w:tabs>
        <w:autoSpaceDE/>
        <w:autoSpaceDN/>
        <w:adjustRightInd/>
        <w:ind w:left="283" w:hanging="284"/>
        <w:jc w:val="both"/>
        <w:rPr>
          <w:color w:val="000000" w:themeColor="text1"/>
          <w:sz w:val="24"/>
          <w:szCs w:val="24"/>
          <w:shd w:val="clear" w:color="auto" w:fill="auto"/>
        </w:rPr>
      </w:pPr>
      <w:r w:rsidRPr="00F53991">
        <w:rPr>
          <w:color w:val="000000" w:themeColor="text1"/>
          <w:sz w:val="24"/>
          <w:szCs w:val="24"/>
          <w:shd w:val="clear" w:color="auto" w:fill="auto"/>
        </w:rPr>
        <w:t xml:space="preserve">Sprawozdanie z działalności Miejsko-Gminnego Ośrodka Pomocy Społecznej w Zelowie </w:t>
      </w:r>
      <w:r w:rsidRPr="00F53991">
        <w:rPr>
          <w:color w:val="000000" w:themeColor="text1"/>
          <w:sz w:val="24"/>
          <w:szCs w:val="24"/>
          <w:shd w:val="clear" w:color="auto" w:fill="auto"/>
        </w:rPr>
        <w:br/>
        <w:t xml:space="preserve">za okres od 1.01.2025 r. do 31.12.2025 r.   </w:t>
      </w:r>
    </w:p>
    <w:p w14:paraId="2A1F327A" w14:textId="77777777" w:rsidR="00F53991" w:rsidRPr="00F53991" w:rsidRDefault="00F53991" w:rsidP="006044B0">
      <w:pPr>
        <w:numPr>
          <w:ilvl w:val="0"/>
          <w:numId w:val="2"/>
        </w:numPr>
        <w:tabs>
          <w:tab w:val="clear" w:pos="360"/>
          <w:tab w:val="num" w:pos="426"/>
        </w:tabs>
        <w:autoSpaceDE/>
        <w:autoSpaceDN/>
        <w:adjustRightInd/>
        <w:ind w:left="283" w:hanging="284"/>
        <w:jc w:val="both"/>
        <w:rPr>
          <w:color w:val="000000" w:themeColor="text1"/>
          <w:sz w:val="24"/>
          <w:szCs w:val="24"/>
          <w:shd w:val="clear" w:color="auto" w:fill="auto"/>
        </w:rPr>
      </w:pPr>
      <w:r w:rsidRPr="00F53991">
        <w:rPr>
          <w:color w:val="000000" w:themeColor="text1"/>
          <w:sz w:val="24"/>
          <w:szCs w:val="24"/>
          <w:shd w:val="clear" w:color="auto" w:fill="auto"/>
        </w:rPr>
        <w:t xml:space="preserve">Sprawozdanie z realizacji Gminnego Programu Wspierania Rodziny za 2025 rok.  </w:t>
      </w:r>
    </w:p>
    <w:p w14:paraId="35C9CF06" w14:textId="3B7427AC" w:rsidR="00F53991" w:rsidRPr="00F53991" w:rsidRDefault="00F53991" w:rsidP="006044B0">
      <w:pPr>
        <w:numPr>
          <w:ilvl w:val="0"/>
          <w:numId w:val="2"/>
        </w:numPr>
        <w:tabs>
          <w:tab w:val="clear" w:pos="360"/>
          <w:tab w:val="num" w:pos="426"/>
        </w:tabs>
        <w:autoSpaceDE/>
        <w:autoSpaceDN/>
        <w:adjustRightInd/>
        <w:ind w:left="284" w:hanging="284"/>
        <w:contextualSpacing/>
        <w:jc w:val="both"/>
        <w:rPr>
          <w:sz w:val="24"/>
          <w:szCs w:val="24"/>
          <w:shd w:val="clear" w:color="auto" w:fill="auto"/>
        </w:rPr>
      </w:pPr>
      <w:r w:rsidRPr="00F53991">
        <w:rPr>
          <w:sz w:val="24"/>
          <w:szCs w:val="24"/>
          <w:shd w:val="clear" w:color="auto" w:fill="auto"/>
        </w:rPr>
        <w:t xml:space="preserve">Sprawozdanie z realizacji Gminnego Programu Przeciwdziałania Przemocy Domowej  </w:t>
      </w:r>
      <w:r w:rsidRPr="00F53991">
        <w:rPr>
          <w:sz w:val="24"/>
          <w:szCs w:val="24"/>
          <w:shd w:val="clear" w:color="auto" w:fill="auto"/>
        </w:rPr>
        <w:br/>
        <w:t xml:space="preserve">i Ochrony Osób Doznających Przemocy Domowej Gminy Zelów na lata 2024-2030.  </w:t>
      </w:r>
    </w:p>
    <w:p w14:paraId="205D8053" w14:textId="2FFDE584" w:rsidR="00F53991" w:rsidRPr="00F53991" w:rsidRDefault="00F53991" w:rsidP="006044B0">
      <w:pPr>
        <w:numPr>
          <w:ilvl w:val="0"/>
          <w:numId w:val="2"/>
        </w:numPr>
        <w:tabs>
          <w:tab w:val="clear" w:pos="360"/>
          <w:tab w:val="num" w:pos="426"/>
        </w:tabs>
        <w:autoSpaceDE/>
        <w:autoSpaceDN/>
        <w:adjustRightInd/>
        <w:ind w:left="284" w:hanging="284"/>
        <w:contextualSpacing/>
        <w:jc w:val="both"/>
        <w:rPr>
          <w:sz w:val="24"/>
          <w:szCs w:val="24"/>
          <w:shd w:val="clear" w:color="auto" w:fill="auto"/>
        </w:rPr>
      </w:pPr>
      <w:r w:rsidRPr="00F53991">
        <w:rPr>
          <w:color w:val="000000" w:themeColor="text1"/>
          <w:sz w:val="24"/>
          <w:szCs w:val="24"/>
          <w:shd w:val="clear" w:color="auto" w:fill="auto"/>
        </w:rPr>
        <w:t xml:space="preserve">Rozpatrzenie projektu uchwały w sprawie wyrażenia zgody na ustanowienie służebności </w:t>
      </w:r>
      <w:r w:rsidR="006044B0" w:rsidRPr="006E16D9">
        <w:rPr>
          <w:color w:val="000000" w:themeColor="text1"/>
          <w:sz w:val="24"/>
          <w:szCs w:val="24"/>
          <w:shd w:val="clear" w:color="auto" w:fill="auto"/>
        </w:rPr>
        <w:br/>
        <w:t xml:space="preserve">   </w:t>
      </w:r>
      <w:r w:rsidRPr="00F53991">
        <w:rPr>
          <w:color w:val="000000" w:themeColor="text1"/>
          <w:sz w:val="24"/>
          <w:szCs w:val="24"/>
          <w:shd w:val="clear" w:color="auto" w:fill="auto"/>
        </w:rPr>
        <w:t xml:space="preserve">przesyłu przez nieruchomość stanowiącą własność Gminy Zelów (dot. dz. nr 636 poł. w </w:t>
      </w:r>
      <w:r w:rsidR="006044B0" w:rsidRPr="006E16D9">
        <w:rPr>
          <w:color w:val="000000" w:themeColor="text1"/>
          <w:sz w:val="24"/>
          <w:szCs w:val="24"/>
          <w:shd w:val="clear" w:color="auto" w:fill="auto"/>
        </w:rPr>
        <w:br/>
        <w:t xml:space="preserve">   </w:t>
      </w:r>
      <w:r w:rsidRPr="00F53991">
        <w:rPr>
          <w:color w:val="000000" w:themeColor="text1"/>
          <w:sz w:val="24"/>
          <w:szCs w:val="24"/>
          <w:shd w:val="clear" w:color="auto" w:fill="auto"/>
        </w:rPr>
        <w:t xml:space="preserve">obrębie Wypychów - Podlesie). </w:t>
      </w:r>
    </w:p>
    <w:p w14:paraId="1FCF643F" w14:textId="1314839E" w:rsidR="00F53991" w:rsidRPr="00F53991" w:rsidRDefault="00F53991" w:rsidP="006044B0">
      <w:pPr>
        <w:numPr>
          <w:ilvl w:val="0"/>
          <w:numId w:val="2"/>
        </w:numPr>
        <w:tabs>
          <w:tab w:val="clear" w:pos="360"/>
          <w:tab w:val="num" w:pos="426"/>
        </w:tabs>
        <w:autoSpaceDE/>
        <w:autoSpaceDN/>
        <w:adjustRightInd/>
        <w:ind w:left="284" w:hanging="284"/>
        <w:contextualSpacing/>
        <w:jc w:val="both"/>
        <w:rPr>
          <w:sz w:val="24"/>
          <w:szCs w:val="24"/>
          <w:shd w:val="clear" w:color="auto" w:fill="auto"/>
        </w:rPr>
      </w:pPr>
      <w:r w:rsidRPr="00F53991">
        <w:rPr>
          <w:color w:val="000000" w:themeColor="text1"/>
          <w:sz w:val="24"/>
          <w:szCs w:val="24"/>
          <w:shd w:val="clear" w:color="auto" w:fill="auto"/>
        </w:rPr>
        <w:lastRenderedPageBreak/>
        <w:t xml:space="preserve">Rozpatrzenie projektu uchwały w sprawie wyrażenia zgody na ustanowienie służebności </w:t>
      </w:r>
      <w:r w:rsidR="006044B0" w:rsidRPr="006E16D9">
        <w:rPr>
          <w:color w:val="000000" w:themeColor="text1"/>
          <w:sz w:val="24"/>
          <w:szCs w:val="24"/>
          <w:shd w:val="clear" w:color="auto" w:fill="auto"/>
        </w:rPr>
        <w:br/>
        <w:t xml:space="preserve">   </w:t>
      </w:r>
      <w:r w:rsidRPr="00F53991">
        <w:rPr>
          <w:color w:val="000000" w:themeColor="text1"/>
          <w:sz w:val="24"/>
          <w:szCs w:val="24"/>
          <w:shd w:val="clear" w:color="auto" w:fill="auto"/>
        </w:rPr>
        <w:t xml:space="preserve">przesyłu przez nieruchomość stanowiącą własność Gminy Zelów (dot. dz. nr 326 poł. </w:t>
      </w:r>
      <w:r w:rsidR="006044B0" w:rsidRPr="006E16D9">
        <w:rPr>
          <w:color w:val="000000" w:themeColor="text1"/>
          <w:sz w:val="24"/>
          <w:szCs w:val="24"/>
          <w:shd w:val="clear" w:color="auto" w:fill="auto"/>
        </w:rPr>
        <w:br/>
        <w:t xml:space="preserve">   </w:t>
      </w:r>
      <w:r w:rsidRPr="00F53991">
        <w:rPr>
          <w:color w:val="000000" w:themeColor="text1"/>
          <w:sz w:val="24"/>
          <w:szCs w:val="24"/>
          <w:shd w:val="clear" w:color="auto" w:fill="auto"/>
        </w:rPr>
        <w:t xml:space="preserve">w Wypychów - Podlesie). </w:t>
      </w:r>
    </w:p>
    <w:p w14:paraId="735D1D72" w14:textId="23BC058A" w:rsidR="00F53991" w:rsidRPr="00F53991" w:rsidRDefault="00F53991" w:rsidP="006044B0">
      <w:pPr>
        <w:numPr>
          <w:ilvl w:val="0"/>
          <w:numId w:val="2"/>
        </w:numPr>
        <w:tabs>
          <w:tab w:val="clear" w:pos="360"/>
          <w:tab w:val="num" w:pos="426"/>
        </w:tabs>
        <w:autoSpaceDE/>
        <w:autoSpaceDN/>
        <w:adjustRightInd/>
        <w:ind w:left="284" w:hanging="284"/>
        <w:contextualSpacing/>
        <w:jc w:val="both"/>
        <w:rPr>
          <w:sz w:val="24"/>
          <w:szCs w:val="24"/>
          <w:shd w:val="clear" w:color="auto" w:fill="auto"/>
        </w:rPr>
      </w:pPr>
      <w:r w:rsidRPr="00F53991">
        <w:rPr>
          <w:color w:val="000000" w:themeColor="text1"/>
          <w:sz w:val="24"/>
          <w:szCs w:val="24"/>
          <w:shd w:val="clear" w:color="auto" w:fill="auto"/>
        </w:rPr>
        <w:t xml:space="preserve">Rozpatrzenie projektu uchwały w sprawie wykazu kąpielisk na terenie Gminy Zelów na rok </w:t>
      </w:r>
      <w:r w:rsidR="006044B0" w:rsidRPr="006E16D9">
        <w:rPr>
          <w:color w:val="000000" w:themeColor="text1"/>
          <w:sz w:val="24"/>
          <w:szCs w:val="24"/>
          <w:shd w:val="clear" w:color="auto" w:fill="auto"/>
        </w:rPr>
        <w:br/>
        <w:t xml:space="preserve">   2</w:t>
      </w:r>
      <w:r w:rsidRPr="00F53991">
        <w:rPr>
          <w:color w:val="000000" w:themeColor="text1"/>
          <w:sz w:val="24"/>
          <w:szCs w:val="24"/>
          <w:shd w:val="clear" w:color="auto" w:fill="auto"/>
        </w:rPr>
        <w:t xml:space="preserve">026 oraz określenia sezonu kąpielowego. </w:t>
      </w:r>
    </w:p>
    <w:p w14:paraId="628F5B51" w14:textId="077F1722" w:rsidR="00F53991" w:rsidRPr="00F53991" w:rsidRDefault="00F53991" w:rsidP="006044B0">
      <w:pPr>
        <w:numPr>
          <w:ilvl w:val="0"/>
          <w:numId w:val="2"/>
        </w:numPr>
        <w:tabs>
          <w:tab w:val="clear" w:pos="360"/>
          <w:tab w:val="num" w:pos="142"/>
          <w:tab w:val="num" w:pos="426"/>
        </w:tabs>
        <w:autoSpaceDE/>
        <w:autoSpaceDN/>
        <w:adjustRightInd/>
        <w:ind w:left="284" w:hanging="284"/>
        <w:contextualSpacing/>
        <w:jc w:val="both"/>
        <w:rPr>
          <w:color w:val="000000" w:themeColor="text1"/>
          <w:sz w:val="24"/>
          <w:szCs w:val="24"/>
          <w:shd w:val="clear" w:color="auto" w:fill="auto"/>
        </w:rPr>
      </w:pPr>
      <w:r w:rsidRPr="00F53991">
        <w:rPr>
          <w:bCs/>
          <w:color w:val="auto"/>
          <w:sz w:val="24"/>
          <w:szCs w:val="24"/>
          <w:shd w:val="clear" w:color="auto" w:fill="auto"/>
        </w:rPr>
        <w:t xml:space="preserve">Rozpatrzenie projektu uchwały zmieniającej uchwałę w sprawie ustalenia lokalizacji </w:t>
      </w:r>
      <w:r w:rsidR="006044B0" w:rsidRPr="006E16D9">
        <w:rPr>
          <w:bCs/>
          <w:color w:val="auto"/>
          <w:sz w:val="24"/>
          <w:szCs w:val="24"/>
          <w:shd w:val="clear" w:color="auto" w:fill="auto"/>
        </w:rPr>
        <w:br/>
        <w:t xml:space="preserve">   </w:t>
      </w:r>
      <w:r w:rsidRPr="00F53991">
        <w:rPr>
          <w:bCs/>
          <w:color w:val="auto"/>
          <w:sz w:val="24"/>
          <w:szCs w:val="24"/>
          <w:shd w:val="clear" w:color="auto" w:fill="auto"/>
        </w:rPr>
        <w:t>inwestycji mieszkaniowej i inwestycji towarzyszącej przy ul. Wysockiego w Zelowie.</w:t>
      </w:r>
    </w:p>
    <w:p w14:paraId="30AF0C7E" w14:textId="594113B3" w:rsidR="00F53991" w:rsidRPr="00F53991" w:rsidRDefault="00F53991" w:rsidP="006044B0">
      <w:pPr>
        <w:keepNext/>
        <w:numPr>
          <w:ilvl w:val="0"/>
          <w:numId w:val="2"/>
        </w:numPr>
        <w:tabs>
          <w:tab w:val="clear" w:pos="360"/>
          <w:tab w:val="num" w:pos="426"/>
        </w:tabs>
        <w:autoSpaceDE/>
        <w:autoSpaceDN/>
        <w:adjustRightInd/>
        <w:ind w:left="284" w:hanging="284"/>
        <w:contextualSpacing/>
        <w:jc w:val="both"/>
        <w:rPr>
          <w:color w:val="FF0000"/>
          <w:sz w:val="24"/>
          <w:szCs w:val="24"/>
          <w:shd w:val="clear" w:color="auto" w:fill="auto"/>
        </w:rPr>
      </w:pPr>
      <w:r w:rsidRPr="00F53991">
        <w:rPr>
          <w:bCs/>
          <w:color w:val="auto"/>
          <w:sz w:val="24"/>
          <w:szCs w:val="24"/>
          <w:shd w:val="clear" w:color="auto" w:fill="auto"/>
        </w:rPr>
        <w:t xml:space="preserve">Rozpatrzenie projektu uchwały zmieniającej uchwałę w sprawie przystąpienia do </w:t>
      </w:r>
      <w:r w:rsidR="006044B0" w:rsidRPr="006E16D9">
        <w:rPr>
          <w:bCs/>
          <w:color w:val="auto"/>
          <w:sz w:val="24"/>
          <w:szCs w:val="24"/>
          <w:shd w:val="clear" w:color="auto" w:fill="auto"/>
        </w:rPr>
        <w:br/>
        <w:t xml:space="preserve">   </w:t>
      </w:r>
      <w:r w:rsidRPr="00F53991">
        <w:rPr>
          <w:bCs/>
          <w:color w:val="auto"/>
          <w:sz w:val="24"/>
          <w:szCs w:val="24"/>
          <w:shd w:val="clear" w:color="auto" w:fill="auto"/>
        </w:rPr>
        <w:t xml:space="preserve">sporządzenia miejscowego planu zagospodarowania przestrzennego miasta i gminy Zelów </w:t>
      </w:r>
      <w:r w:rsidR="006044B0" w:rsidRPr="006E16D9">
        <w:rPr>
          <w:bCs/>
          <w:color w:val="auto"/>
          <w:sz w:val="24"/>
          <w:szCs w:val="24"/>
          <w:shd w:val="clear" w:color="auto" w:fill="auto"/>
        </w:rPr>
        <w:br/>
        <w:t xml:space="preserve">   </w:t>
      </w:r>
      <w:r w:rsidRPr="00F53991">
        <w:rPr>
          <w:bCs/>
          <w:color w:val="auto"/>
          <w:sz w:val="24"/>
          <w:szCs w:val="24"/>
          <w:shd w:val="clear" w:color="auto" w:fill="auto"/>
        </w:rPr>
        <w:t xml:space="preserve">dla fragmentów obrębów 1 Zelów, 2 Zelów, 4 Zelów, 5 Zelów, 6 Zelów, 7 Zelów, </w:t>
      </w:r>
      <w:r w:rsidR="006044B0" w:rsidRPr="006E16D9">
        <w:rPr>
          <w:bCs/>
          <w:color w:val="auto"/>
          <w:sz w:val="24"/>
          <w:szCs w:val="24"/>
          <w:shd w:val="clear" w:color="auto" w:fill="auto"/>
        </w:rPr>
        <w:br/>
        <w:t xml:space="preserve">   </w:t>
      </w:r>
      <w:r w:rsidRPr="00F53991">
        <w:rPr>
          <w:bCs/>
          <w:color w:val="auto"/>
          <w:sz w:val="24"/>
          <w:szCs w:val="24"/>
          <w:shd w:val="clear" w:color="auto" w:fill="auto"/>
        </w:rPr>
        <w:t>Bocianicha, Bujny Księże, Bujny Szlacheckie, Dąbrowa, Faustynów, Ignaców, Jamborek-</w:t>
      </w:r>
      <w:r w:rsidR="006044B0" w:rsidRPr="006E16D9">
        <w:rPr>
          <w:bCs/>
          <w:color w:val="auto"/>
          <w:sz w:val="24"/>
          <w:szCs w:val="24"/>
          <w:shd w:val="clear" w:color="auto" w:fill="auto"/>
        </w:rPr>
        <w:br/>
        <w:t xml:space="preserve">   </w:t>
      </w:r>
      <w:r w:rsidRPr="00F53991">
        <w:rPr>
          <w:bCs/>
          <w:color w:val="auto"/>
          <w:sz w:val="24"/>
          <w:szCs w:val="24"/>
          <w:shd w:val="clear" w:color="auto" w:fill="auto"/>
        </w:rPr>
        <w:t xml:space="preserve">Kolonia Karczmy, Karczmy, Kociszew, Kolonia Grabostów, Kolonia Kociszew, Kolonia </w:t>
      </w:r>
      <w:r w:rsidR="006044B0" w:rsidRPr="006E16D9">
        <w:rPr>
          <w:bCs/>
          <w:color w:val="auto"/>
          <w:sz w:val="24"/>
          <w:szCs w:val="24"/>
          <w:shd w:val="clear" w:color="auto" w:fill="auto"/>
        </w:rPr>
        <w:br/>
        <w:t xml:space="preserve">   </w:t>
      </w:r>
      <w:r w:rsidRPr="00F53991">
        <w:rPr>
          <w:bCs/>
          <w:color w:val="auto"/>
          <w:sz w:val="24"/>
          <w:szCs w:val="24"/>
          <w:shd w:val="clear" w:color="auto" w:fill="auto"/>
        </w:rPr>
        <w:t xml:space="preserve">Łobudzice, Kolonia Pożdżenice, Kurów-Kurówek, Łobudzice, Ostoja, Pawłowa, </w:t>
      </w:r>
      <w:r w:rsidR="006044B0" w:rsidRPr="006E16D9">
        <w:rPr>
          <w:bCs/>
          <w:color w:val="auto"/>
          <w:sz w:val="24"/>
          <w:szCs w:val="24"/>
          <w:shd w:val="clear" w:color="auto" w:fill="auto"/>
        </w:rPr>
        <w:br/>
        <w:t xml:space="preserve">   </w:t>
      </w:r>
      <w:r w:rsidRPr="00F53991">
        <w:rPr>
          <w:bCs/>
          <w:color w:val="auto"/>
          <w:sz w:val="24"/>
          <w:szCs w:val="24"/>
          <w:shd w:val="clear" w:color="auto" w:fill="auto"/>
        </w:rPr>
        <w:t>Pożdżenice, Sromutka, Zelówek.</w:t>
      </w:r>
    </w:p>
    <w:p w14:paraId="611E8989" w14:textId="275887AB" w:rsidR="00F53991" w:rsidRPr="00F53991" w:rsidRDefault="00F53991" w:rsidP="006044B0">
      <w:pPr>
        <w:keepNext/>
        <w:numPr>
          <w:ilvl w:val="0"/>
          <w:numId w:val="2"/>
        </w:numPr>
        <w:tabs>
          <w:tab w:val="clear" w:pos="360"/>
          <w:tab w:val="num" w:pos="426"/>
        </w:tabs>
        <w:autoSpaceDE/>
        <w:autoSpaceDN/>
        <w:adjustRightInd/>
        <w:ind w:left="283" w:hanging="284"/>
        <w:contextualSpacing/>
        <w:jc w:val="both"/>
        <w:rPr>
          <w:color w:val="auto"/>
          <w:sz w:val="24"/>
          <w:szCs w:val="24"/>
          <w:shd w:val="clear" w:color="auto" w:fill="auto"/>
        </w:rPr>
      </w:pPr>
      <w:r w:rsidRPr="00F53991">
        <w:rPr>
          <w:color w:val="auto"/>
          <w:sz w:val="24"/>
          <w:szCs w:val="24"/>
          <w:shd w:val="clear" w:color="auto" w:fill="auto"/>
        </w:rPr>
        <w:t>Rozpatrzenie projektu uchwały w sprawie</w:t>
      </w:r>
      <w:r w:rsidRPr="00F53991">
        <w:rPr>
          <w:color w:val="FF0000"/>
          <w:sz w:val="24"/>
          <w:szCs w:val="24"/>
          <w:shd w:val="clear" w:color="auto" w:fill="auto"/>
        </w:rPr>
        <w:t xml:space="preserve"> </w:t>
      </w:r>
      <w:r w:rsidRPr="00F53991">
        <w:rPr>
          <w:bCs/>
          <w:color w:val="auto"/>
          <w:sz w:val="24"/>
          <w:szCs w:val="24"/>
          <w:shd w:val="clear" w:color="auto" w:fill="auto"/>
        </w:rPr>
        <w:t xml:space="preserve">przekazania petycji według właściwości do </w:t>
      </w:r>
      <w:r w:rsidR="006044B0" w:rsidRPr="006E16D9">
        <w:rPr>
          <w:bCs/>
          <w:color w:val="auto"/>
          <w:sz w:val="24"/>
          <w:szCs w:val="24"/>
          <w:shd w:val="clear" w:color="auto" w:fill="auto"/>
        </w:rPr>
        <w:br/>
        <w:t xml:space="preserve">  </w:t>
      </w:r>
      <w:r w:rsidRPr="00F53991">
        <w:rPr>
          <w:bCs/>
          <w:color w:val="auto"/>
          <w:sz w:val="24"/>
          <w:szCs w:val="24"/>
          <w:shd w:val="clear" w:color="auto" w:fill="auto"/>
        </w:rPr>
        <w:t>Ministra Zdrowia.</w:t>
      </w:r>
    </w:p>
    <w:p w14:paraId="6FD708AD" w14:textId="3734CC92" w:rsidR="00F53991" w:rsidRPr="00F53991" w:rsidRDefault="00F53991" w:rsidP="006044B0">
      <w:pPr>
        <w:keepNext/>
        <w:numPr>
          <w:ilvl w:val="0"/>
          <w:numId w:val="2"/>
        </w:numPr>
        <w:tabs>
          <w:tab w:val="clear" w:pos="360"/>
          <w:tab w:val="num" w:pos="284"/>
          <w:tab w:val="num" w:pos="426"/>
        </w:tabs>
        <w:autoSpaceDE/>
        <w:autoSpaceDN/>
        <w:adjustRightInd/>
        <w:ind w:hanging="284"/>
        <w:contextualSpacing/>
        <w:jc w:val="both"/>
        <w:rPr>
          <w:color w:val="auto"/>
          <w:sz w:val="24"/>
          <w:szCs w:val="24"/>
          <w:shd w:val="clear" w:color="auto" w:fill="auto"/>
        </w:rPr>
      </w:pPr>
      <w:r w:rsidRPr="00F53991">
        <w:rPr>
          <w:color w:val="auto"/>
          <w:sz w:val="24"/>
          <w:szCs w:val="24"/>
          <w:shd w:val="clear" w:color="auto" w:fill="auto"/>
        </w:rPr>
        <w:t xml:space="preserve">Rozpatrzenie projektu uchwały </w:t>
      </w:r>
      <w:r w:rsidRPr="00F53991">
        <w:rPr>
          <w:bCs/>
          <w:color w:val="auto"/>
          <w:sz w:val="24"/>
          <w:szCs w:val="24"/>
          <w:shd w:val="clear" w:color="auto" w:fill="auto"/>
        </w:rPr>
        <w:t xml:space="preserve">zmieniającej uchwałę w sprawie określenia zasad zbywania, </w:t>
      </w:r>
      <w:r w:rsidR="006044B0" w:rsidRPr="006E16D9">
        <w:rPr>
          <w:bCs/>
          <w:color w:val="auto"/>
          <w:sz w:val="24"/>
          <w:szCs w:val="24"/>
          <w:shd w:val="clear" w:color="auto" w:fill="auto"/>
        </w:rPr>
        <w:br/>
        <w:t xml:space="preserve">  </w:t>
      </w:r>
      <w:r w:rsidRPr="00F53991">
        <w:rPr>
          <w:bCs/>
          <w:color w:val="auto"/>
          <w:sz w:val="24"/>
          <w:szCs w:val="24"/>
          <w:shd w:val="clear" w:color="auto" w:fill="auto"/>
        </w:rPr>
        <w:t xml:space="preserve">oddania w dzierżawę, najem, użytkowanie oraz użyczenie aktywów trwałych </w:t>
      </w:r>
      <w:r w:rsidR="006044B0" w:rsidRPr="006E16D9">
        <w:rPr>
          <w:bCs/>
          <w:color w:val="auto"/>
          <w:sz w:val="24"/>
          <w:szCs w:val="24"/>
          <w:shd w:val="clear" w:color="auto" w:fill="auto"/>
        </w:rPr>
        <w:br/>
        <w:t xml:space="preserve">  </w:t>
      </w:r>
      <w:r w:rsidRPr="00F53991">
        <w:rPr>
          <w:bCs/>
          <w:color w:val="auto"/>
          <w:sz w:val="24"/>
          <w:szCs w:val="24"/>
          <w:shd w:val="clear" w:color="auto" w:fill="auto"/>
        </w:rPr>
        <w:t>Samodzielnego Publicznego Zakładu Opieki Zdrowotnej w Zelowie.</w:t>
      </w:r>
    </w:p>
    <w:p w14:paraId="444711B3" w14:textId="230E4338" w:rsidR="00F53991" w:rsidRPr="00F53991" w:rsidRDefault="00F53991" w:rsidP="006044B0">
      <w:pPr>
        <w:numPr>
          <w:ilvl w:val="0"/>
          <w:numId w:val="2"/>
        </w:numPr>
        <w:tabs>
          <w:tab w:val="clear" w:pos="360"/>
          <w:tab w:val="num" w:pos="426"/>
        </w:tabs>
        <w:autoSpaceDE/>
        <w:autoSpaceDN/>
        <w:adjustRightInd/>
        <w:ind w:left="283" w:hanging="284"/>
        <w:jc w:val="both"/>
        <w:rPr>
          <w:sz w:val="24"/>
          <w:szCs w:val="24"/>
          <w:shd w:val="clear" w:color="auto" w:fill="auto"/>
        </w:rPr>
      </w:pPr>
      <w:r w:rsidRPr="00F53991">
        <w:rPr>
          <w:color w:val="000000" w:themeColor="text1"/>
          <w:sz w:val="24"/>
          <w:szCs w:val="24"/>
          <w:shd w:val="clear" w:color="auto" w:fill="auto"/>
        </w:rPr>
        <w:t xml:space="preserve">Rozpatrzenie projektu uchwały w sprawie zmiany w Wieloletniej Prognozie Finansowej na </w:t>
      </w:r>
      <w:r w:rsidR="006044B0" w:rsidRPr="006E16D9">
        <w:rPr>
          <w:color w:val="000000" w:themeColor="text1"/>
          <w:sz w:val="24"/>
          <w:szCs w:val="24"/>
          <w:shd w:val="clear" w:color="auto" w:fill="auto"/>
        </w:rPr>
        <w:br/>
        <w:t xml:space="preserve">   </w:t>
      </w:r>
      <w:r w:rsidRPr="00F53991">
        <w:rPr>
          <w:color w:val="000000" w:themeColor="text1"/>
          <w:sz w:val="24"/>
          <w:szCs w:val="24"/>
          <w:shd w:val="clear" w:color="auto" w:fill="auto"/>
        </w:rPr>
        <w:t>lata 2026-2034.</w:t>
      </w:r>
    </w:p>
    <w:p w14:paraId="1DF1D167" w14:textId="0533C0AC" w:rsidR="00F53991" w:rsidRPr="00F53991" w:rsidRDefault="00F53991" w:rsidP="006044B0">
      <w:pPr>
        <w:numPr>
          <w:ilvl w:val="0"/>
          <w:numId w:val="2"/>
        </w:numPr>
        <w:tabs>
          <w:tab w:val="clear" w:pos="360"/>
          <w:tab w:val="num" w:pos="426"/>
        </w:tabs>
        <w:autoSpaceDE/>
        <w:autoSpaceDN/>
        <w:adjustRightInd/>
        <w:ind w:left="283" w:hanging="284"/>
        <w:jc w:val="both"/>
        <w:rPr>
          <w:color w:val="000000" w:themeColor="text1"/>
          <w:sz w:val="24"/>
          <w:szCs w:val="24"/>
          <w:shd w:val="clear" w:color="auto" w:fill="auto"/>
        </w:rPr>
      </w:pPr>
      <w:r w:rsidRPr="00F53991">
        <w:rPr>
          <w:color w:val="000000" w:themeColor="text1"/>
          <w:sz w:val="24"/>
          <w:szCs w:val="24"/>
          <w:shd w:val="clear" w:color="auto" w:fill="auto"/>
        </w:rPr>
        <w:t xml:space="preserve">Rozpatrzenie projektu uchwały w sprawie zmiany w budżecie Gminy Zelów na 2026 r. </w:t>
      </w:r>
    </w:p>
    <w:p w14:paraId="1AD71348" w14:textId="3A1DE5B5" w:rsidR="00F53991" w:rsidRPr="00F53991" w:rsidRDefault="00F53991" w:rsidP="006044B0">
      <w:pPr>
        <w:keepNext/>
        <w:numPr>
          <w:ilvl w:val="0"/>
          <w:numId w:val="2"/>
        </w:numPr>
        <w:tabs>
          <w:tab w:val="clear" w:pos="360"/>
          <w:tab w:val="num" w:pos="142"/>
          <w:tab w:val="num" w:pos="426"/>
        </w:tabs>
        <w:autoSpaceDE/>
        <w:autoSpaceDN/>
        <w:adjustRightInd/>
        <w:ind w:left="284" w:hanging="284"/>
        <w:contextualSpacing/>
        <w:jc w:val="both"/>
        <w:rPr>
          <w:color w:val="auto"/>
          <w:sz w:val="24"/>
          <w:szCs w:val="24"/>
          <w:shd w:val="clear" w:color="auto" w:fill="auto"/>
        </w:rPr>
      </w:pPr>
      <w:r w:rsidRPr="00F53991">
        <w:rPr>
          <w:bCs/>
          <w:color w:val="auto"/>
          <w:sz w:val="24"/>
          <w:szCs w:val="24"/>
          <w:shd w:val="clear" w:color="auto" w:fill="auto"/>
        </w:rPr>
        <w:t xml:space="preserve">Rozpatrzenie projektu uchwały zmieniającej uchwałę w sprawie udzielenia pomocy </w:t>
      </w:r>
      <w:r w:rsidR="006044B0" w:rsidRPr="006E16D9">
        <w:rPr>
          <w:bCs/>
          <w:color w:val="auto"/>
          <w:sz w:val="24"/>
          <w:szCs w:val="24"/>
          <w:shd w:val="clear" w:color="auto" w:fill="auto"/>
        </w:rPr>
        <w:br/>
        <w:t xml:space="preserve">  </w:t>
      </w:r>
      <w:r w:rsidRPr="00F53991">
        <w:rPr>
          <w:bCs/>
          <w:color w:val="auto"/>
          <w:sz w:val="24"/>
          <w:szCs w:val="24"/>
          <w:shd w:val="clear" w:color="auto" w:fill="auto"/>
        </w:rPr>
        <w:t xml:space="preserve">finansowej Powiatowi Bełchatowskiemu na funkcjonowanie punktu Poradni </w:t>
      </w:r>
      <w:r w:rsidR="006044B0" w:rsidRPr="006E16D9">
        <w:rPr>
          <w:bCs/>
          <w:color w:val="auto"/>
          <w:sz w:val="24"/>
          <w:szCs w:val="24"/>
          <w:shd w:val="clear" w:color="auto" w:fill="auto"/>
        </w:rPr>
        <w:br/>
        <w:t xml:space="preserve">  </w:t>
      </w:r>
      <w:r w:rsidRPr="00F53991">
        <w:rPr>
          <w:bCs/>
          <w:color w:val="auto"/>
          <w:sz w:val="24"/>
          <w:szCs w:val="24"/>
          <w:shd w:val="clear" w:color="auto" w:fill="auto"/>
        </w:rPr>
        <w:t xml:space="preserve">Psychologiczno-Pedagogicznej w Zelowie oraz Filii Wydziału Komunikacji i Dróg </w:t>
      </w:r>
      <w:r w:rsidR="006044B0" w:rsidRPr="006E16D9">
        <w:rPr>
          <w:bCs/>
          <w:color w:val="auto"/>
          <w:sz w:val="24"/>
          <w:szCs w:val="24"/>
          <w:shd w:val="clear" w:color="auto" w:fill="auto"/>
        </w:rPr>
        <w:br/>
        <w:t xml:space="preserve">  </w:t>
      </w:r>
      <w:r w:rsidRPr="00F53991">
        <w:rPr>
          <w:bCs/>
          <w:color w:val="auto"/>
          <w:sz w:val="24"/>
          <w:szCs w:val="24"/>
          <w:shd w:val="clear" w:color="auto" w:fill="auto"/>
        </w:rPr>
        <w:t>w Zelowie.</w:t>
      </w:r>
    </w:p>
    <w:p w14:paraId="7734B720" w14:textId="3426C311" w:rsidR="00F53991" w:rsidRPr="00F53991" w:rsidRDefault="00F53991" w:rsidP="006044B0">
      <w:pPr>
        <w:numPr>
          <w:ilvl w:val="0"/>
          <w:numId w:val="2"/>
        </w:numPr>
        <w:tabs>
          <w:tab w:val="clear" w:pos="360"/>
          <w:tab w:val="num" w:pos="426"/>
        </w:tabs>
        <w:autoSpaceDE/>
        <w:autoSpaceDN/>
        <w:adjustRightInd/>
        <w:ind w:left="283" w:hanging="284"/>
        <w:jc w:val="both"/>
        <w:rPr>
          <w:sz w:val="24"/>
          <w:szCs w:val="24"/>
          <w:shd w:val="clear" w:color="auto" w:fill="auto"/>
        </w:rPr>
      </w:pPr>
      <w:r w:rsidRPr="00F53991">
        <w:rPr>
          <w:color w:val="auto"/>
          <w:sz w:val="24"/>
          <w:szCs w:val="24"/>
          <w:shd w:val="clear" w:color="auto" w:fill="auto"/>
        </w:rPr>
        <w:t xml:space="preserve">Wolne wnioski i informacje. </w:t>
      </w:r>
    </w:p>
    <w:p w14:paraId="3C623F09" w14:textId="77777777" w:rsidR="00F53991" w:rsidRPr="00F53991" w:rsidRDefault="00F53991" w:rsidP="006044B0">
      <w:pPr>
        <w:numPr>
          <w:ilvl w:val="0"/>
          <w:numId w:val="2"/>
        </w:numPr>
        <w:tabs>
          <w:tab w:val="clear" w:pos="360"/>
          <w:tab w:val="num" w:pos="426"/>
        </w:tabs>
        <w:autoSpaceDE/>
        <w:autoSpaceDN/>
        <w:adjustRightInd/>
        <w:ind w:left="283" w:hanging="284"/>
        <w:jc w:val="both"/>
        <w:rPr>
          <w:sz w:val="24"/>
          <w:szCs w:val="24"/>
          <w:shd w:val="clear" w:color="auto" w:fill="auto"/>
        </w:rPr>
      </w:pPr>
      <w:r w:rsidRPr="00F53991">
        <w:rPr>
          <w:color w:val="auto"/>
          <w:sz w:val="24"/>
          <w:szCs w:val="24"/>
          <w:shd w:val="clear" w:color="auto" w:fill="auto"/>
        </w:rPr>
        <w:t xml:space="preserve">Zakończenie sesji. </w:t>
      </w:r>
    </w:p>
    <w:p w14:paraId="20191237" w14:textId="77777777" w:rsidR="00F53991" w:rsidRPr="00F53991" w:rsidRDefault="00F53991" w:rsidP="00F53991">
      <w:pPr>
        <w:autoSpaceDE/>
        <w:autoSpaceDN/>
        <w:adjustRightInd/>
        <w:ind w:left="720"/>
        <w:contextualSpacing/>
        <w:rPr>
          <w:sz w:val="24"/>
          <w:szCs w:val="24"/>
          <w:shd w:val="clear" w:color="auto" w:fill="auto"/>
        </w:rPr>
      </w:pPr>
    </w:p>
    <w:p w14:paraId="2455729F" w14:textId="19698B0E" w:rsidR="00864DE2" w:rsidRPr="006E16D9" w:rsidRDefault="00864DE2" w:rsidP="002F152C">
      <w:pPr>
        <w:autoSpaceDE/>
        <w:autoSpaceDN/>
        <w:adjustRightInd/>
        <w:jc w:val="both"/>
        <w:rPr>
          <w:rFonts w:eastAsiaTheme="minorHAnsi"/>
          <w:sz w:val="24"/>
          <w:szCs w:val="24"/>
        </w:rPr>
      </w:pPr>
      <w:r w:rsidRPr="006E16D9">
        <w:rPr>
          <w:rFonts w:eastAsiaTheme="minorHAnsi"/>
          <w:sz w:val="24"/>
          <w:szCs w:val="24"/>
        </w:rPr>
        <w:t xml:space="preserve">Przewodniczący Rady poinformował, że w każdym  </w:t>
      </w:r>
      <w:r w:rsidR="00374B6E" w:rsidRPr="006E16D9">
        <w:rPr>
          <w:rFonts w:eastAsiaTheme="minorHAnsi"/>
          <w:sz w:val="24"/>
          <w:szCs w:val="24"/>
        </w:rPr>
        <w:t xml:space="preserve">momencie możliwa jest zmiana porządku obrad co wymaga uzyskania bezwzględnej większości głosów ustawowego składu rady.  </w:t>
      </w:r>
    </w:p>
    <w:p w14:paraId="7D1B1101" w14:textId="77777777" w:rsidR="00864DE2" w:rsidRPr="006E16D9" w:rsidRDefault="00864DE2" w:rsidP="002F152C">
      <w:pPr>
        <w:autoSpaceDE/>
        <w:autoSpaceDN/>
        <w:adjustRightInd/>
        <w:jc w:val="both"/>
        <w:rPr>
          <w:rFonts w:eastAsiaTheme="minorHAnsi"/>
          <w:sz w:val="24"/>
          <w:szCs w:val="24"/>
        </w:rPr>
      </w:pPr>
    </w:p>
    <w:p w14:paraId="6441FF13" w14:textId="770F63AD" w:rsidR="00334704" w:rsidRPr="006E16D9" w:rsidRDefault="00334704" w:rsidP="002F152C">
      <w:pPr>
        <w:autoSpaceDE/>
        <w:autoSpaceDN/>
        <w:adjustRightInd/>
        <w:ind w:left="426" w:hanging="426"/>
        <w:jc w:val="both"/>
        <w:rPr>
          <w:b/>
          <w:sz w:val="24"/>
          <w:szCs w:val="24"/>
        </w:rPr>
      </w:pPr>
      <w:r w:rsidRPr="006E16D9">
        <w:rPr>
          <w:b/>
          <w:sz w:val="24"/>
          <w:szCs w:val="24"/>
        </w:rPr>
        <w:t xml:space="preserve">Do punktu 3. </w:t>
      </w:r>
    </w:p>
    <w:p w14:paraId="08F87C26" w14:textId="77777777" w:rsidR="00334704" w:rsidRPr="006E16D9" w:rsidRDefault="00334704" w:rsidP="002F152C">
      <w:pPr>
        <w:autoSpaceDE/>
        <w:autoSpaceDN/>
        <w:adjustRightInd/>
        <w:ind w:left="426" w:hanging="426"/>
        <w:jc w:val="both"/>
        <w:rPr>
          <w:b/>
          <w:sz w:val="24"/>
          <w:szCs w:val="24"/>
        </w:rPr>
      </w:pPr>
      <w:r w:rsidRPr="006E16D9">
        <w:rPr>
          <w:b/>
          <w:sz w:val="24"/>
          <w:szCs w:val="24"/>
        </w:rPr>
        <w:t xml:space="preserve">Przyjęcie protokołu z poprzedniego posiedzenia. </w:t>
      </w:r>
    </w:p>
    <w:p w14:paraId="3B6090E2" w14:textId="60F0D01C" w:rsidR="00334704" w:rsidRPr="006E16D9" w:rsidRDefault="00C663F6" w:rsidP="002F152C">
      <w:pPr>
        <w:tabs>
          <w:tab w:val="num" w:pos="567"/>
        </w:tabs>
        <w:autoSpaceDE/>
        <w:autoSpaceDN/>
        <w:adjustRightInd/>
        <w:jc w:val="both"/>
        <w:rPr>
          <w:sz w:val="24"/>
          <w:szCs w:val="24"/>
        </w:rPr>
      </w:pPr>
      <w:r w:rsidRPr="006E16D9">
        <w:rPr>
          <w:sz w:val="24"/>
          <w:szCs w:val="24"/>
        </w:rPr>
        <w:tab/>
        <w:t xml:space="preserve">Do protokołu z poprzedniej sesji Rady Miejskiej w Zelowie, </w:t>
      </w:r>
      <w:r w:rsidR="00B71D7A" w:rsidRPr="006E16D9">
        <w:rPr>
          <w:sz w:val="24"/>
          <w:szCs w:val="24"/>
        </w:rPr>
        <w:t xml:space="preserve">nie było uwag, w związku </w:t>
      </w:r>
      <w:r w:rsidR="007C2410">
        <w:rPr>
          <w:sz w:val="24"/>
          <w:szCs w:val="24"/>
        </w:rPr>
        <w:br/>
      </w:r>
      <w:r w:rsidR="00B71D7A" w:rsidRPr="006E16D9">
        <w:rPr>
          <w:sz w:val="24"/>
          <w:szCs w:val="24"/>
        </w:rPr>
        <w:t xml:space="preserve">z czym przyjęto </w:t>
      </w:r>
      <w:r w:rsidRPr="006E16D9">
        <w:rPr>
          <w:sz w:val="24"/>
          <w:szCs w:val="24"/>
        </w:rPr>
        <w:t>go</w:t>
      </w:r>
      <w:r w:rsidR="00B71D7A" w:rsidRPr="006E16D9">
        <w:rPr>
          <w:sz w:val="24"/>
          <w:szCs w:val="24"/>
        </w:rPr>
        <w:t xml:space="preserve"> jednogłośnie. </w:t>
      </w:r>
    </w:p>
    <w:p w14:paraId="02A30998" w14:textId="77777777" w:rsidR="00334704" w:rsidRPr="006E16D9" w:rsidRDefault="00334704" w:rsidP="00334704">
      <w:pPr>
        <w:tabs>
          <w:tab w:val="num" w:pos="567"/>
        </w:tabs>
        <w:autoSpaceDE/>
        <w:autoSpaceDN/>
        <w:adjustRightInd/>
        <w:rPr>
          <w:sz w:val="24"/>
          <w:szCs w:val="24"/>
        </w:rPr>
      </w:pPr>
    </w:p>
    <w:p w14:paraId="61C2A6C5" w14:textId="77777777" w:rsidR="00334704" w:rsidRPr="00C44A39" w:rsidRDefault="00334704" w:rsidP="00334704">
      <w:pPr>
        <w:tabs>
          <w:tab w:val="num" w:pos="567"/>
        </w:tabs>
        <w:autoSpaceDE/>
        <w:autoSpaceDN/>
        <w:adjustRightInd/>
        <w:rPr>
          <w:b/>
          <w:sz w:val="24"/>
          <w:szCs w:val="24"/>
        </w:rPr>
      </w:pPr>
      <w:r w:rsidRPr="00C44A39">
        <w:rPr>
          <w:b/>
          <w:sz w:val="24"/>
          <w:szCs w:val="24"/>
        </w:rPr>
        <w:t xml:space="preserve">Do punktu 4. </w:t>
      </w:r>
    </w:p>
    <w:p w14:paraId="01B2509F" w14:textId="1417A7AE" w:rsidR="006044B0" w:rsidRPr="00F53991" w:rsidRDefault="006044B0" w:rsidP="006044B0">
      <w:pPr>
        <w:autoSpaceDE/>
        <w:autoSpaceDN/>
        <w:adjustRightInd/>
        <w:jc w:val="both"/>
        <w:rPr>
          <w:b/>
          <w:sz w:val="24"/>
          <w:szCs w:val="24"/>
          <w:shd w:val="clear" w:color="auto" w:fill="auto"/>
        </w:rPr>
      </w:pPr>
      <w:r w:rsidRPr="00C44A39">
        <w:rPr>
          <w:b/>
          <w:color w:val="auto"/>
          <w:sz w:val="24"/>
          <w:szCs w:val="24"/>
          <w:shd w:val="clear" w:color="auto" w:fill="auto"/>
        </w:rPr>
        <w:lastRenderedPageBreak/>
        <w:t>Sprawozdanie z działalności Młodzieżowej Rady Miejskiej w Zelowie za rok 2025.</w:t>
      </w:r>
      <w:r w:rsidRPr="00F53991">
        <w:rPr>
          <w:b/>
          <w:color w:val="FF0000"/>
          <w:sz w:val="24"/>
          <w:szCs w:val="24"/>
          <w:shd w:val="clear" w:color="auto" w:fill="auto"/>
        </w:rPr>
        <w:t xml:space="preserve"> </w:t>
      </w:r>
      <w:r w:rsidRPr="00C44A39">
        <w:rPr>
          <w:b/>
          <w:color w:val="FF0000"/>
          <w:sz w:val="24"/>
          <w:szCs w:val="24"/>
          <w:shd w:val="clear" w:color="auto" w:fill="auto"/>
        </w:rPr>
        <w:br/>
      </w:r>
    </w:p>
    <w:p w14:paraId="077D5B3C" w14:textId="77777777" w:rsidR="00B237C2" w:rsidRDefault="00B237C2" w:rsidP="006044B0">
      <w:pPr>
        <w:autoSpaceDE/>
        <w:autoSpaceDN/>
        <w:adjustRightInd/>
        <w:jc w:val="both"/>
        <w:rPr>
          <w:bCs/>
          <w:color w:val="auto"/>
          <w:sz w:val="24"/>
          <w:szCs w:val="24"/>
          <w:shd w:val="clear" w:color="auto" w:fill="auto"/>
        </w:rPr>
      </w:pPr>
      <w:r>
        <w:rPr>
          <w:bCs/>
          <w:color w:val="auto"/>
          <w:sz w:val="24"/>
          <w:szCs w:val="24"/>
          <w:shd w:val="clear" w:color="auto" w:fill="auto"/>
        </w:rPr>
        <w:tab/>
        <w:t xml:space="preserve">W tym punkcie posiedzenia Młodzieżowa Rada Miejska w Zelowie przedstawiła sprawozdanie ze swojej działalności w roku 2025. Prezentację przedstawił p. Ernest Mościński – Przewodniczący Młodzieżowej Rady Miejskiej w Zelowie. </w:t>
      </w:r>
    </w:p>
    <w:p w14:paraId="14C78DF5" w14:textId="77777777" w:rsidR="006044B0" w:rsidRPr="006E16D9" w:rsidRDefault="006044B0" w:rsidP="006044B0">
      <w:pPr>
        <w:autoSpaceDE/>
        <w:autoSpaceDN/>
        <w:adjustRightInd/>
        <w:jc w:val="both"/>
        <w:rPr>
          <w:bCs/>
          <w:color w:val="auto"/>
          <w:sz w:val="24"/>
          <w:szCs w:val="24"/>
          <w:shd w:val="clear" w:color="auto" w:fill="auto"/>
        </w:rPr>
      </w:pPr>
    </w:p>
    <w:p w14:paraId="2ACE9DC0" w14:textId="77777777" w:rsidR="006044B0" w:rsidRPr="006E16D9" w:rsidRDefault="006044B0" w:rsidP="006044B0">
      <w:pPr>
        <w:autoSpaceDE/>
        <w:autoSpaceDN/>
        <w:adjustRightInd/>
        <w:jc w:val="both"/>
        <w:rPr>
          <w:b/>
          <w:bCs/>
          <w:color w:val="auto"/>
          <w:sz w:val="24"/>
          <w:szCs w:val="24"/>
          <w:shd w:val="clear" w:color="auto" w:fill="auto"/>
        </w:rPr>
      </w:pPr>
      <w:r w:rsidRPr="006E16D9">
        <w:rPr>
          <w:b/>
          <w:bCs/>
          <w:color w:val="auto"/>
          <w:sz w:val="24"/>
          <w:szCs w:val="24"/>
          <w:shd w:val="clear" w:color="auto" w:fill="auto"/>
        </w:rPr>
        <w:t xml:space="preserve">Do punktu 5. </w:t>
      </w:r>
    </w:p>
    <w:p w14:paraId="3737B429" w14:textId="75A0057D" w:rsidR="006044B0" w:rsidRPr="006E16D9" w:rsidRDefault="006044B0" w:rsidP="006044B0">
      <w:pPr>
        <w:autoSpaceDE/>
        <w:autoSpaceDN/>
        <w:adjustRightInd/>
        <w:jc w:val="both"/>
        <w:rPr>
          <w:b/>
          <w:bCs/>
          <w:color w:val="auto"/>
          <w:sz w:val="24"/>
          <w:szCs w:val="24"/>
          <w:shd w:val="clear" w:color="auto" w:fill="auto"/>
        </w:rPr>
      </w:pPr>
      <w:r w:rsidRPr="00F53991">
        <w:rPr>
          <w:b/>
          <w:bCs/>
          <w:color w:val="auto"/>
          <w:sz w:val="24"/>
          <w:szCs w:val="24"/>
          <w:shd w:val="clear" w:color="auto" w:fill="auto"/>
        </w:rPr>
        <w:t>Informacja o ważniejszych działaniach Burmistrza Zelowa w okresie od 1 stycznia 2026 roku do 31 marca 2026 roku.</w:t>
      </w:r>
    </w:p>
    <w:p w14:paraId="7CAEC7DE" w14:textId="77777777" w:rsidR="002B4194" w:rsidRDefault="002B4194" w:rsidP="002B4194">
      <w:pPr>
        <w:autoSpaceDE/>
        <w:autoSpaceDN/>
        <w:adjustRightInd/>
        <w:jc w:val="both"/>
        <w:rPr>
          <w:b/>
          <w:bCs/>
          <w:color w:val="auto"/>
          <w:sz w:val="24"/>
          <w:szCs w:val="24"/>
          <w:shd w:val="clear" w:color="auto" w:fill="auto"/>
        </w:rPr>
      </w:pPr>
    </w:p>
    <w:p w14:paraId="57915831" w14:textId="6CD32E94" w:rsidR="009B0637" w:rsidRDefault="00D87115" w:rsidP="002B4194">
      <w:pPr>
        <w:autoSpaceDE/>
        <w:autoSpaceDN/>
        <w:adjustRightInd/>
        <w:ind w:firstLine="708"/>
        <w:jc w:val="both"/>
        <w:rPr>
          <w:bCs/>
          <w:color w:val="auto"/>
          <w:sz w:val="24"/>
          <w:szCs w:val="24"/>
          <w:shd w:val="clear" w:color="auto" w:fill="auto"/>
        </w:rPr>
      </w:pPr>
      <w:r w:rsidRPr="00B90134">
        <w:rPr>
          <w:b/>
          <w:bCs/>
          <w:color w:val="auto"/>
          <w:sz w:val="24"/>
          <w:szCs w:val="24"/>
          <w:shd w:val="clear" w:color="auto" w:fill="auto"/>
        </w:rPr>
        <w:t>Radny Marcin Gral</w:t>
      </w:r>
      <w:r w:rsidR="0085670F">
        <w:rPr>
          <w:bCs/>
          <w:color w:val="auto"/>
          <w:sz w:val="24"/>
          <w:szCs w:val="24"/>
          <w:shd w:val="clear" w:color="auto" w:fill="auto"/>
        </w:rPr>
        <w:t xml:space="preserve"> odnosząc się do</w:t>
      </w:r>
      <w:r w:rsidR="009B0637">
        <w:rPr>
          <w:bCs/>
          <w:color w:val="auto"/>
          <w:sz w:val="24"/>
          <w:szCs w:val="24"/>
          <w:shd w:val="clear" w:color="auto" w:fill="auto"/>
        </w:rPr>
        <w:t xml:space="preserve"> pozyskanych</w:t>
      </w:r>
      <w:r w:rsidR="002B4194">
        <w:rPr>
          <w:bCs/>
          <w:color w:val="auto"/>
          <w:sz w:val="24"/>
          <w:szCs w:val="24"/>
          <w:shd w:val="clear" w:color="auto" w:fill="auto"/>
        </w:rPr>
        <w:t xml:space="preserve"> środków na realizację Programu </w:t>
      </w:r>
      <w:r w:rsidR="009B0637">
        <w:rPr>
          <w:bCs/>
          <w:color w:val="auto"/>
          <w:sz w:val="24"/>
          <w:szCs w:val="24"/>
          <w:shd w:val="clear" w:color="auto" w:fill="auto"/>
        </w:rPr>
        <w:t xml:space="preserve">Ochrony Ludności i Obrony Cywilnej zapytał co to jest „szczelina przeciwlotnicza”. </w:t>
      </w:r>
    </w:p>
    <w:p w14:paraId="2C43D74C" w14:textId="77777777" w:rsidR="009B0637" w:rsidRDefault="009B0637" w:rsidP="009B0637">
      <w:pPr>
        <w:autoSpaceDE/>
        <w:autoSpaceDN/>
        <w:adjustRightInd/>
        <w:ind w:firstLine="709"/>
        <w:jc w:val="both"/>
        <w:rPr>
          <w:bCs/>
          <w:color w:val="auto"/>
          <w:sz w:val="24"/>
          <w:szCs w:val="24"/>
          <w:shd w:val="clear" w:color="auto" w:fill="auto"/>
        </w:rPr>
      </w:pPr>
    </w:p>
    <w:p w14:paraId="30CB90DF" w14:textId="5791AE48" w:rsidR="006044B0" w:rsidRPr="006E16D9" w:rsidRDefault="00036F0E" w:rsidP="009B0637">
      <w:pPr>
        <w:autoSpaceDE/>
        <w:autoSpaceDN/>
        <w:adjustRightInd/>
        <w:ind w:firstLine="709"/>
        <w:jc w:val="both"/>
        <w:rPr>
          <w:bCs/>
          <w:color w:val="auto"/>
          <w:sz w:val="24"/>
          <w:szCs w:val="24"/>
          <w:shd w:val="clear" w:color="auto" w:fill="auto"/>
        </w:rPr>
      </w:pPr>
      <w:r w:rsidRPr="00F36ADD">
        <w:rPr>
          <w:b/>
          <w:bCs/>
          <w:color w:val="auto"/>
          <w:sz w:val="24"/>
          <w:szCs w:val="24"/>
          <w:shd w:val="clear" w:color="auto" w:fill="auto"/>
        </w:rPr>
        <w:t>Burmistrz</w:t>
      </w:r>
      <w:r>
        <w:rPr>
          <w:bCs/>
          <w:color w:val="auto"/>
          <w:sz w:val="24"/>
          <w:szCs w:val="24"/>
          <w:shd w:val="clear" w:color="auto" w:fill="auto"/>
        </w:rPr>
        <w:t xml:space="preserve"> wyjaśnił, że związane jest to z zapewnieniem mieszkańcom miejsc doraźnego schronienia ludności na wypadek konfliktu zbrojnego. </w:t>
      </w:r>
      <w:r w:rsidR="004A523A">
        <w:rPr>
          <w:bCs/>
          <w:color w:val="auto"/>
          <w:sz w:val="24"/>
          <w:szCs w:val="24"/>
          <w:shd w:val="clear" w:color="auto" w:fill="auto"/>
        </w:rPr>
        <w:t xml:space="preserve">Szczeliny to tak naprawdę żelbetonowe tunele do których się wchodzi w momencie zagrożenia, jest tą najniższą formą ochrony </w:t>
      </w:r>
      <w:r w:rsidR="00C3250C">
        <w:rPr>
          <w:bCs/>
          <w:color w:val="auto"/>
          <w:sz w:val="24"/>
          <w:szCs w:val="24"/>
          <w:shd w:val="clear" w:color="auto" w:fill="auto"/>
        </w:rPr>
        <w:t xml:space="preserve">przed atakami z powietrza bo jest to żelbetonowy tunel, który jest umieszczony albo w nasypie albo pod ziemią i daje możliwość schronienia w momencie zagrożenia. </w:t>
      </w:r>
      <w:r w:rsidR="00CF111B">
        <w:rPr>
          <w:bCs/>
          <w:color w:val="auto"/>
          <w:sz w:val="24"/>
          <w:szCs w:val="24"/>
          <w:shd w:val="clear" w:color="auto" w:fill="auto"/>
        </w:rPr>
        <w:t xml:space="preserve">W tym momencie zaaplikowaliśmy na projekt tego rodzaju zabezpieczeń. </w:t>
      </w:r>
      <w:r w:rsidR="000A0A08">
        <w:rPr>
          <w:bCs/>
          <w:color w:val="auto"/>
          <w:sz w:val="24"/>
          <w:szCs w:val="24"/>
          <w:shd w:val="clear" w:color="auto" w:fill="auto"/>
        </w:rPr>
        <w:t xml:space="preserve">Jeśli tylko będą te środki zabezpieczone to będziemy przystępować do projektowania, a w dalszym etapie do budowy tego rodzaju budowli. </w:t>
      </w:r>
      <w:r w:rsidR="00CF111B">
        <w:rPr>
          <w:bCs/>
          <w:color w:val="auto"/>
          <w:sz w:val="24"/>
          <w:szCs w:val="24"/>
          <w:shd w:val="clear" w:color="auto" w:fill="auto"/>
        </w:rPr>
        <w:t xml:space="preserve"> </w:t>
      </w:r>
      <w:r w:rsidR="00C3250C">
        <w:rPr>
          <w:bCs/>
          <w:color w:val="auto"/>
          <w:sz w:val="24"/>
          <w:szCs w:val="24"/>
          <w:shd w:val="clear" w:color="auto" w:fill="auto"/>
        </w:rPr>
        <w:t xml:space="preserve"> </w:t>
      </w:r>
      <w:r>
        <w:rPr>
          <w:bCs/>
          <w:color w:val="auto"/>
          <w:sz w:val="24"/>
          <w:szCs w:val="24"/>
          <w:shd w:val="clear" w:color="auto" w:fill="auto"/>
        </w:rPr>
        <w:t xml:space="preserve"> </w:t>
      </w:r>
      <w:r w:rsidR="009B0637">
        <w:rPr>
          <w:bCs/>
          <w:color w:val="auto"/>
          <w:sz w:val="24"/>
          <w:szCs w:val="24"/>
          <w:shd w:val="clear" w:color="auto" w:fill="auto"/>
        </w:rPr>
        <w:t xml:space="preserve"> </w:t>
      </w:r>
      <w:r w:rsidR="00311EBF">
        <w:rPr>
          <w:bCs/>
          <w:color w:val="auto"/>
          <w:sz w:val="24"/>
          <w:szCs w:val="24"/>
          <w:shd w:val="clear" w:color="auto" w:fill="auto"/>
        </w:rPr>
        <w:t xml:space="preserve"> </w:t>
      </w:r>
      <w:r w:rsidR="009B0637">
        <w:rPr>
          <w:bCs/>
          <w:color w:val="auto"/>
          <w:sz w:val="24"/>
          <w:szCs w:val="24"/>
          <w:shd w:val="clear" w:color="auto" w:fill="auto"/>
        </w:rPr>
        <w:t xml:space="preserve"> </w:t>
      </w:r>
      <w:r w:rsidR="0085670F">
        <w:rPr>
          <w:bCs/>
          <w:color w:val="auto"/>
          <w:sz w:val="24"/>
          <w:szCs w:val="24"/>
          <w:shd w:val="clear" w:color="auto" w:fill="auto"/>
        </w:rPr>
        <w:t xml:space="preserve"> </w:t>
      </w:r>
    </w:p>
    <w:p w14:paraId="0913D62E" w14:textId="77777777" w:rsidR="006044B0" w:rsidRPr="006E16D9" w:rsidRDefault="006044B0" w:rsidP="006044B0">
      <w:pPr>
        <w:autoSpaceDE/>
        <w:autoSpaceDN/>
        <w:adjustRightInd/>
        <w:jc w:val="both"/>
        <w:rPr>
          <w:bCs/>
          <w:color w:val="auto"/>
          <w:sz w:val="24"/>
          <w:szCs w:val="24"/>
          <w:shd w:val="clear" w:color="auto" w:fill="auto"/>
        </w:rPr>
      </w:pPr>
    </w:p>
    <w:p w14:paraId="590C616D" w14:textId="4D3849C2" w:rsidR="006044B0" w:rsidRDefault="003A4BA5" w:rsidP="006044B0">
      <w:pPr>
        <w:autoSpaceDE/>
        <w:autoSpaceDN/>
        <w:adjustRightInd/>
        <w:jc w:val="both"/>
        <w:rPr>
          <w:bCs/>
          <w:color w:val="auto"/>
          <w:sz w:val="24"/>
          <w:szCs w:val="24"/>
          <w:shd w:val="clear" w:color="auto" w:fill="auto"/>
        </w:rPr>
      </w:pPr>
      <w:r>
        <w:rPr>
          <w:bCs/>
          <w:color w:val="auto"/>
          <w:sz w:val="24"/>
          <w:szCs w:val="24"/>
          <w:shd w:val="clear" w:color="auto" w:fill="auto"/>
        </w:rPr>
        <w:tab/>
      </w:r>
      <w:r w:rsidRPr="003A4BA5">
        <w:rPr>
          <w:b/>
          <w:bCs/>
          <w:color w:val="auto"/>
          <w:sz w:val="24"/>
          <w:szCs w:val="24"/>
          <w:shd w:val="clear" w:color="auto" w:fill="auto"/>
        </w:rPr>
        <w:t>Przewodniczący Rady</w:t>
      </w:r>
      <w:r>
        <w:rPr>
          <w:bCs/>
          <w:color w:val="auto"/>
          <w:sz w:val="24"/>
          <w:szCs w:val="24"/>
          <w:shd w:val="clear" w:color="auto" w:fill="auto"/>
        </w:rPr>
        <w:t xml:space="preserve"> zapytał o udzielenie szerszych informacji na temat pozyskania  środków w ramach Obszaru II uzupełnienie zasobów? </w:t>
      </w:r>
    </w:p>
    <w:p w14:paraId="0372870C" w14:textId="77777777" w:rsidR="003A4BA5" w:rsidRDefault="003A4BA5" w:rsidP="006044B0">
      <w:pPr>
        <w:autoSpaceDE/>
        <w:autoSpaceDN/>
        <w:adjustRightInd/>
        <w:jc w:val="both"/>
        <w:rPr>
          <w:bCs/>
          <w:color w:val="auto"/>
          <w:sz w:val="24"/>
          <w:szCs w:val="24"/>
          <w:shd w:val="clear" w:color="auto" w:fill="auto"/>
        </w:rPr>
      </w:pPr>
    </w:p>
    <w:p w14:paraId="5010DAAD" w14:textId="231AED21" w:rsidR="008A2A79" w:rsidRDefault="003A4BA5" w:rsidP="006044B0">
      <w:pPr>
        <w:autoSpaceDE/>
        <w:autoSpaceDN/>
        <w:adjustRightInd/>
        <w:jc w:val="both"/>
        <w:rPr>
          <w:bCs/>
          <w:color w:val="auto"/>
          <w:sz w:val="24"/>
          <w:szCs w:val="24"/>
          <w:shd w:val="clear" w:color="auto" w:fill="auto"/>
        </w:rPr>
      </w:pPr>
      <w:r>
        <w:rPr>
          <w:bCs/>
          <w:color w:val="auto"/>
          <w:sz w:val="24"/>
          <w:szCs w:val="24"/>
          <w:shd w:val="clear" w:color="auto" w:fill="auto"/>
        </w:rPr>
        <w:tab/>
      </w:r>
      <w:r w:rsidRPr="003A4BA5">
        <w:rPr>
          <w:b/>
          <w:bCs/>
          <w:color w:val="auto"/>
          <w:sz w:val="24"/>
          <w:szCs w:val="24"/>
          <w:shd w:val="clear" w:color="auto" w:fill="auto"/>
        </w:rPr>
        <w:t>Burmistrz Zelowa</w:t>
      </w:r>
      <w:r>
        <w:rPr>
          <w:bCs/>
          <w:color w:val="auto"/>
          <w:sz w:val="24"/>
          <w:szCs w:val="24"/>
          <w:shd w:val="clear" w:color="auto" w:fill="auto"/>
        </w:rPr>
        <w:t xml:space="preserve"> wyjaśnił, że </w:t>
      </w:r>
      <w:r w:rsidR="00952EB0">
        <w:rPr>
          <w:bCs/>
          <w:color w:val="auto"/>
          <w:sz w:val="24"/>
          <w:szCs w:val="24"/>
          <w:shd w:val="clear" w:color="auto" w:fill="auto"/>
        </w:rPr>
        <w:t xml:space="preserve">w ramach tego zadania </w:t>
      </w:r>
      <w:r>
        <w:rPr>
          <w:bCs/>
          <w:color w:val="auto"/>
          <w:sz w:val="24"/>
          <w:szCs w:val="24"/>
          <w:shd w:val="clear" w:color="auto" w:fill="auto"/>
        </w:rPr>
        <w:t>zaaplikowaliśmy środki na zakup 10 defibrylatorów zewnętrznych w kapsułach.</w:t>
      </w:r>
      <w:r w:rsidR="005D212C">
        <w:rPr>
          <w:bCs/>
          <w:color w:val="auto"/>
          <w:sz w:val="24"/>
          <w:szCs w:val="24"/>
          <w:shd w:val="clear" w:color="auto" w:fill="auto"/>
        </w:rPr>
        <w:t xml:space="preserve"> Oprócz tego dwóch sztuk zbiorników na wodę o pojemności pięciu tysięcy litrów. </w:t>
      </w:r>
      <w:r w:rsidR="008A2A79">
        <w:rPr>
          <w:bCs/>
          <w:color w:val="auto"/>
          <w:sz w:val="24"/>
          <w:szCs w:val="24"/>
          <w:shd w:val="clear" w:color="auto" w:fill="auto"/>
        </w:rPr>
        <w:t xml:space="preserve">To nam pomoże zabezpieczyć gminę na ewentualne zawirowania i problemy z dostępnością do wody pitnej. Zakup trzech agregatów prądotwórczych na przyczepkach. Agregaty zakupione w roku ubiegłym nie są agregatami mobilnymi oraz dwie sztuki namiotów pneumatycznych, ratowniczych, które bardzo szybko jesteśmy w stanie, w razie jakiegoś zagrożenia czy kataklizmu rozłożyć.  </w:t>
      </w:r>
    </w:p>
    <w:p w14:paraId="2BF6DED2" w14:textId="77777777" w:rsidR="008A2A79" w:rsidRDefault="008A2A79" w:rsidP="006044B0">
      <w:pPr>
        <w:autoSpaceDE/>
        <w:autoSpaceDN/>
        <w:adjustRightInd/>
        <w:jc w:val="both"/>
        <w:rPr>
          <w:bCs/>
          <w:color w:val="auto"/>
          <w:sz w:val="24"/>
          <w:szCs w:val="24"/>
          <w:shd w:val="clear" w:color="auto" w:fill="auto"/>
        </w:rPr>
      </w:pPr>
    </w:p>
    <w:p w14:paraId="758DBE08" w14:textId="77777777" w:rsidR="006044B0" w:rsidRPr="006E16D9" w:rsidRDefault="006044B0" w:rsidP="006044B0">
      <w:pPr>
        <w:autoSpaceDE/>
        <w:autoSpaceDN/>
        <w:adjustRightInd/>
        <w:jc w:val="both"/>
        <w:rPr>
          <w:b/>
          <w:sz w:val="24"/>
          <w:szCs w:val="24"/>
          <w:shd w:val="clear" w:color="auto" w:fill="auto"/>
        </w:rPr>
      </w:pPr>
      <w:r w:rsidRPr="006E16D9">
        <w:rPr>
          <w:b/>
          <w:sz w:val="24"/>
          <w:szCs w:val="24"/>
          <w:shd w:val="clear" w:color="auto" w:fill="auto"/>
        </w:rPr>
        <w:t>Do punktu 6.</w:t>
      </w:r>
    </w:p>
    <w:p w14:paraId="0C817BD5" w14:textId="59C022DB" w:rsidR="006044B0" w:rsidRPr="006E16D9" w:rsidRDefault="006044B0" w:rsidP="006044B0">
      <w:pPr>
        <w:autoSpaceDE/>
        <w:autoSpaceDN/>
        <w:adjustRightInd/>
        <w:jc w:val="both"/>
        <w:rPr>
          <w:b/>
          <w:bCs/>
          <w:color w:val="auto"/>
          <w:sz w:val="24"/>
          <w:szCs w:val="24"/>
          <w:shd w:val="clear" w:color="auto" w:fill="auto"/>
        </w:rPr>
      </w:pPr>
      <w:r w:rsidRPr="00F53991">
        <w:rPr>
          <w:b/>
          <w:bCs/>
          <w:color w:val="auto"/>
          <w:sz w:val="24"/>
          <w:szCs w:val="24"/>
          <w:shd w:val="clear" w:color="auto" w:fill="auto"/>
        </w:rPr>
        <w:t xml:space="preserve">Informacja z realizacji uchwał Rady Miejskiej w Zelowie za okres od 1 stycznia 2026 roku </w:t>
      </w:r>
      <w:r w:rsidRPr="00F53991">
        <w:rPr>
          <w:b/>
          <w:bCs/>
          <w:color w:val="auto"/>
          <w:sz w:val="24"/>
          <w:szCs w:val="24"/>
          <w:shd w:val="clear" w:color="auto" w:fill="auto"/>
        </w:rPr>
        <w:br/>
        <w:t xml:space="preserve">do 31 marca 2026 roku.    </w:t>
      </w:r>
    </w:p>
    <w:p w14:paraId="1F67495A" w14:textId="77777777" w:rsidR="000B0701" w:rsidRPr="006E16D9" w:rsidRDefault="000B0701" w:rsidP="000B0701">
      <w:pPr>
        <w:tabs>
          <w:tab w:val="num" w:pos="426"/>
        </w:tabs>
        <w:jc w:val="both"/>
        <w:rPr>
          <w:sz w:val="24"/>
          <w:szCs w:val="24"/>
          <w:shd w:val="clear" w:color="auto" w:fill="auto"/>
        </w:rPr>
      </w:pPr>
      <w:r>
        <w:rPr>
          <w:sz w:val="24"/>
          <w:szCs w:val="24"/>
          <w:shd w:val="clear" w:color="auto" w:fill="auto"/>
        </w:rPr>
        <w:t xml:space="preserve">Do informacji nie było pytań. </w:t>
      </w:r>
    </w:p>
    <w:p w14:paraId="7023F612" w14:textId="5E431B6A" w:rsidR="006044B0" w:rsidRPr="00F53991" w:rsidRDefault="00B8568D" w:rsidP="006044B0">
      <w:pPr>
        <w:autoSpaceDE/>
        <w:autoSpaceDN/>
        <w:adjustRightInd/>
        <w:jc w:val="both"/>
        <w:rPr>
          <w:sz w:val="24"/>
          <w:szCs w:val="24"/>
          <w:shd w:val="clear" w:color="auto" w:fill="auto"/>
        </w:rPr>
      </w:pPr>
      <w:r>
        <w:rPr>
          <w:sz w:val="24"/>
          <w:szCs w:val="24"/>
          <w:shd w:val="clear" w:color="auto" w:fill="auto"/>
        </w:rPr>
        <w:t xml:space="preserve">Informacja została przyjęta. </w:t>
      </w:r>
    </w:p>
    <w:p w14:paraId="1CFD9727" w14:textId="77777777" w:rsidR="006044B0" w:rsidRPr="006E16D9" w:rsidRDefault="006044B0" w:rsidP="006044B0">
      <w:pPr>
        <w:tabs>
          <w:tab w:val="num" w:pos="426"/>
        </w:tabs>
        <w:jc w:val="both"/>
        <w:rPr>
          <w:sz w:val="24"/>
          <w:szCs w:val="24"/>
          <w:shd w:val="clear" w:color="auto" w:fill="auto"/>
        </w:rPr>
      </w:pPr>
    </w:p>
    <w:p w14:paraId="3DD778E9" w14:textId="77777777" w:rsidR="006044B0" w:rsidRPr="006E16D9" w:rsidRDefault="006044B0" w:rsidP="006044B0">
      <w:pPr>
        <w:tabs>
          <w:tab w:val="num" w:pos="426"/>
        </w:tabs>
        <w:jc w:val="both"/>
        <w:rPr>
          <w:b/>
          <w:sz w:val="24"/>
          <w:szCs w:val="24"/>
          <w:shd w:val="clear" w:color="auto" w:fill="auto"/>
        </w:rPr>
      </w:pPr>
      <w:r w:rsidRPr="006E16D9">
        <w:rPr>
          <w:b/>
          <w:sz w:val="24"/>
          <w:szCs w:val="24"/>
          <w:shd w:val="clear" w:color="auto" w:fill="auto"/>
        </w:rPr>
        <w:lastRenderedPageBreak/>
        <w:t xml:space="preserve">Do punktu 7. </w:t>
      </w:r>
    </w:p>
    <w:p w14:paraId="2EDE2A9C" w14:textId="77777777" w:rsidR="006044B0" w:rsidRPr="006E16D9" w:rsidRDefault="006044B0" w:rsidP="006044B0">
      <w:pPr>
        <w:tabs>
          <w:tab w:val="num" w:pos="426"/>
        </w:tabs>
        <w:jc w:val="both"/>
        <w:rPr>
          <w:b/>
          <w:sz w:val="24"/>
          <w:szCs w:val="24"/>
          <w:shd w:val="clear" w:color="auto" w:fill="auto"/>
        </w:rPr>
      </w:pPr>
      <w:r w:rsidRPr="006E16D9">
        <w:rPr>
          <w:b/>
          <w:sz w:val="24"/>
          <w:szCs w:val="24"/>
          <w:shd w:val="clear" w:color="auto" w:fill="auto"/>
        </w:rPr>
        <w:t xml:space="preserve">Informacja na temat podjętych działań mających na celu wzmocnienie wizerunku Gminy Zelów  poprzez działania promocyjne ukierunkowane na rozwój turystyki, wspieranie przedsiębiorczości lokalnej oraz budowanie tożsamości społeczności mieszkańców w 2025 roku.   </w:t>
      </w:r>
    </w:p>
    <w:p w14:paraId="27217666" w14:textId="4EE843FE" w:rsidR="006044B0" w:rsidRDefault="00BF3D33" w:rsidP="006044B0">
      <w:pPr>
        <w:tabs>
          <w:tab w:val="num" w:pos="426"/>
        </w:tabs>
        <w:jc w:val="both"/>
        <w:rPr>
          <w:sz w:val="24"/>
          <w:szCs w:val="24"/>
          <w:shd w:val="clear" w:color="auto" w:fill="auto"/>
        </w:rPr>
      </w:pPr>
      <w:r>
        <w:rPr>
          <w:sz w:val="24"/>
          <w:szCs w:val="24"/>
          <w:shd w:val="clear" w:color="auto" w:fill="auto"/>
        </w:rPr>
        <w:t xml:space="preserve">Do informacji nie było pytań. </w:t>
      </w:r>
    </w:p>
    <w:p w14:paraId="49C7DC54" w14:textId="77777777" w:rsidR="006044B0" w:rsidRPr="006E16D9" w:rsidRDefault="006044B0" w:rsidP="006044B0">
      <w:pPr>
        <w:tabs>
          <w:tab w:val="num" w:pos="426"/>
        </w:tabs>
        <w:jc w:val="both"/>
        <w:rPr>
          <w:sz w:val="24"/>
          <w:szCs w:val="24"/>
          <w:shd w:val="clear" w:color="auto" w:fill="auto"/>
        </w:rPr>
      </w:pPr>
    </w:p>
    <w:p w14:paraId="5A277708" w14:textId="77777777" w:rsidR="006044B0" w:rsidRPr="006E16D9" w:rsidRDefault="006044B0" w:rsidP="006044B0">
      <w:pPr>
        <w:tabs>
          <w:tab w:val="num" w:pos="426"/>
        </w:tabs>
        <w:jc w:val="both"/>
        <w:rPr>
          <w:b/>
          <w:sz w:val="24"/>
          <w:szCs w:val="24"/>
          <w:shd w:val="clear" w:color="auto" w:fill="auto"/>
        </w:rPr>
      </w:pPr>
      <w:r w:rsidRPr="006E16D9">
        <w:rPr>
          <w:b/>
          <w:sz w:val="24"/>
          <w:szCs w:val="24"/>
          <w:shd w:val="clear" w:color="auto" w:fill="auto"/>
        </w:rPr>
        <w:t xml:space="preserve">Do punktu 8. </w:t>
      </w:r>
    </w:p>
    <w:p w14:paraId="46B1AEDA" w14:textId="370E4520" w:rsidR="006044B0" w:rsidRPr="006E16D9" w:rsidRDefault="006044B0" w:rsidP="006044B0">
      <w:pPr>
        <w:tabs>
          <w:tab w:val="num" w:pos="426"/>
        </w:tabs>
        <w:jc w:val="both"/>
        <w:rPr>
          <w:b/>
          <w:sz w:val="24"/>
          <w:szCs w:val="24"/>
          <w:shd w:val="clear" w:color="auto" w:fill="auto"/>
        </w:rPr>
      </w:pPr>
      <w:r w:rsidRPr="00F53991">
        <w:rPr>
          <w:b/>
          <w:sz w:val="24"/>
          <w:szCs w:val="24"/>
          <w:shd w:val="clear" w:color="auto" w:fill="auto"/>
        </w:rPr>
        <w:t xml:space="preserve">Sprawozdanie z realizacji Programu współpracy Gminy Zelów z organizacjami pozarządowymi oraz innymi podmiotami prowadzącymi działalność pożytku publicznego na 2025 rok. </w:t>
      </w:r>
    </w:p>
    <w:p w14:paraId="1AD88E2F" w14:textId="00D35621" w:rsidR="000B0701" w:rsidRPr="006E16D9" w:rsidRDefault="000B0701" w:rsidP="000B0701">
      <w:pPr>
        <w:tabs>
          <w:tab w:val="num" w:pos="426"/>
        </w:tabs>
        <w:jc w:val="both"/>
        <w:rPr>
          <w:sz w:val="24"/>
          <w:szCs w:val="24"/>
          <w:shd w:val="clear" w:color="auto" w:fill="auto"/>
        </w:rPr>
      </w:pPr>
      <w:r>
        <w:rPr>
          <w:sz w:val="24"/>
          <w:szCs w:val="24"/>
          <w:shd w:val="clear" w:color="auto" w:fill="auto"/>
        </w:rPr>
        <w:t xml:space="preserve">Do informacji nie było pytań. </w:t>
      </w:r>
    </w:p>
    <w:p w14:paraId="35B3F80A" w14:textId="477A3021" w:rsidR="000B0701" w:rsidRPr="006E16D9" w:rsidRDefault="000B0701" w:rsidP="000B0701">
      <w:pPr>
        <w:tabs>
          <w:tab w:val="num" w:pos="426"/>
        </w:tabs>
        <w:jc w:val="both"/>
        <w:rPr>
          <w:sz w:val="24"/>
          <w:szCs w:val="24"/>
          <w:shd w:val="clear" w:color="auto" w:fill="auto"/>
        </w:rPr>
      </w:pPr>
      <w:r>
        <w:rPr>
          <w:sz w:val="24"/>
          <w:szCs w:val="24"/>
          <w:shd w:val="clear" w:color="auto" w:fill="auto"/>
        </w:rPr>
        <w:t xml:space="preserve">Sprawozdanie zostało przyjęte. </w:t>
      </w:r>
    </w:p>
    <w:p w14:paraId="543F6735" w14:textId="77777777" w:rsidR="000B0701" w:rsidRDefault="000B0701" w:rsidP="006044B0">
      <w:pPr>
        <w:tabs>
          <w:tab w:val="num" w:pos="426"/>
        </w:tabs>
        <w:jc w:val="both"/>
        <w:rPr>
          <w:b/>
          <w:sz w:val="24"/>
          <w:szCs w:val="24"/>
          <w:shd w:val="clear" w:color="auto" w:fill="auto"/>
        </w:rPr>
      </w:pPr>
    </w:p>
    <w:p w14:paraId="45FBD9F6" w14:textId="4D2B68B5" w:rsidR="007F293C" w:rsidRPr="006E16D9" w:rsidRDefault="007F293C" w:rsidP="006044B0">
      <w:pPr>
        <w:tabs>
          <w:tab w:val="num" w:pos="426"/>
        </w:tabs>
        <w:jc w:val="both"/>
        <w:rPr>
          <w:b/>
          <w:sz w:val="24"/>
          <w:szCs w:val="24"/>
          <w:shd w:val="clear" w:color="auto" w:fill="auto"/>
        </w:rPr>
      </w:pPr>
      <w:r w:rsidRPr="006E16D9">
        <w:rPr>
          <w:b/>
          <w:sz w:val="24"/>
          <w:szCs w:val="24"/>
          <w:shd w:val="clear" w:color="auto" w:fill="auto"/>
        </w:rPr>
        <w:t xml:space="preserve">Do punktu 9. </w:t>
      </w:r>
    </w:p>
    <w:p w14:paraId="298DCC92" w14:textId="243941D9" w:rsidR="006044B0" w:rsidRPr="006E16D9" w:rsidRDefault="007F293C" w:rsidP="007F293C">
      <w:pPr>
        <w:autoSpaceDE/>
        <w:autoSpaceDN/>
        <w:adjustRightInd/>
        <w:jc w:val="both"/>
        <w:rPr>
          <w:b/>
          <w:color w:val="000000" w:themeColor="text1"/>
          <w:sz w:val="24"/>
          <w:szCs w:val="24"/>
          <w:shd w:val="clear" w:color="auto" w:fill="auto"/>
        </w:rPr>
      </w:pPr>
      <w:r w:rsidRPr="006E16D9">
        <w:rPr>
          <w:b/>
          <w:color w:val="000000" w:themeColor="text1"/>
          <w:sz w:val="24"/>
          <w:szCs w:val="24"/>
          <w:shd w:val="clear" w:color="auto" w:fill="auto"/>
        </w:rPr>
        <w:t>S</w:t>
      </w:r>
      <w:r w:rsidR="006044B0" w:rsidRPr="00F53991">
        <w:rPr>
          <w:b/>
          <w:color w:val="000000" w:themeColor="text1"/>
          <w:sz w:val="24"/>
          <w:szCs w:val="24"/>
          <w:shd w:val="clear" w:color="auto" w:fill="auto"/>
        </w:rPr>
        <w:t xml:space="preserve">prawozdanie z działalności Miejsko-Gminnego Ośrodka Pomocy Społecznej w Zelowie </w:t>
      </w:r>
      <w:r w:rsidR="006044B0" w:rsidRPr="00F53991">
        <w:rPr>
          <w:b/>
          <w:color w:val="000000" w:themeColor="text1"/>
          <w:sz w:val="24"/>
          <w:szCs w:val="24"/>
          <w:shd w:val="clear" w:color="auto" w:fill="auto"/>
        </w:rPr>
        <w:br/>
        <w:t xml:space="preserve">za okres od 1.01.2025 r. do 31.12.2025 r.   </w:t>
      </w:r>
    </w:p>
    <w:p w14:paraId="43512DDA" w14:textId="00AEC9B4" w:rsidR="00EC4263" w:rsidRDefault="00EC4263" w:rsidP="00EC4263">
      <w:pPr>
        <w:pStyle w:val="NormalnyWeb"/>
        <w:jc w:val="both"/>
      </w:pPr>
      <w:r w:rsidRPr="00EC4263">
        <w:rPr>
          <w:b/>
        </w:rPr>
        <w:t>Radna Janina Kędziak</w:t>
      </w:r>
      <w:r>
        <w:t xml:space="preserve"> odniosła się do wysokości środków przeznaczonych na domy pomocy społecznej, wskazując, że kwota ta wynosi blisko 2 100 000 zł. Zwróciła się do Kierownika MGOPS z prośbą o pogłębioną analizę zasadności kierowania osób do domów pomocy społecznej. Radna podkreśliła również potrzebę rozważenia rozwoju usług opiekuńczych, w tym usług sąsiedzkich. Wskazała na możliwość skorzystania z programu „Korpus Wsparcia Seniorów”, w ramach którego można uzyskać dofinansowanie na poziomie ok. 80%. Zaznaczyła, że umieszczenie w domu pomocy społecznej powinno być traktowane jako ostateczność. Zapytała także, ile osób obecnie oczekuje na miejsce w domu pomocy społecznej.</w:t>
      </w:r>
    </w:p>
    <w:p w14:paraId="1C58D0D9" w14:textId="73A1BD10" w:rsidR="00EC4263" w:rsidRDefault="00EC4263" w:rsidP="00EC4263">
      <w:pPr>
        <w:pStyle w:val="NormalnyWeb"/>
        <w:jc w:val="both"/>
      </w:pPr>
      <w:r w:rsidRPr="00EC4263">
        <w:rPr>
          <w:b/>
        </w:rPr>
        <w:t>Kierownik Miejsko-Gminnego Ośrodka Pomocy Społecznej w Zelowie</w:t>
      </w:r>
      <w:r>
        <w:t xml:space="preserve"> wyjaśnił, że aktualnie na umieszczenie w domu pomocy społecznej oczekują dwie osoby. Są to osoby samotne, nieposiadające wsparcia ze strony rodziny. Podkreślił, że każdorazowo decyzje dotyczące kierowania do domów pomocy społecznej są szczegółowo analizowane i uzasadniane.</w:t>
      </w:r>
    </w:p>
    <w:p w14:paraId="1650E7B5" w14:textId="77777777" w:rsidR="00EC4263" w:rsidRDefault="00EC4263" w:rsidP="00EC4263">
      <w:pPr>
        <w:pStyle w:val="NormalnyWeb"/>
        <w:jc w:val="both"/>
      </w:pPr>
      <w:r w:rsidRPr="00EC4263">
        <w:rPr>
          <w:b/>
        </w:rPr>
        <w:t>Radna Barbara Walczak</w:t>
      </w:r>
      <w:r>
        <w:t xml:space="preserve"> zwróciła uwagę, że w przedstawionym sprawozdaniu brakuje informacji dotyczących średnich wynagrodzeń kadry zarządzającej oraz pozostałych pracowników.</w:t>
      </w:r>
    </w:p>
    <w:p w14:paraId="38D5BA2F" w14:textId="2195A352" w:rsidR="00EC4263" w:rsidRDefault="00EC4263" w:rsidP="00EC4263">
      <w:pPr>
        <w:pStyle w:val="NormalnyWeb"/>
      </w:pPr>
      <w:r w:rsidRPr="004B3445">
        <w:rPr>
          <w:b/>
        </w:rPr>
        <w:t>Kierownik</w:t>
      </w:r>
      <w:r>
        <w:t xml:space="preserve"> poinformował, że</w:t>
      </w:r>
      <w:r w:rsidR="00594F95">
        <w:t xml:space="preserve"> informacja zostanie </w:t>
      </w:r>
      <w:r w:rsidR="007E04F7">
        <w:t>u</w:t>
      </w:r>
      <w:r w:rsidR="00594F95">
        <w:t>z</w:t>
      </w:r>
      <w:r w:rsidR="007E04F7">
        <w:t xml:space="preserve">upełniona o wnioskowane dane pisemnie. </w:t>
      </w:r>
    </w:p>
    <w:p w14:paraId="16CFE7AF" w14:textId="11FE9280" w:rsidR="007F293C" w:rsidRPr="006E16D9" w:rsidRDefault="007F293C" w:rsidP="007F293C">
      <w:pPr>
        <w:autoSpaceDE/>
        <w:autoSpaceDN/>
        <w:adjustRightInd/>
        <w:jc w:val="both"/>
        <w:rPr>
          <w:b/>
          <w:color w:val="000000" w:themeColor="text1"/>
          <w:sz w:val="24"/>
          <w:szCs w:val="24"/>
          <w:shd w:val="clear" w:color="auto" w:fill="auto"/>
        </w:rPr>
      </w:pPr>
      <w:r w:rsidRPr="006E16D9">
        <w:rPr>
          <w:b/>
          <w:color w:val="000000" w:themeColor="text1"/>
          <w:sz w:val="24"/>
          <w:szCs w:val="24"/>
          <w:shd w:val="clear" w:color="auto" w:fill="auto"/>
        </w:rPr>
        <w:t xml:space="preserve">Do punktu 10. </w:t>
      </w:r>
    </w:p>
    <w:p w14:paraId="3FEDBBAE" w14:textId="77777777" w:rsidR="006044B0" w:rsidRPr="006E16D9" w:rsidRDefault="006044B0" w:rsidP="007F293C">
      <w:pPr>
        <w:autoSpaceDE/>
        <w:autoSpaceDN/>
        <w:adjustRightInd/>
        <w:jc w:val="both"/>
        <w:rPr>
          <w:b/>
          <w:color w:val="000000" w:themeColor="text1"/>
          <w:sz w:val="24"/>
          <w:szCs w:val="24"/>
          <w:shd w:val="clear" w:color="auto" w:fill="auto"/>
        </w:rPr>
      </w:pPr>
      <w:r w:rsidRPr="00F53991">
        <w:rPr>
          <w:b/>
          <w:color w:val="000000" w:themeColor="text1"/>
          <w:sz w:val="24"/>
          <w:szCs w:val="24"/>
          <w:shd w:val="clear" w:color="auto" w:fill="auto"/>
        </w:rPr>
        <w:t xml:space="preserve">Sprawozdanie z realizacji Gminnego Programu Wspierania Rodziny za 2025 rok.  </w:t>
      </w:r>
    </w:p>
    <w:p w14:paraId="62114AB8" w14:textId="77777777" w:rsidR="00985534" w:rsidRPr="006E16D9" w:rsidRDefault="00985534" w:rsidP="00985534">
      <w:pPr>
        <w:tabs>
          <w:tab w:val="num" w:pos="426"/>
        </w:tabs>
        <w:jc w:val="both"/>
        <w:rPr>
          <w:sz w:val="24"/>
          <w:szCs w:val="24"/>
          <w:shd w:val="clear" w:color="auto" w:fill="auto"/>
        </w:rPr>
      </w:pPr>
      <w:r>
        <w:rPr>
          <w:sz w:val="24"/>
          <w:szCs w:val="24"/>
          <w:shd w:val="clear" w:color="auto" w:fill="auto"/>
        </w:rPr>
        <w:t xml:space="preserve">Do informacji nie było pytań. </w:t>
      </w:r>
    </w:p>
    <w:p w14:paraId="4C6C4F0F" w14:textId="1DF4A471" w:rsidR="00985534" w:rsidRPr="00F53991" w:rsidRDefault="00985534" w:rsidP="00985534">
      <w:pPr>
        <w:autoSpaceDE/>
        <w:autoSpaceDN/>
        <w:adjustRightInd/>
        <w:jc w:val="both"/>
        <w:rPr>
          <w:sz w:val="24"/>
          <w:szCs w:val="24"/>
          <w:shd w:val="clear" w:color="auto" w:fill="auto"/>
        </w:rPr>
      </w:pPr>
      <w:r>
        <w:rPr>
          <w:sz w:val="24"/>
          <w:szCs w:val="24"/>
          <w:shd w:val="clear" w:color="auto" w:fill="auto"/>
        </w:rPr>
        <w:t xml:space="preserve">Sprawozdanie zostało przyjęte. </w:t>
      </w:r>
    </w:p>
    <w:p w14:paraId="5BF07745" w14:textId="77777777" w:rsidR="007F293C" w:rsidRPr="006E16D9" w:rsidRDefault="007F293C" w:rsidP="007F293C">
      <w:pPr>
        <w:autoSpaceDE/>
        <w:autoSpaceDN/>
        <w:adjustRightInd/>
        <w:contextualSpacing/>
        <w:jc w:val="both"/>
        <w:rPr>
          <w:color w:val="000000" w:themeColor="text1"/>
          <w:sz w:val="24"/>
          <w:szCs w:val="24"/>
          <w:shd w:val="clear" w:color="auto" w:fill="auto"/>
        </w:rPr>
      </w:pPr>
    </w:p>
    <w:p w14:paraId="378AC256" w14:textId="77777777" w:rsidR="007F293C" w:rsidRPr="006E16D9" w:rsidRDefault="007F293C" w:rsidP="007F293C">
      <w:pPr>
        <w:autoSpaceDE/>
        <w:autoSpaceDN/>
        <w:adjustRightInd/>
        <w:contextualSpacing/>
        <w:jc w:val="both"/>
        <w:rPr>
          <w:b/>
          <w:color w:val="000000" w:themeColor="text1"/>
          <w:sz w:val="24"/>
          <w:szCs w:val="24"/>
          <w:shd w:val="clear" w:color="auto" w:fill="auto"/>
        </w:rPr>
      </w:pPr>
      <w:r w:rsidRPr="006E16D9">
        <w:rPr>
          <w:b/>
          <w:color w:val="000000" w:themeColor="text1"/>
          <w:sz w:val="24"/>
          <w:szCs w:val="24"/>
          <w:shd w:val="clear" w:color="auto" w:fill="auto"/>
        </w:rPr>
        <w:t xml:space="preserve">Do punktu 11. </w:t>
      </w:r>
    </w:p>
    <w:p w14:paraId="1E45D65C" w14:textId="614E36C8" w:rsidR="006044B0" w:rsidRPr="006E16D9" w:rsidRDefault="006044B0" w:rsidP="007F293C">
      <w:pPr>
        <w:autoSpaceDE/>
        <w:autoSpaceDN/>
        <w:adjustRightInd/>
        <w:contextualSpacing/>
        <w:jc w:val="both"/>
        <w:rPr>
          <w:b/>
          <w:sz w:val="24"/>
          <w:szCs w:val="24"/>
          <w:shd w:val="clear" w:color="auto" w:fill="auto"/>
        </w:rPr>
      </w:pPr>
      <w:r w:rsidRPr="00F53991">
        <w:rPr>
          <w:b/>
          <w:sz w:val="24"/>
          <w:szCs w:val="24"/>
          <w:shd w:val="clear" w:color="auto" w:fill="auto"/>
        </w:rPr>
        <w:t xml:space="preserve">Sprawozdanie z realizacji Gminnego Programu Przeciwdziałania Przemocy Domowej  </w:t>
      </w:r>
      <w:r w:rsidRPr="00F53991">
        <w:rPr>
          <w:b/>
          <w:sz w:val="24"/>
          <w:szCs w:val="24"/>
          <w:shd w:val="clear" w:color="auto" w:fill="auto"/>
        </w:rPr>
        <w:br/>
        <w:t xml:space="preserve">i Ochrony Osób Doznających Przemocy Domowej Gminy Zelów na lata 2024-2030.  </w:t>
      </w:r>
    </w:p>
    <w:p w14:paraId="4EDE10B6" w14:textId="77777777" w:rsidR="00B00A7E" w:rsidRPr="006E16D9" w:rsidRDefault="00B00A7E" w:rsidP="00B00A7E">
      <w:pPr>
        <w:tabs>
          <w:tab w:val="num" w:pos="426"/>
        </w:tabs>
        <w:jc w:val="both"/>
        <w:rPr>
          <w:sz w:val="24"/>
          <w:szCs w:val="24"/>
          <w:shd w:val="clear" w:color="auto" w:fill="auto"/>
        </w:rPr>
      </w:pPr>
      <w:r>
        <w:rPr>
          <w:sz w:val="24"/>
          <w:szCs w:val="24"/>
          <w:shd w:val="clear" w:color="auto" w:fill="auto"/>
        </w:rPr>
        <w:t xml:space="preserve">Do informacji nie było pytań. </w:t>
      </w:r>
    </w:p>
    <w:p w14:paraId="3833F14E" w14:textId="77777777" w:rsidR="00B00A7E" w:rsidRPr="00F53991" w:rsidRDefault="00B00A7E" w:rsidP="00B00A7E">
      <w:pPr>
        <w:autoSpaceDE/>
        <w:autoSpaceDN/>
        <w:adjustRightInd/>
        <w:jc w:val="both"/>
        <w:rPr>
          <w:sz w:val="24"/>
          <w:szCs w:val="24"/>
          <w:shd w:val="clear" w:color="auto" w:fill="auto"/>
        </w:rPr>
      </w:pPr>
      <w:r>
        <w:rPr>
          <w:sz w:val="24"/>
          <w:szCs w:val="24"/>
          <w:shd w:val="clear" w:color="auto" w:fill="auto"/>
        </w:rPr>
        <w:t xml:space="preserve">Sprawozdanie zostało przyjęte. </w:t>
      </w:r>
    </w:p>
    <w:p w14:paraId="3BBD1959" w14:textId="77777777" w:rsidR="00B00A7E" w:rsidRDefault="00B00A7E" w:rsidP="007F293C">
      <w:pPr>
        <w:autoSpaceDE/>
        <w:autoSpaceDN/>
        <w:adjustRightInd/>
        <w:contextualSpacing/>
        <w:jc w:val="both"/>
        <w:rPr>
          <w:b/>
          <w:color w:val="000000" w:themeColor="text1"/>
          <w:sz w:val="24"/>
          <w:szCs w:val="24"/>
          <w:shd w:val="clear" w:color="auto" w:fill="auto"/>
        </w:rPr>
      </w:pPr>
    </w:p>
    <w:p w14:paraId="626FFA57" w14:textId="77777777" w:rsidR="00A75173" w:rsidRDefault="00A75173" w:rsidP="007F293C">
      <w:pPr>
        <w:autoSpaceDE/>
        <w:autoSpaceDN/>
        <w:adjustRightInd/>
        <w:contextualSpacing/>
        <w:jc w:val="both"/>
        <w:rPr>
          <w:b/>
          <w:color w:val="000000" w:themeColor="text1"/>
          <w:sz w:val="24"/>
          <w:szCs w:val="24"/>
          <w:shd w:val="clear" w:color="auto" w:fill="auto"/>
        </w:rPr>
      </w:pPr>
    </w:p>
    <w:p w14:paraId="7CE3CFBE" w14:textId="77777777" w:rsidR="00A75173" w:rsidRDefault="00A75173" w:rsidP="007F293C">
      <w:pPr>
        <w:autoSpaceDE/>
        <w:autoSpaceDN/>
        <w:adjustRightInd/>
        <w:contextualSpacing/>
        <w:jc w:val="both"/>
        <w:rPr>
          <w:b/>
          <w:color w:val="000000" w:themeColor="text1"/>
          <w:sz w:val="24"/>
          <w:szCs w:val="24"/>
          <w:shd w:val="clear" w:color="auto" w:fill="auto"/>
        </w:rPr>
      </w:pPr>
    </w:p>
    <w:p w14:paraId="6D3B8007" w14:textId="77777777" w:rsidR="007F293C" w:rsidRPr="006E16D9" w:rsidRDefault="007F293C" w:rsidP="007F293C">
      <w:pPr>
        <w:autoSpaceDE/>
        <w:autoSpaceDN/>
        <w:adjustRightInd/>
        <w:contextualSpacing/>
        <w:jc w:val="both"/>
        <w:rPr>
          <w:b/>
          <w:color w:val="000000" w:themeColor="text1"/>
          <w:sz w:val="24"/>
          <w:szCs w:val="24"/>
          <w:shd w:val="clear" w:color="auto" w:fill="auto"/>
        </w:rPr>
      </w:pPr>
      <w:r w:rsidRPr="006E16D9">
        <w:rPr>
          <w:b/>
          <w:color w:val="000000" w:themeColor="text1"/>
          <w:sz w:val="24"/>
          <w:szCs w:val="24"/>
          <w:shd w:val="clear" w:color="auto" w:fill="auto"/>
        </w:rPr>
        <w:t xml:space="preserve">Do punktu 12. </w:t>
      </w:r>
    </w:p>
    <w:p w14:paraId="783D3A38" w14:textId="76DBF90E" w:rsidR="006044B0" w:rsidRPr="006E16D9" w:rsidRDefault="006044B0" w:rsidP="007F293C">
      <w:pPr>
        <w:autoSpaceDE/>
        <w:autoSpaceDN/>
        <w:adjustRightInd/>
        <w:contextualSpacing/>
        <w:jc w:val="both"/>
        <w:rPr>
          <w:b/>
          <w:color w:val="000000" w:themeColor="text1"/>
          <w:sz w:val="24"/>
          <w:szCs w:val="24"/>
          <w:shd w:val="clear" w:color="auto" w:fill="auto"/>
        </w:rPr>
      </w:pPr>
      <w:r w:rsidRPr="00F53991">
        <w:rPr>
          <w:b/>
          <w:color w:val="000000" w:themeColor="text1"/>
          <w:sz w:val="24"/>
          <w:szCs w:val="24"/>
          <w:shd w:val="clear" w:color="auto" w:fill="auto"/>
        </w:rPr>
        <w:t xml:space="preserve">Rozpatrzenie projektu uchwały w sprawie wyrażenia zgody na ustanowienie służebności </w:t>
      </w:r>
      <w:r w:rsidRPr="006E16D9">
        <w:rPr>
          <w:b/>
          <w:color w:val="000000" w:themeColor="text1"/>
          <w:sz w:val="24"/>
          <w:szCs w:val="24"/>
          <w:shd w:val="clear" w:color="auto" w:fill="auto"/>
        </w:rPr>
        <w:br/>
      </w:r>
      <w:r w:rsidRPr="00F53991">
        <w:rPr>
          <w:b/>
          <w:color w:val="000000" w:themeColor="text1"/>
          <w:sz w:val="24"/>
          <w:szCs w:val="24"/>
          <w:shd w:val="clear" w:color="auto" w:fill="auto"/>
        </w:rPr>
        <w:t xml:space="preserve">przesyłu przez nieruchomość stanowiącą własność Gminy Zelów (dot. dz. nr 636 poł. </w:t>
      </w:r>
      <w:r w:rsidR="00D912E9">
        <w:rPr>
          <w:b/>
          <w:color w:val="000000" w:themeColor="text1"/>
          <w:sz w:val="24"/>
          <w:szCs w:val="24"/>
          <w:shd w:val="clear" w:color="auto" w:fill="auto"/>
        </w:rPr>
        <w:br/>
      </w:r>
      <w:r w:rsidRPr="00F53991">
        <w:rPr>
          <w:b/>
          <w:color w:val="000000" w:themeColor="text1"/>
          <w:sz w:val="24"/>
          <w:szCs w:val="24"/>
          <w:shd w:val="clear" w:color="auto" w:fill="auto"/>
        </w:rPr>
        <w:t xml:space="preserve">w obrębie Wypychów - Podlesie). </w:t>
      </w:r>
    </w:p>
    <w:p w14:paraId="468D6A38" w14:textId="77777777" w:rsidR="007F293C" w:rsidRPr="006E16D9" w:rsidRDefault="007F293C" w:rsidP="007F293C">
      <w:pPr>
        <w:autoSpaceDE/>
        <w:autoSpaceDN/>
        <w:adjustRightInd/>
        <w:contextualSpacing/>
        <w:jc w:val="both"/>
        <w:rPr>
          <w:color w:val="000000" w:themeColor="text1"/>
          <w:sz w:val="24"/>
          <w:szCs w:val="24"/>
          <w:shd w:val="clear" w:color="auto" w:fill="auto"/>
        </w:rPr>
      </w:pPr>
    </w:p>
    <w:p w14:paraId="4233B235" w14:textId="1CF98D28" w:rsidR="008F1759" w:rsidRPr="008F1759" w:rsidRDefault="00D912E9" w:rsidP="008F1759">
      <w:pPr>
        <w:autoSpaceDE/>
        <w:autoSpaceDN/>
        <w:adjustRightInd/>
        <w:contextualSpacing/>
        <w:jc w:val="both"/>
        <w:rPr>
          <w:color w:val="000000" w:themeColor="text1"/>
          <w:sz w:val="24"/>
          <w:szCs w:val="24"/>
        </w:rPr>
      </w:pPr>
      <w:r>
        <w:rPr>
          <w:color w:val="000000" w:themeColor="text1"/>
          <w:sz w:val="24"/>
          <w:szCs w:val="24"/>
        </w:rPr>
        <w:t xml:space="preserve">Uzasadnienia projektu uchwały dokonała </w:t>
      </w:r>
      <w:r w:rsidRPr="00F5737D">
        <w:rPr>
          <w:b/>
          <w:color w:val="000000" w:themeColor="text1"/>
          <w:sz w:val="24"/>
          <w:szCs w:val="24"/>
        </w:rPr>
        <w:t>p. Lidia Wojciechowska – Kierownik Referatu Gospodarki Nieruchomościami i Rolnictwa w Urzędzie Miejskim w Zelowie</w:t>
      </w:r>
      <w:r w:rsidR="008F1759">
        <w:rPr>
          <w:color w:val="000000" w:themeColor="text1"/>
          <w:sz w:val="24"/>
          <w:szCs w:val="24"/>
        </w:rPr>
        <w:t xml:space="preserve">. </w:t>
      </w:r>
      <w:r w:rsidR="008F1759" w:rsidRPr="008F1759">
        <w:rPr>
          <w:sz w:val="24"/>
          <w:szCs w:val="24"/>
        </w:rPr>
        <w:t>PGE Dystrybucja S.A. z siedzibą w Lublinie, Odział Łódź, wystąpiła z wnioskiem o zgodę na lokalizację linii elektroenergetycznej kablowej niskiego napięcia zlokalizowanej na działce oznaczonej nr 636 położonej w obrębie 36 Wypychów - Podlesie, gm. Zelów, stanowiącej własność Gminy Zelów dotyczącej przyłącza elektroenergetycznego zasilającego działkę ewidencyjną nr 597/1 w obrębie 36 Wypychów - Podlesie, gm. Zelów.</w:t>
      </w:r>
    </w:p>
    <w:p w14:paraId="3B97D24E" w14:textId="77777777" w:rsidR="00B31324" w:rsidRDefault="00B31324" w:rsidP="00B31324">
      <w:pPr>
        <w:jc w:val="both"/>
        <w:rPr>
          <w:color w:val="000000" w:themeColor="text1"/>
          <w:sz w:val="24"/>
          <w:szCs w:val="24"/>
        </w:rPr>
      </w:pPr>
    </w:p>
    <w:p w14:paraId="4AECCC1F" w14:textId="77777777" w:rsidR="00D912E9" w:rsidRDefault="00D912E9" w:rsidP="00154B4E">
      <w:pPr>
        <w:ind w:firstLine="708"/>
        <w:jc w:val="both"/>
        <w:rPr>
          <w:sz w:val="24"/>
          <w:szCs w:val="24"/>
        </w:rPr>
      </w:pPr>
      <w:r>
        <w:rPr>
          <w:sz w:val="24"/>
          <w:szCs w:val="24"/>
        </w:rPr>
        <w:t xml:space="preserve">Opinia Komisji Finansów Publicznych, Rozwoju Gospodarczego, Rolnictwa i Ochrony Środowiska Rady Miejskiej w Zelowie do procedowanej uchwały została odczytana przez Przewodniczącego Komisji – opinia pozytywna.  </w:t>
      </w:r>
    </w:p>
    <w:p w14:paraId="795FB10D" w14:textId="77777777" w:rsidR="00D912E9" w:rsidRDefault="00D912E9" w:rsidP="00154B4E">
      <w:pPr>
        <w:jc w:val="both"/>
        <w:rPr>
          <w:sz w:val="24"/>
          <w:szCs w:val="24"/>
        </w:rPr>
      </w:pPr>
      <w:r>
        <w:rPr>
          <w:sz w:val="24"/>
          <w:szCs w:val="24"/>
        </w:rPr>
        <w:t>(Opinia załączona jest do niniejszego protokołu).</w:t>
      </w:r>
    </w:p>
    <w:p w14:paraId="67184039" w14:textId="77777777" w:rsidR="00D912E9" w:rsidRDefault="00D912E9" w:rsidP="00154B4E">
      <w:pPr>
        <w:jc w:val="both"/>
        <w:rPr>
          <w:sz w:val="24"/>
          <w:szCs w:val="24"/>
        </w:rPr>
      </w:pPr>
    </w:p>
    <w:p w14:paraId="2864B854" w14:textId="77777777" w:rsidR="00D912E9" w:rsidRPr="00CA63E0" w:rsidRDefault="00D912E9" w:rsidP="00154B4E">
      <w:pPr>
        <w:contextualSpacing/>
        <w:jc w:val="both"/>
        <w:rPr>
          <w:sz w:val="24"/>
          <w:szCs w:val="24"/>
        </w:rPr>
      </w:pPr>
      <w:r w:rsidRPr="00CE76DC">
        <w:rPr>
          <w:sz w:val="24"/>
          <w:szCs w:val="24"/>
        </w:rPr>
        <w:t>Do projektu uchwały</w:t>
      </w:r>
      <w:r>
        <w:rPr>
          <w:sz w:val="24"/>
          <w:szCs w:val="24"/>
        </w:rPr>
        <w:t xml:space="preserve"> nie było pytań. </w:t>
      </w:r>
    </w:p>
    <w:p w14:paraId="3B003E64" w14:textId="77777777" w:rsidR="00D912E9" w:rsidRPr="005A1945" w:rsidRDefault="00D912E9" w:rsidP="00154B4E">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13664DEF" w14:textId="172A107A" w:rsidR="00D912E9" w:rsidRPr="005A1945" w:rsidRDefault="00D912E9" w:rsidP="00154B4E">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zyjęciem projektu uchwały było 1</w:t>
      </w:r>
      <w:r w:rsidR="00154B4E">
        <w:rPr>
          <w:rFonts w:eastAsia="Calibri"/>
          <w:sz w:val="24"/>
          <w:szCs w:val="24"/>
        </w:rPr>
        <w:t>3</w:t>
      </w:r>
      <w:r>
        <w:rPr>
          <w:rFonts w:eastAsia="Calibri"/>
          <w:sz w:val="24"/>
          <w:szCs w:val="24"/>
        </w:rPr>
        <w:t xml:space="preserve"> </w:t>
      </w:r>
      <w:r w:rsidRPr="005A1945">
        <w:rPr>
          <w:rFonts w:eastAsia="Calibri"/>
          <w:sz w:val="24"/>
          <w:szCs w:val="24"/>
        </w:rPr>
        <w:t xml:space="preserve">głosów. </w:t>
      </w:r>
    </w:p>
    <w:p w14:paraId="56C887DD" w14:textId="77777777" w:rsidR="00D912E9" w:rsidRPr="005A1945" w:rsidRDefault="00D912E9" w:rsidP="00154B4E">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66111268" w14:textId="77777777" w:rsidR="00D912E9" w:rsidRPr="005A1945" w:rsidRDefault="00D912E9" w:rsidP="00154B4E">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37FC19EA" w14:textId="3BEFA982" w:rsidR="00D912E9" w:rsidRPr="005A1945" w:rsidRDefault="00D912E9" w:rsidP="00154B4E">
      <w:pPr>
        <w:jc w:val="both"/>
        <w:textAlignment w:val="baseline"/>
        <w:rPr>
          <w:rFonts w:eastAsia="Lucida Sans Unicode"/>
          <w:kern w:val="3"/>
          <w:sz w:val="24"/>
          <w:szCs w:val="24"/>
          <w:lang w:bidi="hi-IN"/>
        </w:rPr>
      </w:pPr>
      <w:r w:rsidRPr="005A1945">
        <w:rPr>
          <w:rFonts w:eastAsia="Calibri"/>
          <w:sz w:val="24"/>
          <w:szCs w:val="24"/>
        </w:rPr>
        <w:t>W głosowaniu udział wzięło 1</w:t>
      </w:r>
      <w:r w:rsidR="00154B4E">
        <w:rPr>
          <w:rFonts w:eastAsia="Calibri"/>
          <w:sz w:val="24"/>
          <w:szCs w:val="24"/>
        </w:rPr>
        <w:t>3</w:t>
      </w:r>
      <w:r w:rsidRPr="005A1945">
        <w:rPr>
          <w:rFonts w:eastAsia="Calibri"/>
          <w:sz w:val="24"/>
          <w:szCs w:val="24"/>
        </w:rPr>
        <w:t xml:space="preserve"> radnych. </w:t>
      </w:r>
    </w:p>
    <w:p w14:paraId="5D7B02B1" w14:textId="77777777" w:rsidR="00D912E9" w:rsidRDefault="00D912E9" w:rsidP="00154B4E">
      <w:pPr>
        <w:jc w:val="both"/>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53233497" w14:textId="77777777" w:rsidR="00D912E9" w:rsidRDefault="00D912E9" w:rsidP="00154B4E">
      <w:pPr>
        <w:jc w:val="both"/>
        <w:textAlignment w:val="baseline"/>
        <w:rPr>
          <w:rFonts w:eastAsia="Calibri"/>
          <w:sz w:val="24"/>
          <w:szCs w:val="24"/>
        </w:rPr>
      </w:pPr>
    </w:p>
    <w:p w14:paraId="08A55B1A" w14:textId="211450BE" w:rsidR="00D912E9" w:rsidRPr="0078770F" w:rsidRDefault="00D912E9" w:rsidP="00154B4E">
      <w:pPr>
        <w:jc w:val="both"/>
        <w:textAlignment w:val="baseline"/>
        <w:rPr>
          <w:bCs/>
          <w:sz w:val="24"/>
          <w:szCs w:val="24"/>
        </w:rPr>
      </w:pPr>
      <w:r w:rsidRPr="00A00948">
        <w:rPr>
          <w:rFonts w:eastAsia="Calibri"/>
          <w:b/>
          <w:sz w:val="24"/>
          <w:szCs w:val="24"/>
        </w:rPr>
        <w:t>Uchwała Nr XX</w:t>
      </w:r>
      <w:r w:rsidR="00154B4E">
        <w:rPr>
          <w:rFonts w:eastAsia="Calibri"/>
          <w:b/>
          <w:sz w:val="24"/>
          <w:szCs w:val="24"/>
        </w:rPr>
        <w:t>I</w:t>
      </w:r>
      <w:r>
        <w:rPr>
          <w:rFonts w:eastAsia="Calibri"/>
          <w:b/>
          <w:sz w:val="24"/>
          <w:szCs w:val="24"/>
        </w:rPr>
        <w:t>I</w:t>
      </w:r>
      <w:r w:rsidRPr="00A00948">
        <w:rPr>
          <w:rFonts w:eastAsia="Calibri"/>
          <w:b/>
          <w:sz w:val="24"/>
          <w:szCs w:val="24"/>
        </w:rPr>
        <w:t>/</w:t>
      </w:r>
      <w:r w:rsidR="00154B4E">
        <w:rPr>
          <w:rFonts w:eastAsia="Calibri"/>
          <w:b/>
          <w:sz w:val="24"/>
          <w:szCs w:val="24"/>
        </w:rPr>
        <w:t>249</w:t>
      </w:r>
      <w:r w:rsidRPr="00A00948">
        <w:rPr>
          <w:rFonts w:eastAsia="Calibri"/>
          <w:b/>
          <w:sz w:val="24"/>
          <w:szCs w:val="24"/>
        </w:rPr>
        <w:t>/2026</w:t>
      </w:r>
      <w:r w:rsidRPr="00283172">
        <w:rPr>
          <w:rFonts w:eastAsia="Calibri"/>
          <w:sz w:val="24"/>
          <w:szCs w:val="24"/>
        </w:rPr>
        <w:t xml:space="preserve"> </w:t>
      </w:r>
      <w:r w:rsidR="00154B4E">
        <w:rPr>
          <w:rFonts w:eastAsia="Calibri"/>
          <w:sz w:val="24"/>
          <w:szCs w:val="24"/>
        </w:rPr>
        <w:t xml:space="preserve">w sprawie </w:t>
      </w:r>
      <w:r w:rsidR="00154B4E" w:rsidRPr="00154B4E">
        <w:rPr>
          <w:color w:val="000000" w:themeColor="text1"/>
          <w:sz w:val="24"/>
          <w:szCs w:val="24"/>
          <w:shd w:val="clear" w:color="auto" w:fill="auto"/>
        </w:rPr>
        <w:t xml:space="preserve">wyrażenia zgody na ustanowienie służebności </w:t>
      </w:r>
      <w:r w:rsidR="00154B4E" w:rsidRPr="00154B4E">
        <w:rPr>
          <w:color w:val="000000" w:themeColor="text1"/>
          <w:sz w:val="24"/>
          <w:szCs w:val="24"/>
          <w:shd w:val="clear" w:color="auto" w:fill="auto"/>
        </w:rPr>
        <w:br/>
        <w:t>przesyłu przez nieruchomość stanowiącą własność Gminy Zelów</w:t>
      </w:r>
      <w:r w:rsidRPr="00154B4E">
        <w:rPr>
          <w:color w:val="000000" w:themeColor="text1"/>
          <w:sz w:val="24"/>
          <w:szCs w:val="24"/>
        </w:rPr>
        <w:t>,</w:t>
      </w:r>
      <w:r w:rsidRPr="006B236F">
        <w:rPr>
          <w:color w:val="000000" w:themeColor="text1"/>
          <w:sz w:val="24"/>
          <w:szCs w:val="24"/>
        </w:rPr>
        <w:t xml:space="preserve"> </w:t>
      </w:r>
      <w:r>
        <w:rPr>
          <w:rFonts w:eastAsia="Calibri"/>
          <w:sz w:val="24"/>
          <w:szCs w:val="24"/>
        </w:rPr>
        <w:t xml:space="preserve">stanowi załącznik do niniejszego protokołu.  </w:t>
      </w:r>
    </w:p>
    <w:p w14:paraId="3A30B193" w14:textId="77777777" w:rsidR="007F293C" w:rsidRPr="006E16D9" w:rsidRDefault="007F293C" w:rsidP="007F293C">
      <w:pPr>
        <w:autoSpaceDE/>
        <w:autoSpaceDN/>
        <w:adjustRightInd/>
        <w:contextualSpacing/>
        <w:jc w:val="both"/>
        <w:rPr>
          <w:color w:val="000000" w:themeColor="text1"/>
          <w:sz w:val="24"/>
          <w:szCs w:val="24"/>
          <w:shd w:val="clear" w:color="auto" w:fill="auto"/>
        </w:rPr>
      </w:pPr>
    </w:p>
    <w:p w14:paraId="3855D0DB" w14:textId="77777777" w:rsidR="007F293C" w:rsidRPr="006E16D9" w:rsidRDefault="007F293C" w:rsidP="007F293C">
      <w:pPr>
        <w:autoSpaceDE/>
        <w:autoSpaceDN/>
        <w:adjustRightInd/>
        <w:contextualSpacing/>
        <w:jc w:val="both"/>
        <w:rPr>
          <w:b/>
          <w:color w:val="000000" w:themeColor="text1"/>
          <w:sz w:val="24"/>
          <w:szCs w:val="24"/>
          <w:shd w:val="clear" w:color="auto" w:fill="auto"/>
        </w:rPr>
      </w:pPr>
      <w:r w:rsidRPr="006E16D9">
        <w:rPr>
          <w:b/>
          <w:color w:val="000000" w:themeColor="text1"/>
          <w:sz w:val="24"/>
          <w:szCs w:val="24"/>
          <w:shd w:val="clear" w:color="auto" w:fill="auto"/>
        </w:rPr>
        <w:t xml:space="preserve">Do punktu 13. </w:t>
      </w:r>
    </w:p>
    <w:p w14:paraId="5FEF7C64" w14:textId="496941DF" w:rsidR="006044B0" w:rsidRPr="00F53991" w:rsidRDefault="006044B0" w:rsidP="007F293C">
      <w:pPr>
        <w:autoSpaceDE/>
        <w:autoSpaceDN/>
        <w:adjustRightInd/>
        <w:contextualSpacing/>
        <w:jc w:val="both"/>
        <w:rPr>
          <w:b/>
          <w:sz w:val="24"/>
          <w:szCs w:val="24"/>
          <w:shd w:val="clear" w:color="auto" w:fill="auto"/>
        </w:rPr>
      </w:pPr>
      <w:r w:rsidRPr="00F53991">
        <w:rPr>
          <w:b/>
          <w:color w:val="000000" w:themeColor="text1"/>
          <w:sz w:val="24"/>
          <w:szCs w:val="24"/>
          <w:shd w:val="clear" w:color="auto" w:fill="auto"/>
        </w:rPr>
        <w:t xml:space="preserve">Rozpatrzenie projektu uchwały w sprawie wyrażenia zgody na ustanowienie służebności </w:t>
      </w:r>
      <w:r w:rsidRPr="006E16D9">
        <w:rPr>
          <w:b/>
          <w:color w:val="000000" w:themeColor="text1"/>
          <w:sz w:val="24"/>
          <w:szCs w:val="24"/>
          <w:shd w:val="clear" w:color="auto" w:fill="auto"/>
        </w:rPr>
        <w:br/>
      </w:r>
      <w:r w:rsidRPr="00F53991">
        <w:rPr>
          <w:b/>
          <w:color w:val="000000" w:themeColor="text1"/>
          <w:sz w:val="24"/>
          <w:szCs w:val="24"/>
          <w:shd w:val="clear" w:color="auto" w:fill="auto"/>
        </w:rPr>
        <w:t xml:space="preserve">przesyłu przez nieruchomość stanowiącą własność Gminy Zelów (dot. dz. nr 326 poł. </w:t>
      </w:r>
      <w:r w:rsidRPr="006E16D9">
        <w:rPr>
          <w:b/>
          <w:color w:val="000000" w:themeColor="text1"/>
          <w:sz w:val="24"/>
          <w:szCs w:val="24"/>
          <w:shd w:val="clear" w:color="auto" w:fill="auto"/>
        </w:rPr>
        <w:br/>
      </w:r>
      <w:r w:rsidRPr="00F53991">
        <w:rPr>
          <w:b/>
          <w:color w:val="000000" w:themeColor="text1"/>
          <w:sz w:val="24"/>
          <w:szCs w:val="24"/>
          <w:shd w:val="clear" w:color="auto" w:fill="auto"/>
        </w:rPr>
        <w:t xml:space="preserve">w Wypychów - Podlesie). </w:t>
      </w:r>
    </w:p>
    <w:p w14:paraId="6610EA8A" w14:textId="77777777" w:rsidR="007F293C" w:rsidRPr="006E16D9" w:rsidRDefault="007F293C" w:rsidP="007F293C">
      <w:pPr>
        <w:autoSpaceDE/>
        <w:autoSpaceDN/>
        <w:adjustRightInd/>
        <w:contextualSpacing/>
        <w:jc w:val="both"/>
        <w:rPr>
          <w:color w:val="000000" w:themeColor="text1"/>
          <w:sz w:val="24"/>
          <w:szCs w:val="24"/>
          <w:shd w:val="clear" w:color="auto" w:fill="auto"/>
        </w:rPr>
      </w:pPr>
    </w:p>
    <w:p w14:paraId="6F4FEB54" w14:textId="5A42A39E" w:rsidR="006B527A" w:rsidRPr="006B527A" w:rsidRDefault="00B31324" w:rsidP="006B527A">
      <w:pPr>
        <w:autoSpaceDE/>
        <w:autoSpaceDN/>
        <w:adjustRightInd/>
        <w:ind w:firstLine="708"/>
        <w:contextualSpacing/>
        <w:jc w:val="both"/>
        <w:rPr>
          <w:color w:val="000000" w:themeColor="text1"/>
          <w:sz w:val="24"/>
          <w:szCs w:val="24"/>
        </w:rPr>
      </w:pPr>
      <w:r>
        <w:rPr>
          <w:color w:val="000000" w:themeColor="text1"/>
          <w:sz w:val="24"/>
          <w:szCs w:val="24"/>
        </w:rPr>
        <w:t xml:space="preserve">Uzasadnienia projektu uchwały dokonała </w:t>
      </w:r>
      <w:r w:rsidRPr="00F5737D">
        <w:rPr>
          <w:b/>
          <w:color w:val="000000" w:themeColor="text1"/>
          <w:sz w:val="24"/>
          <w:szCs w:val="24"/>
        </w:rPr>
        <w:t>p. Lidia Wojciechowska – Kierownik Referatu Gospodarki Nieruchomościami i Rolnictwa w Urzędzie Miejskim w Zelowie</w:t>
      </w:r>
      <w:r w:rsidR="006B527A">
        <w:rPr>
          <w:color w:val="000000" w:themeColor="text1"/>
          <w:sz w:val="24"/>
          <w:szCs w:val="24"/>
        </w:rPr>
        <w:t xml:space="preserve">. </w:t>
      </w:r>
      <w:r w:rsidR="006B527A" w:rsidRPr="006B527A">
        <w:rPr>
          <w:sz w:val="24"/>
          <w:szCs w:val="24"/>
        </w:rPr>
        <w:t>PGE Dystrybucja S.A. z siedzibą w Lublinie, Odział Łódź, wystąpiła z wnioskiem o zgodę na lokalizację linii elektroenergetycznej kablowej niskiego napięcia zlokalizowanej na działce oznaczonej nr 326 położonej w obrębie 36 Wypychów - Podlesie, gm. Zelów, stanowiącej własność Gminy Zelów dotyczącej przyłącza elektroenergetycznego zasilającego działkę ewidencyjną nr 320 w obrębie 36 Wypychów - Podlesie, gm. Zelów.</w:t>
      </w:r>
    </w:p>
    <w:p w14:paraId="637EF111" w14:textId="77777777" w:rsidR="00263527" w:rsidRDefault="00263527" w:rsidP="00E87366">
      <w:pPr>
        <w:ind w:firstLine="708"/>
        <w:jc w:val="both"/>
        <w:rPr>
          <w:sz w:val="24"/>
          <w:szCs w:val="24"/>
        </w:rPr>
      </w:pPr>
    </w:p>
    <w:p w14:paraId="6840E10A" w14:textId="77777777" w:rsidR="00154B4E" w:rsidRDefault="00154B4E" w:rsidP="00E87366">
      <w:pPr>
        <w:ind w:firstLine="708"/>
        <w:jc w:val="both"/>
        <w:rPr>
          <w:sz w:val="24"/>
          <w:szCs w:val="24"/>
        </w:rPr>
      </w:pPr>
      <w:r>
        <w:rPr>
          <w:sz w:val="24"/>
          <w:szCs w:val="24"/>
        </w:rPr>
        <w:t xml:space="preserve">Opinia Komisji Finansów Publicznych, Rozwoju Gospodarczego, Rolnictwa i Ochrony Środowiska Rady Miejskiej w Zelowie do procedowanej uchwały została odczytana przez Przewodniczącego Komisji – opinia pozytywna.  </w:t>
      </w:r>
    </w:p>
    <w:p w14:paraId="1C0625FC" w14:textId="77777777" w:rsidR="00154B4E" w:rsidRDefault="00154B4E" w:rsidP="00154B4E">
      <w:pPr>
        <w:rPr>
          <w:sz w:val="24"/>
          <w:szCs w:val="24"/>
        </w:rPr>
      </w:pPr>
      <w:r>
        <w:rPr>
          <w:sz w:val="24"/>
          <w:szCs w:val="24"/>
        </w:rPr>
        <w:t>(Opinia załączona jest do niniejszego protokołu).</w:t>
      </w:r>
    </w:p>
    <w:p w14:paraId="32EBF6DC" w14:textId="77777777" w:rsidR="00154B4E" w:rsidRDefault="00154B4E" w:rsidP="00154B4E">
      <w:pPr>
        <w:rPr>
          <w:sz w:val="24"/>
          <w:szCs w:val="24"/>
        </w:rPr>
      </w:pPr>
    </w:p>
    <w:p w14:paraId="216A263F" w14:textId="77777777" w:rsidR="00154B4E" w:rsidRPr="00CA63E0" w:rsidRDefault="00154B4E" w:rsidP="00154B4E">
      <w:pPr>
        <w:contextualSpacing/>
        <w:rPr>
          <w:sz w:val="24"/>
          <w:szCs w:val="24"/>
        </w:rPr>
      </w:pPr>
      <w:r w:rsidRPr="00CE76DC">
        <w:rPr>
          <w:sz w:val="24"/>
          <w:szCs w:val="24"/>
        </w:rPr>
        <w:t>Do projektu uchwały</w:t>
      </w:r>
      <w:r>
        <w:rPr>
          <w:sz w:val="24"/>
          <w:szCs w:val="24"/>
        </w:rPr>
        <w:t xml:space="preserve"> nie było pytań. </w:t>
      </w:r>
    </w:p>
    <w:p w14:paraId="004A0DF1" w14:textId="77777777" w:rsidR="00154B4E" w:rsidRPr="005A1945" w:rsidRDefault="00154B4E" w:rsidP="00154B4E">
      <w:pPr>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34057BDE" w14:textId="77777777" w:rsidR="00154B4E" w:rsidRPr="005A1945" w:rsidRDefault="00154B4E" w:rsidP="00154B4E">
      <w:pPr>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13 </w:t>
      </w:r>
      <w:r w:rsidRPr="005A1945">
        <w:rPr>
          <w:rFonts w:eastAsia="Calibri"/>
          <w:sz w:val="24"/>
          <w:szCs w:val="24"/>
        </w:rPr>
        <w:t xml:space="preserve">głosów. </w:t>
      </w:r>
    </w:p>
    <w:p w14:paraId="516DB8A8" w14:textId="77777777" w:rsidR="00154B4E" w:rsidRPr="005A1945" w:rsidRDefault="00154B4E" w:rsidP="00154B4E">
      <w:pPr>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7951F86B" w14:textId="77777777" w:rsidR="00154B4E" w:rsidRPr="005A1945" w:rsidRDefault="00154B4E" w:rsidP="00154B4E">
      <w:pPr>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58B41695" w14:textId="77777777" w:rsidR="00154B4E" w:rsidRPr="005A1945" w:rsidRDefault="00154B4E" w:rsidP="00154B4E">
      <w:pPr>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3</w:t>
      </w:r>
      <w:r w:rsidRPr="005A1945">
        <w:rPr>
          <w:rFonts w:eastAsia="Calibri"/>
          <w:sz w:val="24"/>
          <w:szCs w:val="24"/>
        </w:rPr>
        <w:t xml:space="preserve"> radnych. </w:t>
      </w:r>
    </w:p>
    <w:p w14:paraId="0FD339C2" w14:textId="77777777" w:rsidR="00154B4E" w:rsidRDefault="00154B4E" w:rsidP="00154B4E">
      <w:pPr>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355B82F8" w14:textId="77777777" w:rsidR="00154B4E" w:rsidRDefault="00154B4E" w:rsidP="00154B4E">
      <w:pPr>
        <w:textAlignment w:val="baseline"/>
        <w:rPr>
          <w:rFonts w:eastAsia="Calibri"/>
          <w:sz w:val="24"/>
          <w:szCs w:val="24"/>
        </w:rPr>
      </w:pPr>
    </w:p>
    <w:p w14:paraId="43291420" w14:textId="4E20B9D2" w:rsidR="00154B4E" w:rsidRPr="0078770F" w:rsidRDefault="00154B4E" w:rsidP="00154B4E">
      <w:pPr>
        <w:jc w:val="both"/>
        <w:textAlignment w:val="baseline"/>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250</w:t>
      </w:r>
      <w:r w:rsidRPr="00A00948">
        <w:rPr>
          <w:rFonts w:eastAsia="Calibri"/>
          <w:b/>
          <w:sz w:val="24"/>
          <w:szCs w:val="24"/>
        </w:rPr>
        <w:t>/2026</w:t>
      </w:r>
      <w:r w:rsidRPr="00283172">
        <w:rPr>
          <w:rFonts w:eastAsia="Calibri"/>
          <w:sz w:val="24"/>
          <w:szCs w:val="24"/>
        </w:rPr>
        <w:t xml:space="preserve"> </w:t>
      </w:r>
      <w:r>
        <w:rPr>
          <w:rFonts w:eastAsia="Calibri"/>
          <w:sz w:val="24"/>
          <w:szCs w:val="24"/>
        </w:rPr>
        <w:t xml:space="preserve">w sprawie </w:t>
      </w:r>
      <w:r w:rsidRPr="00154B4E">
        <w:rPr>
          <w:color w:val="000000" w:themeColor="text1"/>
          <w:sz w:val="24"/>
          <w:szCs w:val="24"/>
          <w:shd w:val="clear" w:color="auto" w:fill="auto"/>
        </w:rPr>
        <w:t xml:space="preserve">wyrażenia zgody na ustanowienie służebności </w:t>
      </w:r>
      <w:r w:rsidRPr="00154B4E">
        <w:rPr>
          <w:color w:val="000000" w:themeColor="text1"/>
          <w:sz w:val="24"/>
          <w:szCs w:val="24"/>
          <w:shd w:val="clear" w:color="auto" w:fill="auto"/>
        </w:rPr>
        <w:br/>
        <w:t>przesyłu przez nieruchomość stanowiącą własność Gminy Zelów</w:t>
      </w:r>
      <w:r w:rsidRPr="00154B4E">
        <w:rPr>
          <w:color w:val="000000" w:themeColor="text1"/>
          <w:sz w:val="24"/>
          <w:szCs w:val="24"/>
        </w:rPr>
        <w:t>,</w:t>
      </w:r>
      <w:r w:rsidRPr="006B236F">
        <w:rPr>
          <w:color w:val="000000" w:themeColor="text1"/>
          <w:sz w:val="24"/>
          <w:szCs w:val="24"/>
        </w:rPr>
        <w:t xml:space="preserve"> </w:t>
      </w:r>
      <w:r>
        <w:rPr>
          <w:rFonts w:eastAsia="Calibri"/>
          <w:sz w:val="24"/>
          <w:szCs w:val="24"/>
        </w:rPr>
        <w:t xml:space="preserve">stanowi załącznik do niniejszego protokołu.  </w:t>
      </w:r>
    </w:p>
    <w:p w14:paraId="6B5B74F8" w14:textId="77777777" w:rsidR="007F293C" w:rsidRPr="006E16D9" w:rsidRDefault="007F293C" w:rsidP="007F293C">
      <w:pPr>
        <w:autoSpaceDE/>
        <w:autoSpaceDN/>
        <w:adjustRightInd/>
        <w:contextualSpacing/>
        <w:jc w:val="both"/>
        <w:rPr>
          <w:color w:val="000000" w:themeColor="text1"/>
          <w:sz w:val="24"/>
          <w:szCs w:val="24"/>
          <w:shd w:val="clear" w:color="auto" w:fill="auto"/>
        </w:rPr>
      </w:pPr>
    </w:p>
    <w:p w14:paraId="491F5571" w14:textId="77777777" w:rsidR="007F293C" w:rsidRPr="006E16D9" w:rsidRDefault="007F293C" w:rsidP="007F293C">
      <w:pPr>
        <w:autoSpaceDE/>
        <w:autoSpaceDN/>
        <w:adjustRightInd/>
        <w:contextualSpacing/>
        <w:jc w:val="both"/>
        <w:rPr>
          <w:b/>
          <w:color w:val="000000" w:themeColor="text1"/>
          <w:sz w:val="24"/>
          <w:szCs w:val="24"/>
          <w:shd w:val="clear" w:color="auto" w:fill="auto"/>
        </w:rPr>
      </w:pPr>
      <w:r w:rsidRPr="006E16D9">
        <w:rPr>
          <w:b/>
          <w:color w:val="000000" w:themeColor="text1"/>
          <w:sz w:val="24"/>
          <w:szCs w:val="24"/>
          <w:shd w:val="clear" w:color="auto" w:fill="auto"/>
        </w:rPr>
        <w:t xml:space="preserve">Do punktu 14. </w:t>
      </w:r>
    </w:p>
    <w:p w14:paraId="0183E086" w14:textId="101002EA" w:rsidR="006044B0" w:rsidRDefault="006044B0" w:rsidP="007F293C">
      <w:pPr>
        <w:autoSpaceDE/>
        <w:autoSpaceDN/>
        <w:adjustRightInd/>
        <w:contextualSpacing/>
        <w:jc w:val="both"/>
        <w:rPr>
          <w:b/>
          <w:color w:val="000000" w:themeColor="text1"/>
          <w:sz w:val="24"/>
          <w:szCs w:val="24"/>
          <w:shd w:val="clear" w:color="auto" w:fill="auto"/>
        </w:rPr>
      </w:pPr>
      <w:r w:rsidRPr="00F53991">
        <w:rPr>
          <w:b/>
          <w:color w:val="000000" w:themeColor="text1"/>
          <w:sz w:val="24"/>
          <w:szCs w:val="24"/>
          <w:shd w:val="clear" w:color="auto" w:fill="auto"/>
        </w:rPr>
        <w:t xml:space="preserve">Rozpatrzenie projektu uchwały w sprawie wykazu kąpielisk na terenie Gminy Zelów na rok </w:t>
      </w:r>
      <w:r w:rsidRPr="006E16D9">
        <w:rPr>
          <w:b/>
          <w:color w:val="000000" w:themeColor="text1"/>
          <w:sz w:val="24"/>
          <w:szCs w:val="24"/>
          <w:shd w:val="clear" w:color="auto" w:fill="auto"/>
        </w:rPr>
        <w:t>2</w:t>
      </w:r>
      <w:r w:rsidRPr="00F53991">
        <w:rPr>
          <w:b/>
          <w:color w:val="000000" w:themeColor="text1"/>
          <w:sz w:val="24"/>
          <w:szCs w:val="24"/>
          <w:shd w:val="clear" w:color="auto" w:fill="auto"/>
        </w:rPr>
        <w:t xml:space="preserve">026 oraz określenia sezonu kąpielowego. </w:t>
      </w:r>
    </w:p>
    <w:p w14:paraId="14D39BB3" w14:textId="77777777" w:rsidR="00D117D6" w:rsidRPr="00520D93" w:rsidRDefault="00D117D6" w:rsidP="007F293C">
      <w:pPr>
        <w:autoSpaceDE/>
        <w:autoSpaceDN/>
        <w:adjustRightInd/>
        <w:contextualSpacing/>
        <w:jc w:val="both"/>
        <w:rPr>
          <w:b/>
          <w:color w:val="000000" w:themeColor="text1"/>
          <w:sz w:val="24"/>
          <w:szCs w:val="24"/>
          <w:shd w:val="clear" w:color="auto" w:fill="auto"/>
        </w:rPr>
      </w:pPr>
    </w:p>
    <w:p w14:paraId="3A7D1500" w14:textId="77777777" w:rsidR="00F90C3F" w:rsidRPr="003C19BF" w:rsidRDefault="00F90C3F" w:rsidP="003C19BF">
      <w:pPr>
        <w:autoSpaceDE/>
        <w:autoSpaceDN/>
        <w:adjustRightInd/>
        <w:ind w:firstLine="708"/>
        <w:contextualSpacing/>
        <w:jc w:val="both"/>
        <w:rPr>
          <w:color w:val="000000" w:themeColor="text1"/>
          <w:sz w:val="24"/>
          <w:szCs w:val="24"/>
        </w:rPr>
      </w:pPr>
      <w:r w:rsidRPr="003C19BF">
        <w:rPr>
          <w:color w:val="000000" w:themeColor="text1"/>
          <w:sz w:val="24"/>
          <w:szCs w:val="24"/>
        </w:rPr>
        <w:t xml:space="preserve">Uzasadnienia projektu uchwały dokonała </w:t>
      </w:r>
      <w:r w:rsidRPr="003C19BF">
        <w:rPr>
          <w:b/>
          <w:color w:val="000000" w:themeColor="text1"/>
          <w:sz w:val="24"/>
          <w:szCs w:val="24"/>
        </w:rPr>
        <w:t>p. Lidia Wojciechowska – Kierownik Referatu Gospodarki Nieruchomościami i Rolnictwa w Urzędzie Miejskim w Zelowie</w:t>
      </w:r>
      <w:r w:rsidRPr="003C19BF">
        <w:rPr>
          <w:color w:val="000000" w:themeColor="text1"/>
          <w:sz w:val="24"/>
          <w:szCs w:val="24"/>
        </w:rPr>
        <w:t xml:space="preserve">.  </w:t>
      </w:r>
    </w:p>
    <w:p w14:paraId="3FB87B89" w14:textId="5F613368" w:rsidR="00DC6B7A" w:rsidRDefault="003C19BF" w:rsidP="003C19BF">
      <w:pPr>
        <w:jc w:val="both"/>
        <w:rPr>
          <w:sz w:val="24"/>
          <w:szCs w:val="24"/>
        </w:rPr>
      </w:pPr>
      <w:r>
        <w:rPr>
          <w:sz w:val="24"/>
          <w:szCs w:val="24"/>
        </w:rPr>
        <w:lastRenderedPageBreak/>
        <w:t>Zgodnie z a</w:t>
      </w:r>
      <w:r w:rsidR="00DC6B7A" w:rsidRPr="00DC6B7A">
        <w:rPr>
          <w:sz w:val="24"/>
          <w:szCs w:val="24"/>
        </w:rPr>
        <w:t>rt. 37 ust. 1 i ust. 2 ustawy z dnia 20 lipca 2017 r. Prawo wodne rada gminy określa w drodze uchwały będącej aktem prawa miejscowego, corocznie do dnia 20 maja sezon kąpielowy, który obejmuje okres między 1 czerwca a 30 września oraz określa wykaz kąpielisk na terenie gminy, który sporządza się po rozpatrzeniu wniosków organizatorów kąpielisk. Projekt uchwały w sprawie wykazu kąpielisk na terenie Gminy Zelów na rok 2026 oraz określenia sezonu kąpielowego w dniu 21.01.2026 roku Burmistrz Zelowa podał do publicznej wiadomości w sposób zwyczajowo przyjęty, określając formę, miejsce i termin składania uwag oraz propozycji zmian do tego projektu w terminie 21 dni tj. od dnia 21.</w:t>
      </w:r>
      <w:r>
        <w:rPr>
          <w:sz w:val="24"/>
          <w:szCs w:val="24"/>
        </w:rPr>
        <w:t xml:space="preserve">01.2026r. do dnia 11.02.2026r. </w:t>
      </w:r>
      <w:r w:rsidR="00DC6B7A" w:rsidRPr="00DC6B7A">
        <w:rPr>
          <w:sz w:val="24"/>
          <w:szCs w:val="24"/>
        </w:rPr>
        <w:t>W wyznaczonym terminie nie wniesiono żadnych uwag i propozycji zmian do projektu ww. uchwały.</w:t>
      </w:r>
      <w:r>
        <w:rPr>
          <w:sz w:val="24"/>
          <w:szCs w:val="24"/>
        </w:rPr>
        <w:t xml:space="preserve"> </w:t>
      </w:r>
      <w:r w:rsidR="00DC6B7A" w:rsidRPr="00DC6B7A">
        <w:rPr>
          <w:sz w:val="24"/>
          <w:szCs w:val="24"/>
        </w:rPr>
        <w:t>Projekt uchwały w sprawie wykazu kąpielisk na terenie Gminy Zelów na rok 2026 oraz określenia sezonu kąpielowego wraz z wnioskiem organizatora kąpieliska przekazany został do zaopiniowania przez Państwowe Gospodarstwo Wodne "Wody Polskie", Ispekcję Ochrony Środowiska - Departament Monitoringu Środowiska oraz Państwowego Powiatowego Inspektora Sanitarnego, którzy wydali pozytywne opinie  do projektu przedmiotowej uchwały.</w:t>
      </w:r>
      <w:r>
        <w:rPr>
          <w:sz w:val="24"/>
          <w:szCs w:val="24"/>
        </w:rPr>
        <w:t xml:space="preserve"> </w:t>
      </w:r>
      <w:r w:rsidR="00DC6B7A" w:rsidRPr="00DC6B7A">
        <w:rPr>
          <w:sz w:val="24"/>
          <w:szCs w:val="24"/>
        </w:rPr>
        <w:t>Organizacja i funkcjonowanie kąpieliska "Patyki" ma na celu zapewnienie bezpieczeństwa osób przebywających na terenie kąpieliska.</w:t>
      </w:r>
    </w:p>
    <w:p w14:paraId="79FDD498" w14:textId="77777777" w:rsidR="003C19BF" w:rsidRPr="00DC6B7A" w:rsidRDefault="003C19BF" w:rsidP="003C19BF">
      <w:pPr>
        <w:jc w:val="both"/>
        <w:rPr>
          <w:sz w:val="24"/>
          <w:szCs w:val="24"/>
        </w:rPr>
      </w:pPr>
    </w:p>
    <w:p w14:paraId="010C66C9" w14:textId="77777777" w:rsidR="00154B4E" w:rsidRDefault="00154B4E" w:rsidP="003C19BF">
      <w:pPr>
        <w:ind w:firstLine="708"/>
        <w:jc w:val="both"/>
        <w:rPr>
          <w:sz w:val="24"/>
          <w:szCs w:val="24"/>
        </w:rPr>
      </w:pPr>
      <w:r>
        <w:rPr>
          <w:sz w:val="24"/>
          <w:szCs w:val="24"/>
        </w:rPr>
        <w:t xml:space="preserve">Opinia Komisji Finansów Publicznych, Rozwoju Gospodarczego, Rolnictwa i Ochrony Środowiska Rady Miejskiej w Zelowie do procedowanej uchwały została odczytana przez Przewodniczącego Komisji – opinia pozytywna.  </w:t>
      </w:r>
    </w:p>
    <w:p w14:paraId="53CFD661" w14:textId="77777777" w:rsidR="00154B4E" w:rsidRDefault="00154B4E" w:rsidP="00154B4E">
      <w:pPr>
        <w:rPr>
          <w:sz w:val="24"/>
          <w:szCs w:val="24"/>
        </w:rPr>
      </w:pPr>
      <w:r>
        <w:rPr>
          <w:sz w:val="24"/>
          <w:szCs w:val="24"/>
        </w:rPr>
        <w:t>(Opinia załączona jest do niniejszego protokołu).</w:t>
      </w:r>
    </w:p>
    <w:p w14:paraId="67602B44" w14:textId="77777777" w:rsidR="00154B4E" w:rsidRDefault="00154B4E" w:rsidP="00154B4E">
      <w:pPr>
        <w:rPr>
          <w:sz w:val="24"/>
          <w:szCs w:val="24"/>
        </w:rPr>
      </w:pPr>
    </w:p>
    <w:p w14:paraId="6F68C7D0" w14:textId="77777777" w:rsidR="00154B4E" w:rsidRPr="00CA63E0" w:rsidRDefault="00154B4E" w:rsidP="00154B4E">
      <w:pPr>
        <w:contextualSpacing/>
        <w:rPr>
          <w:sz w:val="24"/>
          <w:szCs w:val="24"/>
        </w:rPr>
      </w:pPr>
      <w:r w:rsidRPr="00CE76DC">
        <w:rPr>
          <w:sz w:val="24"/>
          <w:szCs w:val="24"/>
        </w:rPr>
        <w:t>Do projektu uchwały</w:t>
      </w:r>
      <w:r>
        <w:rPr>
          <w:sz w:val="24"/>
          <w:szCs w:val="24"/>
        </w:rPr>
        <w:t xml:space="preserve"> nie było pytań. </w:t>
      </w:r>
    </w:p>
    <w:p w14:paraId="21C656EC" w14:textId="77777777" w:rsidR="00154B4E" w:rsidRPr="005A1945" w:rsidRDefault="00154B4E" w:rsidP="00154B4E">
      <w:pPr>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510165FD" w14:textId="77777777" w:rsidR="00154B4E" w:rsidRPr="005A1945" w:rsidRDefault="00154B4E" w:rsidP="00154B4E">
      <w:pPr>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13 </w:t>
      </w:r>
      <w:r w:rsidRPr="005A1945">
        <w:rPr>
          <w:rFonts w:eastAsia="Calibri"/>
          <w:sz w:val="24"/>
          <w:szCs w:val="24"/>
        </w:rPr>
        <w:t xml:space="preserve">głosów. </w:t>
      </w:r>
    </w:p>
    <w:p w14:paraId="3DB274F9" w14:textId="77777777" w:rsidR="00154B4E" w:rsidRPr="005A1945" w:rsidRDefault="00154B4E" w:rsidP="00154B4E">
      <w:pPr>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023E5B0A" w14:textId="77777777" w:rsidR="00154B4E" w:rsidRPr="005A1945" w:rsidRDefault="00154B4E" w:rsidP="00154B4E">
      <w:pPr>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2D37354C" w14:textId="77777777" w:rsidR="00154B4E" w:rsidRPr="005A1945" w:rsidRDefault="00154B4E" w:rsidP="00154B4E">
      <w:pPr>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3</w:t>
      </w:r>
      <w:r w:rsidRPr="005A1945">
        <w:rPr>
          <w:rFonts w:eastAsia="Calibri"/>
          <w:sz w:val="24"/>
          <w:szCs w:val="24"/>
        </w:rPr>
        <w:t xml:space="preserve"> radnych. </w:t>
      </w:r>
    </w:p>
    <w:p w14:paraId="3A0473F6" w14:textId="77777777" w:rsidR="00154B4E" w:rsidRDefault="00154B4E" w:rsidP="00154B4E">
      <w:pPr>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57E17C8F" w14:textId="77777777" w:rsidR="00154B4E" w:rsidRDefault="00154B4E" w:rsidP="00154B4E">
      <w:pPr>
        <w:textAlignment w:val="baseline"/>
        <w:rPr>
          <w:rFonts w:eastAsia="Calibri"/>
          <w:sz w:val="24"/>
          <w:szCs w:val="24"/>
        </w:rPr>
      </w:pPr>
    </w:p>
    <w:p w14:paraId="00744BC6" w14:textId="35E182F6" w:rsidR="00154B4E" w:rsidRPr="0078770F" w:rsidRDefault="00154B4E" w:rsidP="00154B4E">
      <w:pPr>
        <w:jc w:val="both"/>
        <w:textAlignment w:val="baseline"/>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w:t>
      </w:r>
      <w:r w:rsidR="002B398D">
        <w:rPr>
          <w:rFonts w:eastAsia="Calibri"/>
          <w:b/>
          <w:sz w:val="24"/>
          <w:szCs w:val="24"/>
        </w:rPr>
        <w:t>1</w:t>
      </w:r>
      <w:r w:rsidRPr="00A00948">
        <w:rPr>
          <w:rFonts w:eastAsia="Calibri"/>
          <w:b/>
          <w:sz w:val="24"/>
          <w:szCs w:val="24"/>
        </w:rPr>
        <w:t>/2026</w:t>
      </w:r>
      <w:r w:rsidRPr="00283172">
        <w:rPr>
          <w:rFonts w:eastAsia="Calibri"/>
          <w:sz w:val="24"/>
          <w:szCs w:val="24"/>
        </w:rPr>
        <w:t xml:space="preserve"> </w:t>
      </w:r>
      <w:r>
        <w:rPr>
          <w:rFonts w:eastAsia="Calibri"/>
          <w:sz w:val="24"/>
          <w:szCs w:val="24"/>
        </w:rPr>
        <w:t xml:space="preserve">w sprawie </w:t>
      </w:r>
      <w:r w:rsidRPr="00154B4E">
        <w:rPr>
          <w:color w:val="000000" w:themeColor="text1"/>
          <w:sz w:val="24"/>
          <w:szCs w:val="24"/>
          <w:shd w:val="clear" w:color="auto" w:fill="auto"/>
        </w:rPr>
        <w:t>w sprawie wykazu kąpielisk na terenie Gminy Zelów na rok 2026 oraz określenia sezonu kąpielowego</w:t>
      </w:r>
      <w:r w:rsidRPr="00154B4E">
        <w:rPr>
          <w:color w:val="000000" w:themeColor="text1"/>
          <w:sz w:val="24"/>
          <w:szCs w:val="24"/>
        </w:rPr>
        <w:t>,</w:t>
      </w:r>
      <w:r w:rsidRPr="006B236F">
        <w:rPr>
          <w:color w:val="000000" w:themeColor="text1"/>
          <w:sz w:val="24"/>
          <w:szCs w:val="24"/>
        </w:rPr>
        <w:t xml:space="preserve"> </w:t>
      </w:r>
      <w:r>
        <w:rPr>
          <w:rFonts w:eastAsia="Calibri"/>
          <w:sz w:val="24"/>
          <w:szCs w:val="24"/>
        </w:rPr>
        <w:t xml:space="preserve">stanowi załącznik do niniejszego protokołu.  </w:t>
      </w:r>
    </w:p>
    <w:p w14:paraId="57C23464" w14:textId="77777777" w:rsidR="00154B4E" w:rsidRDefault="00154B4E" w:rsidP="007F293C">
      <w:pPr>
        <w:tabs>
          <w:tab w:val="num" w:pos="426"/>
        </w:tabs>
        <w:autoSpaceDE/>
        <w:autoSpaceDN/>
        <w:adjustRightInd/>
        <w:contextualSpacing/>
        <w:jc w:val="both"/>
        <w:rPr>
          <w:b/>
          <w:bCs/>
          <w:color w:val="auto"/>
          <w:sz w:val="24"/>
          <w:szCs w:val="24"/>
          <w:shd w:val="clear" w:color="auto" w:fill="auto"/>
        </w:rPr>
      </w:pPr>
    </w:p>
    <w:p w14:paraId="581FFC90" w14:textId="77777777" w:rsidR="007F293C" w:rsidRPr="006E16D9" w:rsidRDefault="007F293C" w:rsidP="007F293C">
      <w:pPr>
        <w:tabs>
          <w:tab w:val="num" w:pos="426"/>
        </w:tabs>
        <w:autoSpaceDE/>
        <w:autoSpaceDN/>
        <w:adjustRightInd/>
        <w:contextualSpacing/>
        <w:jc w:val="both"/>
        <w:rPr>
          <w:b/>
          <w:bCs/>
          <w:color w:val="auto"/>
          <w:sz w:val="24"/>
          <w:szCs w:val="24"/>
          <w:shd w:val="clear" w:color="auto" w:fill="auto"/>
        </w:rPr>
      </w:pPr>
      <w:r w:rsidRPr="006E16D9">
        <w:rPr>
          <w:b/>
          <w:bCs/>
          <w:color w:val="auto"/>
          <w:sz w:val="24"/>
          <w:szCs w:val="24"/>
          <w:shd w:val="clear" w:color="auto" w:fill="auto"/>
        </w:rPr>
        <w:t xml:space="preserve">Do punktu 15. </w:t>
      </w:r>
    </w:p>
    <w:p w14:paraId="3B492024" w14:textId="05A1A358" w:rsidR="006044B0" w:rsidRPr="00F53991" w:rsidRDefault="006044B0" w:rsidP="007F293C">
      <w:pPr>
        <w:tabs>
          <w:tab w:val="num" w:pos="426"/>
        </w:tabs>
        <w:autoSpaceDE/>
        <w:autoSpaceDN/>
        <w:adjustRightInd/>
        <w:contextualSpacing/>
        <w:jc w:val="both"/>
        <w:rPr>
          <w:b/>
          <w:color w:val="000000" w:themeColor="text1"/>
          <w:sz w:val="24"/>
          <w:szCs w:val="24"/>
          <w:shd w:val="clear" w:color="auto" w:fill="auto"/>
        </w:rPr>
      </w:pPr>
      <w:r w:rsidRPr="00F53991">
        <w:rPr>
          <w:b/>
          <w:bCs/>
          <w:color w:val="auto"/>
          <w:sz w:val="24"/>
          <w:szCs w:val="24"/>
          <w:shd w:val="clear" w:color="auto" w:fill="auto"/>
        </w:rPr>
        <w:t xml:space="preserve">Rozpatrzenie projektu uchwały zmieniającej uchwałę w sprawie ustalenia lokalizacji </w:t>
      </w:r>
      <w:r w:rsidRPr="006E16D9">
        <w:rPr>
          <w:b/>
          <w:bCs/>
          <w:color w:val="auto"/>
          <w:sz w:val="24"/>
          <w:szCs w:val="24"/>
          <w:shd w:val="clear" w:color="auto" w:fill="auto"/>
        </w:rPr>
        <w:br/>
      </w:r>
      <w:r w:rsidRPr="00F53991">
        <w:rPr>
          <w:b/>
          <w:bCs/>
          <w:color w:val="auto"/>
          <w:sz w:val="24"/>
          <w:szCs w:val="24"/>
          <w:shd w:val="clear" w:color="auto" w:fill="auto"/>
        </w:rPr>
        <w:t>inwestycji mieszkaniowej i inwestycji towarzyszącej przy ul. Wysockiego w Zelowie.</w:t>
      </w:r>
    </w:p>
    <w:p w14:paraId="25041128" w14:textId="77777777" w:rsidR="007F293C" w:rsidRPr="006E16D9" w:rsidRDefault="007F293C" w:rsidP="007F293C">
      <w:pPr>
        <w:keepNext/>
        <w:autoSpaceDE/>
        <w:autoSpaceDN/>
        <w:adjustRightInd/>
        <w:contextualSpacing/>
        <w:jc w:val="both"/>
        <w:rPr>
          <w:bCs/>
          <w:color w:val="auto"/>
          <w:sz w:val="24"/>
          <w:szCs w:val="24"/>
          <w:shd w:val="clear" w:color="auto" w:fill="auto"/>
        </w:rPr>
      </w:pPr>
    </w:p>
    <w:p w14:paraId="06891570" w14:textId="53C2B226" w:rsidR="00D3054C" w:rsidRPr="008508BB" w:rsidRDefault="00D3054C" w:rsidP="00D3054C">
      <w:pPr>
        <w:ind w:firstLine="708"/>
        <w:jc w:val="both"/>
        <w:rPr>
          <w:sz w:val="24"/>
          <w:szCs w:val="24"/>
        </w:rPr>
      </w:pPr>
      <w:r w:rsidRPr="00D3054C">
        <w:rPr>
          <w:sz w:val="24"/>
          <w:szCs w:val="24"/>
        </w:rPr>
        <w:t xml:space="preserve">Uzasadnienia projektu uchwały dokonał Pan </w:t>
      </w:r>
      <w:r w:rsidRPr="00D3054C">
        <w:rPr>
          <w:rStyle w:val="Pogrubienie"/>
          <w:sz w:val="24"/>
          <w:szCs w:val="24"/>
        </w:rPr>
        <w:t>Mateusz Piechowski</w:t>
      </w:r>
      <w:r w:rsidRPr="00D3054C">
        <w:rPr>
          <w:sz w:val="24"/>
          <w:szCs w:val="24"/>
        </w:rPr>
        <w:t xml:space="preserve">, </w:t>
      </w:r>
      <w:r w:rsidRPr="00D3054C">
        <w:rPr>
          <w:b/>
          <w:sz w:val="24"/>
          <w:szCs w:val="24"/>
        </w:rPr>
        <w:t>Kierownik Referatu Gospodarki Komunalnej i Ochrony Środowiska w Urzędzie Miejskim w Zelowie</w:t>
      </w:r>
      <w:r w:rsidRPr="00D3054C">
        <w:rPr>
          <w:sz w:val="24"/>
          <w:szCs w:val="24"/>
        </w:rPr>
        <w:t>.</w:t>
      </w:r>
      <w:r>
        <w:rPr>
          <w:sz w:val="24"/>
          <w:szCs w:val="24"/>
        </w:rPr>
        <w:t xml:space="preserve"> </w:t>
      </w:r>
      <w:r w:rsidRPr="00D3054C">
        <w:rPr>
          <w:sz w:val="24"/>
          <w:szCs w:val="24"/>
        </w:rPr>
        <w:t xml:space="preserve">Uchwałą Nr XIII/143/2025 Rady Miejskiej w Zelowie z dnia 27 maja 2025 r. ustalono lokalizację inwestycji </w:t>
      </w:r>
      <w:r w:rsidRPr="00D3054C">
        <w:rPr>
          <w:sz w:val="24"/>
          <w:szCs w:val="24"/>
        </w:rPr>
        <w:lastRenderedPageBreak/>
        <w:t>mieszkaniowej i inwestycji towarzyszącej przy ul. Wysockiego w Zelowie.</w:t>
      </w:r>
      <w:r>
        <w:rPr>
          <w:sz w:val="24"/>
          <w:szCs w:val="24"/>
        </w:rPr>
        <w:t xml:space="preserve"> </w:t>
      </w:r>
      <w:r w:rsidRPr="00D3054C">
        <w:rPr>
          <w:sz w:val="24"/>
          <w:szCs w:val="24"/>
        </w:rPr>
        <w:t xml:space="preserve">Projektowana zmiana dotyczy wyłącznie doprowadzenia treści uchwały do zgodności </w:t>
      </w:r>
      <w:r>
        <w:rPr>
          <w:sz w:val="24"/>
          <w:szCs w:val="24"/>
        </w:rPr>
        <w:br/>
      </w:r>
      <w:r w:rsidRPr="00D3054C">
        <w:rPr>
          <w:sz w:val="24"/>
          <w:szCs w:val="24"/>
        </w:rPr>
        <w:t xml:space="preserve">z pierwotnym wnioskiem inwestora oraz </w:t>
      </w:r>
      <w:r w:rsidRPr="008508BB">
        <w:rPr>
          <w:sz w:val="24"/>
          <w:szCs w:val="24"/>
        </w:rPr>
        <w:t xml:space="preserve">dokumentacją stanowiącą podstawę jej podjęcia. Pierwotny wniosek obejmował działkę o numerze ewidencyjnym </w:t>
      </w:r>
      <w:r w:rsidRPr="008508BB">
        <w:rPr>
          <w:bCs/>
          <w:sz w:val="24"/>
          <w:szCs w:val="24"/>
        </w:rPr>
        <w:t>166/6</w:t>
      </w:r>
      <w:r w:rsidRPr="008508BB">
        <w:rPr>
          <w:sz w:val="24"/>
          <w:szCs w:val="24"/>
        </w:rPr>
        <w:t xml:space="preserve">, a oznaczenie to zostało wskazane również w dokumentach załączonych do tego wniosku, w tym w materiale graficznym określającym teren inwestycji. Jednocześnie w treści uchwały, w § 8 pkt 1 oraz § 13, wpisano numer działki </w:t>
      </w:r>
      <w:r w:rsidRPr="008508BB">
        <w:rPr>
          <w:bCs/>
          <w:sz w:val="24"/>
          <w:szCs w:val="24"/>
        </w:rPr>
        <w:t>166/5</w:t>
      </w:r>
      <w:r w:rsidRPr="008508BB">
        <w:rPr>
          <w:sz w:val="24"/>
          <w:szCs w:val="24"/>
        </w:rPr>
        <w:t xml:space="preserve">. Sama uchwała pierwotna rzeczywiście posługiwała się oznaczeniem 166/5 w § 8 pkt 1 i § 13, natomiast załączony do niej materiał graficzny odzwierciedlał oznaczenie 166/6. Projekt nowelizacji obejmuje wyłącznie zmianę tych dwóch jednostek redakcyjnych. </w:t>
      </w:r>
    </w:p>
    <w:p w14:paraId="77B7F031" w14:textId="4D72BE1B" w:rsidR="00D3054C" w:rsidRPr="00D3054C" w:rsidRDefault="00D3054C" w:rsidP="00D3054C">
      <w:pPr>
        <w:jc w:val="both"/>
        <w:rPr>
          <w:sz w:val="24"/>
          <w:szCs w:val="24"/>
        </w:rPr>
      </w:pPr>
      <w:r w:rsidRPr="008508BB">
        <w:rPr>
          <w:sz w:val="24"/>
          <w:szCs w:val="24"/>
        </w:rPr>
        <w:t>Zmiana nie prowadzi do objęcia uchwałą noweg</w:t>
      </w:r>
      <w:r w:rsidRPr="00D3054C">
        <w:rPr>
          <w:sz w:val="24"/>
          <w:szCs w:val="24"/>
        </w:rPr>
        <w:t xml:space="preserve">o terenu, nie zmienia granic inwestycji, nie modyfikuje jej parametrów ani nie ingeruje w ustalenia, które były przedmiotem opiniowania </w:t>
      </w:r>
      <w:r>
        <w:rPr>
          <w:sz w:val="24"/>
          <w:szCs w:val="24"/>
        </w:rPr>
        <w:br/>
      </w:r>
      <w:r w:rsidRPr="00D3054C">
        <w:rPr>
          <w:sz w:val="24"/>
          <w:szCs w:val="24"/>
        </w:rPr>
        <w:t>i uzgodnień w toku pierwotnego postępowania. Ma ona charakter porządkujący i służy wyłącznie usunięciu rozbieżności pomiędzy tekstem uchwały a dokumentacją, na podstawie której uchwała została podjęta.</w:t>
      </w:r>
      <w:r>
        <w:rPr>
          <w:sz w:val="24"/>
          <w:szCs w:val="24"/>
        </w:rPr>
        <w:t xml:space="preserve"> </w:t>
      </w:r>
      <w:r w:rsidRPr="00D3054C">
        <w:rPr>
          <w:sz w:val="24"/>
          <w:szCs w:val="24"/>
        </w:rPr>
        <w:t xml:space="preserve">Jednocześnie przyjęto formę uchwały zmieniającej jako właściwą dla usunięcia rozbieżności w treści obowiązującej uchwały. W dotychczasowym toku sprawy </w:t>
      </w:r>
      <w:r w:rsidR="00453232">
        <w:rPr>
          <w:sz w:val="24"/>
          <w:szCs w:val="24"/>
        </w:rPr>
        <w:t>z</w:t>
      </w:r>
      <w:r w:rsidRPr="00D3054C">
        <w:rPr>
          <w:sz w:val="24"/>
          <w:szCs w:val="24"/>
        </w:rPr>
        <w:t xml:space="preserve">akwestionowano bowiem zastosowanie formuły sprostowania oczywistej omyłki pisarskiej, </w:t>
      </w:r>
      <w:r w:rsidR="00453232">
        <w:rPr>
          <w:sz w:val="24"/>
          <w:szCs w:val="24"/>
        </w:rPr>
        <w:br/>
      </w:r>
      <w:r w:rsidRPr="00D3054C">
        <w:rPr>
          <w:sz w:val="24"/>
          <w:szCs w:val="24"/>
        </w:rPr>
        <w:t>a następnie uchwała podjęta w tym trybie została uchylona.</w:t>
      </w:r>
      <w:r>
        <w:rPr>
          <w:sz w:val="24"/>
          <w:szCs w:val="24"/>
        </w:rPr>
        <w:t xml:space="preserve"> </w:t>
      </w:r>
      <w:r w:rsidRPr="00D3054C">
        <w:rPr>
          <w:sz w:val="24"/>
          <w:szCs w:val="24"/>
        </w:rPr>
        <w:t>Wobec powyższego podjęcie niniejszej uchwały jest zasadne.</w:t>
      </w:r>
    </w:p>
    <w:p w14:paraId="43B344EA" w14:textId="77777777" w:rsidR="00842A80" w:rsidRPr="00D3054C" w:rsidRDefault="00842A80" w:rsidP="00D3054C">
      <w:pPr>
        <w:ind w:firstLine="708"/>
        <w:jc w:val="both"/>
        <w:rPr>
          <w:sz w:val="24"/>
          <w:szCs w:val="24"/>
        </w:rPr>
      </w:pPr>
    </w:p>
    <w:p w14:paraId="442DA836" w14:textId="77777777" w:rsidR="002B398D" w:rsidRPr="00D3054C" w:rsidRDefault="002B398D" w:rsidP="00D3054C">
      <w:pPr>
        <w:ind w:firstLine="708"/>
        <w:jc w:val="both"/>
        <w:rPr>
          <w:sz w:val="24"/>
          <w:szCs w:val="24"/>
        </w:rPr>
      </w:pPr>
      <w:r w:rsidRPr="00D3054C">
        <w:rPr>
          <w:sz w:val="24"/>
          <w:szCs w:val="24"/>
        </w:rPr>
        <w:t xml:space="preserve">Opinia Komisji Finansów Publicznych, Rozwoju Gospodarczego, Rolnictwa i Ochrony Środowiska Rady Miejskiej w Zelowie do procedowanej uchwały została odczytana przez Przewodniczącego Komisji – opinia pozytywna.  </w:t>
      </w:r>
    </w:p>
    <w:p w14:paraId="269B08E5" w14:textId="77777777" w:rsidR="002B398D" w:rsidRPr="00D3054C" w:rsidRDefault="002B398D" w:rsidP="00D3054C">
      <w:pPr>
        <w:jc w:val="both"/>
        <w:rPr>
          <w:sz w:val="24"/>
          <w:szCs w:val="24"/>
        </w:rPr>
      </w:pPr>
      <w:r w:rsidRPr="00D3054C">
        <w:rPr>
          <w:sz w:val="24"/>
          <w:szCs w:val="24"/>
        </w:rPr>
        <w:t>(Opinia załączona jest do niniejszego protokołu).</w:t>
      </w:r>
    </w:p>
    <w:p w14:paraId="24B0F489" w14:textId="77777777" w:rsidR="002B398D" w:rsidRPr="00D3054C" w:rsidRDefault="002B398D" w:rsidP="00D3054C">
      <w:pPr>
        <w:jc w:val="both"/>
        <w:rPr>
          <w:sz w:val="24"/>
          <w:szCs w:val="24"/>
        </w:rPr>
      </w:pPr>
    </w:p>
    <w:p w14:paraId="33A20037" w14:textId="77777777" w:rsidR="002B398D" w:rsidRPr="00D3054C" w:rsidRDefault="002B398D" w:rsidP="00D3054C">
      <w:pPr>
        <w:contextualSpacing/>
        <w:jc w:val="both"/>
        <w:rPr>
          <w:sz w:val="24"/>
          <w:szCs w:val="24"/>
        </w:rPr>
      </w:pPr>
      <w:r w:rsidRPr="00D3054C">
        <w:rPr>
          <w:sz w:val="24"/>
          <w:szCs w:val="24"/>
        </w:rPr>
        <w:t xml:space="preserve">Do projektu uchwały nie było pytań. </w:t>
      </w:r>
    </w:p>
    <w:p w14:paraId="68EF0CA7" w14:textId="77777777" w:rsidR="002B398D" w:rsidRPr="00D3054C" w:rsidRDefault="002B398D" w:rsidP="00D3054C">
      <w:pPr>
        <w:jc w:val="both"/>
        <w:textAlignment w:val="baseline"/>
        <w:rPr>
          <w:rFonts w:eastAsia="Calibri"/>
          <w:sz w:val="24"/>
          <w:szCs w:val="24"/>
        </w:rPr>
      </w:pPr>
      <w:r w:rsidRPr="00D3054C">
        <w:rPr>
          <w:rFonts w:eastAsia="Calibri"/>
          <w:sz w:val="24"/>
          <w:szCs w:val="24"/>
        </w:rPr>
        <w:t xml:space="preserve">Przewodniczący Rady poddał projekt uchwały pod głosowanie. </w:t>
      </w:r>
    </w:p>
    <w:p w14:paraId="35C5583B" w14:textId="77777777" w:rsidR="002B398D" w:rsidRPr="00D3054C" w:rsidRDefault="002B398D" w:rsidP="00D3054C">
      <w:pPr>
        <w:jc w:val="both"/>
        <w:textAlignment w:val="baseline"/>
        <w:rPr>
          <w:rFonts w:eastAsia="Lucida Sans Unicode"/>
          <w:kern w:val="3"/>
          <w:sz w:val="24"/>
          <w:szCs w:val="24"/>
          <w:lang w:eastAsia="zh-CN" w:bidi="hi-IN"/>
        </w:rPr>
      </w:pPr>
      <w:r w:rsidRPr="00D3054C">
        <w:rPr>
          <w:rFonts w:eastAsia="Calibri"/>
          <w:sz w:val="24"/>
          <w:szCs w:val="24"/>
        </w:rPr>
        <w:t xml:space="preserve">„Za” przyjęciem projektu uchwały było 13 głosów. </w:t>
      </w:r>
    </w:p>
    <w:p w14:paraId="6ED6A90C" w14:textId="77777777" w:rsidR="002B398D" w:rsidRPr="00D3054C" w:rsidRDefault="002B398D" w:rsidP="00D3054C">
      <w:pPr>
        <w:jc w:val="both"/>
        <w:textAlignment w:val="baseline"/>
        <w:rPr>
          <w:rFonts w:eastAsia="Lucida Sans Unicode"/>
          <w:kern w:val="3"/>
          <w:sz w:val="24"/>
          <w:szCs w:val="24"/>
          <w:lang w:bidi="hi-IN"/>
        </w:rPr>
      </w:pPr>
      <w:r w:rsidRPr="00D3054C">
        <w:rPr>
          <w:rFonts w:eastAsia="Calibri"/>
          <w:sz w:val="24"/>
          <w:szCs w:val="24"/>
        </w:rPr>
        <w:t xml:space="preserve">Głosów „przeciwnych” – 0. </w:t>
      </w:r>
    </w:p>
    <w:p w14:paraId="3C20147D" w14:textId="77777777" w:rsidR="002B398D" w:rsidRPr="00D3054C" w:rsidRDefault="002B398D" w:rsidP="00D3054C">
      <w:pPr>
        <w:jc w:val="both"/>
        <w:textAlignment w:val="baseline"/>
        <w:rPr>
          <w:rFonts w:eastAsia="Lucida Sans Unicode"/>
          <w:kern w:val="3"/>
          <w:sz w:val="24"/>
          <w:szCs w:val="24"/>
          <w:lang w:bidi="hi-IN"/>
        </w:rPr>
      </w:pPr>
      <w:r w:rsidRPr="00D3054C">
        <w:rPr>
          <w:rFonts w:eastAsia="Calibri"/>
          <w:sz w:val="24"/>
          <w:szCs w:val="24"/>
        </w:rPr>
        <w:t xml:space="preserve">Głosów „wstrzymujących się” – 0. </w:t>
      </w:r>
    </w:p>
    <w:p w14:paraId="35BEE53D" w14:textId="77777777" w:rsidR="002B398D" w:rsidRPr="00D3054C" w:rsidRDefault="002B398D" w:rsidP="00D3054C">
      <w:pPr>
        <w:jc w:val="both"/>
        <w:textAlignment w:val="baseline"/>
        <w:rPr>
          <w:rFonts w:eastAsia="Lucida Sans Unicode"/>
          <w:kern w:val="3"/>
          <w:sz w:val="24"/>
          <w:szCs w:val="24"/>
          <w:lang w:bidi="hi-IN"/>
        </w:rPr>
      </w:pPr>
      <w:r w:rsidRPr="00D3054C">
        <w:rPr>
          <w:rFonts w:eastAsia="Calibri"/>
          <w:sz w:val="24"/>
          <w:szCs w:val="24"/>
        </w:rPr>
        <w:t xml:space="preserve">W głosowaniu udział wzięło 13 radnych. </w:t>
      </w:r>
    </w:p>
    <w:p w14:paraId="776D293A" w14:textId="77777777" w:rsidR="002B398D" w:rsidRPr="00D3054C" w:rsidRDefault="002B398D" w:rsidP="00D3054C">
      <w:pPr>
        <w:jc w:val="both"/>
        <w:textAlignment w:val="baseline"/>
        <w:rPr>
          <w:rFonts w:eastAsia="Calibri"/>
          <w:sz w:val="24"/>
          <w:szCs w:val="24"/>
        </w:rPr>
      </w:pPr>
      <w:r w:rsidRPr="00D3054C">
        <w:rPr>
          <w:rFonts w:eastAsia="Calibri"/>
          <w:sz w:val="24"/>
          <w:szCs w:val="24"/>
        </w:rPr>
        <w:t>Przewodniczący Rady stwierdził, że uchwała została podjęta.</w:t>
      </w:r>
    </w:p>
    <w:p w14:paraId="31D38EA2" w14:textId="77777777" w:rsidR="002B398D" w:rsidRPr="00D3054C" w:rsidRDefault="002B398D" w:rsidP="00D3054C">
      <w:pPr>
        <w:jc w:val="both"/>
        <w:textAlignment w:val="baseline"/>
        <w:rPr>
          <w:rFonts w:eastAsia="Calibri"/>
          <w:sz w:val="24"/>
          <w:szCs w:val="24"/>
        </w:rPr>
      </w:pPr>
    </w:p>
    <w:p w14:paraId="1C139A5F" w14:textId="31F3B22A" w:rsidR="002B398D" w:rsidRPr="0078770F" w:rsidRDefault="002B398D" w:rsidP="002B398D">
      <w:pPr>
        <w:jc w:val="both"/>
        <w:textAlignment w:val="baseline"/>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252</w:t>
      </w:r>
      <w:r w:rsidRPr="00A00948">
        <w:rPr>
          <w:rFonts w:eastAsia="Calibri"/>
          <w:b/>
          <w:sz w:val="24"/>
          <w:szCs w:val="24"/>
        </w:rPr>
        <w:t>/2026</w:t>
      </w:r>
      <w:r w:rsidRPr="00283172">
        <w:rPr>
          <w:rFonts w:eastAsia="Calibri"/>
          <w:sz w:val="24"/>
          <w:szCs w:val="24"/>
        </w:rPr>
        <w:t xml:space="preserve"> </w:t>
      </w:r>
      <w:r w:rsidRPr="002B398D">
        <w:rPr>
          <w:bCs/>
          <w:color w:val="auto"/>
          <w:sz w:val="24"/>
          <w:szCs w:val="24"/>
          <w:shd w:val="clear" w:color="auto" w:fill="auto"/>
        </w:rPr>
        <w:t xml:space="preserve">uchwały zmieniający uchwałę w sprawie ustalenia lokalizacji </w:t>
      </w:r>
      <w:r w:rsidRPr="002B398D">
        <w:rPr>
          <w:bCs/>
          <w:color w:val="auto"/>
          <w:sz w:val="24"/>
          <w:szCs w:val="24"/>
          <w:shd w:val="clear" w:color="auto" w:fill="auto"/>
        </w:rPr>
        <w:br/>
        <w:t>inwestycji mieszkaniowej i inwestycji towarzyszącej przy ul. Wysockiego w Zelowie</w:t>
      </w:r>
      <w:r w:rsidRPr="002B398D">
        <w:rPr>
          <w:color w:val="000000" w:themeColor="text1"/>
          <w:sz w:val="24"/>
          <w:szCs w:val="24"/>
        </w:rPr>
        <w:t>,</w:t>
      </w:r>
      <w:r w:rsidRPr="006B236F">
        <w:rPr>
          <w:color w:val="000000" w:themeColor="text1"/>
          <w:sz w:val="24"/>
          <w:szCs w:val="24"/>
        </w:rPr>
        <w:t xml:space="preserve"> </w:t>
      </w:r>
      <w:r>
        <w:rPr>
          <w:rFonts w:eastAsia="Calibri"/>
          <w:sz w:val="24"/>
          <w:szCs w:val="24"/>
        </w:rPr>
        <w:t xml:space="preserve">stanowi załącznik do niniejszego protokołu.  </w:t>
      </w:r>
    </w:p>
    <w:p w14:paraId="00A97204" w14:textId="77777777" w:rsidR="007F293C" w:rsidRPr="006E16D9" w:rsidRDefault="007F293C" w:rsidP="007F293C">
      <w:pPr>
        <w:keepNext/>
        <w:autoSpaceDE/>
        <w:autoSpaceDN/>
        <w:adjustRightInd/>
        <w:contextualSpacing/>
        <w:jc w:val="both"/>
        <w:rPr>
          <w:bCs/>
          <w:color w:val="auto"/>
          <w:sz w:val="24"/>
          <w:szCs w:val="24"/>
          <w:shd w:val="clear" w:color="auto" w:fill="auto"/>
        </w:rPr>
      </w:pPr>
    </w:p>
    <w:p w14:paraId="604FD324" w14:textId="77777777" w:rsidR="007F293C" w:rsidRPr="006E16D9" w:rsidRDefault="007F293C" w:rsidP="007F293C">
      <w:pPr>
        <w:keepNext/>
        <w:autoSpaceDE/>
        <w:autoSpaceDN/>
        <w:adjustRightInd/>
        <w:contextualSpacing/>
        <w:jc w:val="both"/>
        <w:rPr>
          <w:b/>
          <w:bCs/>
          <w:color w:val="auto"/>
          <w:sz w:val="24"/>
          <w:szCs w:val="24"/>
          <w:shd w:val="clear" w:color="auto" w:fill="auto"/>
        </w:rPr>
      </w:pPr>
      <w:r w:rsidRPr="006E16D9">
        <w:rPr>
          <w:b/>
          <w:bCs/>
          <w:color w:val="auto"/>
          <w:sz w:val="24"/>
          <w:szCs w:val="24"/>
          <w:shd w:val="clear" w:color="auto" w:fill="auto"/>
        </w:rPr>
        <w:t xml:space="preserve">Do punktu 16. </w:t>
      </w:r>
    </w:p>
    <w:p w14:paraId="7F62C60A" w14:textId="67592200" w:rsidR="006044B0" w:rsidRPr="003C7450" w:rsidRDefault="006044B0" w:rsidP="007F293C">
      <w:pPr>
        <w:keepNext/>
        <w:autoSpaceDE/>
        <w:autoSpaceDN/>
        <w:adjustRightInd/>
        <w:contextualSpacing/>
        <w:jc w:val="both"/>
        <w:rPr>
          <w:b/>
          <w:color w:val="FF0000"/>
          <w:sz w:val="24"/>
          <w:szCs w:val="24"/>
          <w:shd w:val="clear" w:color="auto" w:fill="auto"/>
        </w:rPr>
      </w:pPr>
      <w:r w:rsidRPr="00F53991">
        <w:rPr>
          <w:b/>
          <w:bCs/>
          <w:color w:val="auto"/>
          <w:sz w:val="24"/>
          <w:szCs w:val="24"/>
          <w:shd w:val="clear" w:color="auto" w:fill="auto"/>
        </w:rPr>
        <w:t xml:space="preserve">Rozpatrzenie projektu uchwały zmieniającej uchwałę w sprawie przystąpienia do </w:t>
      </w:r>
      <w:r w:rsidRPr="006E16D9">
        <w:rPr>
          <w:b/>
          <w:bCs/>
          <w:color w:val="auto"/>
          <w:sz w:val="24"/>
          <w:szCs w:val="24"/>
          <w:shd w:val="clear" w:color="auto" w:fill="auto"/>
        </w:rPr>
        <w:br/>
      </w:r>
      <w:r w:rsidRPr="00F53991">
        <w:rPr>
          <w:b/>
          <w:bCs/>
          <w:color w:val="auto"/>
          <w:sz w:val="24"/>
          <w:szCs w:val="24"/>
          <w:shd w:val="clear" w:color="auto" w:fill="auto"/>
        </w:rPr>
        <w:t xml:space="preserve">sporządzenia miejscowego planu zagospodarowania przestrzennego miasta i gminy Zelów </w:t>
      </w:r>
      <w:r w:rsidRPr="006E16D9">
        <w:rPr>
          <w:b/>
          <w:bCs/>
          <w:color w:val="auto"/>
          <w:sz w:val="24"/>
          <w:szCs w:val="24"/>
          <w:shd w:val="clear" w:color="auto" w:fill="auto"/>
        </w:rPr>
        <w:br/>
      </w:r>
      <w:r w:rsidRPr="00F53991">
        <w:rPr>
          <w:b/>
          <w:bCs/>
          <w:color w:val="auto"/>
          <w:sz w:val="24"/>
          <w:szCs w:val="24"/>
          <w:shd w:val="clear" w:color="auto" w:fill="auto"/>
        </w:rPr>
        <w:lastRenderedPageBreak/>
        <w:t xml:space="preserve">dla fragmentów obrębów 1 Zelów, 2 Zelów, 4 Zelów, 5 Zelów, 6 Zelów, 7 Zelów, </w:t>
      </w:r>
      <w:r w:rsidRPr="006E16D9">
        <w:rPr>
          <w:b/>
          <w:bCs/>
          <w:color w:val="auto"/>
          <w:sz w:val="24"/>
          <w:szCs w:val="24"/>
          <w:shd w:val="clear" w:color="auto" w:fill="auto"/>
        </w:rPr>
        <w:br/>
      </w:r>
      <w:r w:rsidRPr="00F53991">
        <w:rPr>
          <w:b/>
          <w:bCs/>
          <w:color w:val="auto"/>
          <w:sz w:val="24"/>
          <w:szCs w:val="24"/>
          <w:shd w:val="clear" w:color="auto" w:fill="auto"/>
        </w:rPr>
        <w:t>Bocianicha, Bujny Księże, Bujny Szlacheckie, Dąbrowa, Faustynów, Ignaców, Jamborek-</w:t>
      </w:r>
      <w:r w:rsidRPr="006E16D9">
        <w:rPr>
          <w:b/>
          <w:bCs/>
          <w:color w:val="auto"/>
          <w:sz w:val="24"/>
          <w:szCs w:val="24"/>
          <w:shd w:val="clear" w:color="auto" w:fill="auto"/>
        </w:rPr>
        <w:br/>
      </w:r>
      <w:r w:rsidRPr="00F53991">
        <w:rPr>
          <w:b/>
          <w:bCs/>
          <w:color w:val="auto"/>
          <w:sz w:val="24"/>
          <w:szCs w:val="24"/>
          <w:shd w:val="clear" w:color="auto" w:fill="auto"/>
        </w:rPr>
        <w:t xml:space="preserve">Kolonia Karczmy, Karczmy, Kociszew, Kolonia Grabostów, Kolonia Kociszew, Kolonia </w:t>
      </w:r>
      <w:r w:rsidRPr="006E16D9">
        <w:rPr>
          <w:b/>
          <w:bCs/>
          <w:color w:val="auto"/>
          <w:sz w:val="24"/>
          <w:szCs w:val="24"/>
          <w:shd w:val="clear" w:color="auto" w:fill="auto"/>
        </w:rPr>
        <w:br/>
      </w:r>
      <w:r w:rsidRPr="00F53991">
        <w:rPr>
          <w:b/>
          <w:bCs/>
          <w:color w:val="auto"/>
          <w:sz w:val="24"/>
          <w:szCs w:val="24"/>
          <w:shd w:val="clear" w:color="auto" w:fill="auto"/>
        </w:rPr>
        <w:t xml:space="preserve">Łobudzice, Kolonia Pożdżenice, Kurów-Kurówek, Łobudzice, Ostoja, Pawłowa, </w:t>
      </w:r>
      <w:r w:rsidRPr="006E16D9">
        <w:rPr>
          <w:b/>
          <w:bCs/>
          <w:color w:val="auto"/>
          <w:sz w:val="24"/>
          <w:szCs w:val="24"/>
          <w:shd w:val="clear" w:color="auto" w:fill="auto"/>
        </w:rPr>
        <w:br/>
      </w:r>
      <w:r w:rsidRPr="00F53991">
        <w:rPr>
          <w:b/>
          <w:bCs/>
          <w:color w:val="auto"/>
          <w:sz w:val="24"/>
          <w:szCs w:val="24"/>
          <w:shd w:val="clear" w:color="auto" w:fill="auto"/>
        </w:rPr>
        <w:t xml:space="preserve">Pożdżenice, </w:t>
      </w:r>
      <w:r w:rsidRPr="003C7450">
        <w:rPr>
          <w:b/>
          <w:bCs/>
          <w:color w:val="auto"/>
          <w:sz w:val="24"/>
          <w:szCs w:val="24"/>
          <w:shd w:val="clear" w:color="auto" w:fill="auto"/>
        </w:rPr>
        <w:t>Sromutka, Zelówek.</w:t>
      </w:r>
    </w:p>
    <w:p w14:paraId="26E13865" w14:textId="77777777" w:rsidR="007F293C" w:rsidRPr="003C7450" w:rsidRDefault="007F293C" w:rsidP="00921918">
      <w:pPr>
        <w:keepNext/>
        <w:autoSpaceDE/>
        <w:autoSpaceDN/>
        <w:adjustRightInd/>
        <w:contextualSpacing/>
        <w:jc w:val="both"/>
        <w:rPr>
          <w:color w:val="auto"/>
          <w:sz w:val="24"/>
          <w:szCs w:val="24"/>
          <w:shd w:val="clear" w:color="auto" w:fill="auto"/>
        </w:rPr>
      </w:pPr>
    </w:p>
    <w:p w14:paraId="378B8AF8" w14:textId="1B6DDB9D" w:rsidR="00EC6F3F" w:rsidRDefault="003C7450" w:rsidP="00BA79E5">
      <w:pPr>
        <w:spacing w:before="120" w:after="120"/>
        <w:ind w:firstLine="708"/>
        <w:jc w:val="both"/>
        <w:rPr>
          <w:color w:val="auto"/>
          <w:sz w:val="24"/>
          <w:szCs w:val="24"/>
          <w:shd w:val="clear" w:color="auto" w:fill="auto"/>
        </w:rPr>
      </w:pPr>
      <w:r w:rsidRPr="003C7450">
        <w:rPr>
          <w:sz w:val="24"/>
          <w:szCs w:val="24"/>
        </w:rPr>
        <w:t xml:space="preserve">Uzasadnienia projektu uchwały dokonał Pan </w:t>
      </w:r>
      <w:r w:rsidRPr="003C7450">
        <w:rPr>
          <w:rStyle w:val="Pogrubienie"/>
          <w:sz w:val="24"/>
          <w:szCs w:val="24"/>
        </w:rPr>
        <w:t>Mateusz Piechowski</w:t>
      </w:r>
      <w:r w:rsidRPr="003C7450">
        <w:rPr>
          <w:sz w:val="24"/>
          <w:szCs w:val="24"/>
        </w:rPr>
        <w:t xml:space="preserve">, </w:t>
      </w:r>
      <w:r w:rsidRPr="003C7450">
        <w:rPr>
          <w:b/>
          <w:sz w:val="24"/>
          <w:szCs w:val="24"/>
        </w:rPr>
        <w:t>Kierownik Referatu Gospodarki Komunalnej i Ochrony Środowiska w Urzędzie Miejskim w Zelowie</w:t>
      </w:r>
      <w:r w:rsidRPr="003C7450">
        <w:rPr>
          <w:sz w:val="24"/>
          <w:szCs w:val="24"/>
        </w:rPr>
        <w:t>.</w:t>
      </w:r>
      <w:r>
        <w:rPr>
          <w:sz w:val="24"/>
          <w:szCs w:val="24"/>
        </w:rPr>
        <w:t xml:space="preserve"> </w:t>
      </w:r>
      <w:r w:rsidR="00247E25" w:rsidRPr="00921918">
        <w:rPr>
          <w:color w:val="auto"/>
          <w:sz w:val="24"/>
          <w:szCs w:val="24"/>
          <w:shd w:val="clear" w:color="auto" w:fill="auto"/>
        </w:rPr>
        <w:t xml:space="preserve">23 grudnia 2024 r. Rada Miejska w Zelowie </w:t>
      </w:r>
      <w:r w:rsidR="008C0A04">
        <w:rPr>
          <w:color w:val="auto"/>
          <w:sz w:val="24"/>
          <w:szCs w:val="24"/>
          <w:shd w:val="clear" w:color="auto" w:fill="auto"/>
        </w:rPr>
        <w:t xml:space="preserve">podjęła uchwałę w sprawie </w:t>
      </w:r>
      <w:r w:rsidR="00247E25" w:rsidRPr="00921918">
        <w:rPr>
          <w:color w:val="auto"/>
          <w:sz w:val="24"/>
          <w:szCs w:val="24"/>
          <w:shd w:val="clear" w:color="auto" w:fill="auto"/>
        </w:rPr>
        <w:t>przystąpi</w:t>
      </w:r>
      <w:r w:rsidR="008C0A04">
        <w:rPr>
          <w:color w:val="auto"/>
          <w:sz w:val="24"/>
          <w:szCs w:val="24"/>
          <w:shd w:val="clear" w:color="auto" w:fill="auto"/>
        </w:rPr>
        <w:t xml:space="preserve">enia </w:t>
      </w:r>
      <w:r w:rsidR="00247E25" w:rsidRPr="00921918">
        <w:rPr>
          <w:color w:val="auto"/>
          <w:sz w:val="24"/>
          <w:szCs w:val="24"/>
          <w:shd w:val="clear" w:color="auto" w:fill="auto"/>
        </w:rPr>
        <w:t xml:space="preserve">do sporządzenia miejscowego planu zagospodarowania przestrzennego miasta i gminy Zelów dla </w:t>
      </w:r>
      <w:r w:rsidR="00EC6F3F">
        <w:rPr>
          <w:color w:val="auto"/>
          <w:sz w:val="24"/>
          <w:szCs w:val="24"/>
          <w:shd w:val="clear" w:color="auto" w:fill="auto"/>
        </w:rPr>
        <w:t xml:space="preserve">wybranych </w:t>
      </w:r>
      <w:r w:rsidR="00247E25" w:rsidRPr="00921918">
        <w:rPr>
          <w:color w:val="auto"/>
          <w:sz w:val="24"/>
          <w:szCs w:val="24"/>
          <w:shd w:val="clear" w:color="auto" w:fill="auto"/>
        </w:rPr>
        <w:t>obręb</w:t>
      </w:r>
      <w:r w:rsidR="00EC6F3F">
        <w:rPr>
          <w:color w:val="auto"/>
          <w:sz w:val="24"/>
          <w:szCs w:val="24"/>
          <w:shd w:val="clear" w:color="auto" w:fill="auto"/>
        </w:rPr>
        <w:t>ach geodezyjnych. Natomiast w d</w:t>
      </w:r>
      <w:r w:rsidR="00FD3713" w:rsidRPr="00921918">
        <w:rPr>
          <w:color w:val="auto"/>
          <w:sz w:val="24"/>
          <w:szCs w:val="24"/>
          <w:shd w:val="clear" w:color="auto" w:fill="auto"/>
        </w:rPr>
        <w:t xml:space="preserve">niu 17 czerwca 2025 r. Rada Miejska w Zelowie podjęła uchwałę Nr XIV/162/2025 zmieniającą </w:t>
      </w:r>
      <w:r w:rsidR="00EC6F3F">
        <w:rPr>
          <w:color w:val="auto"/>
          <w:sz w:val="24"/>
          <w:szCs w:val="24"/>
          <w:shd w:val="clear" w:color="auto" w:fill="auto"/>
        </w:rPr>
        <w:t xml:space="preserve">wcześniej wymienioną uchwałę. </w:t>
      </w:r>
      <w:r w:rsidR="00EC6F3F">
        <w:rPr>
          <w:color w:val="auto"/>
          <w:sz w:val="24"/>
          <w:szCs w:val="24"/>
          <w:shd w:val="clear" w:color="auto" w:fill="auto"/>
        </w:rPr>
        <w:br/>
        <w:t>Realizując te uchwały został sporządzony p</w:t>
      </w:r>
      <w:r w:rsidR="003E040A">
        <w:rPr>
          <w:color w:val="auto"/>
          <w:sz w:val="24"/>
          <w:szCs w:val="24"/>
          <w:shd w:val="clear" w:color="auto" w:fill="auto"/>
        </w:rPr>
        <w:t xml:space="preserve">rojekt planu i skierowano go do opiniowania </w:t>
      </w:r>
      <w:r w:rsidR="003E040A">
        <w:rPr>
          <w:color w:val="auto"/>
          <w:sz w:val="24"/>
          <w:szCs w:val="24"/>
          <w:shd w:val="clear" w:color="auto" w:fill="auto"/>
        </w:rPr>
        <w:br/>
        <w:t xml:space="preserve">i uzgodnień. W toku współdziałania organów </w:t>
      </w:r>
      <w:r w:rsidR="00133A86">
        <w:rPr>
          <w:color w:val="auto"/>
          <w:sz w:val="24"/>
          <w:szCs w:val="24"/>
          <w:shd w:val="clear" w:color="auto" w:fill="auto"/>
        </w:rPr>
        <w:t>Zarząd W</w:t>
      </w:r>
      <w:r w:rsidR="003E040A">
        <w:rPr>
          <w:color w:val="auto"/>
          <w:sz w:val="24"/>
          <w:szCs w:val="24"/>
          <w:shd w:val="clear" w:color="auto" w:fill="auto"/>
        </w:rPr>
        <w:t xml:space="preserve">ojewództwa Łódzkiego odmówił uzgodnienia projektu planu </w:t>
      </w:r>
      <w:r w:rsidR="00133A86">
        <w:rPr>
          <w:color w:val="auto"/>
          <w:sz w:val="24"/>
          <w:szCs w:val="24"/>
          <w:shd w:val="clear" w:color="auto" w:fill="auto"/>
        </w:rPr>
        <w:t xml:space="preserve">na </w:t>
      </w:r>
      <w:r w:rsidR="003E040A">
        <w:rPr>
          <w:color w:val="auto"/>
          <w:sz w:val="24"/>
          <w:szCs w:val="24"/>
          <w:shd w:val="clear" w:color="auto" w:fill="auto"/>
        </w:rPr>
        <w:t>wybranych obszarach w obrębie Jamborek - Kolonia Karczmy</w:t>
      </w:r>
      <w:r w:rsidR="00133A86">
        <w:rPr>
          <w:color w:val="auto"/>
          <w:sz w:val="24"/>
          <w:szCs w:val="24"/>
          <w:shd w:val="clear" w:color="auto" w:fill="auto"/>
        </w:rPr>
        <w:t xml:space="preserve">, </w:t>
      </w:r>
      <w:r w:rsidR="00133A86">
        <w:rPr>
          <w:color w:val="auto"/>
          <w:sz w:val="24"/>
          <w:szCs w:val="24"/>
          <w:shd w:val="clear" w:color="auto" w:fill="auto"/>
        </w:rPr>
        <w:br/>
        <w:t xml:space="preserve">z uwagi na konieczność wyłączenia z produkcji leśnej terenów leśnych i przeznaczenia ich na inną </w:t>
      </w:r>
      <w:r w:rsidR="003E040A">
        <w:rPr>
          <w:color w:val="auto"/>
          <w:sz w:val="24"/>
          <w:szCs w:val="24"/>
          <w:shd w:val="clear" w:color="auto" w:fill="auto"/>
        </w:rPr>
        <w:t xml:space="preserve"> </w:t>
      </w:r>
      <w:r w:rsidR="004B03F9">
        <w:rPr>
          <w:color w:val="auto"/>
          <w:sz w:val="24"/>
          <w:szCs w:val="24"/>
          <w:shd w:val="clear" w:color="auto" w:fill="auto"/>
        </w:rPr>
        <w:t xml:space="preserve">funkcję. </w:t>
      </w:r>
      <w:r w:rsidR="003E040A">
        <w:rPr>
          <w:color w:val="auto"/>
          <w:sz w:val="24"/>
          <w:szCs w:val="24"/>
          <w:shd w:val="clear" w:color="auto" w:fill="auto"/>
        </w:rPr>
        <w:t xml:space="preserve"> </w:t>
      </w:r>
      <w:r w:rsidR="00236F3C">
        <w:rPr>
          <w:color w:val="auto"/>
          <w:sz w:val="24"/>
          <w:szCs w:val="24"/>
          <w:shd w:val="clear" w:color="auto" w:fill="auto"/>
        </w:rPr>
        <w:t xml:space="preserve">W związku z powyższym brak jest możliwości, zachowując spójność rozwiązań planu ze studium, i zaspokojenia wniosków mieszkańców. W związku z tym proceduje się </w:t>
      </w:r>
      <w:r w:rsidR="00236F3C">
        <w:rPr>
          <w:color w:val="auto"/>
          <w:sz w:val="24"/>
          <w:szCs w:val="24"/>
          <w:shd w:val="clear" w:color="auto" w:fill="auto"/>
        </w:rPr>
        <w:br/>
        <w:t xml:space="preserve">o zmianę wybranych obszarów planu i poddanie pod realizacje planu bez obszarów, które nie otrzymały pozytywnego uzgodnienia.  </w:t>
      </w:r>
    </w:p>
    <w:p w14:paraId="45B0C987" w14:textId="77777777" w:rsidR="002B398D" w:rsidRPr="003C7450" w:rsidRDefault="002B398D" w:rsidP="00921918">
      <w:pPr>
        <w:ind w:firstLine="708"/>
        <w:jc w:val="both"/>
        <w:rPr>
          <w:sz w:val="24"/>
          <w:szCs w:val="24"/>
        </w:rPr>
      </w:pPr>
      <w:r w:rsidRPr="00FD3713">
        <w:rPr>
          <w:sz w:val="24"/>
          <w:szCs w:val="24"/>
        </w:rPr>
        <w:t>Opinia Komisji Finansów Publicznych, Rozwoju Gospodarczego, Rolnictwa i Ochrony Środowiska Rady Miejskiej w Zelowie do procedowanej uchwały została odczytana przez Przewodniczącego</w:t>
      </w:r>
      <w:r w:rsidRPr="003C7450">
        <w:rPr>
          <w:sz w:val="24"/>
          <w:szCs w:val="24"/>
        </w:rPr>
        <w:t xml:space="preserve"> Komisji – opinia pozytywna.  </w:t>
      </w:r>
    </w:p>
    <w:p w14:paraId="2A301384" w14:textId="77777777" w:rsidR="002B398D" w:rsidRPr="003C7450" w:rsidRDefault="002B398D" w:rsidP="00921918">
      <w:pPr>
        <w:jc w:val="both"/>
        <w:rPr>
          <w:sz w:val="24"/>
          <w:szCs w:val="24"/>
        </w:rPr>
      </w:pPr>
      <w:r w:rsidRPr="003C7450">
        <w:rPr>
          <w:sz w:val="24"/>
          <w:szCs w:val="24"/>
        </w:rPr>
        <w:t>(Opinia załączona jest do niniejszego protokołu).</w:t>
      </w:r>
    </w:p>
    <w:p w14:paraId="11696FC5" w14:textId="77777777" w:rsidR="002B398D" w:rsidRPr="003C7450" w:rsidRDefault="002B398D" w:rsidP="00921918">
      <w:pPr>
        <w:jc w:val="both"/>
        <w:rPr>
          <w:sz w:val="24"/>
          <w:szCs w:val="24"/>
        </w:rPr>
      </w:pPr>
    </w:p>
    <w:p w14:paraId="14F1909E" w14:textId="77777777" w:rsidR="002B398D" w:rsidRPr="00CA63E0" w:rsidRDefault="002B398D" w:rsidP="00921918">
      <w:pPr>
        <w:contextualSpacing/>
        <w:jc w:val="both"/>
        <w:rPr>
          <w:sz w:val="24"/>
          <w:szCs w:val="24"/>
        </w:rPr>
      </w:pPr>
      <w:r w:rsidRPr="003C7450">
        <w:rPr>
          <w:sz w:val="24"/>
          <w:szCs w:val="24"/>
        </w:rPr>
        <w:t>Do projektu uchwały</w:t>
      </w:r>
      <w:r>
        <w:rPr>
          <w:sz w:val="24"/>
          <w:szCs w:val="24"/>
        </w:rPr>
        <w:t xml:space="preserve"> nie było pytań. </w:t>
      </w:r>
    </w:p>
    <w:p w14:paraId="1245ABC8" w14:textId="77777777" w:rsidR="002B398D" w:rsidRPr="005A1945" w:rsidRDefault="002B398D" w:rsidP="00921918">
      <w:pPr>
        <w:jc w:val="both"/>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15DBDBD8" w14:textId="77777777" w:rsidR="002B398D" w:rsidRPr="005A1945" w:rsidRDefault="002B398D" w:rsidP="00921918">
      <w:pPr>
        <w:jc w:val="both"/>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13 </w:t>
      </w:r>
      <w:r w:rsidRPr="005A1945">
        <w:rPr>
          <w:rFonts w:eastAsia="Calibri"/>
          <w:sz w:val="24"/>
          <w:szCs w:val="24"/>
        </w:rPr>
        <w:t xml:space="preserve">głosów. </w:t>
      </w:r>
    </w:p>
    <w:p w14:paraId="2E8DAC2F" w14:textId="77777777" w:rsidR="002B398D" w:rsidRPr="005A1945" w:rsidRDefault="002B398D" w:rsidP="00921918">
      <w:pPr>
        <w:jc w:val="both"/>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0C136231" w14:textId="77777777" w:rsidR="002B398D" w:rsidRPr="005A1945" w:rsidRDefault="002B398D" w:rsidP="00921918">
      <w:pPr>
        <w:jc w:val="both"/>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5EAAA07B" w14:textId="77777777" w:rsidR="002B398D" w:rsidRPr="005A1945" w:rsidRDefault="002B398D" w:rsidP="002B398D">
      <w:pPr>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3</w:t>
      </w:r>
      <w:r w:rsidRPr="005A1945">
        <w:rPr>
          <w:rFonts w:eastAsia="Calibri"/>
          <w:sz w:val="24"/>
          <w:szCs w:val="24"/>
        </w:rPr>
        <w:t xml:space="preserve"> radnych. </w:t>
      </w:r>
    </w:p>
    <w:p w14:paraId="52DB6EBE" w14:textId="77777777" w:rsidR="002B398D" w:rsidRDefault="002B398D" w:rsidP="002B398D">
      <w:pPr>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4734439E" w14:textId="77777777" w:rsidR="002B398D" w:rsidRDefault="002B398D" w:rsidP="002B398D">
      <w:pPr>
        <w:textAlignment w:val="baseline"/>
        <w:rPr>
          <w:rFonts w:eastAsia="Calibri"/>
          <w:sz w:val="24"/>
          <w:szCs w:val="24"/>
        </w:rPr>
      </w:pPr>
    </w:p>
    <w:p w14:paraId="3B12E103" w14:textId="386C9E0D" w:rsidR="002B398D" w:rsidRPr="00FF1892" w:rsidRDefault="002B398D" w:rsidP="002B398D">
      <w:pPr>
        <w:jc w:val="both"/>
        <w:textAlignment w:val="baseline"/>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w:t>
      </w:r>
      <w:r w:rsidR="00790585">
        <w:rPr>
          <w:rFonts w:eastAsia="Calibri"/>
          <w:b/>
          <w:sz w:val="24"/>
          <w:szCs w:val="24"/>
        </w:rPr>
        <w:t>3</w:t>
      </w:r>
      <w:r w:rsidRPr="00A00948">
        <w:rPr>
          <w:rFonts w:eastAsia="Calibri"/>
          <w:b/>
          <w:sz w:val="24"/>
          <w:szCs w:val="24"/>
        </w:rPr>
        <w:t>/2026</w:t>
      </w:r>
      <w:r w:rsidRPr="00283172">
        <w:rPr>
          <w:rFonts w:eastAsia="Calibri"/>
          <w:sz w:val="24"/>
          <w:szCs w:val="24"/>
        </w:rPr>
        <w:t xml:space="preserve"> </w:t>
      </w:r>
      <w:r w:rsidRPr="002B398D">
        <w:rPr>
          <w:bCs/>
          <w:color w:val="auto"/>
          <w:sz w:val="24"/>
          <w:szCs w:val="24"/>
          <w:shd w:val="clear" w:color="auto" w:fill="auto"/>
        </w:rPr>
        <w:t xml:space="preserve">uchwały </w:t>
      </w:r>
      <w:r w:rsidR="00790585" w:rsidRPr="00790585">
        <w:rPr>
          <w:bCs/>
          <w:color w:val="auto"/>
          <w:sz w:val="24"/>
          <w:szCs w:val="24"/>
          <w:shd w:val="clear" w:color="auto" w:fill="auto"/>
        </w:rPr>
        <w:t xml:space="preserve">zmieniającej uchwałę w sprawie przystąpienia do </w:t>
      </w:r>
      <w:r w:rsidR="00790585" w:rsidRPr="00790585">
        <w:rPr>
          <w:bCs/>
          <w:color w:val="auto"/>
          <w:sz w:val="24"/>
          <w:szCs w:val="24"/>
          <w:shd w:val="clear" w:color="auto" w:fill="auto"/>
        </w:rPr>
        <w:br/>
        <w:t xml:space="preserve">sporządzenia miejscowego planu zagospodarowania przestrzennego miasta i gminy Zelów </w:t>
      </w:r>
      <w:r w:rsidR="00790585" w:rsidRPr="00790585">
        <w:rPr>
          <w:bCs/>
          <w:color w:val="auto"/>
          <w:sz w:val="24"/>
          <w:szCs w:val="24"/>
          <w:shd w:val="clear" w:color="auto" w:fill="auto"/>
        </w:rPr>
        <w:br/>
        <w:t xml:space="preserve">dla fragmentów obrębów 1 Zelów, 2 Zelów, 4 Zelów, 5 Zelów, 6 Zelów, 7 Zelów, </w:t>
      </w:r>
      <w:r w:rsidR="00790585" w:rsidRPr="00790585">
        <w:rPr>
          <w:bCs/>
          <w:color w:val="auto"/>
          <w:sz w:val="24"/>
          <w:szCs w:val="24"/>
          <w:shd w:val="clear" w:color="auto" w:fill="auto"/>
        </w:rPr>
        <w:br/>
        <w:t>Bocianicha, Bujny Księże, Bujny Szlacheckie, Dąbrowa, Faustynów, Ignaców, Jamborek-</w:t>
      </w:r>
      <w:r w:rsidR="00790585" w:rsidRPr="00790585">
        <w:rPr>
          <w:bCs/>
          <w:color w:val="auto"/>
          <w:sz w:val="24"/>
          <w:szCs w:val="24"/>
          <w:shd w:val="clear" w:color="auto" w:fill="auto"/>
        </w:rPr>
        <w:br/>
        <w:t xml:space="preserve">Kolonia Karczmy, Karczmy, Kociszew, Kolonia Grabostów, Kolonia Kociszew, Kolonia </w:t>
      </w:r>
      <w:r w:rsidR="00790585" w:rsidRPr="00790585">
        <w:rPr>
          <w:bCs/>
          <w:color w:val="auto"/>
          <w:sz w:val="24"/>
          <w:szCs w:val="24"/>
          <w:shd w:val="clear" w:color="auto" w:fill="auto"/>
        </w:rPr>
        <w:br/>
      </w:r>
      <w:r w:rsidR="00790585" w:rsidRPr="00790585">
        <w:rPr>
          <w:bCs/>
          <w:color w:val="auto"/>
          <w:sz w:val="24"/>
          <w:szCs w:val="24"/>
          <w:shd w:val="clear" w:color="auto" w:fill="auto"/>
        </w:rPr>
        <w:lastRenderedPageBreak/>
        <w:t xml:space="preserve">Łobudzice, Kolonia Pożdżenice, Kurów-Kurówek, Łobudzice, Ostoja, Pawłowa, </w:t>
      </w:r>
      <w:r w:rsidR="00790585" w:rsidRPr="00790585">
        <w:rPr>
          <w:bCs/>
          <w:color w:val="auto"/>
          <w:sz w:val="24"/>
          <w:szCs w:val="24"/>
          <w:shd w:val="clear" w:color="auto" w:fill="auto"/>
        </w:rPr>
        <w:br/>
        <w:t xml:space="preserve">Pożdżenice, </w:t>
      </w:r>
      <w:r w:rsidR="00790585" w:rsidRPr="00FF1892">
        <w:rPr>
          <w:bCs/>
          <w:color w:val="auto"/>
          <w:sz w:val="24"/>
          <w:szCs w:val="24"/>
          <w:shd w:val="clear" w:color="auto" w:fill="auto"/>
        </w:rPr>
        <w:t>Sromutka, Zelówek</w:t>
      </w:r>
      <w:r w:rsidRPr="00FF1892">
        <w:rPr>
          <w:color w:val="000000" w:themeColor="text1"/>
          <w:sz w:val="24"/>
          <w:szCs w:val="24"/>
        </w:rPr>
        <w:t xml:space="preserve">, </w:t>
      </w:r>
      <w:r w:rsidRPr="00FF1892">
        <w:rPr>
          <w:rFonts w:eastAsia="Calibri"/>
          <w:sz w:val="24"/>
          <w:szCs w:val="24"/>
        </w:rPr>
        <w:t xml:space="preserve">stanowi załącznik do niniejszego protokołu.  </w:t>
      </w:r>
    </w:p>
    <w:p w14:paraId="4E5C9ABF" w14:textId="77777777" w:rsidR="007F293C" w:rsidRPr="00FF1892" w:rsidRDefault="007F293C" w:rsidP="007F293C">
      <w:pPr>
        <w:keepNext/>
        <w:autoSpaceDE/>
        <w:autoSpaceDN/>
        <w:adjustRightInd/>
        <w:contextualSpacing/>
        <w:jc w:val="both"/>
        <w:rPr>
          <w:color w:val="auto"/>
          <w:sz w:val="24"/>
          <w:szCs w:val="24"/>
          <w:shd w:val="clear" w:color="auto" w:fill="auto"/>
        </w:rPr>
      </w:pPr>
    </w:p>
    <w:p w14:paraId="6D4F4D0C" w14:textId="77777777" w:rsidR="007F293C" w:rsidRPr="00FF1892" w:rsidRDefault="007F293C" w:rsidP="007F293C">
      <w:pPr>
        <w:keepNext/>
        <w:autoSpaceDE/>
        <w:autoSpaceDN/>
        <w:adjustRightInd/>
        <w:contextualSpacing/>
        <w:jc w:val="both"/>
        <w:rPr>
          <w:b/>
          <w:color w:val="auto"/>
          <w:sz w:val="24"/>
          <w:szCs w:val="24"/>
          <w:shd w:val="clear" w:color="auto" w:fill="auto"/>
        </w:rPr>
      </w:pPr>
      <w:r w:rsidRPr="00FF1892">
        <w:rPr>
          <w:b/>
          <w:color w:val="auto"/>
          <w:sz w:val="24"/>
          <w:szCs w:val="24"/>
          <w:shd w:val="clear" w:color="auto" w:fill="auto"/>
        </w:rPr>
        <w:t xml:space="preserve">Do punktu 17. </w:t>
      </w:r>
    </w:p>
    <w:p w14:paraId="0B546572" w14:textId="0E92A9F6" w:rsidR="006044B0" w:rsidRPr="00FF1892" w:rsidRDefault="006044B0" w:rsidP="007F293C">
      <w:pPr>
        <w:keepNext/>
        <w:autoSpaceDE/>
        <w:autoSpaceDN/>
        <w:adjustRightInd/>
        <w:contextualSpacing/>
        <w:jc w:val="both"/>
        <w:rPr>
          <w:b/>
          <w:color w:val="auto"/>
          <w:sz w:val="24"/>
          <w:szCs w:val="24"/>
          <w:shd w:val="clear" w:color="auto" w:fill="auto"/>
        </w:rPr>
      </w:pPr>
      <w:r w:rsidRPr="00FF1892">
        <w:rPr>
          <w:b/>
          <w:color w:val="auto"/>
          <w:sz w:val="24"/>
          <w:szCs w:val="24"/>
          <w:shd w:val="clear" w:color="auto" w:fill="auto"/>
        </w:rPr>
        <w:t>Rozpatrzenie projektu uchwały w sprawie</w:t>
      </w:r>
      <w:r w:rsidRPr="00FF1892">
        <w:rPr>
          <w:b/>
          <w:color w:val="FF0000"/>
          <w:sz w:val="24"/>
          <w:szCs w:val="24"/>
          <w:shd w:val="clear" w:color="auto" w:fill="auto"/>
        </w:rPr>
        <w:t xml:space="preserve"> </w:t>
      </w:r>
      <w:r w:rsidRPr="00FF1892">
        <w:rPr>
          <w:b/>
          <w:bCs/>
          <w:color w:val="auto"/>
          <w:sz w:val="24"/>
          <w:szCs w:val="24"/>
          <w:shd w:val="clear" w:color="auto" w:fill="auto"/>
        </w:rPr>
        <w:t xml:space="preserve">przekazania petycji według właściwości do </w:t>
      </w:r>
      <w:r w:rsidRPr="00FF1892">
        <w:rPr>
          <w:b/>
          <w:bCs/>
          <w:color w:val="auto"/>
          <w:sz w:val="24"/>
          <w:szCs w:val="24"/>
          <w:shd w:val="clear" w:color="auto" w:fill="auto"/>
        </w:rPr>
        <w:br/>
        <w:t>Ministra Zdrowia.</w:t>
      </w:r>
    </w:p>
    <w:p w14:paraId="5FE63C19" w14:textId="1F9FC60E" w:rsidR="00F77669" w:rsidRPr="00F77669" w:rsidRDefault="00C15A95" w:rsidP="005517BC">
      <w:pPr>
        <w:spacing w:before="120" w:after="120"/>
        <w:ind w:firstLine="510"/>
        <w:jc w:val="both"/>
        <w:rPr>
          <w:color w:val="auto"/>
          <w:shd w:val="clear" w:color="auto" w:fill="auto"/>
        </w:rPr>
      </w:pPr>
      <w:r w:rsidRPr="00FF1892">
        <w:rPr>
          <w:color w:val="auto"/>
          <w:sz w:val="24"/>
          <w:szCs w:val="24"/>
          <w:shd w:val="clear" w:color="auto" w:fill="auto"/>
        </w:rPr>
        <w:tab/>
        <w:t xml:space="preserve">Uzasadnienia projektu uchwały dokonała </w:t>
      </w:r>
      <w:r w:rsidRPr="005517BC">
        <w:rPr>
          <w:b/>
          <w:color w:val="auto"/>
          <w:sz w:val="24"/>
          <w:szCs w:val="24"/>
          <w:shd w:val="clear" w:color="auto" w:fill="auto"/>
        </w:rPr>
        <w:t xml:space="preserve">Przewodnicząca Komisji Skarg, Wniosków </w:t>
      </w:r>
      <w:r w:rsidRPr="005517BC">
        <w:rPr>
          <w:b/>
          <w:color w:val="auto"/>
          <w:sz w:val="24"/>
          <w:szCs w:val="24"/>
          <w:shd w:val="clear" w:color="auto" w:fill="auto"/>
        </w:rPr>
        <w:br/>
        <w:t>i Petycji Rady Miejskiej w Zelowie</w:t>
      </w:r>
      <w:r w:rsidR="005517BC" w:rsidRPr="005517BC">
        <w:rPr>
          <w:b/>
          <w:color w:val="auto"/>
          <w:sz w:val="24"/>
          <w:szCs w:val="24"/>
          <w:shd w:val="clear" w:color="auto" w:fill="auto"/>
        </w:rPr>
        <w:t xml:space="preserve"> p. Barbara Walczak</w:t>
      </w:r>
      <w:r w:rsidRPr="00FF1892">
        <w:rPr>
          <w:color w:val="auto"/>
          <w:sz w:val="24"/>
          <w:szCs w:val="24"/>
          <w:shd w:val="clear" w:color="auto" w:fill="auto"/>
        </w:rPr>
        <w:t xml:space="preserve">. </w:t>
      </w:r>
      <w:r w:rsidR="00912C94" w:rsidRPr="00FF1892">
        <w:rPr>
          <w:sz w:val="24"/>
          <w:szCs w:val="24"/>
        </w:rPr>
        <w:t xml:space="preserve">W dniu 13 marca 2026 roku </w:t>
      </w:r>
      <w:r w:rsidRPr="00FF1892">
        <w:rPr>
          <w:sz w:val="24"/>
          <w:szCs w:val="24"/>
        </w:rPr>
        <w:t xml:space="preserve"> </w:t>
      </w:r>
      <w:r w:rsidR="005517BC">
        <w:rPr>
          <w:sz w:val="24"/>
          <w:szCs w:val="24"/>
        </w:rPr>
        <w:br/>
      </w:r>
      <w:r w:rsidR="00912C94" w:rsidRPr="00FF1892">
        <w:rPr>
          <w:sz w:val="24"/>
          <w:szCs w:val="24"/>
        </w:rPr>
        <w:t xml:space="preserve">13 marca 2026 r. do </w:t>
      </w:r>
      <w:r w:rsidR="00912C94" w:rsidRPr="00F77669">
        <w:rPr>
          <w:sz w:val="24"/>
          <w:szCs w:val="24"/>
        </w:rPr>
        <w:t>Urzędu Miejskiego w Zelowie wpłynęła petycja wniesiona przez Stowarzyszenie Polska Wolna od GMO z siedzibą w Gliwicach dotycząca szczepień przeciwko wirusowi HPV.</w:t>
      </w:r>
      <w:r w:rsidR="00456397" w:rsidRPr="00F77669">
        <w:rPr>
          <w:sz w:val="24"/>
          <w:szCs w:val="24"/>
        </w:rPr>
        <w:t xml:space="preserve"> </w:t>
      </w:r>
      <w:r w:rsidR="00FF1892" w:rsidRPr="00F77669">
        <w:rPr>
          <w:sz w:val="24"/>
          <w:szCs w:val="24"/>
        </w:rPr>
        <w:t xml:space="preserve">Z treści petycji wynika, że jej autor postuluje o upowszechnianie przez gminę </w:t>
      </w:r>
      <w:r w:rsidR="005517BC">
        <w:rPr>
          <w:sz w:val="24"/>
          <w:szCs w:val="24"/>
        </w:rPr>
        <w:br/>
      </w:r>
      <w:r w:rsidR="00FF1892" w:rsidRPr="00F77669">
        <w:rPr>
          <w:sz w:val="24"/>
          <w:szCs w:val="24"/>
        </w:rPr>
        <w:t xml:space="preserve">i dyrektorów szkół informacji dotyczącej rzekomej nieskuteczności szczepień oraz ich negatywnych konsekwencji zdrowotnych. Komisja Skarg, Wniosków i Petycji w Zelowie po analizie sprawy rekomenduje radzie Miejskiej w Zelowie uznanie się za niewłaściwą do rozpatrzenia sprawy. Przedmiot petycji dotyczy zagadnień z zakresu ochrony zdrowia publicznego oraz polityki szczepień, które należą do kompetencji organów administracji rządowej, a w szczególności ministra zdrowia. </w:t>
      </w:r>
      <w:r w:rsidR="00F77669" w:rsidRPr="00F77669">
        <w:rPr>
          <w:color w:val="auto"/>
          <w:sz w:val="24"/>
          <w:szCs w:val="24"/>
          <w:shd w:val="clear" w:color="auto" w:fill="auto"/>
        </w:rPr>
        <w:t>Zgodnie z art. 6 ust. 1 ustawy o petycjach, jeżeli organ, do którego wniesiono petycję, nie jest właściwy do jej rozpatrzenia, przekazuje ją niezwłocznie do organu właściwego.</w:t>
      </w:r>
      <w:r w:rsidR="00F77669">
        <w:rPr>
          <w:color w:val="auto"/>
          <w:sz w:val="24"/>
          <w:szCs w:val="24"/>
          <w:shd w:val="clear" w:color="auto" w:fill="auto"/>
        </w:rPr>
        <w:t xml:space="preserve"> </w:t>
      </w:r>
      <w:r w:rsidR="00F77669" w:rsidRPr="00F77669">
        <w:rPr>
          <w:color w:val="auto"/>
          <w:shd w:val="clear" w:color="auto" w:fill="auto"/>
        </w:rPr>
        <w:t>W związku z powyższym zasadne jest podjęcie niniejszej uchwały.</w:t>
      </w:r>
    </w:p>
    <w:p w14:paraId="429800B0" w14:textId="7E614D65" w:rsidR="00790585" w:rsidRDefault="00790585" w:rsidP="00E87366">
      <w:pPr>
        <w:ind w:firstLine="708"/>
        <w:jc w:val="both"/>
        <w:rPr>
          <w:sz w:val="24"/>
          <w:szCs w:val="24"/>
        </w:rPr>
      </w:pPr>
      <w:r>
        <w:rPr>
          <w:sz w:val="24"/>
          <w:szCs w:val="24"/>
        </w:rPr>
        <w:t xml:space="preserve">Opinia Komisji Skarg, Wniosków i Petycji Rady Miejskiej w Zelowie do procedowanej uchwały została odczytana przez Przewodniczącego Komisji – opinia pozytywna.  </w:t>
      </w:r>
    </w:p>
    <w:p w14:paraId="5C5F4085" w14:textId="77777777" w:rsidR="00790585" w:rsidRDefault="00790585" w:rsidP="00790585">
      <w:pPr>
        <w:rPr>
          <w:sz w:val="24"/>
          <w:szCs w:val="24"/>
        </w:rPr>
      </w:pPr>
      <w:r>
        <w:rPr>
          <w:sz w:val="24"/>
          <w:szCs w:val="24"/>
        </w:rPr>
        <w:t>(Opinia załączona jest do niniejszego protokołu).</w:t>
      </w:r>
    </w:p>
    <w:p w14:paraId="4D3B0D53" w14:textId="77777777" w:rsidR="00790585" w:rsidRDefault="00790585" w:rsidP="00790585">
      <w:pPr>
        <w:rPr>
          <w:sz w:val="24"/>
          <w:szCs w:val="24"/>
        </w:rPr>
      </w:pPr>
    </w:p>
    <w:p w14:paraId="6D7B0F47" w14:textId="77777777" w:rsidR="00790585" w:rsidRPr="00CA63E0" w:rsidRDefault="00790585" w:rsidP="00790585">
      <w:pPr>
        <w:contextualSpacing/>
        <w:rPr>
          <w:sz w:val="24"/>
          <w:szCs w:val="24"/>
        </w:rPr>
      </w:pPr>
      <w:r w:rsidRPr="00CE76DC">
        <w:rPr>
          <w:sz w:val="24"/>
          <w:szCs w:val="24"/>
        </w:rPr>
        <w:t>Do projektu uchwały</w:t>
      </w:r>
      <w:r>
        <w:rPr>
          <w:sz w:val="24"/>
          <w:szCs w:val="24"/>
        </w:rPr>
        <w:t xml:space="preserve"> nie było pytań. </w:t>
      </w:r>
    </w:p>
    <w:p w14:paraId="250606BD" w14:textId="77777777" w:rsidR="00790585" w:rsidRPr="005A1945" w:rsidRDefault="00790585" w:rsidP="00790585">
      <w:pPr>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733D4285" w14:textId="77777777" w:rsidR="00790585" w:rsidRPr="005A1945" w:rsidRDefault="00790585" w:rsidP="00790585">
      <w:pPr>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13 </w:t>
      </w:r>
      <w:r w:rsidRPr="005A1945">
        <w:rPr>
          <w:rFonts w:eastAsia="Calibri"/>
          <w:sz w:val="24"/>
          <w:szCs w:val="24"/>
        </w:rPr>
        <w:t xml:space="preserve">głosów. </w:t>
      </w:r>
    </w:p>
    <w:p w14:paraId="102DDB8F" w14:textId="77777777" w:rsidR="00790585" w:rsidRPr="005A1945" w:rsidRDefault="00790585" w:rsidP="00790585">
      <w:pPr>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4A4CBE83" w14:textId="77777777" w:rsidR="00790585" w:rsidRPr="005A1945" w:rsidRDefault="00790585" w:rsidP="00790585">
      <w:pPr>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7D357EF4" w14:textId="77777777" w:rsidR="00790585" w:rsidRPr="005A1945" w:rsidRDefault="00790585" w:rsidP="00790585">
      <w:pPr>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3</w:t>
      </w:r>
      <w:r w:rsidRPr="005A1945">
        <w:rPr>
          <w:rFonts w:eastAsia="Calibri"/>
          <w:sz w:val="24"/>
          <w:szCs w:val="24"/>
        </w:rPr>
        <w:t xml:space="preserve"> radnych. </w:t>
      </w:r>
    </w:p>
    <w:p w14:paraId="08544EE7" w14:textId="77777777" w:rsidR="00790585" w:rsidRDefault="00790585" w:rsidP="00790585">
      <w:pPr>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2563BBED" w14:textId="77777777" w:rsidR="00790585" w:rsidRDefault="00790585" w:rsidP="00790585">
      <w:pPr>
        <w:textAlignment w:val="baseline"/>
        <w:rPr>
          <w:rFonts w:eastAsia="Calibri"/>
          <w:sz w:val="24"/>
          <w:szCs w:val="24"/>
        </w:rPr>
      </w:pPr>
    </w:p>
    <w:p w14:paraId="7E2D3BED" w14:textId="06EF9620" w:rsidR="00790585" w:rsidRPr="0078770F" w:rsidRDefault="00790585" w:rsidP="00790585">
      <w:pPr>
        <w:jc w:val="both"/>
        <w:textAlignment w:val="baseline"/>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w:t>
      </w:r>
      <w:r w:rsidR="00D70041">
        <w:rPr>
          <w:rFonts w:eastAsia="Calibri"/>
          <w:b/>
          <w:sz w:val="24"/>
          <w:szCs w:val="24"/>
        </w:rPr>
        <w:t>4</w:t>
      </w:r>
      <w:r w:rsidRPr="00A00948">
        <w:rPr>
          <w:rFonts w:eastAsia="Calibri"/>
          <w:b/>
          <w:sz w:val="24"/>
          <w:szCs w:val="24"/>
        </w:rPr>
        <w:t>/2026</w:t>
      </w:r>
      <w:r w:rsidRPr="00283172">
        <w:rPr>
          <w:rFonts w:eastAsia="Calibri"/>
          <w:sz w:val="24"/>
          <w:szCs w:val="24"/>
        </w:rPr>
        <w:t xml:space="preserve"> </w:t>
      </w:r>
      <w:r w:rsidRPr="002B398D">
        <w:rPr>
          <w:bCs/>
          <w:color w:val="auto"/>
          <w:sz w:val="24"/>
          <w:szCs w:val="24"/>
          <w:shd w:val="clear" w:color="auto" w:fill="auto"/>
        </w:rPr>
        <w:t>uchwały</w:t>
      </w:r>
      <w:r w:rsidR="0059302F">
        <w:rPr>
          <w:bCs/>
          <w:color w:val="auto"/>
          <w:sz w:val="24"/>
          <w:szCs w:val="24"/>
          <w:shd w:val="clear" w:color="auto" w:fill="auto"/>
        </w:rPr>
        <w:t xml:space="preserve"> w sprawie</w:t>
      </w:r>
      <w:r w:rsidR="0059302F" w:rsidRPr="0059302F">
        <w:rPr>
          <w:bCs/>
          <w:color w:val="auto"/>
          <w:sz w:val="24"/>
          <w:szCs w:val="24"/>
          <w:shd w:val="clear" w:color="auto" w:fill="auto"/>
        </w:rPr>
        <w:t xml:space="preserve"> przekazania petycji według właściwości do </w:t>
      </w:r>
      <w:r w:rsidR="0059302F" w:rsidRPr="0059302F">
        <w:rPr>
          <w:bCs/>
          <w:color w:val="auto"/>
          <w:sz w:val="24"/>
          <w:szCs w:val="24"/>
          <w:shd w:val="clear" w:color="auto" w:fill="auto"/>
        </w:rPr>
        <w:br/>
        <w:t>Ministra Zdrowia</w:t>
      </w:r>
      <w:r w:rsidRPr="0059302F">
        <w:rPr>
          <w:color w:val="000000" w:themeColor="text1"/>
          <w:sz w:val="24"/>
          <w:szCs w:val="24"/>
        </w:rPr>
        <w:t xml:space="preserve">, </w:t>
      </w:r>
      <w:r w:rsidRPr="00790585">
        <w:rPr>
          <w:rFonts w:eastAsia="Calibri"/>
          <w:sz w:val="24"/>
          <w:szCs w:val="24"/>
        </w:rPr>
        <w:t>stano</w:t>
      </w:r>
      <w:r>
        <w:rPr>
          <w:rFonts w:eastAsia="Calibri"/>
          <w:sz w:val="24"/>
          <w:szCs w:val="24"/>
        </w:rPr>
        <w:t xml:space="preserve">wi załącznik do niniejszego protokołu.  </w:t>
      </w:r>
    </w:p>
    <w:p w14:paraId="7AF4AC37" w14:textId="77777777" w:rsidR="007F293C" w:rsidRPr="006E16D9" w:rsidRDefault="007F293C" w:rsidP="007F293C">
      <w:pPr>
        <w:keepNext/>
        <w:tabs>
          <w:tab w:val="num" w:pos="426"/>
        </w:tabs>
        <w:autoSpaceDE/>
        <w:autoSpaceDN/>
        <w:adjustRightInd/>
        <w:contextualSpacing/>
        <w:jc w:val="both"/>
        <w:rPr>
          <w:color w:val="auto"/>
          <w:sz w:val="24"/>
          <w:szCs w:val="24"/>
          <w:shd w:val="clear" w:color="auto" w:fill="auto"/>
        </w:rPr>
      </w:pPr>
    </w:p>
    <w:p w14:paraId="5D575796" w14:textId="77777777" w:rsidR="007F293C" w:rsidRPr="006E16D9" w:rsidRDefault="007F293C" w:rsidP="007F293C">
      <w:pPr>
        <w:keepNext/>
        <w:tabs>
          <w:tab w:val="num" w:pos="426"/>
        </w:tabs>
        <w:autoSpaceDE/>
        <w:autoSpaceDN/>
        <w:adjustRightInd/>
        <w:contextualSpacing/>
        <w:jc w:val="both"/>
        <w:rPr>
          <w:b/>
          <w:color w:val="auto"/>
          <w:sz w:val="24"/>
          <w:szCs w:val="24"/>
          <w:shd w:val="clear" w:color="auto" w:fill="auto"/>
        </w:rPr>
      </w:pPr>
      <w:r w:rsidRPr="006E16D9">
        <w:rPr>
          <w:b/>
          <w:color w:val="auto"/>
          <w:sz w:val="24"/>
          <w:szCs w:val="24"/>
          <w:shd w:val="clear" w:color="auto" w:fill="auto"/>
        </w:rPr>
        <w:t xml:space="preserve">Do punktu 18. </w:t>
      </w:r>
    </w:p>
    <w:p w14:paraId="3FC48AF9" w14:textId="3767E9A4" w:rsidR="006044B0" w:rsidRPr="00F53991" w:rsidRDefault="006044B0" w:rsidP="007F293C">
      <w:pPr>
        <w:keepNext/>
        <w:tabs>
          <w:tab w:val="num" w:pos="426"/>
        </w:tabs>
        <w:autoSpaceDE/>
        <w:autoSpaceDN/>
        <w:adjustRightInd/>
        <w:contextualSpacing/>
        <w:jc w:val="both"/>
        <w:rPr>
          <w:b/>
          <w:color w:val="auto"/>
          <w:sz w:val="24"/>
          <w:szCs w:val="24"/>
          <w:shd w:val="clear" w:color="auto" w:fill="auto"/>
        </w:rPr>
      </w:pPr>
      <w:r w:rsidRPr="00F53991">
        <w:rPr>
          <w:b/>
          <w:color w:val="auto"/>
          <w:sz w:val="24"/>
          <w:szCs w:val="24"/>
          <w:shd w:val="clear" w:color="auto" w:fill="auto"/>
        </w:rPr>
        <w:t xml:space="preserve">Rozpatrzenie projektu uchwały </w:t>
      </w:r>
      <w:r w:rsidRPr="00F53991">
        <w:rPr>
          <w:b/>
          <w:bCs/>
          <w:color w:val="auto"/>
          <w:sz w:val="24"/>
          <w:szCs w:val="24"/>
          <w:shd w:val="clear" w:color="auto" w:fill="auto"/>
        </w:rPr>
        <w:t xml:space="preserve">zmieniającej uchwałę w sprawie określenia zasad zbywania, oddania w dzierżawę, najem, użytkowanie oraz użyczenie aktywów trwałych </w:t>
      </w:r>
      <w:r w:rsidRPr="006E16D9">
        <w:rPr>
          <w:b/>
          <w:bCs/>
          <w:color w:val="auto"/>
          <w:sz w:val="24"/>
          <w:szCs w:val="24"/>
          <w:shd w:val="clear" w:color="auto" w:fill="auto"/>
        </w:rPr>
        <w:br/>
      </w:r>
      <w:r w:rsidRPr="00F53991">
        <w:rPr>
          <w:b/>
          <w:bCs/>
          <w:color w:val="auto"/>
          <w:sz w:val="24"/>
          <w:szCs w:val="24"/>
          <w:shd w:val="clear" w:color="auto" w:fill="auto"/>
        </w:rPr>
        <w:t>Samodzielnego Publicznego Zakładu Opieki Zdrowotnej w Zelowie.</w:t>
      </w:r>
    </w:p>
    <w:p w14:paraId="2B628EF0" w14:textId="7CE26D6C" w:rsidR="00246ECE" w:rsidRDefault="00840957" w:rsidP="00246ECE">
      <w:pPr>
        <w:pStyle w:val="NormalnyWeb"/>
        <w:jc w:val="both"/>
      </w:pPr>
      <w:r>
        <w:rPr>
          <w:color w:val="000000" w:themeColor="text1"/>
        </w:rPr>
        <w:tab/>
      </w:r>
      <w:r w:rsidR="00246ECE">
        <w:t xml:space="preserve">Uzasadnienia projektu uchwały dokonał </w:t>
      </w:r>
      <w:r w:rsidR="00246ECE" w:rsidRPr="00246ECE">
        <w:rPr>
          <w:b/>
        </w:rPr>
        <w:t>p. Michał Piątkowski – Dyrektor Samodzielnego Publicznego Zakładu Opieki Zdrowotnej w Zelowie</w:t>
      </w:r>
      <w:r w:rsidR="00246ECE">
        <w:t>. Poinformował, że projekt uchwały został przygotowany w związku z zastrzeżeniami zgłoszonymi w toku postępowania nadzorczego dotyczącego Uchwały Nr XXI/238/2026 Rady Miejskiej w Zelowie z dnia 19 marca 2026 r. Wyjaśnił, że projekt ma charakter porządkujący i korygujący, przy czym nie wprowadza zmian w zakresie merytorycznej treści rozwiązań przyjętych przedmiotową uchwałą.</w:t>
      </w:r>
    </w:p>
    <w:p w14:paraId="5BB5E181" w14:textId="4E437828" w:rsidR="00B3023F" w:rsidRDefault="00B3023F" w:rsidP="00917FF2">
      <w:pPr>
        <w:ind w:firstLine="708"/>
        <w:jc w:val="both"/>
        <w:rPr>
          <w:sz w:val="24"/>
          <w:szCs w:val="24"/>
        </w:rPr>
      </w:pPr>
      <w:r>
        <w:rPr>
          <w:sz w:val="24"/>
          <w:szCs w:val="24"/>
        </w:rPr>
        <w:t xml:space="preserve">Opinia Komisji </w:t>
      </w:r>
      <w:r w:rsidR="00917FF2">
        <w:rPr>
          <w:sz w:val="24"/>
          <w:szCs w:val="24"/>
        </w:rPr>
        <w:t xml:space="preserve">Zdrowia i Pomocy Społecznej </w:t>
      </w:r>
      <w:r>
        <w:rPr>
          <w:sz w:val="24"/>
          <w:szCs w:val="24"/>
        </w:rPr>
        <w:t xml:space="preserve">Rady Miejskiej w Zelowie do procedowanej uchwały została odczytana przez Przewodniczącego Komisji – opinia pozytywna.  </w:t>
      </w:r>
    </w:p>
    <w:p w14:paraId="6B98FD02" w14:textId="77777777" w:rsidR="00B3023F" w:rsidRDefault="00B3023F" w:rsidP="00B3023F">
      <w:pPr>
        <w:rPr>
          <w:sz w:val="24"/>
          <w:szCs w:val="24"/>
        </w:rPr>
      </w:pPr>
      <w:r>
        <w:rPr>
          <w:sz w:val="24"/>
          <w:szCs w:val="24"/>
        </w:rPr>
        <w:t>(Opinia załączona jest do niniejszego protokołu).</w:t>
      </w:r>
    </w:p>
    <w:p w14:paraId="672F2C30" w14:textId="77777777" w:rsidR="00B3023F" w:rsidRDefault="00B3023F" w:rsidP="00B3023F">
      <w:pPr>
        <w:rPr>
          <w:sz w:val="24"/>
          <w:szCs w:val="24"/>
        </w:rPr>
      </w:pPr>
    </w:p>
    <w:p w14:paraId="17BF0E06" w14:textId="77777777" w:rsidR="00B3023F" w:rsidRPr="00CA63E0" w:rsidRDefault="00B3023F" w:rsidP="00B3023F">
      <w:pPr>
        <w:contextualSpacing/>
        <w:rPr>
          <w:sz w:val="24"/>
          <w:szCs w:val="24"/>
        </w:rPr>
      </w:pPr>
      <w:r w:rsidRPr="00CE76DC">
        <w:rPr>
          <w:sz w:val="24"/>
          <w:szCs w:val="24"/>
        </w:rPr>
        <w:t>Do projektu uchwały</w:t>
      </w:r>
      <w:r>
        <w:rPr>
          <w:sz w:val="24"/>
          <w:szCs w:val="24"/>
        </w:rPr>
        <w:t xml:space="preserve"> nie było pytań. </w:t>
      </w:r>
    </w:p>
    <w:p w14:paraId="1789B4D4" w14:textId="77777777" w:rsidR="00B3023F" w:rsidRPr="005A1945" w:rsidRDefault="00B3023F" w:rsidP="00B3023F">
      <w:pPr>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18EAE8C8" w14:textId="77777777" w:rsidR="00B3023F" w:rsidRPr="005A1945" w:rsidRDefault="00B3023F" w:rsidP="00B3023F">
      <w:pPr>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13 </w:t>
      </w:r>
      <w:r w:rsidRPr="005A1945">
        <w:rPr>
          <w:rFonts w:eastAsia="Calibri"/>
          <w:sz w:val="24"/>
          <w:szCs w:val="24"/>
        </w:rPr>
        <w:t xml:space="preserve">głosów. </w:t>
      </w:r>
    </w:p>
    <w:p w14:paraId="06F10A3D" w14:textId="77777777" w:rsidR="00B3023F" w:rsidRPr="005A1945" w:rsidRDefault="00B3023F" w:rsidP="00B3023F">
      <w:pPr>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682287DF" w14:textId="77777777" w:rsidR="00B3023F" w:rsidRPr="005A1945" w:rsidRDefault="00B3023F" w:rsidP="00B3023F">
      <w:pPr>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0FC35B51" w14:textId="77777777" w:rsidR="00B3023F" w:rsidRPr="005A1945" w:rsidRDefault="00B3023F" w:rsidP="00B3023F">
      <w:pPr>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3</w:t>
      </w:r>
      <w:r w:rsidRPr="005A1945">
        <w:rPr>
          <w:rFonts w:eastAsia="Calibri"/>
          <w:sz w:val="24"/>
          <w:szCs w:val="24"/>
        </w:rPr>
        <w:t xml:space="preserve"> radnych. </w:t>
      </w:r>
    </w:p>
    <w:p w14:paraId="5492FC14" w14:textId="77777777" w:rsidR="00B3023F" w:rsidRDefault="00B3023F" w:rsidP="00B3023F">
      <w:pPr>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25DD7A50" w14:textId="77777777" w:rsidR="00B3023F" w:rsidRDefault="00B3023F" w:rsidP="00B3023F">
      <w:pPr>
        <w:textAlignment w:val="baseline"/>
        <w:rPr>
          <w:rFonts w:eastAsia="Calibri"/>
          <w:sz w:val="24"/>
          <w:szCs w:val="24"/>
        </w:rPr>
      </w:pPr>
    </w:p>
    <w:p w14:paraId="3CAA09E2" w14:textId="5A6F4008" w:rsidR="00B3023F" w:rsidRPr="0078770F" w:rsidRDefault="00B3023F" w:rsidP="00B3023F">
      <w:pPr>
        <w:jc w:val="both"/>
        <w:textAlignment w:val="baseline"/>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w:t>
      </w:r>
      <w:r w:rsidR="00917FF2">
        <w:rPr>
          <w:rFonts w:eastAsia="Calibri"/>
          <w:b/>
          <w:sz w:val="24"/>
          <w:szCs w:val="24"/>
        </w:rPr>
        <w:t>5</w:t>
      </w:r>
      <w:r w:rsidRPr="00A00948">
        <w:rPr>
          <w:rFonts w:eastAsia="Calibri"/>
          <w:b/>
          <w:sz w:val="24"/>
          <w:szCs w:val="24"/>
        </w:rPr>
        <w:t>/2026</w:t>
      </w:r>
      <w:r w:rsidRPr="00283172">
        <w:rPr>
          <w:rFonts w:eastAsia="Calibri"/>
          <w:sz w:val="24"/>
          <w:szCs w:val="24"/>
        </w:rPr>
        <w:t xml:space="preserve"> </w:t>
      </w:r>
      <w:r w:rsidRPr="002B398D">
        <w:rPr>
          <w:bCs/>
          <w:color w:val="auto"/>
          <w:sz w:val="24"/>
          <w:szCs w:val="24"/>
          <w:shd w:val="clear" w:color="auto" w:fill="auto"/>
        </w:rPr>
        <w:t>uchwały</w:t>
      </w:r>
      <w:r>
        <w:rPr>
          <w:bCs/>
          <w:color w:val="auto"/>
          <w:sz w:val="24"/>
          <w:szCs w:val="24"/>
          <w:shd w:val="clear" w:color="auto" w:fill="auto"/>
        </w:rPr>
        <w:t xml:space="preserve"> </w:t>
      </w:r>
      <w:r w:rsidRPr="00B3023F">
        <w:rPr>
          <w:bCs/>
          <w:color w:val="auto"/>
          <w:sz w:val="24"/>
          <w:szCs w:val="24"/>
          <w:shd w:val="clear" w:color="auto" w:fill="auto"/>
        </w:rPr>
        <w:t xml:space="preserve">zmieniającej uchwałę w sprawie określenia zasad zbywania, oddania w dzierżawę, najem, użytkowanie oraz użyczenie aktywów trwałych </w:t>
      </w:r>
      <w:r w:rsidRPr="00B3023F">
        <w:rPr>
          <w:bCs/>
          <w:color w:val="auto"/>
          <w:sz w:val="24"/>
          <w:szCs w:val="24"/>
          <w:shd w:val="clear" w:color="auto" w:fill="auto"/>
        </w:rPr>
        <w:br/>
        <w:t>Samodzielnego Publicznego Zakładu Opieki Zdrowotnej w Zelowie</w:t>
      </w:r>
      <w:r w:rsidRPr="00B3023F">
        <w:rPr>
          <w:color w:val="000000" w:themeColor="text1"/>
          <w:sz w:val="24"/>
          <w:szCs w:val="24"/>
        </w:rPr>
        <w:t>,</w:t>
      </w:r>
      <w:r w:rsidRPr="0059302F">
        <w:rPr>
          <w:color w:val="000000" w:themeColor="text1"/>
          <w:sz w:val="24"/>
          <w:szCs w:val="24"/>
        </w:rPr>
        <w:t xml:space="preserve"> </w:t>
      </w:r>
      <w:r w:rsidRPr="00790585">
        <w:rPr>
          <w:rFonts w:eastAsia="Calibri"/>
          <w:sz w:val="24"/>
          <w:szCs w:val="24"/>
        </w:rPr>
        <w:t>stano</w:t>
      </w:r>
      <w:r>
        <w:rPr>
          <w:rFonts w:eastAsia="Calibri"/>
          <w:sz w:val="24"/>
          <w:szCs w:val="24"/>
        </w:rPr>
        <w:t xml:space="preserve">wi załącznik do niniejszego protokołu.  </w:t>
      </w:r>
    </w:p>
    <w:p w14:paraId="42477105" w14:textId="77777777" w:rsidR="00353D2A" w:rsidRDefault="00353D2A" w:rsidP="007F293C">
      <w:pPr>
        <w:autoSpaceDE/>
        <w:autoSpaceDN/>
        <w:adjustRightInd/>
        <w:jc w:val="both"/>
        <w:rPr>
          <w:color w:val="000000" w:themeColor="text1"/>
          <w:sz w:val="24"/>
          <w:szCs w:val="24"/>
          <w:shd w:val="clear" w:color="auto" w:fill="auto"/>
        </w:rPr>
      </w:pPr>
    </w:p>
    <w:p w14:paraId="075D45C3" w14:textId="77777777" w:rsidR="007F293C" w:rsidRPr="006E16D9" w:rsidRDefault="007F293C" w:rsidP="007F293C">
      <w:pPr>
        <w:autoSpaceDE/>
        <w:autoSpaceDN/>
        <w:adjustRightInd/>
        <w:jc w:val="both"/>
        <w:rPr>
          <w:b/>
          <w:color w:val="000000" w:themeColor="text1"/>
          <w:sz w:val="24"/>
          <w:szCs w:val="24"/>
          <w:shd w:val="clear" w:color="auto" w:fill="auto"/>
        </w:rPr>
      </w:pPr>
      <w:r w:rsidRPr="006E16D9">
        <w:rPr>
          <w:b/>
          <w:color w:val="000000" w:themeColor="text1"/>
          <w:sz w:val="24"/>
          <w:szCs w:val="24"/>
          <w:shd w:val="clear" w:color="auto" w:fill="auto"/>
        </w:rPr>
        <w:t xml:space="preserve">Do punktu 19. </w:t>
      </w:r>
    </w:p>
    <w:p w14:paraId="05EC86A1" w14:textId="77777777" w:rsidR="007F293C" w:rsidRPr="006E16D9" w:rsidRDefault="007F293C" w:rsidP="007F293C">
      <w:pPr>
        <w:autoSpaceDE/>
        <w:autoSpaceDN/>
        <w:adjustRightInd/>
        <w:jc w:val="both"/>
        <w:rPr>
          <w:b/>
          <w:color w:val="000000" w:themeColor="text1"/>
          <w:sz w:val="24"/>
          <w:szCs w:val="24"/>
          <w:shd w:val="clear" w:color="auto" w:fill="auto"/>
        </w:rPr>
      </w:pPr>
      <w:r w:rsidRPr="006E16D9">
        <w:rPr>
          <w:b/>
          <w:color w:val="000000" w:themeColor="text1"/>
          <w:sz w:val="24"/>
          <w:szCs w:val="24"/>
          <w:shd w:val="clear" w:color="auto" w:fill="auto"/>
        </w:rPr>
        <w:t>R</w:t>
      </w:r>
      <w:r w:rsidR="006044B0" w:rsidRPr="00F53991">
        <w:rPr>
          <w:b/>
          <w:color w:val="000000" w:themeColor="text1"/>
          <w:sz w:val="24"/>
          <w:szCs w:val="24"/>
          <w:shd w:val="clear" w:color="auto" w:fill="auto"/>
        </w:rPr>
        <w:t xml:space="preserve">ozpatrzenie projektu uchwały w sprawie zmiany w Wieloletniej Prognozie Finansowej na </w:t>
      </w:r>
    </w:p>
    <w:p w14:paraId="72145403" w14:textId="525A48F9" w:rsidR="006044B0" w:rsidRPr="00F53991" w:rsidRDefault="006044B0" w:rsidP="007F293C">
      <w:pPr>
        <w:autoSpaceDE/>
        <w:autoSpaceDN/>
        <w:adjustRightInd/>
        <w:jc w:val="both"/>
        <w:rPr>
          <w:b/>
          <w:sz w:val="24"/>
          <w:szCs w:val="24"/>
          <w:shd w:val="clear" w:color="auto" w:fill="auto"/>
        </w:rPr>
      </w:pPr>
      <w:r w:rsidRPr="00F53991">
        <w:rPr>
          <w:b/>
          <w:color w:val="000000" w:themeColor="text1"/>
          <w:sz w:val="24"/>
          <w:szCs w:val="24"/>
          <w:shd w:val="clear" w:color="auto" w:fill="auto"/>
        </w:rPr>
        <w:t>lata 2026-2034.</w:t>
      </w:r>
    </w:p>
    <w:p w14:paraId="6CAE500C" w14:textId="77777777" w:rsidR="007F293C" w:rsidRPr="006E16D9" w:rsidRDefault="007F293C" w:rsidP="007F293C">
      <w:pPr>
        <w:autoSpaceDE/>
        <w:autoSpaceDN/>
        <w:adjustRightInd/>
        <w:jc w:val="both"/>
        <w:rPr>
          <w:color w:val="000000" w:themeColor="text1"/>
          <w:sz w:val="24"/>
          <w:szCs w:val="24"/>
          <w:shd w:val="clear" w:color="auto" w:fill="auto"/>
        </w:rPr>
      </w:pPr>
    </w:p>
    <w:p w14:paraId="63B27798" w14:textId="039B01E6" w:rsidR="00902E49" w:rsidRDefault="00267266" w:rsidP="00BA79E5">
      <w:pPr>
        <w:autoSpaceDE/>
        <w:autoSpaceDN/>
        <w:adjustRightInd/>
        <w:jc w:val="both"/>
        <w:rPr>
          <w:color w:val="000000" w:themeColor="text1"/>
          <w:sz w:val="24"/>
          <w:szCs w:val="24"/>
          <w:shd w:val="clear" w:color="auto" w:fill="auto"/>
        </w:rPr>
      </w:pPr>
      <w:r w:rsidRPr="003F6863">
        <w:rPr>
          <w:b/>
          <w:color w:val="000000" w:themeColor="text1"/>
          <w:sz w:val="24"/>
          <w:szCs w:val="24"/>
          <w:shd w:val="clear" w:color="auto" w:fill="auto"/>
        </w:rPr>
        <w:t>Skarbnik Miasta</w:t>
      </w:r>
      <w:r>
        <w:rPr>
          <w:color w:val="000000" w:themeColor="text1"/>
          <w:sz w:val="24"/>
          <w:szCs w:val="24"/>
          <w:shd w:val="clear" w:color="auto" w:fill="auto"/>
        </w:rPr>
        <w:t xml:space="preserve"> omawiając projekt uchwały poinformowała, że zmiany w Wieloletniej Prognozie Finansowej wynikają tylko i wyłącznie ze zmian roku 202</w:t>
      </w:r>
      <w:r w:rsidR="00596122">
        <w:rPr>
          <w:color w:val="000000" w:themeColor="text1"/>
          <w:sz w:val="24"/>
          <w:szCs w:val="24"/>
          <w:shd w:val="clear" w:color="auto" w:fill="auto"/>
        </w:rPr>
        <w:t>6</w:t>
      </w:r>
      <w:r>
        <w:rPr>
          <w:color w:val="000000" w:themeColor="text1"/>
          <w:sz w:val="24"/>
          <w:szCs w:val="24"/>
          <w:shd w:val="clear" w:color="auto" w:fill="auto"/>
        </w:rPr>
        <w:t>, czyli w zakresie zmian budż</w:t>
      </w:r>
      <w:r w:rsidR="00F42EEB">
        <w:rPr>
          <w:color w:val="000000" w:themeColor="text1"/>
          <w:sz w:val="24"/>
          <w:szCs w:val="24"/>
          <w:shd w:val="clear" w:color="auto" w:fill="auto"/>
        </w:rPr>
        <w:t xml:space="preserve">etu na rok bieżący. Wykaz przedsięwzięć pozostaje niezmieniony. </w:t>
      </w:r>
      <w:r w:rsidR="00862549">
        <w:rPr>
          <w:color w:val="000000" w:themeColor="text1"/>
          <w:sz w:val="24"/>
          <w:szCs w:val="24"/>
          <w:shd w:val="clear" w:color="auto" w:fill="auto"/>
        </w:rPr>
        <w:t xml:space="preserve">Omówiła wprowadzane zmiany w budżecie na rok 2026. Do budżetu po stronie </w:t>
      </w:r>
      <w:r w:rsidR="0082037E">
        <w:rPr>
          <w:color w:val="000000" w:themeColor="text1"/>
          <w:sz w:val="24"/>
          <w:szCs w:val="24"/>
          <w:shd w:val="clear" w:color="auto" w:fill="auto"/>
        </w:rPr>
        <w:t xml:space="preserve">dochodów zostaje wprowadzony projekt grantowy premia społeczna w wysokości 148 500,00 zł. Jest tutaj wymagany wkład własny </w:t>
      </w:r>
      <w:r w:rsidR="003F6863">
        <w:rPr>
          <w:color w:val="000000" w:themeColor="text1"/>
          <w:sz w:val="24"/>
          <w:szCs w:val="24"/>
          <w:shd w:val="clear" w:color="auto" w:fill="auto"/>
        </w:rPr>
        <w:br/>
      </w:r>
      <w:r w:rsidR="0082037E">
        <w:rPr>
          <w:color w:val="000000" w:themeColor="text1"/>
          <w:sz w:val="24"/>
          <w:szCs w:val="24"/>
          <w:shd w:val="clear" w:color="auto" w:fill="auto"/>
        </w:rPr>
        <w:lastRenderedPageBreak/>
        <w:t xml:space="preserve">w wysokości 16 500,00 zł. W budżecie również został zabezpieczony. </w:t>
      </w:r>
      <w:r w:rsidR="0049238B">
        <w:rPr>
          <w:color w:val="000000" w:themeColor="text1"/>
          <w:sz w:val="24"/>
          <w:szCs w:val="24"/>
          <w:shd w:val="clear" w:color="auto" w:fill="auto"/>
        </w:rPr>
        <w:t xml:space="preserve">Ponadto wprowadzamy środki w wysokości 287 600,00 zł. Są to środki na zakupiony już samochód dla Środowiskowego Domu Samopomocy w Walewicach. </w:t>
      </w:r>
      <w:r w:rsidR="005F57E2">
        <w:rPr>
          <w:color w:val="000000" w:themeColor="text1"/>
          <w:sz w:val="24"/>
          <w:szCs w:val="24"/>
          <w:shd w:val="clear" w:color="auto" w:fill="auto"/>
        </w:rPr>
        <w:t xml:space="preserve">I są to środki pozyskane z PFRON-u oraz 100 000,00 zł na boisko Orlik. </w:t>
      </w:r>
      <w:r w:rsidR="00B3477B">
        <w:rPr>
          <w:color w:val="000000" w:themeColor="text1"/>
          <w:sz w:val="24"/>
          <w:szCs w:val="24"/>
          <w:shd w:val="clear" w:color="auto" w:fill="auto"/>
        </w:rPr>
        <w:t xml:space="preserve">Na poprzedniej sesji wprowadzaliśmy realizację </w:t>
      </w:r>
      <w:r w:rsidR="001F6678">
        <w:rPr>
          <w:color w:val="000000" w:themeColor="text1"/>
          <w:sz w:val="24"/>
          <w:szCs w:val="24"/>
          <w:shd w:val="clear" w:color="auto" w:fill="auto"/>
        </w:rPr>
        <w:t>tego boiska i były zabezpieczone środki własne w wysokości 100 000,00 zł i po tym zabezpieczeniu otrzymaliśmy już środki zewnętrzne kolejne 100 000,00 zł. Ma to swoje odzwierciedlenie po stronie wydatkó</w:t>
      </w:r>
      <w:r w:rsidR="003F6863">
        <w:rPr>
          <w:color w:val="000000" w:themeColor="text1"/>
          <w:sz w:val="24"/>
          <w:szCs w:val="24"/>
          <w:shd w:val="clear" w:color="auto" w:fill="auto"/>
        </w:rPr>
        <w:t xml:space="preserve">w. </w:t>
      </w:r>
      <w:r w:rsidR="001F6678">
        <w:rPr>
          <w:color w:val="000000" w:themeColor="text1"/>
          <w:sz w:val="24"/>
          <w:szCs w:val="24"/>
          <w:shd w:val="clear" w:color="auto" w:fill="auto"/>
        </w:rPr>
        <w:t xml:space="preserve">Po stronie wydatków jest kilka przesunięć pomiędzy paragrafami w ramach wydatków bieżących. </w:t>
      </w:r>
      <w:r w:rsidR="00902E49">
        <w:rPr>
          <w:color w:val="000000" w:themeColor="text1"/>
          <w:sz w:val="24"/>
          <w:szCs w:val="24"/>
          <w:shd w:val="clear" w:color="auto" w:fill="auto"/>
        </w:rPr>
        <w:t xml:space="preserve">Natomiast istotne zmiany dotycząc zadań inwestycyjnych przedstawionych w załączniku nr 3 </w:t>
      </w:r>
      <w:r w:rsidR="00902E49">
        <w:rPr>
          <w:color w:val="000000" w:themeColor="text1"/>
          <w:sz w:val="24"/>
          <w:szCs w:val="24"/>
          <w:shd w:val="clear" w:color="auto" w:fill="auto"/>
        </w:rPr>
        <w:br/>
        <w:t xml:space="preserve">do projektu uchwały i są to: </w:t>
      </w:r>
    </w:p>
    <w:p w14:paraId="12F20D32" w14:textId="00A2A8E6" w:rsidR="00D84C97" w:rsidRDefault="00902E49" w:rsidP="00267266">
      <w:pPr>
        <w:autoSpaceDE/>
        <w:autoSpaceDN/>
        <w:adjustRightInd/>
        <w:ind w:firstLine="708"/>
        <w:jc w:val="both"/>
        <w:rPr>
          <w:color w:val="000000" w:themeColor="text1"/>
          <w:sz w:val="24"/>
          <w:szCs w:val="24"/>
          <w:shd w:val="clear" w:color="auto" w:fill="auto"/>
        </w:rPr>
      </w:pPr>
      <w:r>
        <w:rPr>
          <w:color w:val="000000" w:themeColor="text1"/>
          <w:sz w:val="24"/>
          <w:szCs w:val="24"/>
          <w:shd w:val="clear" w:color="auto" w:fill="auto"/>
        </w:rPr>
        <w:t>- dotacja dla straży OSP Łobudzice na modernizację garażu. Jest to dotacja w wysokości 30</w:t>
      </w:r>
      <w:r w:rsidR="00596122">
        <w:rPr>
          <w:color w:val="000000" w:themeColor="text1"/>
          <w:sz w:val="24"/>
          <w:szCs w:val="24"/>
          <w:shd w:val="clear" w:color="auto" w:fill="auto"/>
        </w:rPr>
        <w:t xml:space="preserve">   </w:t>
      </w:r>
      <w:r>
        <w:rPr>
          <w:color w:val="000000" w:themeColor="text1"/>
          <w:sz w:val="24"/>
          <w:szCs w:val="24"/>
          <w:shd w:val="clear" w:color="auto" w:fill="auto"/>
        </w:rPr>
        <w:t xml:space="preserve">% </w:t>
      </w:r>
      <w:r w:rsidR="002D7DA2">
        <w:rPr>
          <w:color w:val="000000" w:themeColor="text1"/>
          <w:sz w:val="24"/>
          <w:szCs w:val="24"/>
          <w:shd w:val="clear" w:color="auto" w:fill="auto"/>
        </w:rPr>
        <w:t xml:space="preserve">zadania, jako wkład własny. Natomiast pozostałe 70 % stanowią środki zewnętrzne. </w:t>
      </w:r>
    </w:p>
    <w:p w14:paraId="72357362" w14:textId="77777777" w:rsidR="00D84C97" w:rsidRDefault="00D84C97" w:rsidP="00267266">
      <w:pPr>
        <w:autoSpaceDE/>
        <w:autoSpaceDN/>
        <w:adjustRightInd/>
        <w:ind w:firstLine="708"/>
        <w:jc w:val="both"/>
        <w:rPr>
          <w:color w:val="000000" w:themeColor="text1"/>
          <w:sz w:val="24"/>
          <w:szCs w:val="24"/>
          <w:shd w:val="clear" w:color="auto" w:fill="auto"/>
        </w:rPr>
      </w:pPr>
      <w:r>
        <w:rPr>
          <w:color w:val="000000" w:themeColor="text1"/>
          <w:sz w:val="24"/>
          <w:szCs w:val="24"/>
          <w:shd w:val="clear" w:color="auto" w:fill="auto"/>
        </w:rPr>
        <w:t xml:space="preserve">- modernizacja kompleksu „Moje boisko Orlik”. Wprowadzamy środki zewnętrzne. Łączna wartość zadania po wprowadzonych zmianach 200 000,00 zł. </w:t>
      </w:r>
    </w:p>
    <w:p w14:paraId="6F391E4F" w14:textId="78C0CCC5" w:rsidR="00D84C97" w:rsidRDefault="00D84C97" w:rsidP="00267266">
      <w:pPr>
        <w:autoSpaceDE/>
        <w:autoSpaceDN/>
        <w:adjustRightInd/>
        <w:ind w:firstLine="708"/>
        <w:jc w:val="both"/>
        <w:rPr>
          <w:color w:val="000000" w:themeColor="text1"/>
          <w:sz w:val="24"/>
          <w:szCs w:val="24"/>
          <w:shd w:val="clear" w:color="auto" w:fill="auto"/>
        </w:rPr>
      </w:pPr>
      <w:r>
        <w:rPr>
          <w:color w:val="000000" w:themeColor="text1"/>
          <w:sz w:val="24"/>
          <w:szCs w:val="24"/>
          <w:shd w:val="clear" w:color="auto" w:fill="auto"/>
        </w:rPr>
        <w:t xml:space="preserve">- nowe zadanie: Przebudowa kotłowni w Przedszkolu Samorządowym nr 4 w Zelowie” – 225 000,00 zł. </w:t>
      </w:r>
    </w:p>
    <w:p w14:paraId="124DA694" w14:textId="77777777" w:rsidR="006C1C16" w:rsidRDefault="006C1C16" w:rsidP="00267266">
      <w:pPr>
        <w:autoSpaceDE/>
        <w:autoSpaceDN/>
        <w:adjustRightInd/>
        <w:ind w:firstLine="708"/>
        <w:jc w:val="both"/>
        <w:rPr>
          <w:color w:val="000000" w:themeColor="text1"/>
          <w:sz w:val="24"/>
          <w:szCs w:val="24"/>
          <w:shd w:val="clear" w:color="auto" w:fill="auto"/>
        </w:rPr>
      </w:pPr>
      <w:r>
        <w:rPr>
          <w:color w:val="000000" w:themeColor="text1"/>
          <w:sz w:val="24"/>
          <w:szCs w:val="24"/>
          <w:shd w:val="clear" w:color="auto" w:fill="auto"/>
        </w:rPr>
        <w:t>- Budowa oświetlenia w Wygiełzowie 15 000,00 zł. Jest to dofinansowanie do funduszu sołeckiego.</w:t>
      </w:r>
    </w:p>
    <w:p w14:paraId="401A2375" w14:textId="04D4850D" w:rsidR="00A8502A" w:rsidRDefault="006C1C16" w:rsidP="00267266">
      <w:pPr>
        <w:autoSpaceDE/>
        <w:autoSpaceDN/>
        <w:adjustRightInd/>
        <w:ind w:firstLine="708"/>
        <w:jc w:val="both"/>
        <w:rPr>
          <w:color w:val="000000" w:themeColor="text1"/>
          <w:sz w:val="24"/>
          <w:szCs w:val="24"/>
          <w:shd w:val="clear" w:color="auto" w:fill="auto"/>
        </w:rPr>
      </w:pPr>
      <w:r>
        <w:rPr>
          <w:color w:val="000000" w:themeColor="text1"/>
          <w:sz w:val="24"/>
          <w:szCs w:val="24"/>
          <w:shd w:val="clear" w:color="auto" w:fill="auto"/>
        </w:rPr>
        <w:t xml:space="preserve">- Budowa infrastruktury turystycznej przy zbiorniku wodnym Patyki – 110 000,00 zł. </w:t>
      </w:r>
      <w:r w:rsidR="00A8502A">
        <w:rPr>
          <w:color w:val="000000" w:themeColor="text1"/>
          <w:sz w:val="24"/>
          <w:szCs w:val="24"/>
          <w:shd w:val="clear" w:color="auto" w:fill="auto"/>
        </w:rPr>
        <w:t>Przy czym gmina otrzymała również zewnętrzne dofinansowanie w wysokości 82 000,00 zł. Po stronie doch</w:t>
      </w:r>
      <w:r w:rsidR="00034370">
        <w:rPr>
          <w:color w:val="000000" w:themeColor="text1"/>
          <w:sz w:val="24"/>
          <w:szCs w:val="24"/>
          <w:shd w:val="clear" w:color="auto" w:fill="auto"/>
        </w:rPr>
        <w:t xml:space="preserve">odów </w:t>
      </w:r>
      <w:r w:rsidR="00A8502A">
        <w:rPr>
          <w:color w:val="000000" w:themeColor="text1"/>
          <w:sz w:val="24"/>
          <w:szCs w:val="24"/>
          <w:shd w:val="clear" w:color="auto" w:fill="auto"/>
        </w:rPr>
        <w:t xml:space="preserve">te środki będą wprowadzane na kolejnej sesji. </w:t>
      </w:r>
    </w:p>
    <w:p w14:paraId="177CA930" w14:textId="2DE77EBA" w:rsidR="00D84C97" w:rsidRDefault="00A8502A" w:rsidP="00267266">
      <w:pPr>
        <w:autoSpaceDE/>
        <w:autoSpaceDN/>
        <w:adjustRightInd/>
        <w:ind w:firstLine="708"/>
        <w:jc w:val="both"/>
        <w:rPr>
          <w:color w:val="000000" w:themeColor="text1"/>
          <w:sz w:val="24"/>
          <w:szCs w:val="24"/>
          <w:shd w:val="clear" w:color="auto" w:fill="auto"/>
        </w:rPr>
      </w:pPr>
      <w:r>
        <w:rPr>
          <w:color w:val="000000" w:themeColor="text1"/>
          <w:sz w:val="24"/>
          <w:szCs w:val="24"/>
          <w:shd w:val="clear" w:color="auto" w:fill="auto"/>
        </w:rPr>
        <w:t xml:space="preserve">Łączna zmiana zadań inwestycyjnych </w:t>
      </w:r>
      <w:r w:rsidR="00034370">
        <w:rPr>
          <w:color w:val="000000" w:themeColor="text1"/>
          <w:sz w:val="24"/>
          <w:szCs w:val="24"/>
          <w:shd w:val="clear" w:color="auto" w:fill="auto"/>
        </w:rPr>
        <w:t xml:space="preserve">powoduje, że zadania inwestycyjne zwiększają się o </w:t>
      </w:r>
      <w:r>
        <w:rPr>
          <w:color w:val="000000" w:themeColor="text1"/>
          <w:sz w:val="24"/>
          <w:szCs w:val="24"/>
          <w:shd w:val="clear" w:color="auto" w:fill="auto"/>
        </w:rPr>
        <w:t>482</w:t>
      </w:r>
      <w:r w:rsidR="00034370">
        <w:rPr>
          <w:color w:val="000000" w:themeColor="text1"/>
          <w:sz w:val="24"/>
          <w:szCs w:val="24"/>
          <w:shd w:val="clear" w:color="auto" w:fill="auto"/>
        </w:rPr>
        <w:t xml:space="preserve"> 000,00 zł i po wprowadzonych zmianach wynoszą ponad 40 000 000,00 zł. </w:t>
      </w:r>
      <w:r w:rsidR="00E77AE0">
        <w:rPr>
          <w:color w:val="000000" w:themeColor="text1"/>
          <w:sz w:val="24"/>
          <w:szCs w:val="24"/>
          <w:shd w:val="clear" w:color="auto" w:fill="auto"/>
        </w:rPr>
        <w:t>Zmianie ulega również, zgodnie z załącznikiem nr 4 fundusze sołeckie. W sołectwie Bujny Księże oraz Walewice, zgodnie ze złożonymi przez te sołectwa wnioskami. Kwoty nie ulegają zmianie</w:t>
      </w:r>
      <w:r w:rsidR="001C4108">
        <w:rPr>
          <w:color w:val="000000" w:themeColor="text1"/>
          <w:sz w:val="24"/>
          <w:szCs w:val="24"/>
          <w:shd w:val="clear" w:color="auto" w:fill="auto"/>
        </w:rPr>
        <w:t xml:space="preserve">, </w:t>
      </w:r>
      <w:r w:rsidR="001C4108">
        <w:rPr>
          <w:color w:val="000000" w:themeColor="text1"/>
          <w:sz w:val="24"/>
          <w:szCs w:val="24"/>
          <w:shd w:val="clear" w:color="auto" w:fill="auto"/>
        </w:rPr>
        <w:br/>
        <w:t>a pozostają jedynie przesunięte pomiędzy zadaniami</w:t>
      </w:r>
      <w:r w:rsidR="00E77AE0">
        <w:rPr>
          <w:color w:val="000000" w:themeColor="text1"/>
          <w:sz w:val="24"/>
          <w:szCs w:val="24"/>
          <w:shd w:val="clear" w:color="auto" w:fill="auto"/>
        </w:rPr>
        <w:t xml:space="preserve">. </w:t>
      </w:r>
      <w:r w:rsidR="001C4108">
        <w:rPr>
          <w:color w:val="000000" w:themeColor="text1"/>
          <w:sz w:val="24"/>
          <w:szCs w:val="24"/>
          <w:shd w:val="clear" w:color="auto" w:fill="auto"/>
        </w:rPr>
        <w:t xml:space="preserve">Wprowadzone do budżetu zmiany nie powodują deficytu budżetowego. </w:t>
      </w:r>
      <w:r w:rsidR="00662B75">
        <w:rPr>
          <w:color w:val="000000" w:themeColor="text1"/>
          <w:sz w:val="24"/>
          <w:szCs w:val="24"/>
          <w:shd w:val="clear" w:color="auto" w:fill="auto"/>
        </w:rPr>
        <w:t xml:space="preserve">Tylko zmiany bilansują się i mają swoje przełożenie na Wieloletnią Prognozę Finansową w zakresie roku 2026. </w:t>
      </w:r>
      <w:r w:rsidR="001C4108">
        <w:rPr>
          <w:color w:val="000000" w:themeColor="text1"/>
          <w:sz w:val="24"/>
          <w:szCs w:val="24"/>
          <w:shd w:val="clear" w:color="auto" w:fill="auto"/>
        </w:rPr>
        <w:t xml:space="preserve"> </w:t>
      </w:r>
    </w:p>
    <w:p w14:paraId="7641C328" w14:textId="7D4CBF39" w:rsidR="007F293C" w:rsidRPr="006E16D9" w:rsidRDefault="00D84C97" w:rsidP="00267266">
      <w:pPr>
        <w:autoSpaceDE/>
        <w:autoSpaceDN/>
        <w:adjustRightInd/>
        <w:ind w:firstLine="708"/>
        <w:jc w:val="both"/>
        <w:rPr>
          <w:color w:val="000000" w:themeColor="text1"/>
          <w:sz w:val="24"/>
          <w:szCs w:val="24"/>
          <w:shd w:val="clear" w:color="auto" w:fill="auto"/>
        </w:rPr>
      </w:pPr>
      <w:r>
        <w:rPr>
          <w:color w:val="000000" w:themeColor="text1"/>
          <w:sz w:val="24"/>
          <w:szCs w:val="24"/>
          <w:shd w:val="clear" w:color="auto" w:fill="auto"/>
        </w:rPr>
        <w:t xml:space="preserve">  </w:t>
      </w:r>
      <w:r w:rsidR="00902E49">
        <w:rPr>
          <w:color w:val="000000" w:themeColor="text1"/>
          <w:sz w:val="24"/>
          <w:szCs w:val="24"/>
          <w:shd w:val="clear" w:color="auto" w:fill="auto"/>
        </w:rPr>
        <w:t xml:space="preserve"> </w:t>
      </w:r>
      <w:r w:rsidR="001F6678">
        <w:rPr>
          <w:color w:val="000000" w:themeColor="text1"/>
          <w:sz w:val="24"/>
          <w:szCs w:val="24"/>
          <w:shd w:val="clear" w:color="auto" w:fill="auto"/>
        </w:rPr>
        <w:t xml:space="preserve"> </w:t>
      </w:r>
      <w:r w:rsidR="005F57E2">
        <w:rPr>
          <w:color w:val="000000" w:themeColor="text1"/>
          <w:sz w:val="24"/>
          <w:szCs w:val="24"/>
          <w:shd w:val="clear" w:color="auto" w:fill="auto"/>
        </w:rPr>
        <w:t xml:space="preserve"> </w:t>
      </w:r>
      <w:r w:rsidR="0049238B">
        <w:rPr>
          <w:color w:val="000000" w:themeColor="text1"/>
          <w:sz w:val="24"/>
          <w:szCs w:val="24"/>
          <w:shd w:val="clear" w:color="auto" w:fill="auto"/>
        </w:rPr>
        <w:t xml:space="preserve"> </w:t>
      </w:r>
      <w:r w:rsidR="00862549">
        <w:rPr>
          <w:color w:val="000000" w:themeColor="text1"/>
          <w:sz w:val="24"/>
          <w:szCs w:val="24"/>
          <w:shd w:val="clear" w:color="auto" w:fill="auto"/>
        </w:rPr>
        <w:t xml:space="preserve"> </w:t>
      </w:r>
    </w:p>
    <w:p w14:paraId="11D78A4D" w14:textId="77777777" w:rsidR="004A5B36" w:rsidRDefault="004A5B36" w:rsidP="00E87366">
      <w:pPr>
        <w:ind w:firstLine="708"/>
        <w:jc w:val="both"/>
        <w:rPr>
          <w:sz w:val="24"/>
          <w:szCs w:val="24"/>
        </w:rPr>
      </w:pPr>
      <w:r>
        <w:rPr>
          <w:sz w:val="24"/>
          <w:szCs w:val="24"/>
        </w:rPr>
        <w:t xml:space="preserve">Opinia Komisji Finansów Publicznych, Rozwoju Gospodarczego, Rolnictwa i Ochrony Środowiska Rady Miejskiej w Zelowie do procedowanej uchwały została odczytana przez Przewodniczącego Komisji – opinia pozytywna.  </w:t>
      </w:r>
    </w:p>
    <w:p w14:paraId="14E17628" w14:textId="77777777" w:rsidR="004A5B36" w:rsidRDefault="004A5B36" w:rsidP="004A5B36">
      <w:pPr>
        <w:rPr>
          <w:sz w:val="24"/>
          <w:szCs w:val="24"/>
        </w:rPr>
      </w:pPr>
      <w:r>
        <w:rPr>
          <w:sz w:val="24"/>
          <w:szCs w:val="24"/>
        </w:rPr>
        <w:t>(Opinia załączona jest do niniejszego protokołu).</w:t>
      </w:r>
    </w:p>
    <w:p w14:paraId="287E8944" w14:textId="77777777" w:rsidR="004A5B36" w:rsidRDefault="004A5B36" w:rsidP="004A5B36">
      <w:pPr>
        <w:rPr>
          <w:sz w:val="24"/>
          <w:szCs w:val="24"/>
        </w:rPr>
      </w:pPr>
    </w:p>
    <w:p w14:paraId="1964BA0A" w14:textId="77777777" w:rsidR="004A5B36" w:rsidRPr="00CA63E0" w:rsidRDefault="004A5B36" w:rsidP="004A5B36">
      <w:pPr>
        <w:contextualSpacing/>
        <w:rPr>
          <w:sz w:val="24"/>
          <w:szCs w:val="24"/>
        </w:rPr>
      </w:pPr>
      <w:r w:rsidRPr="00CE76DC">
        <w:rPr>
          <w:sz w:val="24"/>
          <w:szCs w:val="24"/>
        </w:rPr>
        <w:t>Do projektu uchwały</w:t>
      </w:r>
      <w:r>
        <w:rPr>
          <w:sz w:val="24"/>
          <w:szCs w:val="24"/>
        </w:rPr>
        <w:t xml:space="preserve"> nie było pytań. </w:t>
      </w:r>
    </w:p>
    <w:p w14:paraId="4841DE49" w14:textId="77777777" w:rsidR="004A5B36" w:rsidRPr="005A1945" w:rsidRDefault="004A5B36" w:rsidP="004A5B36">
      <w:pPr>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21F96964" w14:textId="77777777" w:rsidR="004A5B36" w:rsidRPr="005A1945" w:rsidRDefault="004A5B36" w:rsidP="004A5B36">
      <w:pPr>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13 </w:t>
      </w:r>
      <w:r w:rsidRPr="005A1945">
        <w:rPr>
          <w:rFonts w:eastAsia="Calibri"/>
          <w:sz w:val="24"/>
          <w:szCs w:val="24"/>
        </w:rPr>
        <w:t xml:space="preserve">głosów. </w:t>
      </w:r>
    </w:p>
    <w:p w14:paraId="784CF71E" w14:textId="77777777" w:rsidR="004A5B36" w:rsidRPr="005A1945" w:rsidRDefault="004A5B36" w:rsidP="004A5B36">
      <w:pPr>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3BB13947" w14:textId="77777777" w:rsidR="004A5B36" w:rsidRPr="005A1945" w:rsidRDefault="004A5B36" w:rsidP="004A5B36">
      <w:pPr>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18EF2A8B" w14:textId="77777777" w:rsidR="004A5B36" w:rsidRPr="005A1945" w:rsidRDefault="004A5B36" w:rsidP="004A5B36">
      <w:pPr>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3</w:t>
      </w:r>
      <w:r w:rsidRPr="005A1945">
        <w:rPr>
          <w:rFonts w:eastAsia="Calibri"/>
          <w:sz w:val="24"/>
          <w:szCs w:val="24"/>
        </w:rPr>
        <w:t xml:space="preserve"> radnych. </w:t>
      </w:r>
    </w:p>
    <w:p w14:paraId="2A3FD07E" w14:textId="77777777" w:rsidR="004A5B36" w:rsidRDefault="004A5B36" w:rsidP="004A5B36">
      <w:pPr>
        <w:textAlignment w:val="baseline"/>
        <w:rPr>
          <w:rFonts w:eastAsia="Calibri"/>
          <w:sz w:val="24"/>
          <w:szCs w:val="24"/>
        </w:rPr>
      </w:pPr>
      <w:r w:rsidRPr="005A1945">
        <w:rPr>
          <w:rFonts w:eastAsia="Calibri"/>
          <w:sz w:val="24"/>
          <w:szCs w:val="24"/>
        </w:rPr>
        <w:lastRenderedPageBreak/>
        <w:t>Przewodniczący Rady stwierdził, że uchwała została p</w:t>
      </w:r>
      <w:r>
        <w:rPr>
          <w:rFonts w:eastAsia="Calibri"/>
          <w:sz w:val="24"/>
          <w:szCs w:val="24"/>
        </w:rPr>
        <w:t>odjęta</w:t>
      </w:r>
      <w:r w:rsidRPr="005A1945">
        <w:rPr>
          <w:rFonts w:eastAsia="Calibri"/>
          <w:sz w:val="24"/>
          <w:szCs w:val="24"/>
        </w:rPr>
        <w:t>.</w:t>
      </w:r>
    </w:p>
    <w:p w14:paraId="6D2E3BE0" w14:textId="77777777" w:rsidR="004A5B36" w:rsidRDefault="004A5B36" w:rsidP="004A5B36">
      <w:pPr>
        <w:textAlignment w:val="baseline"/>
        <w:rPr>
          <w:rFonts w:eastAsia="Calibri"/>
          <w:sz w:val="24"/>
          <w:szCs w:val="24"/>
        </w:rPr>
      </w:pPr>
    </w:p>
    <w:p w14:paraId="21BBF2DE" w14:textId="65765765" w:rsidR="004A5B36" w:rsidRPr="0078770F" w:rsidRDefault="004A5B36" w:rsidP="004A5B36">
      <w:pPr>
        <w:autoSpaceDE/>
        <w:autoSpaceDN/>
        <w:adjustRightInd/>
        <w:jc w:val="both"/>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256</w:t>
      </w:r>
      <w:r w:rsidRPr="00A00948">
        <w:rPr>
          <w:rFonts w:eastAsia="Calibri"/>
          <w:b/>
          <w:sz w:val="24"/>
          <w:szCs w:val="24"/>
        </w:rPr>
        <w:t>/2026</w:t>
      </w:r>
      <w:r w:rsidRPr="00283172">
        <w:rPr>
          <w:rFonts w:eastAsia="Calibri"/>
          <w:sz w:val="24"/>
          <w:szCs w:val="24"/>
        </w:rPr>
        <w:t xml:space="preserve"> </w:t>
      </w:r>
      <w:r>
        <w:rPr>
          <w:rFonts w:eastAsia="Calibri"/>
          <w:sz w:val="24"/>
          <w:szCs w:val="24"/>
        </w:rPr>
        <w:t>uchwały w sprawi</w:t>
      </w:r>
      <w:r w:rsidRPr="004A5B36">
        <w:rPr>
          <w:rFonts w:eastAsia="Calibri"/>
          <w:sz w:val="24"/>
          <w:szCs w:val="24"/>
        </w:rPr>
        <w:t xml:space="preserve">e </w:t>
      </w:r>
      <w:r w:rsidRPr="004A5B36">
        <w:rPr>
          <w:color w:val="000000" w:themeColor="text1"/>
          <w:sz w:val="24"/>
          <w:szCs w:val="24"/>
          <w:shd w:val="clear" w:color="auto" w:fill="auto"/>
        </w:rPr>
        <w:t>w sprawie zmiany w Wieloletniej Prognozie Finansowej na lata 2026-2034</w:t>
      </w:r>
      <w:r w:rsidRPr="004A5B36">
        <w:rPr>
          <w:color w:val="000000" w:themeColor="text1"/>
          <w:sz w:val="24"/>
          <w:szCs w:val="24"/>
        </w:rPr>
        <w:t xml:space="preserve">, </w:t>
      </w:r>
      <w:r w:rsidRPr="00790585">
        <w:rPr>
          <w:rFonts w:eastAsia="Calibri"/>
          <w:sz w:val="24"/>
          <w:szCs w:val="24"/>
        </w:rPr>
        <w:t>stano</w:t>
      </w:r>
      <w:r>
        <w:rPr>
          <w:rFonts w:eastAsia="Calibri"/>
          <w:sz w:val="24"/>
          <w:szCs w:val="24"/>
        </w:rPr>
        <w:t xml:space="preserve">wi załącznik do niniejszego protokołu.  </w:t>
      </w:r>
    </w:p>
    <w:p w14:paraId="4C6C6EBF" w14:textId="77777777" w:rsidR="007F293C" w:rsidRPr="006E16D9" w:rsidRDefault="007F293C" w:rsidP="007F293C">
      <w:pPr>
        <w:autoSpaceDE/>
        <w:autoSpaceDN/>
        <w:adjustRightInd/>
        <w:jc w:val="both"/>
        <w:rPr>
          <w:color w:val="000000" w:themeColor="text1"/>
          <w:sz w:val="24"/>
          <w:szCs w:val="24"/>
          <w:shd w:val="clear" w:color="auto" w:fill="auto"/>
        </w:rPr>
      </w:pPr>
    </w:p>
    <w:p w14:paraId="4329C216" w14:textId="77777777" w:rsidR="007F293C" w:rsidRPr="006E16D9" w:rsidRDefault="007F293C" w:rsidP="007F293C">
      <w:pPr>
        <w:autoSpaceDE/>
        <w:autoSpaceDN/>
        <w:adjustRightInd/>
        <w:jc w:val="both"/>
        <w:rPr>
          <w:b/>
          <w:color w:val="000000" w:themeColor="text1"/>
          <w:sz w:val="24"/>
          <w:szCs w:val="24"/>
          <w:shd w:val="clear" w:color="auto" w:fill="auto"/>
        </w:rPr>
      </w:pPr>
      <w:r w:rsidRPr="006E16D9">
        <w:rPr>
          <w:b/>
          <w:color w:val="000000" w:themeColor="text1"/>
          <w:sz w:val="24"/>
          <w:szCs w:val="24"/>
          <w:shd w:val="clear" w:color="auto" w:fill="auto"/>
        </w:rPr>
        <w:t xml:space="preserve">Do punktu 20. </w:t>
      </w:r>
    </w:p>
    <w:p w14:paraId="10E7E3F7" w14:textId="340792F2" w:rsidR="006044B0" w:rsidRPr="00F53991" w:rsidRDefault="006044B0" w:rsidP="007F293C">
      <w:pPr>
        <w:autoSpaceDE/>
        <w:autoSpaceDN/>
        <w:adjustRightInd/>
        <w:jc w:val="both"/>
        <w:rPr>
          <w:b/>
          <w:color w:val="000000" w:themeColor="text1"/>
          <w:sz w:val="24"/>
          <w:szCs w:val="24"/>
          <w:shd w:val="clear" w:color="auto" w:fill="auto"/>
        </w:rPr>
      </w:pPr>
      <w:r w:rsidRPr="00F53991">
        <w:rPr>
          <w:b/>
          <w:color w:val="000000" w:themeColor="text1"/>
          <w:sz w:val="24"/>
          <w:szCs w:val="24"/>
          <w:shd w:val="clear" w:color="auto" w:fill="auto"/>
        </w:rPr>
        <w:t xml:space="preserve">Rozpatrzenie projektu uchwały w sprawie zmiany w budżecie Gminy Zelów na 2026 r. </w:t>
      </w:r>
    </w:p>
    <w:p w14:paraId="219D164C" w14:textId="77777777" w:rsidR="007F293C" w:rsidRPr="006E16D9" w:rsidRDefault="007F293C" w:rsidP="007F293C">
      <w:pPr>
        <w:keepNext/>
        <w:tabs>
          <w:tab w:val="num" w:pos="426"/>
        </w:tabs>
        <w:autoSpaceDE/>
        <w:autoSpaceDN/>
        <w:adjustRightInd/>
        <w:contextualSpacing/>
        <w:jc w:val="both"/>
        <w:rPr>
          <w:bCs/>
          <w:color w:val="auto"/>
          <w:sz w:val="24"/>
          <w:szCs w:val="24"/>
          <w:shd w:val="clear" w:color="auto" w:fill="auto"/>
        </w:rPr>
      </w:pPr>
    </w:p>
    <w:p w14:paraId="226D26EC" w14:textId="77DB9995" w:rsidR="007F293C" w:rsidRPr="006E16D9" w:rsidRDefault="003F6863" w:rsidP="007F293C">
      <w:pPr>
        <w:keepNext/>
        <w:tabs>
          <w:tab w:val="num" w:pos="426"/>
        </w:tabs>
        <w:autoSpaceDE/>
        <w:autoSpaceDN/>
        <w:adjustRightInd/>
        <w:contextualSpacing/>
        <w:jc w:val="both"/>
        <w:rPr>
          <w:bCs/>
          <w:color w:val="auto"/>
          <w:sz w:val="24"/>
          <w:szCs w:val="24"/>
          <w:shd w:val="clear" w:color="auto" w:fill="auto"/>
        </w:rPr>
      </w:pPr>
      <w:r>
        <w:rPr>
          <w:bCs/>
          <w:color w:val="auto"/>
          <w:sz w:val="24"/>
          <w:szCs w:val="24"/>
          <w:shd w:val="clear" w:color="auto" w:fill="auto"/>
        </w:rPr>
        <w:tab/>
        <w:t xml:space="preserve">Zmiany w budżecie w zakresie roku 2026 omówiła </w:t>
      </w:r>
      <w:r w:rsidRPr="003F6863">
        <w:rPr>
          <w:b/>
          <w:bCs/>
          <w:color w:val="auto"/>
          <w:sz w:val="24"/>
          <w:szCs w:val="24"/>
          <w:shd w:val="clear" w:color="auto" w:fill="auto"/>
        </w:rPr>
        <w:t>Skarbnik Miasta</w:t>
      </w:r>
      <w:r>
        <w:rPr>
          <w:bCs/>
          <w:color w:val="auto"/>
          <w:sz w:val="24"/>
          <w:szCs w:val="24"/>
          <w:shd w:val="clear" w:color="auto" w:fill="auto"/>
        </w:rPr>
        <w:t xml:space="preserve">, w punkcie 19 porządku sesji. </w:t>
      </w:r>
    </w:p>
    <w:p w14:paraId="507ADFE2" w14:textId="77777777" w:rsidR="007F293C" w:rsidRDefault="007F293C" w:rsidP="007F293C">
      <w:pPr>
        <w:keepNext/>
        <w:tabs>
          <w:tab w:val="num" w:pos="426"/>
        </w:tabs>
        <w:autoSpaceDE/>
        <w:autoSpaceDN/>
        <w:adjustRightInd/>
        <w:contextualSpacing/>
        <w:jc w:val="both"/>
        <w:rPr>
          <w:bCs/>
          <w:color w:val="auto"/>
          <w:sz w:val="24"/>
          <w:szCs w:val="24"/>
          <w:shd w:val="clear" w:color="auto" w:fill="auto"/>
        </w:rPr>
      </w:pPr>
    </w:p>
    <w:p w14:paraId="029899B1" w14:textId="13E1C06E" w:rsidR="004A5B36" w:rsidRDefault="003F6863" w:rsidP="00E87366">
      <w:pPr>
        <w:ind w:firstLine="708"/>
        <w:jc w:val="both"/>
        <w:rPr>
          <w:sz w:val="24"/>
          <w:szCs w:val="24"/>
        </w:rPr>
      </w:pPr>
      <w:r>
        <w:rPr>
          <w:sz w:val="24"/>
          <w:szCs w:val="24"/>
        </w:rPr>
        <w:t>O</w:t>
      </w:r>
      <w:r w:rsidR="004A5B36">
        <w:rPr>
          <w:sz w:val="24"/>
          <w:szCs w:val="24"/>
        </w:rPr>
        <w:t xml:space="preserve">pinia Komisji Finansów Publicznych, Rozwoju Gospodarczego, Rolnictwa i Ochrony Środowiska Rady Miejskiej w Zelowie do procedowanej uchwały została odczytana przez Przewodniczącego Komisji – opinia pozytywna.  </w:t>
      </w:r>
    </w:p>
    <w:p w14:paraId="334CC5B6" w14:textId="77777777" w:rsidR="004A5B36" w:rsidRDefault="004A5B36" w:rsidP="004A5B36">
      <w:pPr>
        <w:rPr>
          <w:sz w:val="24"/>
          <w:szCs w:val="24"/>
        </w:rPr>
      </w:pPr>
      <w:r>
        <w:rPr>
          <w:sz w:val="24"/>
          <w:szCs w:val="24"/>
        </w:rPr>
        <w:t>(Opinia załączona jest do niniejszego protokołu).</w:t>
      </w:r>
    </w:p>
    <w:p w14:paraId="2349A99E" w14:textId="77777777" w:rsidR="004A5B36" w:rsidRDefault="004A5B36" w:rsidP="004A5B36">
      <w:pPr>
        <w:rPr>
          <w:sz w:val="24"/>
          <w:szCs w:val="24"/>
        </w:rPr>
      </w:pPr>
    </w:p>
    <w:p w14:paraId="5BFCDC5A" w14:textId="77777777" w:rsidR="004A5B36" w:rsidRPr="00CA63E0" w:rsidRDefault="004A5B36" w:rsidP="004A5B36">
      <w:pPr>
        <w:contextualSpacing/>
        <w:rPr>
          <w:sz w:val="24"/>
          <w:szCs w:val="24"/>
        </w:rPr>
      </w:pPr>
      <w:r w:rsidRPr="00CE76DC">
        <w:rPr>
          <w:sz w:val="24"/>
          <w:szCs w:val="24"/>
        </w:rPr>
        <w:t>Do projektu uchwały</w:t>
      </w:r>
      <w:r>
        <w:rPr>
          <w:sz w:val="24"/>
          <w:szCs w:val="24"/>
        </w:rPr>
        <w:t xml:space="preserve"> nie było pytań. </w:t>
      </w:r>
    </w:p>
    <w:p w14:paraId="0E9E4D41" w14:textId="77777777" w:rsidR="004A5B36" w:rsidRPr="005A1945" w:rsidRDefault="004A5B36" w:rsidP="004A5B36">
      <w:pPr>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6A0660F2" w14:textId="77777777" w:rsidR="004A5B36" w:rsidRPr="005A1945" w:rsidRDefault="004A5B36" w:rsidP="004A5B36">
      <w:pPr>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13 </w:t>
      </w:r>
      <w:r w:rsidRPr="005A1945">
        <w:rPr>
          <w:rFonts w:eastAsia="Calibri"/>
          <w:sz w:val="24"/>
          <w:szCs w:val="24"/>
        </w:rPr>
        <w:t xml:space="preserve">głosów. </w:t>
      </w:r>
    </w:p>
    <w:p w14:paraId="11C215CF" w14:textId="77777777" w:rsidR="004A5B36" w:rsidRPr="005A1945" w:rsidRDefault="004A5B36" w:rsidP="004A5B36">
      <w:pPr>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5DCB5D45" w14:textId="77777777" w:rsidR="004A5B36" w:rsidRPr="005A1945" w:rsidRDefault="004A5B36" w:rsidP="004A5B36">
      <w:pPr>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5DC60D4F" w14:textId="77777777" w:rsidR="004A5B36" w:rsidRPr="005A1945" w:rsidRDefault="004A5B36" w:rsidP="004A5B36">
      <w:pPr>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3</w:t>
      </w:r>
      <w:r w:rsidRPr="005A1945">
        <w:rPr>
          <w:rFonts w:eastAsia="Calibri"/>
          <w:sz w:val="24"/>
          <w:szCs w:val="24"/>
        </w:rPr>
        <w:t xml:space="preserve"> radnych. </w:t>
      </w:r>
    </w:p>
    <w:p w14:paraId="11F98976" w14:textId="77777777" w:rsidR="004A5B36" w:rsidRDefault="004A5B36" w:rsidP="004A5B36">
      <w:pPr>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2D1B2DB7" w14:textId="77777777" w:rsidR="004A5B36" w:rsidRDefault="004A5B36" w:rsidP="004A5B36">
      <w:pPr>
        <w:textAlignment w:val="baseline"/>
        <w:rPr>
          <w:rFonts w:eastAsia="Calibri"/>
          <w:sz w:val="24"/>
          <w:szCs w:val="24"/>
        </w:rPr>
      </w:pPr>
    </w:p>
    <w:p w14:paraId="06B581A7" w14:textId="59218A83" w:rsidR="004A5B36" w:rsidRPr="0078770F" w:rsidRDefault="004A5B36" w:rsidP="004A5B36">
      <w:pPr>
        <w:autoSpaceDE/>
        <w:autoSpaceDN/>
        <w:adjustRightInd/>
        <w:jc w:val="both"/>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257</w:t>
      </w:r>
      <w:r w:rsidRPr="00A00948">
        <w:rPr>
          <w:rFonts w:eastAsia="Calibri"/>
          <w:b/>
          <w:sz w:val="24"/>
          <w:szCs w:val="24"/>
        </w:rPr>
        <w:t>/2026</w:t>
      </w:r>
      <w:r w:rsidRPr="00283172">
        <w:rPr>
          <w:rFonts w:eastAsia="Calibri"/>
          <w:sz w:val="24"/>
          <w:szCs w:val="24"/>
        </w:rPr>
        <w:t xml:space="preserve"> </w:t>
      </w:r>
      <w:r>
        <w:rPr>
          <w:rFonts w:eastAsia="Calibri"/>
          <w:sz w:val="24"/>
          <w:szCs w:val="24"/>
        </w:rPr>
        <w:t>uchwały w sprawi</w:t>
      </w:r>
      <w:r w:rsidRPr="004A5B36">
        <w:rPr>
          <w:rFonts w:eastAsia="Calibri"/>
          <w:sz w:val="24"/>
          <w:szCs w:val="24"/>
        </w:rPr>
        <w:t xml:space="preserve">e </w:t>
      </w:r>
      <w:r w:rsidRPr="004A5B36">
        <w:rPr>
          <w:color w:val="000000" w:themeColor="text1"/>
          <w:sz w:val="24"/>
          <w:szCs w:val="24"/>
          <w:shd w:val="clear" w:color="auto" w:fill="auto"/>
        </w:rPr>
        <w:t xml:space="preserve">w sprawie zmiany </w:t>
      </w:r>
      <w:r>
        <w:rPr>
          <w:color w:val="000000" w:themeColor="text1"/>
          <w:sz w:val="24"/>
          <w:szCs w:val="24"/>
          <w:shd w:val="clear" w:color="auto" w:fill="auto"/>
        </w:rPr>
        <w:t xml:space="preserve">w budżecie Gminy Zelów na 2026 r. </w:t>
      </w:r>
      <w:r w:rsidRPr="00790585">
        <w:rPr>
          <w:rFonts w:eastAsia="Calibri"/>
          <w:sz w:val="24"/>
          <w:szCs w:val="24"/>
        </w:rPr>
        <w:t>stano</w:t>
      </w:r>
      <w:r>
        <w:rPr>
          <w:rFonts w:eastAsia="Calibri"/>
          <w:sz w:val="24"/>
          <w:szCs w:val="24"/>
        </w:rPr>
        <w:t xml:space="preserve">wi załącznik do niniejszego protokołu.  </w:t>
      </w:r>
    </w:p>
    <w:p w14:paraId="13549C28" w14:textId="77777777" w:rsidR="007F293C" w:rsidRPr="006E16D9" w:rsidRDefault="007F293C" w:rsidP="007F293C">
      <w:pPr>
        <w:keepNext/>
        <w:tabs>
          <w:tab w:val="num" w:pos="426"/>
        </w:tabs>
        <w:autoSpaceDE/>
        <w:autoSpaceDN/>
        <w:adjustRightInd/>
        <w:contextualSpacing/>
        <w:jc w:val="both"/>
        <w:rPr>
          <w:bCs/>
          <w:color w:val="auto"/>
          <w:sz w:val="24"/>
          <w:szCs w:val="24"/>
          <w:shd w:val="clear" w:color="auto" w:fill="auto"/>
        </w:rPr>
      </w:pPr>
    </w:p>
    <w:p w14:paraId="36B0C991" w14:textId="77777777" w:rsidR="007F293C" w:rsidRPr="006E16D9" w:rsidRDefault="007F293C" w:rsidP="007F293C">
      <w:pPr>
        <w:keepNext/>
        <w:tabs>
          <w:tab w:val="num" w:pos="426"/>
        </w:tabs>
        <w:autoSpaceDE/>
        <w:autoSpaceDN/>
        <w:adjustRightInd/>
        <w:contextualSpacing/>
        <w:jc w:val="both"/>
        <w:rPr>
          <w:b/>
          <w:bCs/>
          <w:color w:val="auto"/>
          <w:sz w:val="24"/>
          <w:szCs w:val="24"/>
          <w:shd w:val="clear" w:color="auto" w:fill="auto"/>
        </w:rPr>
      </w:pPr>
      <w:r w:rsidRPr="006E16D9">
        <w:rPr>
          <w:b/>
          <w:bCs/>
          <w:color w:val="auto"/>
          <w:sz w:val="24"/>
          <w:szCs w:val="24"/>
          <w:shd w:val="clear" w:color="auto" w:fill="auto"/>
        </w:rPr>
        <w:t xml:space="preserve">Do punktu 21. </w:t>
      </w:r>
    </w:p>
    <w:p w14:paraId="2B212B5C" w14:textId="26323776" w:rsidR="006044B0" w:rsidRPr="00F53991" w:rsidRDefault="006044B0" w:rsidP="007F293C">
      <w:pPr>
        <w:keepNext/>
        <w:tabs>
          <w:tab w:val="num" w:pos="426"/>
        </w:tabs>
        <w:autoSpaceDE/>
        <w:autoSpaceDN/>
        <w:adjustRightInd/>
        <w:contextualSpacing/>
        <w:jc w:val="both"/>
        <w:rPr>
          <w:b/>
          <w:color w:val="auto"/>
          <w:sz w:val="24"/>
          <w:szCs w:val="24"/>
          <w:shd w:val="clear" w:color="auto" w:fill="auto"/>
        </w:rPr>
      </w:pPr>
      <w:r w:rsidRPr="00F53991">
        <w:rPr>
          <w:b/>
          <w:bCs/>
          <w:color w:val="auto"/>
          <w:sz w:val="24"/>
          <w:szCs w:val="24"/>
          <w:shd w:val="clear" w:color="auto" w:fill="auto"/>
        </w:rPr>
        <w:t xml:space="preserve">Rozpatrzenie projektu uchwały zmieniającej uchwałę w sprawie udzielenia pomocy </w:t>
      </w:r>
      <w:r w:rsidRPr="006E16D9">
        <w:rPr>
          <w:b/>
          <w:bCs/>
          <w:color w:val="auto"/>
          <w:sz w:val="24"/>
          <w:szCs w:val="24"/>
          <w:shd w:val="clear" w:color="auto" w:fill="auto"/>
        </w:rPr>
        <w:br/>
      </w:r>
      <w:r w:rsidRPr="00F53991">
        <w:rPr>
          <w:b/>
          <w:bCs/>
          <w:color w:val="auto"/>
          <w:sz w:val="24"/>
          <w:szCs w:val="24"/>
          <w:shd w:val="clear" w:color="auto" w:fill="auto"/>
        </w:rPr>
        <w:t xml:space="preserve">finansowej Powiatowi Bełchatowskiemu na funkcjonowanie punktu Poradni </w:t>
      </w:r>
      <w:r w:rsidRPr="006E16D9">
        <w:rPr>
          <w:b/>
          <w:bCs/>
          <w:color w:val="auto"/>
          <w:sz w:val="24"/>
          <w:szCs w:val="24"/>
          <w:shd w:val="clear" w:color="auto" w:fill="auto"/>
        </w:rPr>
        <w:br/>
      </w:r>
      <w:r w:rsidRPr="00F53991">
        <w:rPr>
          <w:b/>
          <w:bCs/>
          <w:color w:val="auto"/>
          <w:sz w:val="24"/>
          <w:szCs w:val="24"/>
          <w:shd w:val="clear" w:color="auto" w:fill="auto"/>
        </w:rPr>
        <w:t xml:space="preserve">Psychologiczno-Pedagogicznej w Zelowie oraz Filii Wydziału Komunikacji i Dróg </w:t>
      </w:r>
      <w:r w:rsidRPr="006E16D9">
        <w:rPr>
          <w:b/>
          <w:bCs/>
          <w:color w:val="auto"/>
          <w:sz w:val="24"/>
          <w:szCs w:val="24"/>
          <w:shd w:val="clear" w:color="auto" w:fill="auto"/>
        </w:rPr>
        <w:br/>
      </w:r>
      <w:r w:rsidRPr="00F53991">
        <w:rPr>
          <w:b/>
          <w:bCs/>
          <w:color w:val="auto"/>
          <w:sz w:val="24"/>
          <w:szCs w:val="24"/>
          <w:shd w:val="clear" w:color="auto" w:fill="auto"/>
        </w:rPr>
        <w:t>w Zelowie.</w:t>
      </w:r>
    </w:p>
    <w:p w14:paraId="22C78F62" w14:textId="0CE76EA5" w:rsidR="00246ECE" w:rsidRDefault="00246ECE" w:rsidP="00246ECE">
      <w:pPr>
        <w:pStyle w:val="NormalnyWeb"/>
        <w:jc w:val="both"/>
      </w:pPr>
      <w:r w:rsidRPr="00246ECE">
        <w:rPr>
          <w:b/>
        </w:rPr>
        <w:t>Skarbnik Miasta</w:t>
      </w:r>
      <w:r>
        <w:t xml:space="preserve"> poinformowała, że projekt uchwały dotyczy zmiany Uchwały Rady Miejskiej w Zelowie podjętej w dniu 29 stycznia br. Procedowany na dzisiejszej sesji projekt uchwały zmienia wyłącznie brzmienie pkt 2 w § 1 uchwały, który obecnie stanowi: „pokrycie opłat miesięcznego stałego łącza pomiędzy Starostwem Powiatowym w Bełchatowie a Filią Wydziału Komunikacji i Dróg w Zelowie w kwocie do 40 000,00 zł”. Po zmianie zapis otrzymałby następujące brzmienie: </w:t>
      </w:r>
      <w:r>
        <w:lastRenderedPageBreak/>
        <w:t>„funkcjonowanie Wydziału Komunikacji i Dróg w Zelowie w kwocie do 40 000,00 zł”. Skarbnik Miasta podkreśliła, że wysokość środków przeznaczonych na realizację zadania pozostaje bez zmian.</w:t>
      </w:r>
    </w:p>
    <w:p w14:paraId="27918FE1" w14:textId="77777777" w:rsidR="00341683" w:rsidRDefault="00341683" w:rsidP="00341683">
      <w:pPr>
        <w:ind w:firstLine="708"/>
        <w:jc w:val="both"/>
        <w:rPr>
          <w:sz w:val="24"/>
          <w:szCs w:val="24"/>
        </w:rPr>
      </w:pPr>
      <w:r>
        <w:rPr>
          <w:sz w:val="24"/>
          <w:szCs w:val="24"/>
        </w:rPr>
        <w:t xml:space="preserve">Opinia Komisji Finansów Publicznych, Rozwoju Gospodarczego, Rolnictwa i Ochrony Środowiska Rady Miejskiej w Zelowie do procedowanej uchwały została odczytana przez Przewodniczącego Komisji – opinia pozytywna.  </w:t>
      </w:r>
    </w:p>
    <w:p w14:paraId="164982B5" w14:textId="77777777" w:rsidR="00341683" w:rsidRDefault="00341683" w:rsidP="00341683">
      <w:pPr>
        <w:rPr>
          <w:sz w:val="24"/>
          <w:szCs w:val="24"/>
        </w:rPr>
      </w:pPr>
      <w:r>
        <w:rPr>
          <w:sz w:val="24"/>
          <w:szCs w:val="24"/>
        </w:rPr>
        <w:t>(Opinia załączona jest do niniejszego protokołu).</w:t>
      </w:r>
    </w:p>
    <w:p w14:paraId="1D2816AC" w14:textId="77777777" w:rsidR="00341683" w:rsidRDefault="00341683" w:rsidP="00341683">
      <w:pPr>
        <w:rPr>
          <w:sz w:val="24"/>
          <w:szCs w:val="24"/>
        </w:rPr>
      </w:pPr>
    </w:p>
    <w:p w14:paraId="25FA91D0" w14:textId="77777777" w:rsidR="00341683" w:rsidRPr="00CA63E0" w:rsidRDefault="00341683" w:rsidP="00341683">
      <w:pPr>
        <w:contextualSpacing/>
        <w:rPr>
          <w:sz w:val="24"/>
          <w:szCs w:val="24"/>
        </w:rPr>
      </w:pPr>
      <w:r w:rsidRPr="00CE76DC">
        <w:rPr>
          <w:sz w:val="24"/>
          <w:szCs w:val="24"/>
        </w:rPr>
        <w:t>Do projektu uchwały</w:t>
      </w:r>
      <w:r>
        <w:rPr>
          <w:sz w:val="24"/>
          <w:szCs w:val="24"/>
        </w:rPr>
        <w:t xml:space="preserve"> nie było pytań. </w:t>
      </w:r>
    </w:p>
    <w:p w14:paraId="18B89D6D" w14:textId="77777777" w:rsidR="00341683" w:rsidRPr="005A1945" w:rsidRDefault="00341683" w:rsidP="00341683">
      <w:pPr>
        <w:textAlignment w:val="baseline"/>
        <w:rPr>
          <w:rFonts w:eastAsia="Calibri"/>
          <w:sz w:val="24"/>
          <w:szCs w:val="24"/>
        </w:rPr>
      </w:pPr>
      <w:r w:rsidRPr="005A1945">
        <w:rPr>
          <w:rFonts w:eastAsia="Calibri"/>
          <w:sz w:val="24"/>
          <w:szCs w:val="24"/>
        </w:rPr>
        <w:t>Przewodniczący Rady</w:t>
      </w:r>
      <w:r>
        <w:rPr>
          <w:rFonts w:eastAsia="Calibri"/>
          <w:sz w:val="24"/>
          <w:szCs w:val="24"/>
        </w:rPr>
        <w:t xml:space="preserve"> </w:t>
      </w:r>
      <w:r w:rsidRPr="005A1945">
        <w:rPr>
          <w:rFonts w:eastAsia="Calibri"/>
          <w:sz w:val="24"/>
          <w:szCs w:val="24"/>
        </w:rPr>
        <w:t xml:space="preserve">poddał projekt uchwały pod głosowanie. </w:t>
      </w:r>
    </w:p>
    <w:p w14:paraId="7D7C0F4C" w14:textId="77777777" w:rsidR="00341683" w:rsidRPr="005A1945" w:rsidRDefault="00341683" w:rsidP="00341683">
      <w:pPr>
        <w:textAlignment w:val="baseline"/>
        <w:rPr>
          <w:rFonts w:eastAsia="Lucida Sans Unicode"/>
          <w:kern w:val="3"/>
          <w:sz w:val="24"/>
          <w:szCs w:val="24"/>
          <w:lang w:eastAsia="zh-CN" w:bidi="hi-IN"/>
        </w:rPr>
      </w:pPr>
      <w:r w:rsidRPr="005A1945">
        <w:rPr>
          <w:rFonts w:eastAsia="Calibri"/>
          <w:sz w:val="24"/>
          <w:szCs w:val="24"/>
        </w:rPr>
        <w:t>„Za” pr</w:t>
      </w:r>
      <w:r>
        <w:rPr>
          <w:rFonts w:eastAsia="Calibri"/>
          <w:sz w:val="24"/>
          <w:szCs w:val="24"/>
        </w:rPr>
        <w:t xml:space="preserve">zyjęciem projektu uchwały było 13 </w:t>
      </w:r>
      <w:r w:rsidRPr="005A1945">
        <w:rPr>
          <w:rFonts w:eastAsia="Calibri"/>
          <w:sz w:val="24"/>
          <w:szCs w:val="24"/>
        </w:rPr>
        <w:t xml:space="preserve">głosów. </w:t>
      </w:r>
    </w:p>
    <w:p w14:paraId="1B63D95D" w14:textId="77777777" w:rsidR="00341683" w:rsidRPr="005A1945" w:rsidRDefault="00341683" w:rsidP="00341683">
      <w:pPr>
        <w:textAlignment w:val="baseline"/>
        <w:rPr>
          <w:rFonts w:eastAsia="Lucida Sans Unicode"/>
          <w:kern w:val="3"/>
          <w:sz w:val="24"/>
          <w:szCs w:val="24"/>
          <w:lang w:bidi="hi-IN"/>
        </w:rPr>
      </w:pPr>
      <w:r w:rsidRPr="005A1945">
        <w:rPr>
          <w:rFonts w:eastAsia="Calibri"/>
          <w:sz w:val="24"/>
          <w:szCs w:val="24"/>
        </w:rPr>
        <w:t xml:space="preserve">Głosów „przeciwnych” – </w:t>
      </w:r>
      <w:r>
        <w:rPr>
          <w:rFonts w:eastAsia="Calibri"/>
          <w:sz w:val="24"/>
          <w:szCs w:val="24"/>
        </w:rPr>
        <w:t>0.</w:t>
      </w:r>
      <w:r w:rsidRPr="005A1945">
        <w:rPr>
          <w:rFonts w:eastAsia="Calibri"/>
          <w:sz w:val="24"/>
          <w:szCs w:val="24"/>
        </w:rPr>
        <w:t xml:space="preserve"> </w:t>
      </w:r>
    </w:p>
    <w:p w14:paraId="609676E9" w14:textId="77777777" w:rsidR="00341683" w:rsidRPr="005A1945" w:rsidRDefault="00341683" w:rsidP="00341683">
      <w:pPr>
        <w:textAlignment w:val="baseline"/>
        <w:rPr>
          <w:rFonts w:eastAsia="Lucida Sans Unicode"/>
          <w:kern w:val="3"/>
          <w:sz w:val="24"/>
          <w:szCs w:val="24"/>
          <w:lang w:bidi="hi-IN"/>
        </w:rPr>
      </w:pPr>
      <w:r w:rsidRPr="005A1945">
        <w:rPr>
          <w:rFonts w:eastAsia="Calibri"/>
          <w:sz w:val="24"/>
          <w:szCs w:val="24"/>
        </w:rPr>
        <w:t xml:space="preserve">Głosów „wstrzymujących się” – </w:t>
      </w:r>
      <w:r>
        <w:rPr>
          <w:rFonts w:eastAsia="Calibri"/>
          <w:sz w:val="24"/>
          <w:szCs w:val="24"/>
        </w:rPr>
        <w:t>0</w:t>
      </w:r>
      <w:r w:rsidRPr="005A1945">
        <w:rPr>
          <w:rFonts w:eastAsia="Calibri"/>
          <w:sz w:val="24"/>
          <w:szCs w:val="24"/>
        </w:rPr>
        <w:t xml:space="preserve">. </w:t>
      </w:r>
    </w:p>
    <w:p w14:paraId="075CB658" w14:textId="77777777" w:rsidR="00341683" w:rsidRPr="005A1945" w:rsidRDefault="00341683" w:rsidP="00341683">
      <w:pPr>
        <w:textAlignment w:val="baseline"/>
        <w:rPr>
          <w:rFonts w:eastAsia="Lucida Sans Unicode"/>
          <w:kern w:val="3"/>
          <w:sz w:val="24"/>
          <w:szCs w:val="24"/>
          <w:lang w:bidi="hi-IN"/>
        </w:rPr>
      </w:pPr>
      <w:r w:rsidRPr="005A1945">
        <w:rPr>
          <w:rFonts w:eastAsia="Calibri"/>
          <w:sz w:val="24"/>
          <w:szCs w:val="24"/>
        </w:rPr>
        <w:t>W głosowaniu udział wzięło 1</w:t>
      </w:r>
      <w:r>
        <w:rPr>
          <w:rFonts w:eastAsia="Calibri"/>
          <w:sz w:val="24"/>
          <w:szCs w:val="24"/>
        </w:rPr>
        <w:t>3</w:t>
      </w:r>
      <w:r w:rsidRPr="005A1945">
        <w:rPr>
          <w:rFonts w:eastAsia="Calibri"/>
          <w:sz w:val="24"/>
          <w:szCs w:val="24"/>
        </w:rPr>
        <w:t xml:space="preserve"> radnych. </w:t>
      </w:r>
    </w:p>
    <w:p w14:paraId="0ACBFE73" w14:textId="77777777" w:rsidR="00341683" w:rsidRDefault="00341683" w:rsidP="00341683">
      <w:pPr>
        <w:textAlignment w:val="baseline"/>
        <w:rPr>
          <w:rFonts w:eastAsia="Calibri"/>
          <w:sz w:val="24"/>
          <w:szCs w:val="24"/>
        </w:rPr>
      </w:pPr>
      <w:r w:rsidRPr="005A1945">
        <w:rPr>
          <w:rFonts w:eastAsia="Calibri"/>
          <w:sz w:val="24"/>
          <w:szCs w:val="24"/>
        </w:rPr>
        <w:t>Przewodniczący Rady stwierdził, że uchwała została p</w:t>
      </w:r>
      <w:r>
        <w:rPr>
          <w:rFonts w:eastAsia="Calibri"/>
          <w:sz w:val="24"/>
          <w:szCs w:val="24"/>
        </w:rPr>
        <w:t>odjęta</w:t>
      </w:r>
      <w:r w:rsidRPr="005A1945">
        <w:rPr>
          <w:rFonts w:eastAsia="Calibri"/>
          <w:sz w:val="24"/>
          <w:szCs w:val="24"/>
        </w:rPr>
        <w:t>.</w:t>
      </w:r>
    </w:p>
    <w:p w14:paraId="4EED4942" w14:textId="77777777" w:rsidR="00341683" w:rsidRDefault="00341683" w:rsidP="00341683">
      <w:pPr>
        <w:textAlignment w:val="baseline"/>
        <w:rPr>
          <w:rFonts w:eastAsia="Calibri"/>
          <w:sz w:val="24"/>
          <w:szCs w:val="24"/>
        </w:rPr>
      </w:pPr>
    </w:p>
    <w:p w14:paraId="00204DC2" w14:textId="0024BD49" w:rsidR="00341683" w:rsidRPr="0078770F" w:rsidRDefault="00341683" w:rsidP="00341683">
      <w:pPr>
        <w:autoSpaceDE/>
        <w:autoSpaceDN/>
        <w:adjustRightInd/>
        <w:jc w:val="both"/>
        <w:rPr>
          <w:bCs/>
          <w:sz w:val="24"/>
          <w:szCs w:val="24"/>
        </w:rPr>
      </w:pPr>
      <w:r w:rsidRPr="00A00948">
        <w:rPr>
          <w:rFonts w:eastAsia="Calibri"/>
          <w:b/>
          <w:sz w:val="24"/>
          <w:szCs w:val="24"/>
        </w:rPr>
        <w:t>Uchwała Nr XX</w:t>
      </w:r>
      <w:r>
        <w:rPr>
          <w:rFonts w:eastAsia="Calibri"/>
          <w:b/>
          <w:sz w:val="24"/>
          <w:szCs w:val="24"/>
        </w:rPr>
        <w:t>II</w:t>
      </w:r>
      <w:r w:rsidRPr="00A00948">
        <w:rPr>
          <w:rFonts w:eastAsia="Calibri"/>
          <w:b/>
          <w:sz w:val="24"/>
          <w:szCs w:val="24"/>
        </w:rPr>
        <w:t>/</w:t>
      </w:r>
      <w:r>
        <w:rPr>
          <w:rFonts w:eastAsia="Calibri"/>
          <w:b/>
          <w:sz w:val="24"/>
          <w:szCs w:val="24"/>
        </w:rPr>
        <w:t>258</w:t>
      </w:r>
      <w:r w:rsidRPr="00A00948">
        <w:rPr>
          <w:rFonts w:eastAsia="Calibri"/>
          <w:b/>
          <w:sz w:val="24"/>
          <w:szCs w:val="24"/>
        </w:rPr>
        <w:t>/2026</w:t>
      </w:r>
      <w:r w:rsidRPr="00283172">
        <w:rPr>
          <w:rFonts w:eastAsia="Calibri"/>
          <w:sz w:val="24"/>
          <w:szCs w:val="24"/>
        </w:rPr>
        <w:t xml:space="preserve"> </w:t>
      </w:r>
      <w:r>
        <w:rPr>
          <w:rFonts w:eastAsia="Calibri"/>
          <w:sz w:val="24"/>
          <w:szCs w:val="24"/>
        </w:rPr>
        <w:t>uchwały</w:t>
      </w:r>
      <w:r w:rsidRPr="00341683">
        <w:rPr>
          <w:rFonts w:eastAsia="Calibri"/>
          <w:sz w:val="24"/>
          <w:szCs w:val="24"/>
        </w:rPr>
        <w:t xml:space="preserve"> </w:t>
      </w:r>
      <w:r w:rsidRPr="00341683">
        <w:rPr>
          <w:bCs/>
          <w:color w:val="auto"/>
          <w:sz w:val="24"/>
          <w:szCs w:val="24"/>
          <w:shd w:val="clear" w:color="auto" w:fill="auto"/>
        </w:rPr>
        <w:t xml:space="preserve">zmieniającej uchwałę w sprawie udzielenia pomocy </w:t>
      </w:r>
      <w:r w:rsidRPr="00341683">
        <w:rPr>
          <w:bCs/>
          <w:color w:val="auto"/>
          <w:sz w:val="24"/>
          <w:szCs w:val="24"/>
          <w:shd w:val="clear" w:color="auto" w:fill="auto"/>
        </w:rPr>
        <w:br/>
        <w:t xml:space="preserve">finansowej Powiatowi Bełchatowskiemu na funkcjonowanie punktu Poradni Psychologiczno-Pedagogicznej w Zelowie oraz Filii Wydziału Komunikacji i Dróg  w Zelowie, </w:t>
      </w:r>
      <w:r w:rsidRPr="00790585">
        <w:rPr>
          <w:rFonts w:eastAsia="Calibri"/>
          <w:sz w:val="24"/>
          <w:szCs w:val="24"/>
        </w:rPr>
        <w:t>stano</w:t>
      </w:r>
      <w:r>
        <w:rPr>
          <w:rFonts w:eastAsia="Calibri"/>
          <w:sz w:val="24"/>
          <w:szCs w:val="24"/>
        </w:rPr>
        <w:t xml:space="preserve">wi załącznik do niniejszego protokołu.  </w:t>
      </w:r>
    </w:p>
    <w:p w14:paraId="38740BD2" w14:textId="77777777" w:rsidR="00FB3BCE" w:rsidRDefault="00FB3BCE" w:rsidP="007F293C">
      <w:pPr>
        <w:autoSpaceDE/>
        <w:autoSpaceDN/>
        <w:adjustRightInd/>
        <w:jc w:val="both"/>
        <w:rPr>
          <w:color w:val="auto"/>
          <w:sz w:val="24"/>
          <w:szCs w:val="24"/>
          <w:shd w:val="clear" w:color="auto" w:fill="auto"/>
        </w:rPr>
      </w:pPr>
    </w:p>
    <w:p w14:paraId="6FD516D2" w14:textId="77777777" w:rsidR="007F293C" w:rsidRPr="006E16D9" w:rsidRDefault="007F293C" w:rsidP="007F293C">
      <w:pPr>
        <w:autoSpaceDE/>
        <w:autoSpaceDN/>
        <w:adjustRightInd/>
        <w:jc w:val="both"/>
        <w:rPr>
          <w:b/>
          <w:color w:val="auto"/>
          <w:sz w:val="24"/>
          <w:szCs w:val="24"/>
          <w:shd w:val="clear" w:color="auto" w:fill="auto"/>
        </w:rPr>
      </w:pPr>
      <w:r w:rsidRPr="006E16D9">
        <w:rPr>
          <w:b/>
          <w:color w:val="auto"/>
          <w:sz w:val="24"/>
          <w:szCs w:val="24"/>
          <w:shd w:val="clear" w:color="auto" w:fill="auto"/>
        </w:rPr>
        <w:t xml:space="preserve">Do punktu 22. </w:t>
      </w:r>
    </w:p>
    <w:p w14:paraId="32893DD7" w14:textId="5CD96089" w:rsidR="006044B0" w:rsidRPr="00F53991" w:rsidRDefault="006044B0" w:rsidP="007F293C">
      <w:pPr>
        <w:autoSpaceDE/>
        <w:autoSpaceDN/>
        <w:adjustRightInd/>
        <w:jc w:val="both"/>
        <w:rPr>
          <w:b/>
          <w:sz w:val="24"/>
          <w:szCs w:val="24"/>
          <w:shd w:val="clear" w:color="auto" w:fill="auto"/>
        </w:rPr>
      </w:pPr>
      <w:r w:rsidRPr="00F53991">
        <w:rPr>
          <w:b/>
          <w:color w:val="auto"/>
          <w:sz w:val="24"/>
          <w:szCs w:val="24"/>
          <w:shd w:val="clear" w:color="auto" w:fill="auto"/>
        </w:rPr>
        <w:t xml:space="preserve">Wolne wnioski i informacje. </w:t>
      </w:r>
    </w:p>
    <w:p w14:paraId="1A59577E" w14:textId="77777777" w:rsidR="007F293C" w:rsidRDefault="007F293C" w:rsidP="007F293C">
      <w:pPr>
        <w:autoSpaceDE/>
        <w:autoSpaceDN/>
        <w:adjustRightInd/>
        <w:jc w:val="both"/>
        <w:rPr>
          <w:color w:val="auto"/>
          <w:sz w:val="24"/>
          <w:szCs w:val="24"/>
          <w:shd w:val="clear" w:color="auto" w:fill="auto"/>
        </w:rPr>
      </w:pPr>
    </w:p>
    <w:p w14:paraId="5A58B6B6" w14:textId="77777777" w:rsidR="00163D09" w:rsidRPr="00163D09" w:rsidRDefault="00163D09" w:rsidP="00163D09">
      <w:pPr>
        <w:autoSpaceDE/>
        <w:autoSpaceDN/>
        <w:adjustRightInd/>
        <w:jc w:val="both"/>
        <w:rPr>
          <w:color w:val="auto"/>
          <w:sz w:val="24"/>
          <w:szCs w:val="24"/>
          <w:shd w:val="clear" w:color="auto" w:fill="auto"/>
        </w:rPr>
      </w:pPr>
      <w:r w:rsidRPr="00163D09">
        <w:rPr>
          <w:b/>
          <w:color w:val="auto"/>
          <w:sz w:val="24"/>
          <w:szCs w:val="24"/>
          <w:shd w:val="clear" w:color="auto" w:fill="auto"/>
        </w:rPr>
        <w:t>Przewodniczący Rady</w:t>
      </w:r>
      <w:r w:rsidRPr="00163D09">
        <w:rPr>
          <w:color w:val="auto"/>
          <w:sz w:val="24"/>
          <w:szCs w:val="24"/>
          <w:shd w:val="clear" w:color="auto" w:fill="auto"/>
        </w:rPr>
        <w:t>:</w:t>
      </w:r>
    </w:p>
    <w:p w14:paraId="18663C29" w14:textId="77777777" w:rsidR="00163D09" w:rsidRPr="00163D09" w:rsidRDefault="00163D09" w:rsidP="00163D09">
      <w:pPr>
        <w:numPr>
          <w:ilvl w:val="0"/>
          <w:numId w:val="16"/>
        </w:numPr>
        <w:tabs>
          <w:tab w:val="clear" w:pos="720"/>
          <w:tab w:val="num" w:pos="284"/>
        </w:tabs>
        <w:autoSpaceDE/>
        <w:autoSpaceDN/>
        <w:adjustRightInd/>
        <w:ind w:left="284" w:hanging="284"/>
        <w:jc w:val="both"/>
        <w:rPr>
          <w:color w:val="auto"/>
          <w:sz w:val="24"/>
          <w:szCs w:val="24"/>
          <w:shd w:val="clear" w:color="auto" w:fill="auto"/>
        </w:rPr>
      </w:pPr>
      <w:r w:rsidRPr="00163D09">
        <w:rPr>
          <w:color w:val="auto"/>
          <w:sz w:val="24"/>
          <w:szCs w:val="24"/>
          <w:shd w:val="clear" w:color="auto" w:fill="auto"/>
        </w:rPr>
        <w:t xml:space="preserve">Przypomniał radnym o obowiązku złożenia do końca bieżącego miesiąca oświadczeń majątkowych. </w:t>
      </w:r>
    </w:p>
    <w:p w14:paraId="251EB4C8" w14:textId="77777777" w:rsidR="00163D09" w:rsidRPr="00163D09" w:rsidRDefault="00163D09" w:rsidP="00163D09">
      <w:pPr>
        <w:numPr>
          <w:ilvl w:val="0"/>
          <w:numId w:val="16"/>
        </w:numPr>
        <w:tabs>
          <w:tab w:val="clear" w:pos="720"/>
          <w:tab w:val="num" w:pos="284"/>
        </w:tabs>
        <w:autoSpaceDE/>
        <w:autoSpaceDN/>
        <w:adjustRightInd/>
        <w:ind w:left="284" w:hanging="284"/>
        <w:jc w:val="both"/>
        <w:rPr>
          <w:color w:val="auto"/>
          <w:sz w:val="24"/>
          <w:szCs w:val="24"/>
          <w:shd w:val="clear" w:color="auto" w:fill="auto"/>
        </w:rPr>
      </w:pPr>
      <w:r w:rsidRPr="00163D09">
        <w:rPr>
          <w:color w:val="auto"/>
          <w:sz w:val="24"/>
          <w:szCs w:val="24"/>
          <w:shd w:val="clear" w:color="auto" w:fill="auto"/>
        </w:rPr>
        <w:t xml:space="preserve">Poinformował, że wpłynął wniosek o zmianę nazwy ulicy Kątnej na ulicę Pokątną. Wniosek został skierowany do Komisji Skarg, Wniosków i Petycji celem dalszego procedowania. </w:t>
      </w:r>
    </w:p>
    <w:p w14:paraId="6251A249" w14:textId="3DD3A260" w:rsidR="00163D09" w:rsidRDefault="00163D09" w:rsidP="00163D09">
      <w:pPr>
        <w:numPr>
          <w:ilvl w:val="0"/>
          <w:numId w:val="16"/>
        </w:numPr>
        <w:tabs>
          <w:tab w:val="clear" w:pos="720"/>
          <w:tab w:val="num" w:pos="284"/>
        </w:tabs>
        <w:autoSpaceDE/>
        <w:autoSpaceDN/>
        <w:adjustRightInd/>
        <w:ind w:left="284" w:hanging="284"/>
        <w:jc w:val="both"/>
        <w:rPr>
          <w:color w:val="auto"/>
          <w:sz w:val="24"/>
          <w:szCs w:val="24"/>
          <w:shd w:val="clear" w:color="auto" w:fill="auto"/>
        </w:rPr>
      </w:pPr>
      <w:r w:rsidRPr="00163D09">
        <w:rPr>
          <w:color w:val="auto"/>
          <w:sz w:val="24"/>
          <w:szCs w:val="24"/>
          <w:shd w:val="clear" w:color="auto" w:fill="auto"/>
        </w:rPr>
        <w:t xml:space="preserve">Zapytał, czy do Powiatowego Zarządu Dróg w Bełchatowie została zgłoszona konieczność naprawy dróg powiatowych znajdujących się na terenie Gminy Zelów w związku </w:t>
      </w:r>
      <w:r>
        <w:rPr>
          <w:color w:val="auto"/>
          <w:sz w:val="24"/>
          <w:szCs w:val="24"/>
          <w:shd w:val="clear" w:color="auto" w:fill="auto"/>
        </w:rPr>
        <w:br/>
      </w:r>
      <w:r w:rsidRPr="00163D09">
        <w:rPr>
          <w:color w:val="auto"/>
          <w:sz w:val="24"/>
          <w:szCs w:val="24"/>
          <w:shd w:val="clear" w:color="auto" w:fill="auto"/>
        </w:rPr>
        <w:t>z realizowaną inwestycją drogi nr 484 oraz skierowaniem ruchu na drogi powiatowe pomiędzy Zelowem a Bełchatowem, które są obecnie w bardzo złym stanie technicznym. Szczególną uwagę zwrócił na drogę w Maurycowie oraz ul. Kilińskiego w Zelowie. Zaproponował, że rozwiązaniem mogłoby być sfrezowanie istniejącej warstwy nawierzchni</w:t>
      </w:r>
      <w:r>
        <w:rPr>
          <w:color w:val="auto"/>
          <w:sz w:val="24"/>
          <w:szCs w:val="24"/>
          <w:shd w:val="clear" w:color="auto" w:fill="auto"/>
        </w:rPr>
        <w:br/>
      </w:r>
      <w:r w:rsidRPr="00163D09">
        <w:rPr>
          <w:color w:val="auto"/>
          <w:sz w:val="24"/>
          <w:szCs w:val="24"/>
          <w:shd w:val="clear" w:color="auto" w:fill="auto"/>
        </w:rPr>
        <w:t xml:space="preserve"> i wykonanie nowej.</w:t>
      </w:r>
    </w:p>
    <w:p w14:paraId="02800157" w14:textId="2ACDFB14" w:rsidR="00163D09" w:rsidRPr="00163D09" w:rsidRDefault="00163D09" w:rsidP="00EC30BC">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wyjaśnił, że pozostaje w stałym kontakcie z Powiatowym Zarządem Dróg</w:t>
      </w:r>
      <w:r w:rsidR="008D06E8">
        <w:rPr>
          <w:color w:val="auto"/>
          <w:sz w:val="24"/>
          <w:szCs w:val="24"/>
          <w:shd w:val="clear" w:color="auto" w:fill="auto"/>
        </w:rPr>
        <w:br/>
      </w:r>
      <w:r w:rsidRPr="00163D09">
        <w:rPr>
          <w:color w:val="auto"/>
          <w:sz w:val="24"/>
          <w:szCs w:val="24"/>
          <w:shd w:val="clear" w:color="auto" w:fill="auto"/>
        </w:rPr>
        <w:t xml:space="preserve">w Bełchatowie. </w:t>
      </w:r>
      <w:r w:rsidR="008D06E8">
        <w:rPr>
          <w:color w:val="auto"/>
          <w:sz w:val="24"/>
          <w:szCs w:val="24"/>
          <w:shd w:val="clear" w:color="auto" w:fill="auto"/>
        </w:rPr>
        <w:t>Powiatowy Zarząd Dróg o</w:t>
      </w:r>
      <w:r w:rsidRPr="00163D09">
        <w:rPr>
          <w:color w:val="auto"/>
          <w:sz w:val="24"/>
          <w:szCs w:val="24"/>
          <w:shd w:val="clear" w:color="auto" w:fill="auto"/>
        </w:rPr>
        <w:t>becnie prowadz</w:t>
      </w:r>
      <w:r w:rsidR="008D06E8">
        <w:rPr>
          <w:color w:val="auto"/>
          <w:sz w:val="24"/>
          <w:szCs w:val="24"/>
          <w:shd w:val="clear" w:color="auto" w:fill="auto"/>
        </w:rPr>
        <w:t xml:space="preserve">i </w:t>
      </w:r>
      <w:r w:rsidRPr="00163D09">
        <w:rPr>
          <w:color w:val="auto"/>
          <w:sz w:val="24"/>
          <w:szCs w:val="24"/>
          <w:shd w:val="clear" w:color="auto" w:fill="auto"/>
        </w:rPr>
        <w:t xml:space="preserve">bieżące naprawy dróg, również na terenie </w:t>
      </w:r>
      <w:r w:rsidRPr="00163D09">
        <w:rPr>
          <w:color w:val="auto"/>
          <w:sz w:val="24"/>
          <w:szCs w:val="24"/>
          <w:shd w:val="clear" w:color="auto" w:fill="auto"/>
        </w:rPr>
        <w:lastRenderedPageBreak/>
        <w:t xml:space="preserve">Gminy Zelów. Odnosząc się do kompleksowej wymiany nawierzchni, podkreślił konieczność uwzględnienia skali oraz wysokości środków finansowych przeznaczonych </w:t>
      </w:r>
      <w:r w:rsidR="008D06E8">
        <w:rPr>
          <w:color w:val="auto"/>
          <w:sz w:val="24"/>
          <w:szCs w:val="24"/>
          <w:shd w:val="clear" w:color="auto" w:fill="auto"/>
        </w:rPr>
        <w:br/>
      </w:r>
      <w:r w:rsidRPr="00163D09">
        <w:rPr>
          <w:color w:val="auto"/>
          <w:sz w:val="24"/>
          <w:szCs w:val="24"/>
          <w:shd w:val="clear" w:color="auto" w:fill="auto"/>
        </w:rPr>
        <w:t>w bieżącym roku na inwestycje drogowe na terenie gminy.</w:t>
      </w:r>
      <w:r>
        <w:rPr>
          <w:color w:val="auto"/>
          <w:sz w:val="24"/>
          <w:szCs w:val="24"/>
          <w:shd w:val="clear" w:color="auto" w:fill="auto"/>
        </w:rPr>
        <w:t xml:space="preserve"> </w:t>
      </w:r>
      <w:r w:rsidRPr="00163D09">
        <w:rPr>
          <w:color w:val="auto"/>
          <w:sz w:val="24"/>
          <w:szCs w:val="24"/>
          <w:shd w:val="clear" w:color="auto" w:fill="auto"/>
        </w:rPr>
        <w:t>Przypomniał, że realizowane są obecnie duże inwestycje, m.in. trzeci – ostatni – odcinek Traktu Napoleońskiego, nakładka asfaltowa w Bujnach Księżych oraz droga przez Zelówek, która znajduje się na etapie postępowania przetargowego. W związku z tym nakłady finansowe są bardzo wysokie.</w:t>
      </w:r>
      <w:r>
        <w:rPr>
          <w:color w:val="auto"/>
          <w:sz w:val="24"/>
          <w:szCs w:val="24"/>
          <w:shd w:val="clear" w:color="auto" w:fill="auto"/>
        </w:rPr>
        <w:t xml:space="preserve"> </w:t>
      </w:r>
      <w:r w:rsidRPr="00163D09">
        <w:rPr>
          <w:color w:val="auto"/>
          <w:sz w:val="24"/>
          <w:szCs w:val="24"/>
          <w:shd w:val="clear" w:color="auto" w:fill="auto"/>
        </w:rPr>
        <w:t>Burmistrz poinformował również, że w ramach realizacji inwestycji na Trakcie Napoleońskim pojawiły się pewne oszczędności. Trwają rozmowy dotyczące przeznaczenia tych środków na poprawę stanu dróg zlokalizowanych na terenie gminy.</w:t>
      </w:r>
      <w:r>
        <w:rPr>
          <w:color w:val="auto"/>
          <w:sz w:val="24"/>
          <w:szCs w:val="24"/>
          <w:shd w:val="clear" w:color="auto" w:fill="auto"/>
        </w:rPr>
        <w:t xml:space="preserve"> </w:t>
      </w:r>
      <w:r w:rsidRPr="00163D09">
        <w:rPr>
          <w:color w:val="auto"/>
          <w:sz w:val="24"/>
          <w:szCs w:val="24"/>
          <w:shd w:val="clear" w:color="auto" w:fill="auto"/>
        </w:rPr>
        <w:t>Zwrócił także uwagę, że prowadzenie obecnie prac remontowych na odcinkach pełniących funkcję objazdów mogłoby powodować dodatkowe utrudnienia w ruchu, dlatego działania te należy przeprowadzić w sposób racjonalny.</w:t>
      </w:r>
    </w:p>
    <w:p w14:paraId="4F5B76BE" w14:textId="0914AB06" w:rsidR="00163D09" w:rsidRPr="00163D09" w:rsidRDefault="00163D09" w:rsidP="00EC30BC">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Radna</w:t>
      </w:r>
      <w:r w:rsidR="00EC30BC">
        <w:rPr>
          <w:b/>
          <w:color w:val="auto"/>
          <w:sz w:val="24"/>
          <w:szCs w:val="24"/>
          <w:shd w:val="clear" w:color="auto" w:fill="auto"/>
        </w:rPr>
        <w:t xml:space="preserve"> </w:t>
      </w:r>
      <w:r w:rsidRPr="00163D09">
        <w:rPr>
          <w:b/>
          <w:color w:val="auto"/>
          <w:sz w:val="24"/>
          <w:szCs w:val="24"/>
          <w:shd w:val="clear" w:color="auto" w:fill="auto"/>
        </w:rPr>
        <w:t>Janina Kędziak</w:t>
      </w:r>
      <w:r w:rsidRPr="00163D09">
        <w:rPr>
          <w:color w:val="auto"/>
          <w:sz w:val="24"/>
          <w:szCs w:val="24"/>
          <w:shd w:val="clear" w:color="auto" w:fill="auto"/>
        </w:rPr>
        <w:t xml:space="preserve"> poinformowała, że odbyła rozmowę z przedstawicielami Rejonu Dróg Powiatowych w Bełchatowie, podczas której zgłosiła konieczność naprawy dróg na odcinkach Wygiełzów – Korczyska oraz Wygiełzów – Chajczyny. W odpowiedzi usłyszała, że prace zostaną wykonane sukcesywnie, ponieważ nie ma możliwości realizacji wszystkich zadań jednocześnie.</w:t>
      </w:r>
    </w:p>
    <w:p w14:paraId="02E724F4"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Andrzej Nawrocki</w:t>
      </w:r>
      <w:r w:rsidRPr="00163D09">
        <w:rPr>
          <w:color w:val="auto"/>
          <w:sz w:val="24"/>
          <w:szCs w:val="24"/>
          <w:shd w:val="clear" w:color="auto" w:fill="auto"/>
        </w:rPr>
        <w:t xml:space="preserve"> zwrócił uwagę, że inwestycja realizowana na drodze nr 484 nie została odpowiednio skoordynowana pod względem organizacji objazdów i przygotowania alternatywnych tras.</w:t>
      </w:r>
    </w:p>
    <w:p w14:paraId="78815484" w14:textId="0C5CEC42"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wyjaśnił, że inwestycja realizowana jest przez Zarząd Dróg Wojewódzkich, który odpowiada również za organizację ruchu na czas prowadzonych prac. Podkreślił, że </w:t>
      </w:r>
      <w:r w:rsidR="00486601">
        <w:rPr>
          <w:color w:val="auto"/>
          <w:sz w:val="24"/>
          <w:szCs w:val="24"/>
          <w:shd w:val="clear" w:color="auto" w:fill="auto"/>
        </w:rPr>
        <w:br/>
      </w:r>
      <w:r w:rsidRPr="00163D09">
        <w:rPr>
          <w:color w:val="auto"/>
          <w:sz w:val="24"/>
          <w:szCs w:val="24"/>
          <w:shd w:val="clear" w:color="auto" w:fill="auto"/>
        </w:rPr>
        <w:t>w przypadku remontu drogi wojewódzkiej objazdy muszą być zapewnione drogami tej samej lub wyższej kategorii, dlatego objazd został wyznaczony przez Szczerców. Dodał również, że będą prowadzone rozmowy dotyczące poprawy stanu dróg powiatowych na terenie gminy Zelów.</w:t>
      </w:r>
    </w:p>
    <w:p w14:paraId="14944EC9"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Radna Barbara Walczak</w:t>
      </w:r>
      <w:r w:rsidRPr="00163D09">
        <w:rPr>
          <w:color w:val="auto"/>
          <w:sz w:val="24"/>
          <w:szCs w:val="24"/>
          <w:shd w:val="clear" w:color="auto" w:fill="auto"/>
        </w:rPr>
        <w:t xml:space="preserve"> zwróciła uwagę na drogę Kociszew – Karczmy. Wyraziła nadzieję, że zaoszczędzone środki zostaną przeznaczone na poprawę jej nawierzchni.</w:t>
      </w:r>
    </w:p>
    <w:p w14:paraId="189F1EC2"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Andrzej Nawrocki</w:t>
      </w:r>
      <w:r w:rsidRPr="00163D09">
        <w:rPr>
          <w:color w:val="auto"/>
          <w:sz w:val="24"/>
          <w:szCs w:val="24"/>
          <w:shd w:val="clear" w:color="auto" w:fill="auto"/>
        </w:rPr>
        <w:t xml:space="preserve"> zwrócił się z pytaniem o wysokość nadwyżki budżetowej za 2025 rok.</w:t>
      </w:r>
    </w:p>
    <w:p w14:paraId="2B6BB29F" w14:textId="3363B2FB"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Skarbnik Miasta</w:t>
      </w:r>
      <w:r w:rsidRPr="00163D09">
        <w:rPr>
          <w:color w:val="auto"/>
          <w:sz w:val="24"/>
          <w:szCs w:val="24"/>
          <w:shd w:val="clear" w:color="auto" w:fill="auto"/>
        </w:rPr>
        <w:t xml:space="preserve"> poinformował</w:t>
      </w:r>
      <w:r w:rsidR="00486601">
        <w:rPr>
          <w:color w:val="auto"/>
          <w:sz w:val="24"/>
          <w:szCs w:val="24"/>
          <w:shd w:val="clear" w:color="auto" w:fill="auto"/>
        </w:rPr>
        <w:t>a</w:t>
      </w:r>
      <w:r w:rsidRPr="00163D09">
        <w:rPr>
          <w:color w:val="auto"/>
          <w:sz w:val="24"/>
          <w:szCs w:val="24"/>
          <w:shd w:val="clear" w:color="auto" w:fill="auto"/>
        </w:rPr>
        <w:t xml:space="preserve">, że kwota nadwyżki budżetowej wynosi ponad 5 mln zł, </w:t>
      </w:r>
      <w:r w:rsidR="00486601">
        <w:rPr>
          <w:color w:val="auto"/>
          <w:sz w:val="24"/>
          <w:szCs w:val="24"/>
          <w:shd w:val="clear" w:color="auto" w:fill="auto"/>
        </w:rPr>
        <w:br/>
      </w:r>
      <w:r w:rsidRPr="00163D09">
        <w:rPr>
          <w:color w:val="auto"/>
          <w:sz w:val="24"/>
          <w:szCs w:val="24"/>
          <w:shd w:val="clear" w:color="auto" w:fill="auto"/>
        </w:rPr>
        <w:t>z czego 2 mln zł stanowią „środki znaczone”. Pozostałe 3 mln zł zostaną wykorzystane jako wkład własny w ramach złożonych wniosków o środki zewnętrzne.</w:t>
      </w:r>
    </w:p>
    <w:p w14:paraId="5DB055CD" w14:textId="12D61D4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Andrzej Nawrocki</w:t>
      </w:r>
      <w:r w:rsidRPr="00163D09">
        <w:rPr>
          <w:color w:val="auto"/>
          <w:sz w:val="24"/>
          <w:szCs w:val="24"/>
          <w:shd w:val="clear" w:color="auto" w:fill="auto"/>
        </w:rPr>
        <w:t xml:space="preserve"> zwrócił się do Prezesa Zakładu Usług Komunalnych w Zelowie </w:t>
      </w:r>
      <w:r w:rsidR="00486601">
        <w:rPr>
          <w:color w:val="auto"/>
          <w:sz w:val="24"/>
          <w:szCs w:val="24"/>
          <w:shd w:val="clear" w:color="auto" w:fill="auto"/>
        </w:rPr>
        <w:br/>
      </w:r>
      <w:r w:rsidRPr="00163D09">
        <w:rPr>
          <w:color w:val="auto"/>
          <w:sz w:val="24"/>
          <w:szCs w:val="24"/>
          <w:shd w:val="clear" w:color="auto" w:fill="auto"/>
        </w:rPr>
        <w:t>z prośbą o udzielenie informacji na temat bilansu finansowego spółki za 2025 rok.</w:t>
      </w:r>
    </w:p>
    <w:p w14:paraId="50D883B8"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lastRenderedPageBreak/>
        <w:t>Prezes Zakładu Usług Komunalnych w Zelowie</w:t>
      </w:r>
      <w:r w:rsidRPr="00163D09">
        <w:rPr>
          <w:color w:val="auto"/>
          <w:sz w:val="24"/>
          <w:szCs w:val="24"/>
          <w:shd w:val="clear" w:color="auto" w:fill="auto"/>
        </w:rPr>
        <w:t xml:space="preserve"> wyjaśnił, że Zgromadzenie Wspólników Spółki odbędzie się dopiero następnego dnia i dopiero po tym spotkaniu zostaną upublicznione wyniki finansowe spółki.</w:t>
      </w:r>
    </w:p>
    <w:p w14:paraId="1D42196A" w14:textId="3B2DFB52"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Marcin Gral</w:t>
      </w:r>
      <w:r w:rsidRPr="00163D09">
        <w:rPr>
          <w:color w:val="auto"/>
          <w:sz w:val="24"/>
          <w:szCs w:val="24"/>
          <w:shd w:val="clear" w:color="auto" w:fill="auto"/>
        </w:rPr>
        <w:t xml:space="preserve"> zapytał, czy podjęto już jakieś kroki w celu budowy wodociągu </w:t>
      </w:r>
      <w:r w:rsidR="00486601">
        <w:rPr>
          <w:color w:val="auto"/>
          <w:sz w:val="24"/>
          <w:szCs w:val="24"/>
          <w:shd w:val="clear" w:color="auto" w:fill="auto"/>
        </w:rPr>
        <w:br/>
      </w:r>
      <w:r w:rsidRPr="00163D09">
        <w:rPr>
          <w:color w:val="auto"/>
          <w:sz w:val="24"/>
          <w:szCs w:val="24"/>
          <w:shd w:val="clear" w:color="auto" w:fill="auto"/>
        </w:rPr>
        <w:t>w miejscowości Faustynów.</w:t>
      </w:r>
    </w:p>
    <w:p w14:paraId="0BD5BCBF" w14:textId="6E0F3A0D"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poinformował, że decyzja o budowie wodociągu zostanie podjęta </w:t>
      </w:r>
      <w:r w:rsidR="00486601">
        <w:rPr>
          <w:color w:val="auto"/>
          <w:sz w:val="24"/>
          <w:szCs w:val="24"/>
          <w:shd w:val="clear" w:color="auto" w:fill="auto"/>
        </w:rPr>
        <w:br/>
      </w:r>
      <w:r w:rsidRPr="00163D09">
        <w:rPr>
          <w:color w:val="auto"/>
          <w:sz w:val="24"/>
          <w:szCs w:val="24"/>
          <w:shd w:val="clear" w:color="auto" w:fill="auto"/>
        </w:rPr>
        <w:t>w najbliższym czasie, jednak cały proces musi rozpocząć się od przygotowania dokumentacji przetargowej. Przypomniał również, że należy mieć świadomość kosztów inwestycji – przy kilkunastu planowanych przyłączach koszt budowy może wynieść około 4 mln zł.</w:t>
      </w:r>
    </w:p>
    <w:p w14:paraId="21B69892"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Marcin Gral</w:t>
      </w:r>
      <w:r w:rsidRPr="00163D09">
        <w:rPr>
          <w:color w:val="auto"/>
          <w:sz w:val="24"/>
          <w:szCs w:val="24"/>
          <w:shd w:val="clear" w:color="auto" w:fill="auto"/>
        </w:rPr>
        <w:t xml:space="preserve"> zgłosił również dziurę na drodze gminnej w Wypychowie, przy wyjeździe z drogi gminnej na drogę wojewódzką nr 483. Zwrócił uwagę, że kruszywo jest wyciągane spod kół pojazdów na drogę wojewódzką. Zapytał, czy istnieje możliwość utwardzenia tego miejsca.</w:t>
      </w:r>
    </w:p>
    <w:p w14:paraId="7507E0D1"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wyjaśnił, że usterka zostanie usunięta w ramach robót gwarancyjnych. Wykonawca został już poinformowany.</w:t>
      </w:r>
    </w:p>
    <w:p w14:paraId="4A48B294"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Marcin Gral</w:t>
      </w:r>
      <w:r w:rsidRPr="00163D09">
        <w:rPr>
          <w:color w:val="auto"/>
          <w:sz w:val="24"/>
          <w:szCs w:val="24"/>
          <w:shd w:val="clear" w:color="auto" w:fill="auto"/>
        </w:rPr>
        <w:t xml:space="preserve"> odniósł się również do kwestii poprawy nawierzchni dróg gruntowych. Poinformował, że złoży wniosek o utwardzenie kruszywem drogi z Wypychowa w stronę Łęk. Wskazał, że droga jest często użytkowana przez mieszkańców sąsiednich sołectw oraz rolników. Na drodze występują koleiny i liczne ubytki. Część odcinka znajdującego się na terenie sołectwa Łęki została już utwardzona kruszywem, dlatego zaproponował wykonanie prac również na pozostałym odcinku.</w:t>
      </w:r>
    </w:p>
    <w:p w14:paraId="61F7ACF5"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wyjaśnił, że możliwości wykorzystania kruszywa są ograniczone przede wszystkim ze względów finansowych. Drogi były już równane, jednak w przypadku potrzeby należy złożyć stosowny wniosek. Poprosił również Kierownika Referatu Gospodarki Komunalnej i Ochrony Środowiska o uzupełnienie informacji, ponieważ nie pamiętał, czy wspomniana droga była ostatnio naprawiana.</w:t>
      </w:r>
    </w:p>
    <w:p w14:paraId="75B320FF"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Mateusz Piechowski – Kierownik Referatu Gospodarki Komunalnej i Ochrony Środowiska w Urzędzie Miejskim w Zelowie</w:t>
      </w:r>
      <w:r w:rsidRPr="00163D09">
        <w:rPr>
          <w:color w:val="auto"/>
          <w:sz w:val="24"/>
          <w:szCs w:val="24"/>
          <w:shd w:val="clear" w:color="auto" w:fill="auto"/>
        </w:rPr>
        <w:t xml:space="preserve"> – poinformował, że droga była już realizowana na odcinku przy budynkach mieszkalnych. Dodał, że w pierwszej kolejności utrzymywane są drogi prowadzące do zabudowań, natomiast jeśli pojawią się oszczędności związane z zakupem kruszywa, zostanie ono przeznaczone również na utwardzanie dróg dojazdowych do pól.</w:t>
      </w:r>
    </w:p>
    <w:p w14:paraId="7405C959"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Marcin Gral</w:t>
      </w:r>
      <w:r w:rsidRPr="00163D09">
        <w:rPr>
          <w:color w:val="auto"/>
          <w:sz w:val="24"/>
          <w:szCs w:val="24"/>
          <w:shd w:val="clear" w:color="auto" w:fill="auto"/>
        </w:rPr>
        <w:t xml:space="preserve"> odniósł się także do złożonego w ubiegłym roku wniosku o zakup wiaty przystankowej dla miejscowości Wypychów. Przypomniał, że w odpowiedzi otrzymał informację, iż – </w:t>
      </w:r>
      <w:r w:rsidRPr="00163D09">
        <w:rPr>
          <w:color w:val="auto"/>
          <w:sz w:val="24"/>
          <w:szCs w:val="24"/>
          <w:shd w:val="clear" w:color="auto" w:fill="auto"/>
        </w:rPr>
        <w:lastRenderedPageBreak/>
        <w:t>po uzgodnieniu z Zarządem Dróg Wojewódzkich – konieczne będzie wydzierżawienie gruntu pod wiatę. Zapytał, czy są już informacje dotyczące zakupu i montażu wiaty.</w:t>
      </w:r>
    </w:p>
    <w:p w14:paraId="1D0A5F22"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Mateusz Piechowski – Kierownik Referatu Gospodarki Komunalnej i Ochrony Środowiska w Urzędzie Miejskim w Zelowie</w:t>
      </w:r>
      <w:r w:rsidRPr="00163D09">
        <w:rPr>
          <w:color w:val="auto"/>
          <w:sz w:val="24"/>
          <w:szCs w:val="24"/>
          <w:shd w:val="clear" w:color="auto" w:fill="auto"/>
        </w:rPr>
        <w:t xml:space="preserve"> – wyjaśnił, że gmina obecnie nie posiada wydzielonych środków na zakup nowych wiat przystankowych. Jeśli jednak pojawią się dodatkowe środki, zadanie zostanie zrealizowane. Dodał, że dostępna jest wiata zdemontowana w Łobudzicach. Po ocenie jej stanu technicznego zostanie podjęta decyzja, czy może zostać zamontowana w miejscu wskazanym przez radnego bez ponoszenia dodatkowych kosztów.</w:t>
      </w:r>
    </w:p>
    <w:p w14:paraId="31F0624F" w14:textId="5932E694"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odnosząc się do pytań radnego Marcina Grala, wyjaśnił, że do realizacji części zadań angażowany jest fundusz sołecki. Zaapelował o rozważenie – w porozumieniu </w:t>
      </w:r>
      <w:r w:rsidR="00486601">
        <w:rPr>
          <w:color w:val="auto"/>
          <w:sz w:val="24"/>
          <w:szCs w:val="24"/>
          <w:shd w:val="clear" w:color="auto" w:fill="auto"/>
        </w:rPr>
        <w:br/>
      </w:r>
      <w:r w:rsidRPr="00163D09">
        <w:rPr>
          <w:color w:val="auto"/>
          <w:sz w:val="24"/>
          <w:szCs w:val="24"/>
          <w:shd w:val="clear" w:color="auto" w:fill="auto"/>
        </w:rPr>
        <w:t>z sołtysami sąsiednich sołectw – przeznaczenia części środków z funduszu sołeckiego na realizację wskazanych zadań, takich jak poprawa dróg czy zakup wiat przystankowych.</w:t>
      </w:r>
    </w:p>
    <w:p w14:paraId="6DF84B0F"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Marcin Gral</w:t>
      </w:r>
      <w:r w:rsidRPr="00163D09">
        <w:rPr>
          <w:color w:val="auto"/>
          <w:sz w:val="24"/>
          <w:szCs w:val="24"/>
          <w:shd w:val="clear" w:color="auto" w:fill="auto"/>
        </w:rPr>
        <w:t xml:space="preserve"> odpowiedział, że w ubiegłym roku środki z funduszu sołeckiego zostały przeznaczone na oświetlenie w miejscowości Wypychów, a mieszkańcy Krześlowa również domagają się wykonania oświetlenia.</w:t>
      </w:r>
    </w:p>
    <w:p w14:paraId="696480E6"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Marcin Gral</w:t>
      </w:r>
      <w:r w:rsidRPr="00163D09">
        <w:rPr>
          <w:color w:val="auto"/>
          <w:sz w:val="24"/>
          <w:szCs w:val="24"/>
          <w:shd w:val="clear" w:color="auto" w:fill="auto"/>
        </w:rPr>
        <w:t xml:space="preserve"> złożył również wniosek o zakup pralki przeznaczonej do prania odzieży strażackiej.</w:t>
      </w:r>
    </w:p>
    <w:p w14:paraId="4FB1DA89" w14:textId="10C49E4D"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Andrzej Nawrocki</w:t>
      </w:r>
      <w:r w:rsidRPr="00163D09">
        <w:rPr>
          <w:color w:val="auto"/>
          <w:sz w:val="24"/>
          <w:szCs w:val="24"/>
          <w:shd w:val="clear" w:color="auto" w:fill="auto"/>
        </w:rPr>
        <w:t xml:space="preserve"> nawiązał do Programu Ochrony Ludności i Obrony Cywilnej </w:t>
      </w:r>
      <w:r w:rsidR="00486601">
        <w:rPr>
          <w:color w:val="auto"/>
          <w:sz w:val="24"/>
          <w:szCs w:val="24"/>
          <w:shd w:val="clear" w:color="auto" w:fill="auto"/>
        </w:rPr>
        <w:br/>
      </w:r>
      <w:r w:rsidRPr="00163D09">
        <w:rPr>
          <w:color w:val="auto"/>
          <w:sz w:val="24"/>
          <w:szCs w:val="24"/>
          <w:shd w:val="clear" w:color="auto" w:fill="auto"/>
        </w:rPr>
        <w:t>z ubiegłego roku i zapytał o zakup paczkowarki do wody oraz o zabezpieczenie odpowiedniej ilości paliwa.</w:t>
      </w:r>
    </w:p>
    <w:p w14:paraId="75199195"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wyjaśnił, że podczas poprzedniej sesji zabezpieczono środki na realizację inwestycji przy stacji poboru wody w Kociszewie, gdzie ma zostać zamontowana paczkowarka do wody. Obecnie przygotowywane jest odpowiednie miejsce dla urządzenia. Dodał, że będzie to agregat stacjonarny, który rozwiąże również problem braku dostępu do wody w przypadku awarii zasilania.</w:t>
      </w:r>
    </w:p>
    <w:p w14:paraId="70F2FCD5"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Andrzej Nawrocki</w:t>
      </w:r>
      <w:r w:rsidRPr="00163D09">
        <w:rPr>
          <w:color w:val="auto"/>
          <w:sz w:val="24"/>
          <w:szCs w:val="24"/>
          <w:shd w:val="clear" w:color="auto" w:fill="auto"/>
        </w:rPr>
        <w:t xml:space="preserve"> zapytał, czy w obecnej chwili urządzenie nie może być jeszcze używane ze względu na brak odpowiednio przygotowanego miejsca.</w:t>
      </w:r>
    </w:p>
    <w:p w14:paraId="34DA7363"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odpowiedział, że instalacja urządzenia wymaga konsultacji z sanepidem oraz przygotowania odpowiedniego miejsca, które musi zostać odebrane przez odpowiednie służby.</w:t>
      </w:r>
    </w:p>
    <w:p w14:paraId="3B89681E"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Przewodniczący Rady</w:t>
      </w:r>
      <w:r w:rsidRPr="00163D09">
        <w:rPr>
          <w:color w:val="auto"/>
          <w:sz w:val="24"/>
          <w:szCs w:val="24"/>
          <w:shd w:val="clear" w:color="auto" w:fill="auto"/>
        </w:rPr>
        <w:t xml:space="preserve"> zwrócił uwagę, że paczkowarka do wody ma służyć przede wszystkim w sytuacjach kryzysowych, dlatego – jego zdaniem – procedury formalne nie powinny utrudniać możliwości jej wykorzystania w nagłych przypadkach.</w:t>
      </w:r>
    </w:p>
    <w:p w14:paraId="216C27DC"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lastRenderedPageBreak/>
        <w:t>Prezes Zakładu Usług Komunalnych w Zelowie</w:t>
      </w:r>
      <w:r w:rsidRPr="00163D09">
        <w:rPr>
          <w:color w:val="auto"/>
          <w:sz w:val="24"/>
          <w:szCs w:val="24"/>
          <w:shd w:val="clear" w:color="auto" w:fill="auto"/>
        </w:rPr>
        <w:t xml:space="preserve"> nie zgodził się z tą opinią i podkreślił, że niezależnie od sytuacji kryzysowej obowiązujące normy i przepisy muszą być przestrzegane. Zwrócił uwagę, że woda przekazywana mieszkańcom musi spełniać odpowiednie normy jakościowe.</w:t>
      </w:r>
    </w:p>
    <w:p w14:paraId="4D41D80C"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Andrzej Nawrocki</w:t>
      </w:r>
      <w:r w:rsidRPr="00163D09">
        <w:rPr>
          <w:color w:val="auto"/>
          <w:sz w:val="24"/>
          <w:szCs w:val="24"/>
          <w:shd w:val="clear" w:color="auto" w:fill="auto"/>
        </w:rPr>
        <w:t xml:space="preserve"> zapytał również o zapasy paliwa do zakupionych agregatów prądotwórczych.</w:t>
      </w:r>
    </w:p>
    <w:p w14:paraId="720A15E1"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wyjaśnił, że zbiorniki urządzeń są zatankowane i obecnie nie ma konieczności magazynowania dodatkowego paliwa.</w:t>
      </w:r>
    </w:p>
    <w:p w14:paraId="07F64A8F"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Marcin Gral</w:t>
      </w:r>
      <w:r w:rsidRPr="00163D09">
        <w:rPr>
          <w:color w:val="auto"/>
          <w:sz w:val="24"/>
          <w:szCs w:val="24"/>
          <w:shd w:val="clear" w:color="auto" w:fill="auto"/>
        </w:rPr>
        <w:t xml:space="preserve"> odniósł się do spotkania z naczelnikami Państwowej Straży Pożarnej w Zelowie. Poinformował, że przedstawiciele PSP byli przekonani, iż sprzęt zakupiony na potrzeby obrony cywilnej znajduje się w jednostkach Ochotniczych Straży Pożarnych, podczas gdy sytuacja wygląda inaczej. Wskazał na problemy z przepływem informacji.</w:t>
      </w:r>
    </w:p>
    <w:p w14:paraId="0E970022"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Marcin Gral</w:t>
      </w:r>
      <w:r w:rsidRPr="00163D09">
        <w:rPr>
          <w:color w:val="auto"/>
          <w:sz w:val="24"/>
          <w:szCs w:val="24"/>
          <w:shd w:val="clear" w:color="auto" w:fill="auto"/>
        </w:rPr>
        <w:t xml:space="preserve"> przypomniał również, że radni mieli otrzymać informację dotyczącą sprzętu zakupionego ze środków przeznaczonych na obronę cywilną, jednak do tej pory taka informacja nie została przekazana.</w:t>
      </w:r>
    </w:p>
    <w:p w14:paraId="51ECC3F6"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wyjaśnił, że jeśli informacja nie dotarła do radnych przed weekendem majowym, zostanie przesłana drogą mailową. Poprosił również o regularne sprawdzanie poczty elektronicznej. Dodał, że przepływ informacji pomiędzy służbami wojewody a PSP pozostaje poza kompetencjami gminy.</w:t>
      </w:r>
    </w:p>
    <w:p w14:paraId="03268345"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Radna Barbara Walczak</w:t>
      </w:r>
      <w:r w:rsidRPr="00163D09">
        <w:rPr>
          <w:color w:val="auto"/>
          <w:sz w:val="24"/>
          <w:szCs w:val="24"/>
          <w:shd w:val="clear" w:color="auto" w:fill="auto"/>
        </w:rPr>
        <w:t xml:space="preserve"> poruszyła temat remontu drogi w Kolonii Kociszew, która nadal znajduje się na gwarancji, pytając o aktualny stan sprawy.</w:t>
      </w:r>
    </w:p>
    <w:p w14:paraId="7786ABCE" w14:textId="61F99DFA"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color w:val="auto"/>
          <w:sz w:val="24"/>
          <w:szCs w:val="24"/>
          <w:shd w:val="clear" w:color="auto" w:fill="auto"/>
        </w:rPr>
        <w:t xml:space="preserve">Odpowiedzi udzielił </w:t>
      </w:r>
      <w:r w:rsidRPr="00163D09">
        <w:rPr>
          <w:b/>
          <w:color w:val="auto"/>
          <w:sz w:val="24"/>
          <w:szCs w:val="24"/>
          <w:shd w:val="clear" w:color="auto" w:fill="auto"/>
        </w:rPr>
        <w:t xml:space="preserve">Grzegorz Urbaniak – Kierownik Referatu Zamówień Publicznych </w:t>
      </w:r>
      <w:r w:rsidR="00486601">
        <w:rPr>
          <w:b/>
          <w:color w:val="auto"/>
          <w:sz w:val="24"/>
          <w:szCs w:val="24"/>
          <w:shd w:val="clear" w:color="auto" w:fill="auto"/>
        </w:rPr>
        <w:br/>
      </w:r>
      <w:r w:rsidRPr="00163D09">
        <w:rPr>
          <w:b/>
          <w:color w:val="auto"/>
          <w:sz w:val="24"/>
          <w:szCs w:val="24"/>
          <w:shd w:val="clear" w:color="auto" w:fill="auto"/>
        </w:rPr>
        <w:t>i Inwestycji w Urzędzie Miejskim w Zelowie</w:t>
      </w:r>
      <w:r w:rsidRPr="00163D09">
        <w:rPr>
          <w:color w:val="auto"/>
          <w:sz w:val="24"/>
          <w:szCs w:val="24"/>
          <w:shd w:val="clear" w:color="auto" w:fill="auto"/>
        </w:rPr>
        <w:t>. Poinformował, że najprawdopodobniej jeszcze tego samego lub następnego dnia zostaną naprawione ubytki w nawierzchni. Po zakończeniu okresu gwarancyjnego zostanie przeprowadzony przegląd gwarancyjny, a w przypadku konieczności wykonania szerszego zakresu napraw wykonawca zostanie wezwany do ich realizacji.</w:t>
      </w:r>
    </w:p>
    <w:p w14:paraId="0479F175"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Radny Andrzej Nawrocki</w:t>
      </w:r>
      <w:r w:rsidRPr="00163D09">
        <w:rPr>
          <w:color w:val="auto"/>
          <w:sz w:val="24"/>
          <w:szCs w:val="24"/>
          <w:shd w:val="clear" w:color="auto" w:fill="auto"/>
        </w:rPr>
        <w:t xml:space="preserve"> zwrócił uwagę na potrzebę oddolnego przekazywania uwag dotyczących przepływu informacji pomiędzy instytucjami.</w:t>
      </w:r>
    </w:p>
    <w:p w14:paraId="5530C409"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color w:val="auto"/>
          <w:sz w:val="24"/>
          <w:szCs w:val="24"/>
          <w:shd w:val="clear" w:color="auto" w:fill="auto"/>
        </w:rPr>
        <w:t>Przewodniczący Rady dodał, że media często przedstawiają kryzys wyłącznie jako zagrożenie wojenne, co wpływa na społeczne postrzeganie zarządzania kryzysowego.</w:t>
      </w:r>
    </w:p>
    <w:p w14:paraId="4ADD5F64"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lastRenderedPageBreak/>
        <w:t>Burmistrz Zelowa</w:t>
      </w:r>
      <w:r w:rsidRPr="00163D09">
        <w:rPr>
          <w:color w:val="auto"/>
          <w:sz w:val="24"/>
          <w:szCs w:val="24"/>
          <w:shd w:val="clear" w:color="auto" w:fill="auto"/>
        </w:rPr>
        <w:t xml:space="preserve"> zgodził się, że przekaz medialny często utożsamia sytuacje kryzysowe wyłącznie z zagrożeniem wojennym. Podkreślił jednak, że zarządzanie kryzysowe obejmuje przede wszystkim zdarzenia, które coraz częściej występują lokalnie, takie jak klęski żywiołowe, pożary czy problemy z dostępem do wody. Wskazał, że samorząd powinien koncentrować się na przygotowaniu do takich sytuacji.</w:t>
      </w:r>
    </w:p>
    <w:p w14:paraId="29A15C2A"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color w:val="auto"/>
          <w:sz w:val="24"/>
          <w:szCs w:val="24"/>
          <w:shd w:val="clear" w:color="auto" w:fill="auto"/>
        </w:rPr>
        <w:t>Poinformował również, że gmina posiada już jeden lokal zastępczy dla rodzin poszkodowanych np. w wyniku pożaru. Lokal znajduje się w Wygiełzowie. Wkrótce gotowy ma być również drugi lokal w Zelowie.</w:t>
      </w:r>
    </w:p>
    <w:p w14:paraId="2E59931F"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Sołtys sołectwa Kolonia Kociszew</w:t>
      </w:r>
      <w:r w:rsidRPr="00163D09">
        <w:rPr>
          <w:color w:val="auto"/>
          <w:sz w:val="24"/>
          <w:szCs w:val="24"/>
          <w:shd w:val="clear" w:color="auto" w:fill="auto"/>
        </w:rPr>
        <w:t xml:space="preserve"> poruszył dwie kwestie:</w:t>
      </w:r>
    </w:p>
    <w:p w14:paraId="3D6DDA43" w14:textId="402E6DE4" w:rsidR="00163D09" w:rsidRPr="00163D09" w:rsidRDefault="00163D09" w:rsidP="00486601">
      <w:pPr>
        <w:numPr>
          <w:ilvl w:val="0"/>
          <w:numId w:val="17"/>
        </w:numPr>
        <w:autoSpaceDE/>
        <w:autoSpaceDN/>
        <w:adjustRightInd/>
        <w:spacing w:before="100" w:beforeAutospacing="1" w:after="100" w:afterAutospacing="1"/>
        <w:jc w:val="both"/>
        <w:rPr>
          <w:color w:val="auto"/>
          <w:sz w:val="24"/>
          <w:szCs w:val="24"/>
          <w:shd w:val="clear" w:color="auto" w:fill="auto"/>
        </w:rPr>
      </w:pPr>
      <w:r w:rsidRPr="00163D09">
        <w:rPr>
          <w:color w:val="auto"/>
          <w:sz w:val="24"/>
          <w:szCs w:val="24"/>
          <w:shd w:val="clear" w:color="auto" w:fill="auto"/>
        </w:rPr>
        <w:t xml:space="preserve">Wiat przystankowych – zaproponował przeniesienie nieużywanej wiaty przystankowej </w:t>
      </w:r>
      <w:r w:rsidR="00486601">
        <w:rPr>
          <w:color w:val="auto"/>
          <w:sz w:val="24"/>
          <w:szCs w:val="24"/>
          <w:shd w:val="clear" w:color="auto" w:fill="auto"/>
        </w:rPr>
        <w:br/>
      </w:r>
      <w:r w:rsidRPr="00163D09">
        <w:rPr>
          <w:color w:val="auto"/>
          <w:sz w:val="24"/>
          <w:szCs w:val="24"/>
          <w:shd w:val="clear" w:color="auto" w:fill="auto"/>
        </w:rPr>
        <w:t>z innego sołectwa do Wypychowa.</w:t>
      </w:r>
    </w:p>
    <w:p w14:paraId="3A5B198D" w14:textId="77777777" w:rsidR="00163D09" w:rsidRPr="00163D09" w:rsidRDefault="00163D09" w:rsidP="00486601">
      <w:pPr>
        <w:numPr>
          <w:ilvl w:val="0"/>
          <w:numId w:val="17"/>
        </w:numPr>
        <w:autoSpaceDE/>
        <w:autoSpaceDN/>
        <w:adjustRightInd/>
        <w:spacing w:before="100" w:beforeAutospacing="1" w:after="100" w:afterAutospacing="1"/>
        <w:jc w:val="both"/>
        <w:rPr>
          <w:color w:val="auto"/>
          <w:sz w:val="24"/>
          <w:szCs w:val="24"/>
          <w:shd w:val="clear" w:color="auto" w:fill="auto"/>
        </w:rPr>
      </w:pPr>
      <w:r w:rsidRPr="00163D09">
        <w:rPr>
          <w:color w:val="auto"/>
          <w:sz w:val="24"/>
          <w:szCs w:val="24"/>
          <w:shd w:val="clear" w:color="auto" w:fill="auto"/>
        </w:rPr>
        <w:t>Suchych i spróchniałych drzew znajdujących się przy drogach, szczególnie na odcinku od Bocianichy w kierunku Kociszewa. Poprosił o interwencję w tej sprawie.</w:t>
      </w:r>
    </w:p>
    <w:p w14:paraId="53F00E90"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Radna Anna Bodnar</w:t>
      </w:r>
      <w:r w:rsidRPr="00163D09">
        <w:rPr>
          <w:color w:val="auto"/>
          <w:sz w:val="24"/>
          <w:szCs w:val="24"/>
          <w:shd w:val="clear" w:color="auto" w:fill="auto"/>
        </w:rPr>
        <w:t xml:space="preserve"> poprosiła o naprawę drogi na ulicy Poznańskiej, na skrzyżowaniu ulic Wąskiej i Poznańskiej.</w:t>
      </w:r>
    </w:p>
    <w:p w14:paraId="3B6B8A12"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color w:val="auto"/>
          <w:sz w:val="24"/>
          <w:szCs w:val="24"/>
          <w:shd w:val="clear" w:color="auto" w:fill="auto"/>
        </w:rPr>
        <w:t>Zgłosiła również problem często niedziałających świetlików zamontowanych przy przejściu dla pieszych na ulicy Kościuszki w Zelowie.</w:t>
      </w:r>
    </w:p>
    <w:p w14:paraId="279CB3A0" w14:textId="77777777" w:rsidR="00163D09" w:rsidRPr="00163D09" w:rsidRDefault="00163D09" w:rsidP="00486601">
      <w:pPr>
        <w:autoSpaceDE/>
        <w:autoSpaceDN/>
        <w:adjustRightInd/>
        <w:spacing w:before="100" w:beforeAutospacing="1" w:after="100" w:afterAutospacing="1"/>
        <w:jc w:val="both"/>
        <w:rPr>
          <w:color w:val="auto"/>
          <w:sz w:val="24"/>
          <w:szCs w:val="24"/>
          <w:shd w:val="clear" w:color="auto" w:fill="auto"/>
        </w:rPr>
      </w:pPr>
      <w:r w:rsidRPr="00163D09">
        <w:rPr>
          <w:b/>
          <w:color w:val="auto"/>
          <w:sz w:val="24"/>
          <w:szCs w:val="24"/>
          <w:shd w:val="clear" w:color="auto" w:fill="auto"/>
        </w:rPr>
        <w:t>Burmistrz Zelowa</w:t>
      </w:r>
      <w:r w:rsidRPr="00163D09">
        <w:rPr>
          <w:color w:val="auto"/>
          <w:sz w:val="24"/>
          <w:szCs w:val="24"/>
          <w:shd w:val="clear" w:color="auto" w:fill="auto"/>
        </w:rPr>
        <w:t xml:space="preserve"> wyjaśnił, że remonty dróg w Zelowie mają zostać wykonane jeszcze przed majówką, natomiast sprawa świetlików zostanie ponownie zgłoszona do Zarządu Dróg Wojewódzkich.</w:t>
      </w:r>
    </w:p>
    <w:p w14:paraId="15210769" w14:textId="77777777" w:rsidR="007F293C" w:rsidRPr="006E16D9" w:rsidRDefault="007F293C" w:rsidP="007F293C">
      <w:pPr>
        <w:autoSpaceDE/>
        <w:autoSpaceDN/>
        <w:adjustRightInd/>
        <w:jc w:val="both"/>
        <w:rPr>
          <w:b/>
          <w:color w:val="auto"/>
          <w:sz w:val="24"/>
          <w:szCs w:val="24"/>
          <w:shd w:val="clear" w:color="auto" w:fill="auto"/>
        </w:rPr>
      </w:pPr>
      <w:r w:rsidRPr="006E16D9">
        <w:rPr>
          <w:b/>
          <w:color w:val="auto"/>
          <w:sz w:val="24"/>
          <w:szCs w:val="24"/>
          <w:shd w:val="clear" w:color="auto" w:fill="auto"/>
        </w:rPr>
        <w:t xml:space="preserve">Do punktu 23. </w:t>
      </w:r>
    </w:p>
    <w:p w14:paraId="56163DA4" w14:textId="2F25F8D3" w:rsidR="006044B0" w:rsidRPr="00F53991" w:rsidRDefault="006044B0" w:rsidP="007F293C">
      <w:pPr>
        <w:autoSpaceDE/>
        <w:autoSpaceDN/>
        <w:adjustRightInd/>
        <w:jc w:val="both"/>
        <w:rPr>
          <w:b/>
          <w:sz w:val="24"/>
          <w:szCs w:val="24"/>
          <w:shd w:val="clear" w:color="auto" w:fill="auto"/>
        </w:rPr>
      </w:pPr>
      <w:r w:rsidRPr="00F53991">
        <w:rPr>
          <w:b/>
          <w:color w:val="auto"/>
          <w:sz w:val="24"/>
          <w:szCs w:val="24"/>
          <w:shd w:val="clear" w:color="auto" w:fill="auto"/>
        </w:rPr>
        <w:t xml:space="preserve">Zakończenie sesji. </w:t>
      </w:r>
    </w:p>
    <w:p w14:paraId="6A91037D" w14:textId="77777777" w:rsidR="00486601" w:rsidRDefault="00486601" w:rsidP="007F1A6B">
      <w:pPr>
        <w:ind w:firstLine="708"/>
        <w:jc w:val="both"/>
        <w:rPr>
          <w:sz w:val="24"/>
          <w:szCs w:val="24"/>
        </w:rPr>
      </w:pPr>
    </w:p>
    <w:p w14:paraId="71197CA7" w14:textId="23D5DED4" w:rsidR="00555A79" w:rsidRPr="006F76D5" w:rsidRDefault="00555A79" w:rsidP="007F1A6B">
      <w:pPr>
        <w:ind w:firstLine="708"/>
        <w:jc w:val="both"/>
        <w:rPr>
          <w:sz w:val="24"/>
          <w:szCs w:val="24"/>
        </w:rPr>
      </w:pPr>
      <w:r w:rsidRPr="006F76D5">
        <w:rPr>
          <w:sz w:val="24"/>
          <w:szCs w:val="24"/>
        </w:rPr>
        <w:t>W związku z wyczerpaniem porządku obrad X</w:t>
      </w:r>
      <w:r w:rsidR="00A60992">
        <w:rPr>
          <w:sz w:val="24"/>
          <w:szCs w:val="24"/>
        </w:rPr>
        <w:t>X</w:t>
      </w:r>
      <w:r w:rsidR="00486601">
        <w:rPr>
          <w:sz w:val="24"/>
          <w:szCs w:val="24"/>
        </w:rPr>
        <w:t>I</w:t>
      </w:r>
      <w:r w:rsidR="007F1A6B">
        <w:rPr>
          <w:sz w:val="24"/>
          <w:szCs w:val="24"/>
        </w:rPr>
        <w:t>I</w:t>
      </w:r>
      <w:r w:rsidR="00A60992">
        <w:rPr>
          <w:sz w:val="24"/>
          <w:szCs w:val="24"/>
        </w:rPr>
        <w:t xml:space="preserve"> </w:t>
      </w:r>
      <w:r w:rsidRPr="006F76D5">
        <w:rPr>
          <w:sz w:val="24"/>
          <w:szCs w:val="24"/>
        </w:rPr>
        <w:t xml:space="preserve">sesji </w:t>
      </w:r>
      <w:r w:rsidR="00A60992">
        <w:rPr>
          <w:sz w:val="24"/>
          <w:szCs w:val="24"/>
        </w:rPr>
        <w:t xml:space="preserve">nadzwyczajnej </w:t>
      </w:r>
      <w:r w:rsidRPr="006F76D5">
        <w:rPr>
          <w:sz w:val="24"/>
          <w:szCs w:val="24"/>
        </w:rPr>
        <w:t xml:space="preserve">Rady Miejskiej </w:t>
      </w:r>
      <w:r w:rsidR="00A60992">
        <w:rPr>
          <w:sz w:val="24"/>
          <w:szCs w:val="24"/>
        </w:rPr>
        <w:br/>
      </w:r>
      <w:r w:rsidRPr="006F76D5">
        <w:rPr>
          <w:sz w:val="24"/>
          <w:szCs w:val="24"/>
        </w:rPr>
        <w:t>w Zelowie Przewodniczący Rady zakończył posiedzenie wypowiadając formułę „Zamykam X</w:t>
      </w:r>
      <w:r w:rsidR="00A60992">
        <w:rPr>
          <w:sz w:val="24"/>
          <w:szCs w:val="24"/>
        </w:rPr>
        <w:t>X</w:t>
      </w:r>
      <w:r w:rsidR="00486601">
        <w:rPr>
          <w:sz w:val="24"/>
          <w:szCs w:val="24"/>
        </w:rPr>
        <w:t>I</w:t>
      </w:r>
      <w:r w:rsidR="007F1A6B">
        <w:rPr>
          <w:sz w:val="24"/>
          <w:szCs w:val="24"/>
        </w:rPr>
        <w:t>I</w:t>
      </w:r>
      <w:r w:rsidRPr="006F76D5">
        <w:rPr>
          <w:sz w:val="24"/>
          <w:szCs w:val="24"/>
        </w:rPr>
        <w:t xml:space="preserve"> sesję Rady Miejskiej w Zelowie”.    </w:t>
      </w:r>
    </w:p>
    <w:p w14:paraId="79CFFCB0" w14:textId="77777777" w:rsidR="00555A79" w:rsidRPr="006F76D5" w:rsidRDefault="00555A79" w:rsidP="00555A79">
      <w:pPr>
        <w:rPr>
          <w:sz w:val="24"/>
          <w:szCs w:val="24"/>
        </w:rPr>
      </w:pPr>
    </w:p>
    <w:p w14:paraId="061B7147" w14:textId="77777777" w:rsidR="00555A79" w:rsidRPr="006F76D5" w:rsidRDefault="00555A79" w:rsidP="00555A79">
      <w:pPr>
        <w:rPr>
          <w:sz w:val="24"/>
          <w:szCs w:val="24"/>
        </w:rPr>
      </w:pPr>
    </w:p>
    <w:p w14:paraId="65D55FB2" w14:textId="77777777" w:rsidR="00555A79" w:rsidRPr="006F76D5" w:rsidRDefault="00555A79" w:rsidP="00555A79">
      <w:pPr>
        <w:rPr>
          <w:sz w:val="24"/>
          <w:szCs w:val="24"/>
        </w:rPr>
      </w:pPr>
      <w:r w:rsidRPr="006F76D5">
        <w:rPr>
          <w:sz w:val="24"/>
          <w:szCs w:val="24"/>
        </w:rPr>
        <w:t xml:space="preserve">Protokółowała </w:t>
      </w:r>
    </w:p>
    <w:p w14:paraId="45C524A1" w14:textId="77777777" w:rsidR="00555A79" w:rsidRPr="006F76D5" w:rsidRDefault="00555A79" w:rsidP="00555A79">
      <w:pPr>
        <w:rPr>
          <w:sz w:val="24"/>
          <w:szCs w:val="24"/>
        </w:rPr>
      </w:pPr>
      <w:r w:rsidRPr="006F76D5">
        <w:rPr>
          <w:sz w:val="24"/>
          <w:szCs w:val="24"/>
        </w:rPr>
        <w:t xml:space="preserve">Renata Lodczyk </w:t>
      </w:r>
    </w:p>
    <w:p w14:paraId="407CBAC9" w14:textId="67479E8A" w:rsidR="00761BB5" w:rsidRDefault="00555A79" w:rsidP="0061061E">
      <w:pPr>
        <w:rPr>
          <w:sz w:val="24"/>
          <w:szCs w:val="24"/>
        </w:rPr>
      </w:pPr>
      <w:r w:rsidRPr="006F76D5">
        <w:rPr>
          <w:sz w:val="24"/>
          <w:szCs w:val="24"/>
        </w:rPr>
        <w:t xml:space="preserve">Biuro Rady Miejskiej w Zelowie   </w:t>
      </w:r>
    </w:p>
    <w:sectPr w:rsidR="00761BB5" w:rsidSect="00051032">
      <w:footerReference w:type="default" r:id="rId9"/>
      <w:pgSz w:w="11906" w:h="16838"/>
      <w:pgMar w:top="1135" w:right="1274"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8941" w14:textId="77777777" w:rsidR="00BD2B90" w:rsidRDefault="00BD2B90" w:rsidP="00B13825">
      <w:r>
        <w:separator/>
      </w:r>
    </w:p>
  </w:endnote>
  <w:endnote w:type="continuationSeparator" w:id="0">
    <w:p w14:paraId="2E820BA4" w14:textId="77777777" w:rsidR="00BD2B90" w:rsidRDefault="00BD2B90" w:rsidP="00B1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932473"/>
      <w:docPartObj>
        <w:docPartGallery w:val="Page Numbers (Bottom of Page)"/>
        <w:docPartUnique/>
      </w:docPartObj>
    </w:sdtPr>
    <w:sdtEndPr/>
    <w:sdtContent>
      <w:p w14:paraId="3B4C8F80" w14:textId="77777777" w:rsidR="00552537" w:rsidRDefault="00552537">
        <w:pPr>
          <w:pStyle w:val="Stopka"/>
          <w:jc w:val="right"/>
        </w:pPr>
        <w:r>
          <w:rPr>
            <w:noProof/>
          </w:rPr>
          <w:fldChar w:fldCharType="begin"/>
        </w:r>
        <w:r>
          <w:rPr>
            <w:noProof/>
          </w:rPr>
          <w:instrText>PAGE   \* MERGEFORMAT</w:instrText>
        </w:r>
        <w:r>
          <w:rPr>
            <w:noProof/>
          </w:rPr>
          <w:fldChar w:fldCharType="separate"/>
        </w:r>
        <w:r w:rsidR="00B35D6B">
          <w:rPr>
            <w:noProof/>
          </w:rPr>
          <w:t>2</w:t>
        </w:r>
        <w:r>
          <w:rPr>
            <w:noProof/>
          </w:rPr>
          <w:fldChar w:fldCharType="end"/>
        </w:r>
      </w:p>
    </w:sdtContent>
  </w:sdt>
  <w:p w14:paraId="0329F978" w14:textId="77777777" w:rsidR="00552537" w:rsidRDefault="005525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447F9" w14:textId="77777777" w:rsidR="00BD2B90" w:rsidRDefault="00BD2B90" w:rsidP="00B13825">
      <w:r>
        <w:separator/>
      </w:r>
    </w:p>
  </w:footnote>
  <w:footnote w:type="continuationSeparator" w:id="0">
    <w:p w14:paraId="11AB7591" w14:textId="77777777" w:rsidR="00BD2B90" w:rsidRDefault="00BD2B90" w:rsidP="00B13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08"/>
        </w:tabs>
        <w:ind w:left="2280" w:hanging="360"/>
      </w:pPr>
      <w:rPr>
        <w:rFonts w:hint="default"/>
        <w:iCs/>
        <w:sz w:val="24"/>
        <w:szCs w:val="24"/>
      </w:rPr>
    </w:lvl>
  </w:abstractNum>
  <w:abstractNum w:abstractNumId="1" w15:restartNumberingAfterBreak="0">
    <w:nsid w:val="00000003"/>
    <w:multiLevelType w:val="singleLevel"/>
    <w:tmpl w:val="D42E668C"/>
    <w:name w:val="WW8Num2"/>
    <w:lvl w:ilvl="0">
      <w:start w:val="1"/>
      <w:numFmt w:val="decimal"/>
      <w:lvlText w:val="%1."/>
      <w:lvlJc w:val="left"/>
      <w:pPr>
        <w:tabs>
          <w:tab w:val="num" w:pos="0"/>
        </w:tabs>
        <w:ind w:left="720" w:hanging="360"/>
      </w:pPr>
      <w:rPr>
        <w:rFonts w:hint="default"/>
        <w:sz w:val="24"/>
        <w:szCs w:val="24"/>
      </w:rPr>
    </w:lvl>
  </w:abstractNum>
  <w:abstractNum w:abstractNumId="2" w15:restartNumberingAfterBreak="0">
    <w:nsid w:val="00000004"/>
    <w:multiLevelType w:val="singleLevel"/>
    <w:tmpl w:val="3B326580"/>
    <w:name w:val="WW8Num3"/>
    <w:lvl w:ilvl="0">
      <w:start w:val="1"/>
      <w:numFmt w:val="decimal"/>
      <w:lvlText w:val="%1."/>
      <w:lvlJc w:val="left"/>
      <w:pPr>
        <w:tabs>
          <w:tab w:val="num" w:pos="708"/>
        </w:tabs>
        <w:ind w:left="7833" w:hanging="360"/>
      </w:pPr>
      <w:rPr>
        <w:rFonts w:hint="default"/>
        <w:sz w:val="24"/>
        <w:szCs w:val="24"/>
      </w:rPr>
    </w:lvl>
  </w:abstractNum>
  <w:abstractNum w:abstractNumId="3" w15:restartNumberingAfterBreak="0">
    <w:nsid w:val="00000008"/>
    <w:multiLevelType w:val="singleLevel"/>
    <w:tmpl w:val="E90276E2"/>
    <w:name w:val="WW8Num7"/>
    <w:lvl w:ilvl="0">
      <w:start w:val="1"/>
      <w:numFmt w:val="decimal"/>
      <w:lvlText w:val="%1."/>
      <w:lvlJc w:val="left"/>
      <w:pPr>
        <w:tabs>
          <w:tab w:val="num" w:pos="0"/>
        </w:tabs>
        <w:ind w:left="7473" w:hanging="360"/>
      </w:pPr>
      <w:rPr>
        <w:rFonts w:hint="default"/>
        <w:b w:val="0"/>
        <w:sz w:val="24"/>
        <w:szCs w:val="24"/>
      </w:rPr>
    </w:lvl>
  </w:abstractNum>
  <w:abstractNum w:abstractNumId="4" w15:restartNumberingAfterBreak="0">
    <w:nsid w:val="0000000C"/>
    <w:multiLevelType w:val="multilevel"/>
    <w:tmpl w:val="8E2EDCF8"/>
    <w:name w:val="WW8Num11"/>
    <w:lvl w:ilvl="0">
      <w:start w:val="1"/>
      <w:numFmt w:val="decimal"/>
      <w:lvlText w:val="%1."/>
      <w:lvlJc w:val="left"/>
      <w:pPr>
        <w:tabs>
          <w:tab w:val="num" w:pos="0"/>
        </w:tabs>
        <w:ind w:left="1211" w:hanging="360"/>
      </w:pPr>
      <w:rPr>
        <w:rFonts w:eastAsia="Lucida Sans Unicode"/>
        <w:b/>
        <w:color w:val="auto"/>
        <w:kern w:val="1"/>
        <w:sz w:val="24"/>
        <w:szCs w:val="24"/>
        <w:lang w:eastAsia="zh-CN" w:bidi="hi-IN"/>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708"/>
        </w:tabs>
        <w:ind w:left="3513" w:hanging="360"/>
      </w:pPr>
      <w:rPr>
        <w:sz w:val="24"/>
        <w:szCs w:val="24"/>
      </w:r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708"/>
        </w:tabs>
        <w:ind w:left="5673" w:hanging="360"/>
      </w:pPr>
      <w:rPr>
        <w:rFonts w:hint="default"/>
        <w:iCs/>
        <w:sz w:val="24"/>
        <w:szCs w:val="24"/>
      </w:r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0000000D"/>
    <w:multiLevelType w:val="singleLevel"/>
    <w:tmpl w:val="0000000D"/>
    <w:name w:val="WW8Num12"/>
    <w:lvl w:ilvl="0">
      <w:start w:val="1"/>
      <w:numFmt w:val="decimal"/>
      <w:lvlText w:val="%1."/>
      <w:lvlJc w:val="left"/>
      <w:pPr>
        <w:tabs>
          <w:tab w:val="num" w:pos="708"/>
        </w:tabs>
        <w:ind w:left="3360" w:hanging="360"/>
      </w:pPr>
      <w:rPr>
        <w:rFonts w:hint="default"/>
        <w:iCs/>
        <w:sz w:val="24"/>
        <w:szCs w:val="24"/>
      </w:rPr>
    </w:lvl>
  </w:abstractNum>
  <w:abstractNum w:abstractNumId="6" w15:restartNumberingAfterBreak="0">
    <w:nsid w:val="00000010"/>
    <w:multiLevelType w:val="singleLevel"/>
    <w:tmpl w:val="F064D438"/>
    <w:name w:val="WW8Num15"/>
    <w:lvl w:ilvl="0">
      <w:start w:val="1"/>
      <w:numFmt w:val="decimal"/>
      <w:lvlText w:val="%1."/>
      <w:lvlJc w:val="left"/>
      <w:pPr>
        <w:tabs>
          <w:tab w:val="num" w:pos="0"/>
        </w:tabs>
        <w:ind w:left="720" w:hanging="360"/>
      </w:pPr>
      <w:rPr>
        <w:rFonts w:hint="default"/>
        <w:sz w:val="24"/>
        <w:szCs w:val="24"/>
      </w:rPr>
    </w:lvl>
  </w:abstractNum>
  <w:abstractNum w:abstractNumId="7" w15:restartNumberingAfterBreak="0">
    <w:nsid w:val="00000011"/>
    <w:multiLevelType w:val="singleLevel"/>
    <w:tmpl w:val="1FE02D58"/>
    <w:name w:val="WW8Num16"/>
    <w:lvl w:ilvl="0">
      <w:start w:val="1"/>
      <w:numFmt w:val="decimal"/>
      <w:lvlText w:val="%1."/>
      <w:lvlJc w:val="left"/>
      <w:pPr>
        <w:tabs>
          <w:tab w:val="num" w:pos="708"/>
        </w:tabs>
        <w:ind w:left="1647" w:hanging="360"/>
      </w:pPr>
      <w:rPr>
        <w:rFonts w:hint="default"/>
        <w:sz w:val="24"/>
        <w:szCs w:val="24"/>
      </w:rPr>
    </w:lvl>
  </w:abstractNum>
  <w:abstractNum w:abstractNumId="8" w15:restartNumberingAfterBreak="0">
    <w:nsid w:val="00000012"/>
    <w:multiLevelType w:val="singleLevel"/>
    <w:tmpl w:val="00000012"/>
    <w:name w:val="WW8Num17"/>
    <w:lvl w:ilvl="0">
      <w:start w:val="1"/>
      <w:numFmt w:val="decimal"/>
      <w:lvlText w:val="%1."/>
      <w:lvlJc w:val="left"/>
      <w:pPr>
        <w:tabs>
          <w:tab w:val="num" w:pos="0"/>
        </w:tabs>
        <w:ind w:left="1080" w:hanging="360"/>
      </w:pPr>
      <w:rPr>
        <w:rFonts w:hint="default"/>
        <w:iCs/>
        <w:sz w:val="24"/>
        <w:szCs w:val="24"/>
      </w:rPr>
    </w:lvl>
  </w:abstractNum>
  <w:abstractNum w:abstractNumId="9" w15:restartNumberingAfterBreak="0">
    <w:nsid w:val="00000014"/>
    <w:multiLevelType w:val="singleLevel"/>
    <w:tmpl w:val="FB126A16"/>
    <w:name w:val="WW8Num19"/>
    <w:lvl w:ilvl="0">
      <w:start w:val="1"/>
      <w:numFmt w:val="decimal"/>
      <w:lvlText w:val="%1."/>
      <w:lvlJc w:val="left"/>
      <w:pPr>
        <w:tabs>
          <w:tab w:val="num" w:pos="708"/>
        </w:tabs>
        <w:ind w:left="1287" w:hanging="360"/>
      </w:pPr>
      <w:rPr>
        <w:rFonts w:hint="default"/>
        <w:b w:val="0"/>
        <w:sz w:val="24"/>
        <w:szCs w:val="24"/>
      </w:rPr>
    </w:lvl>
  </w:abstractNum>
  <w:abstractNum w:abstractNumId="10" w15:restartNumberingAfterBreak="0">
    <w:nsid w:val="00000015"/>
    <w:multiLevelType w:val="singleLevel"/>
    <w:tmpl w:val="2C504CC2"/>
    <w:name w:val="WW8Num20"/>
    <w:lvl w:ilvl="0">
      <w:start w:val="1"/>
      <w:numFmt w:val="decimal"/>
      <w:lvlText w:val="%1."/>
      <w:lvlJc w:val="left"/>
      <w:pPr>
        <w:tabs>
          <w:tab w:val="num" w:pos="0"/>
        </w:tabs>
        <w:ind w:left="720" w:hanging="360"/>
      </w:pPr>
      <w:rPr>
        <w:rFonts w:hint="default"/>
        <w:sz w:val="24"/>
        <w:szCs w:val="24"/>
      </w:rPr>
    </w:lvl>
  </w:abstractNum>
  <w:abstractNum w:abstractNumId="11" w15:restartNumberingAfterBreak="0">
    <w:nsid w:val="00000017"/>
    <w:multiLevelType w:val="singleLevel"/>
    <w:tmpl w:val="00000017"/>
    <w:name w:val="WW8Num22"/>
    <w:lvl w:ilvl="0">
      <w:start w:val="1"/>
      <w:numFmt w:val="decimal"/>
      <w:lvlText w:val="%1."/>
      <w:lvlJc w:val="left"/>
      <w:pPr>
        <w:tabs>
          <w:tab w:val="num" w:pos="708"/>
        </w:tabs>
        <w:ind w:left="7113" w:hanging="360"/>
      </w:pPr>
      <w:rPr>
        <w:rFonts w:hint="default"/>
        <w:iCs/>
        <w:sz w:val="24"/>
        <w:szCs w:val="24"/>
      </w:rPr>
    </w:lvl>
  </w:abstractNum>
  <w:abstractNum w:abstractNumId="12" w15:restartNumberingAfterBreak="0">
    <w:nsid w:val="00000018"/>
    <w:multiLevelType w:val="singleLevel"/>
    <w:tmpl w:val="37ECD368"/>
    <w:name w:val="WW8Num23"/>
    <w:lvl w:ilvl="0">
      <w:start w:val="1"/>
      <w:numFmt w:val="decimal"/>
      <w:lvlText w:val="%1."/>
      <w:lvlJc w:val="left"/>
      <w:pPr>
        <w:tabs>
          <w:tab w:val="num" w:pos="0"/>
        </w:tabs>
        <w:ind w:left="720" w:hanging="360"/>
      </w:pPr>
      <w:rPr>
        <w:rFonts w:hint="default"/>
        <w:sz w:val="24"/>
        <w:szCs w:val="24"/>
      </w:rPr>
    </w:lvl>
  </w:abstractNum>
  <w:abstractNum w:abstractNumId="13" w15:restartNumberingAfterBreak="0">
    <w:nsid w:val="00000019"/>
    <w:multiLevelType w:val="singleLevel"/>
    <w:tmpl w:val="9030F722"/>
    <w:name w:val="WW8Num24"/>
    <w:lvl w:ilvl="0">
      <w:start w:val="1"/>
      <w:numFmt w:val="decimal"/>
      <w:lvlText w:val="%1."/>
      <w:lvlJc w:val="left"/>
      <w:pPr>
        <w:tabs>
          <w:tab w:val="num" w:pos="708"/>
        </w:tabs>
        <w:ind w:left="1920" w:hanging="360"/>
      </w:pPr>
      <w:rPr>
        <w:rFonts w:hint="default"/>
        <w:sz w:val="24"/>
        <w:szCs w:val="24"/>
      </w:rPr>
    </w:lvl>
  </w:abstractNum>
  <w:abstractNum w:abstractNumId="14" w15:restartNumberingAfterBreak="0">
    <w:nsid w:val="0000001A"/>
    <w:multiLevelType w:val="singleLevel"/>
    <w:tmpl w:val="0000001A"/>
    <w:name w:val="WW8Num25"/>
    <w:lvl w:ilvl="0">
      <w:start w:val="1"/>
      <w:numFmt w:val="lowerLetter"/>
      <w:lvlText w:val="%1)"/>
      <w:lvlJc w:val="left"/>
      <w:pPr>
        <w:tabs>
          <w:tab w:val="num" w:pos="708"/>
        </w:tabs>
        <w:ind w:left="1288" w:hanging="360"/>
      </w:pPr>
      <w:rPr>
        <w:rFonts w:eastAsia="Lucida Sans Unicode" w:hint="default"/>
        <w:kern w:val="1"/>
        <w:sz w:val="24"/>
        <w:szCs w:val="24"/>
        <w:lang w:eastAsia="zh-CN" w:bidi="hi-IN"/>
      </w:rPr>
    </w:lvl>
  </w:abstractNum>
  <w:abstractNum w:abstractNumId="15" w15:restartNumberingAfterBreak="0">
    <w:nsid w:val="0000001B"/>
    <w:multiLevelType w:val="singleLevel"/>
    <w:tmpl w:val="1CDEBA96"/>
    <w:name w:val="WW8Num26"/>
    <w:lvl w:ilvl="0">
      <w:start w:val="1"/>
      <w:numFmt w:val="decimal"/>
      <w:lvlText w:val="%1."/>
      <w:lvlJc w:val="left"/>
      <w:pPr>
        <w:tabs>
          <w:tab w:val="num" w:pos="0"/>
        </w:tabs>
        <w:ind w:left="720" w:hanging="360"/>
      </w:pPr>
      <w:rPr>
        <w:rFonts w:hint="default"/>
        <w:b w:val="0"/>
        <w:sz w:val="24"/>
        <w:szCs w:val="24"/>
      </w:rPr>
    </w:lvl>
  </w:abstractNum>
  <w:abstractNum w:abstractNumId="16" w15:restartNumberingAfterBreak="0">
    <w:nsid w:val="0000001C"/>
    <w:multiLevelType w:val="singleLevel"/>
    <w:tmpl w:val="33581326"/>
    <w:name w:val="WW8Num27"/>
    <w:lvl w:ilvl="0">
      <w:start w:val="1"/>
      <w:numFmt w:val="decimal"/>
      <w:lvlText w:val="%1."/>
      <w:lvlJc w:val="left"/>
      <w:pPr>
        <w:tabs>
          <w:tab w:val="num" w:pos="0"/>
        </w:tabs>
        <w:ind w:left="720" w:hanging="360"/>
      </w:pPr>
      <w:rPr>
        <w:rFonts w:hint="default"/>
        <w:sz w:val="24"/>
        <w:szCs w:val="24"/>
      </w:rPr>
    </w:lvl>
  </w:abstractNum>
  <w:abstractNum w:abstractNumId="17" w15:restartNumberingAfterBreak="0">
    <w:nsid w:val="0000001E"/>
    <w:multiLevelType w:val="singleLevel"/>
    <w:tmpl w:val="CFC41BBC"/>
    <w:name w:val="WW8Num29"/>
    <w:lvl w:ilvl="0">
      <w:start w:val="1"/>
      <w:numFmt w:val="decimal"/>
      <w:lvlText w:val="%1."/>
      <w:lvlJc w:val="left"/>
      <w:pPr>
        <w:tabs>
          <w:tab w:val="num" w:pos="0"/>
        </w:tabs>
        <w:ind w:left="1080" w:hanging="360"/>
      </w:pPr>
      <w:rPr>
        <w:rFonts w:hint="default"/>
        <w:b w:val="0"/>
        <w:sz w:val="24"/>
        <w:szCs w:val="24"/>
      </w:rPr>
    </w:lvl>
  </w:abstractNum>
  <w:abstractNum w:abstractNumId="18" w15:restartNumberingAfterBreak="0">
    <w:nsid w:val="0000001F"/>
    <w:multiLevelType w:val="multilevel"/>
    <w:tmpl w:val="A8D2F18A"/>
    <w:name w:val="WW8Num30"/>
    <w:lvl w:ilvl="0">
      <w:start w:val="1"/>
      <w:numFmt w:val="lowerLetter"/>
      <w:lvlText w:val="%1)"/>
      <w:lvlJc w:val="left"/>
      <w:pPr>
        <w:tabs>
          <w:tab w:val="num" w:pos="0"/>
        </w:tabs>
        <w:ind w:left="928" w:hanging="360"/>
      </w:pPr>
      <w:rPr>
        <w:rFonts w:eastAsia="Lucida Sans Unicode"/>
        <w:b/>
        <w:kern w:val="1"/>
        <w:sz w:val="24"/>
        <w:szCs w:val="24"/>
        <w:lang w:eastAsia="zh-CN" w:bidi="hi-I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rPr>
        <w:sz w:val="24"/>
        <w:szCs w:val="24"/>
      </w:r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708"/>
        </w:tabs>
        <w:ind w:left="5180" w:hanging="360"/>
      </w:pPr>
      <w:rPr>
        <w:sz w:val="24"/>
        <w:szCs w:val="24"/>
      </w:r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9" w15:restartNumberingAfterBreak="0">
    <w:nsid w:val="00000021"/>
    <w:multiLevelType w:val="singleLevel"/>
    <w:tmpl w:val="00000021"/>
    <w:name w:val="WW8Num32"/>
    <w:lvl w:ilvl="0">
      <w:start w:val="1"/>
      <w:numFmt w:val="decimal"/>
      <w:lvlText w:val="%1."/>
      <w:lvlJc w:val="left"/>
      <w:pPr>
        <w:tabs>
          <w:tab w:val="num" w:pos="0"/>
        </w:tabs>
        <w:ind w:left="720" w:hanging="360"/>
      </w:pPr>
      <w:rPr>
        <w:rFonts w:hint="default"/>
        <w:iCs/>
        <w:sz w:val="24"/>
        <w:szCs w:val="24"/>
      </w:rPr>
    </w:lvl>
  </w:abstractNum>
  <w:abstractNum w:abstractNumId="20" w15:restartNumberingAfterBreak="0">
    <w:nsid w:val="02AF23B4"/>
    <w:multiLevelType w:val="multilevel"/>
    <w:tmpl w:val="BF5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82C57"/>
    <w:multiLevelType w:val="hybridMultilevel"/>
    <w:tmpl w:val="B45007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C61FFC"/>
    <w:multiLevelType w:val="multilevel"/>
    <w:tmpl w:val="7C3C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2F460D"/>
    <w:multiLevelType w:val="hybridMultilevel"/>
    <w:tmpl w:val="C80AD4A2"/>
    <w:lvl w:ilvl="0" w:tplc="AE8803D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16E7F82"/>
    <w:multiLevelType w:val="hybridMultilevel"/>
    <w:tmpl w:val="4F221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14677E"/>
    <w:multiLevelType w:val="hybridMultilevel"/>
    <w:tmpl w:val="265622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516E0A"/>
    <w:multiLevelType w:val="hybridMultilevel"/>
    <w:tmpl w:val="CD526E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9D1BD5"/>
    <w:multiLevelType w:val="hybridMultilevel"/>
    <w:tmpl w:val="46905F18"/>
    <w:lvl w:ilvl="0" w:tplc="94ECA0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0C57ECC"/>
    <w:multiLevelType w:val="hybridMultilevel"/>
    <w:tmpl w:val="A52AA8B2"/>
    <w:lvl w:ilvl="0" w:tplc="925EB4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6B418F5"/>
    <w:multiLevelType w:val="hybridMultilevel"/>
    <w:tmpl w:val="5D28503C"/>
    <w:lvl w:ilvl="0" w:tplc="8B4ED35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28380E"/>
    <w:multiLevelType w:val="multilevel"/>
    <w:tmpl w:val="7DF0CA42"/>
    <w:lvl w:ilvl="0">
      <w:start w:val="1"/>
      <w:numFmt w:val="decimal"/>
      <w:lvlText w:val="%1."/>
      <w:lvlJc w:val="left"/>
      <w:pPr>
        <w:tabs>
          <w:tab w:val="num" w:pos="360"/>
        </w:tabs>
        <w:ind w:left="360" w:hanging="360"/>
      </w:pPr>
      <w:rPr>
        <w:rFonts w:ascii="Times New Roman" w:eastAsia="Times New Roman" w:hAnsi="Times New Roman" w:cs="Times New Roman"/>
        <w:b/>
        <w:i w:val="0"/>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4B0E37"/>
    <w:multiLevelType w:val="hybridMultilevel"/>
    <w:tmpl w:val="59DE1C5E"/>
    <w:lvl w:ilvl="0" w:tplc="8578B5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1001B70">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C002897"/>
    <w:multiLevelType w:val="hybridMultilevel"/>
    <w:tmpl w:val="19DC7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580A97"/>
    <w:multiLevelType w:val="hybridMultilevel"/>
    <w:tmpl w:val="62C495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6A978CB"/>
    <w:multiLevelType w:val="multilevel"/>
    <w:tmpl w:val="A0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F55A4C"/>
    <w:multiLevelType w:val="hybridMultilevel"/>
    <w:tmpl w:val="64462C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9B00E7"/>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num w:numId="1">
    <w:abstractNumId w:val="31"/>
  </w:num>
  <w:num w:numId="2">
    <w:abstractNumId w:val="30"/>
  </w:num>
  <w:num w:numId="3">
    <w:abstractNumId w:val="26"/>
  </w:num>
  <w:num w:numId="4">
    <w:abstractNumId w:val="21"/>
  </w:num>
  <w:num w:numId="5">
    <w:abstractNumId w:val="32"/>
  </w:num>
  <w:num w:numId="6">
    <w:abstractNumId w:val="2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6"/>
  </w:num>
  <w:num w:numId="11">
    <w:abstractNumId w:val="20"/>
  </w:num>
  <w:num w:numId="12">
    <w:abstractNumId w:val="25"/>
  </w:num>
  <w:num w:numId="13">
    <w:abstractNumId w:val="29"/>
  </w:num>
  <w:num w:numId="14">
    <w:abstractNumId w:val="35"/>
  </w:num>
  <w:num w:numId="15">
    <w:abstractNumId w:val="23"/>
  </w:num>
  <w:num w:numId="16">
    <w:abstractNumId w:val="22"/>
  </w:num>
  <w:num w:numId="1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ED"/>
    <w:rsid w:val="00000223"/>
    <w:rsid w:val="0000074B"/>
    <w:rsid w:val="00000869"/>
    <w:rsid w:val="0000087F"/>
    <w:rsid w:val="00000FBA"/>
    <w:rsid w:val="000017C4"/>
    <w:rsid w:val="0000190A"/>
    <w:rsid w:val="00001C76"/>
    <w:rsid w:val="00001DA7"/>
    <w:rsid w:val="000025BB"/>
    <w:rsid w:val="00003483"/>
    <w:rsid w:val="00003516"/>
    <w:rsid w:val="00003569"/>
    <w:rsid w:val="00003713"/>
    <w:rsid w:val="000041BA"/>
    <w:rsid w:val="000048B5"/>
    <w:rsid w:val="00004911"/>
    <w:rsid w:val="0000506D"/>
    <w:rsid w:val="0000531B"/>
    <w:rsid w:val="00005623"/>
    <w:rsid w:val="00005D16"/>
    <w:rsid w:val="00006037"/>
    <w:rsid w:val="000064B2"/>
    <w:rsid w:val="00006C07"/>
    <w:rsid w:val="0000729F"/>
    <w:rsid w:val="00007592"/>
    <w:rsid w:val="000075D0"/>
    <w:rsid w:val="00007DC2"/>
    <w:rsid w:val="00007F0A"/>
    <w:rsid w:val="000105E0"/>
    <w:rsid w:val="0001089D"/>
    <w:rsid w:val="00010FED"/>
    <w:rsid w:val="0001110B"/>
    <w:rsid w:val="00011589"/>
    <w:rsid w:val="00011745"/>
    <w:rsid w:val="00011E1D"/>
    <w:rsid w:val="0001235F"/>
    <w:rsid w:val="00012D18"/>
    <w:rsid w:val="00012E16"/>
    <w:rsid w:val="00013094"/>
    <w:rsid w:val="0001340A"/>
    <w:rsid w:val="00013650"/>
    <w:rsid w:val="0001376D"/>
    <w:rsid w:val="00013941"/>
    <w:rsid w:val="000139C3"/>
    <w:rsid w:val="00013AFC"/>
    <w:rsid w:val="00013E7F"/>
    <w:rsid w:val="00013F41"/>
    <w:rsid w:val="00014279"/>
    <w:rsid w:val="000151D4"/>
    <w:rsid w:val="00015310"/>
    <w:rsid w:val="00015D11"/>
    <w:rsid w:val="00015DE5"/>
    <w:rsid w:val="00016318"/>
    <w:rsid w:val="00016667"/>
    <w:rsid w:val="00016CA4"/>
    <w:rsid w:val="00016FB7"/>
    <w:rsid w:val="00017352"/>
    <w:rsid w:val="0001738F"/>
    <w:rsid w:val="00017DD7"/>
    <w:rsid w:val="000203E9"/>
    <w:rsid w:val="00020C52"/>
    <w:rsid w:val="00021314"/>
    <w:rsid w:val="0002247C"/>
    <w:rsid w:val="00022A14"/>
    <w:rsid w:val="000233DB"/>
    <w:rsid w:val="00023767"/>
    <w:rsid w:val="00023DD8"/>
    <w:rsid w:val="00024817"/>
    <w:rsid w:val="00024974"/>
    <w:rsid w:val="00024A05"/>
    <w:rsid w:val="00024B37"/>
    <w:rsid w:val="00024E07"/>
    <w:rsid w:val="000251D2"/>
    <w:rsid w:val="000251F9"/>
    <w:rsid w:val="00025B2A"/>
    <w:rsid w:val="00025F14"/>
    <w:rsid w:val="00026C45"/>
    <w:rsid w:val="00026E08"/>
    <w:rsid w:val="00026E55"/>
    <w:rsid w:val="000270E2"/>
    <w:rsid w:val="000272F9"/>
    <w:rsid w:val="0002777F"/>
    <w:rsid w:val="000277E6"/>
    <w:rsid w:val="00027A03"/>
    <w:rsid w:val="0003012A"/>
    <w:rsid w:val="000305D5"/>
    <w:rsid w:val="00031638"/>
    <w:rsid w:val="00031812"/>
    <w:rsid w:val="00031B7D"/>
    <w:rsid w:val="00032218"/>
    <w:rsid w:val="000322C7"/>
    <w:rsid w:val="00032415"/>
    <w:rsid w:val="00032498"/>
    <w:rsid w:val="000335F7"/>
    <w:rsid w:val="00033A15"/>
    <w:rsid w:val="00034370"/>
    <w:rsid w:val="00034B7C"/>
    <w:rsid w:val="00035426"/>
    <w:rsid w:val="00035752"/>
    <w:rsid w:val="00035A9C"/>
    <w:rsid w:val="00035E08"/>
    <w:rsid w:val="00036063"/>
    <w:rsid w:val="0003691E"/>
    <w:rsid w:val="00036C08"/>
    <w:rsid w:val="00036F0E"/>
    <w:rsid w:val="000372B8"/>
    <w:rsid w:val="00037397"/>
    <w:rsid w:val="000376DE"/>
    <w:rsid w:val="00037BB5"/>
    <w:rsid w:val="000407FA"/>
    <w:rsid w:val="00040AD7"/>
    <w:rsid w:val="000413D1"/>
    <w:rsid w:val="000416A0"/>
    <w:rsid w:val="000418C1"/>
    <w:rsid w:val="00041D2A"/>
    <w:rsid w:val="000420F6"/>
    <w:rsid w:val="00042286"/>
    <w:rsid w:val="0004228F"/>
    <w:rsid w:val="00042FCE"/>
    <w:rsid w:val="00043520"/>
    <w:rsid w:val="00043907"/>
    <w:rsid w:val="000439E6"/>
    <w:rsid w:val="00043B07"/>
    <w:rsid w:val="00043E7B"/>
    <w:rsid w:val="00044192"/>
    <w:rsid w:val="000446E5"/>
    <w:rsid w:val="00044843"/>
    <w:rsid w:val="00044D06"/>
    <w:rsid w:val="00044DF2"/>
    <w:rsid w:val="00044FEF"/>
    <w:rsid w:val="00045A09"/>
    <w:rsid w:val="00046A26"/>
    <w:rsid w:val="00046D3D"/>
    <w:rsid w:val="000470CF"/>
    <w:rsid w:val="00050458"/>
    <w:rsid w:val="00051032"/>
    <w:rsid w:val="00051F19"/>
    <w:rsid w:val="00052608"/>
    <w:rsid w:val="0005284B"/>
    <w:rsid w:val="00052DA6"/>
    <w:rsid w:val="00053353"/>
    <w:rsid w:val="0005385E"/>
    <w:rsid w:val="00053D19"/>
    <w:rsid w:val="00053E1F"/>
    <w:rsid w:val="00053FBD"/>
    <w:rsid w:val="00054017"/>
    <w:rsid w:val="00054137"/>
    <w:rsid w:val="00054329"/>
    <w:rsid w:val="000543C7"/>
    <w:rsid w:val="0005455A"/>
    <w:rsid w:val="00054DEB"/>
    <w:rsid w:val="00055B2D"/>
    <w:rsid w:val="00055D31"/>
    <w:rsid w:val="00056AF7"/>
    <w:rsid w:val="00056E2A"/>
    <w:rsid w:val="00057370"/>
    <w:rsid w:val="00057401"/>
    <w:rsid w:val="000574BA"/>
    <w:rsid w:val="000574C0"/>
    <w:rsid w:val="00057529"/>
    <w:rsid w:val="000578EB"/>
    <w:rsid w:val="00057BCC"/>
    <w:rsid w:val="00057D11"/>
    <w:rsid w:val="00057E97"/>
    <w:rsid w:val="00060341"/>
    <w:rsid w:val="00060ECE"/>
    <w:rsid w:val="0006103C"/>
    <w:rsid w:val="0006265C"/>
    <w:rsid w:val="000627B8"/>
    <w:rsid w:val="00062C97"/>
    <w:rsid w:val="000641F9"/>
    <w:rsid w:val="0006485F"/>
    <w:rsid w:val="00064CF2"/>
    <w:rsid w:val="000650C5"/>
    <w:rsid w:val="000650D0"/>
    <w:rsid w:val="000653AD"/>
    <w:rsid w:val="000656A8"/>
    <w:rsid w:val="00065717"/>
    <w:rsid w:val="00065EE7"/>
    <w:rsid w:val="00066303"/>
    <w:rsid w:val="0006680D"/>
    <w:rsid w:val="00066964"/>
    <w:rsid w:val="000669BA"/>
    <w:rsid w:val="00066A4D"/>
    <w:rsid w:val="00067006"/>
    <w:rsid w:val="00070470"/>
    <w:rsid w:val="000704F7"/>
    <w:rsid w:val="00071155"/>
    <w:rsid w:val="00071DB8"/>
    <w:rsid w:val="0007259D"/>
    <w:rsid w:val="000727BA"/>
    <w:rsid w:val="000729C8"/>
    <w:rsid w:val="00072D9F"/>
    <w:rsid w:val="000730DD"/>
    <w:rsid w:val="000734A7"/>
    <w:rsid w:val="00074D6D"/>
    <w:rsid w:val="000751E5"/>
    <w:rsid w:val="00075250"/>
    <w:rsid w:val="00075A89"/>
    <w:rsid w:val="00076550"/>
    <w:rsid w:val="000769B2"/>
    <w:rsid w:val="000772C8"/>
    <w:rsid w:val="000776C2"/>
    <w:rsid w:val="00077FF7"/>
    <w:rsid w:val="000800AB"/>
    <w:rsid w:val="000805B9"/>
    <w:rsid w:val="000808A6"/>
    <w:rsid w:val="000811F1"/>
    <w:rsid w:val="000813CB"/>
    <w:rsid w:val="0008173A"/>
    <w:rsid w:val="00081ED8"/>
    <w:rsid w:val="000821E1"/>
    <w:rsid w:val="000825CE"/>
    <w:rsid w:val="0008306A"/>
    <w:rsid w:val="00083304"/>
    <w:rsid w:val="000841FE"/>
    <w:rsid w:val="00084241"/>
    <w:rsid w:val="00084317"/>
    <w:rsid w:val="00084A66"/>
    <w:rsid w:val="00084B70"/>
    <w:rsid w:val="00084EC5"/>
    <w:rsid w:val="0008511B"/>
    <w:rsid w:val="000851AE"/>
    <w:rsid w:val="0008524B"/>
    <w:rsid w:val="000854B1"/>
    <w:rsid w:val="00085B0B"/>
    <w:rsid w:val="0008608E"/>
    <w:rsid w:val="000864E2"/>
    <w:rsid w:val="00086704"/>
    <w:rsid w:val="0008701F"/>
    <w:rsid w:val="00087323"/>
    <w:rsid w:val="000873D9"/>
    <w:rsid w:val="000876E7"/>
    <w:rsid w:val="0009038C"/>
    <w:rsid w:val="00090787"/>
    <w:rsid w:val="00090862"/>
    <w:rsid w:val="00090BF8"/>
    <w:rsid w:val="00090E6E"/>
    <w:rsid w:val="00090ED5"/>
    <w:rsid w:val="00090F1F"/>
    <w:rsid w:val="000915BE"/>
    <w:rsid w:val="00091EAE"/>
    <w:rsid w:val="000928B0"/>
    <w:rsid w:val="00092AED"/>
    <w:rsid w:val="000933CC"/>
    <w:rsid w:val="0009425C"/>
    <w:rsid w:val="00094CAA"/>
    <w:rsid w:val="00095087"/>
    <w:rsid w:val="0009599C"/>
    <w:rsid w:val="0009613F"/>
    <w:rsid w:val="00096F72"/>
    <w:rsid w:val="000974B5"/>
    <w:rsid w:val="000975FA"/>
    <w:rsid w:val="0009763F"/>
    <w:rsid w:val="00097731"/>
    <w:rsid w:val="00097D1C"/>
    <w:rsid w:val="000A0A08"/>
    <w:rsid w:val="000A1083"/>
    <w:rsid w:val="000A1573"/>
    <w:rsid w:val="000A16E4"/>
    <w:rsid w:val="000A16EC"/>
    <w:rsid w:val="000A19CC"/>
    <w:rsid w:val="000A1B94"/>
    <w:rsid w:val="000A1BD6"/>
    <w:rsid w:val="000A1D71"/>
    <w:rsid w:val="000A1D73"/>
    <w:rsid w:val="000A2290"/>
    <w:rsid w:val="000A2A46"/>
    <w:rsid w:val="000A2D06"/>
    <w:rsid w:val="000A310E"/>
    <w:rsid w:val="000A31CB"/>
    <w:rsid w:val="000A3557"/>
    <w:rsid w:val="000A3E9F"/>
    <w:rsid w:val="000A4530"/>
    <w:rsid w:val="000A4861"/>
    <w:rsid w:val="000A4DFD"/>
    <w:rsid w:val="000A5103"/>
    <w:rsid w:val="000A5690"/>
    <w:rsid w:val="000A5756"/>
    <w:rsid w:val="000A58C7"/>
    <w:rsid w:val="000A6181"/>
    <w:rsid w:val="000A6285"/>
    <w:rsid w:val="000A6F2F"/>
    <w:rsid w:val="000A71BA"/>
    <w:rsid w:val="000A7618"/>
    <w:rsid w:val="000A7C0F"/>
    <w:rsid w:val="000A7CD4"/>
    <w:rsid w:val="000B0403"/>
    <w:rsid w:val="000B0701"/>
    <w:rsid w:val="000B08F1"/>
    <w:rsid w:val="000B1760"/>
    <w:rsid w:val="000B17CC"/>
    <w:rsid w:val="000B2266"/>
    <w:rsid w:val="000B240F"/>
    <w:rsid w:val="000B25C0"/>
    <w:rsid w:val="000B2BF9"/>
    <w:rsid w:val="000B3688"/>
    <w:rsid w:val="000B3B59"/>
    <w:rsid w:val="000B3C6E"/>
    <w:rsid w:val="000B4095"/>
    <w:rsid w:val="000B410A"/>
    <w:rsid w:val="000B45C3"/>
    <w:rsid w:val="000B4AA9"/>
    <w:rsid w:val="000B4D85"/>
    <w:rsid w:val="000B5047"/>
    <w:rsid w:val="000B50BA"/>
    <w:rsid w:val="000B7148"/>
    <w:rsid w:val="000B7ADB"/>
    <w:rsid w:val="000B7CA2"/>
    <w:rsid w:val="000B7D5E"/>
    <w:rsid w:val="000C0408"/>
    <w:rsid w:val="000C0470"/>
    <w:rsid w:val="000C0867"/>
    <w:rsid w:val="000C0DF4"/>
    <w:rsid w:val="000C14F0"/>
    <w:rsid w:val="000C180D"/>
    <w:rsid w:val="000C1A0A"/>
    <w:rsid w:val="000C1A7C"/>
    <w:rsid w:val="000C1E69"/>
    <w:rsid w:val="000C1E8A"/>
    <w:rsid w:val="000C2AE7"/>
    <w:rsid w:val="000C310E"/>
    <w:rsid w:val="000C3924"/>
    <w:rsid w:val="000C3D29"/>
    <w:rsid w:val="000C44B8"/>
    <w:rsid w:val="000C489B"/>
    <w:rsid w:val="000C4B07"/>
    <w:rsid w:val="000C4D10"/>
    <w:rsid w:val="000C6461"/>
    <w:rsid w:val="000C6A4A"/>
    <w:rsid w:val="000C6A6E"/>
    <w:rsid w:val="000C6BB3"/>
    <w:rsid w:val="000D04A0"/>
    <w:rsid w:val="000D07A1"/>
    <w:rsid w:val="000D0BEE"/>
    <w:rsid w:val="000D0FA0"/>
    <w:rsid w:val="000D17A9"/>
    <w:rsid w:val="000D1988"/>
    <w:rsid w:val="000D2066"/>
    <w:rsid w:val="000D2C0D"/>
    <w:rsid w:val="000D2C54"/>
    <w:rsid w:val="000D2D37"/>
    <w:rsid w:val="000D360C"/>
    <w:rsid w:val="000D3749"/>
    <w:rsid w:val="000D3B60"/>
    <w:rsid w:val="000D3F6E"/>
    <w:rsid w:val="000D4112"/>
    <w:rsid w:val="000D4800"/>
    <w:rsid w:val="000D5400"/>
    <w:rsid w:val="000D5F5B"/>
    <w:rsid w:val="000D66A8"/>
    <w:rsid w:val="000D6BCB"/>
    <w:rsid w:val="000D6DFC"/>
    <w:rsid w:val="000D7C69"/>
    <w:rsid w:val="000E0629"/>
    <w:rsid w:val="000E093C"/>
    <w:rsid w:val="000E09EC"/>
    <w:rsid w:val="000E14C6"/>
    <w:rsid w:val="000E2AFE"/>
    <w:rsid w:val="000E2B78"/>
    <w:rsid w:val="000E2BD5"/>
    <w:rsid w:val="000E2D3C"/>
    <w:rsid w:val="000E4580"/>
    <w:rsid w:val="000E45C0"/>
    <w:rsid w:val="000E480F"/>
    <w:rsid w:val="000E4A20"/>
    <w:rsid w:val="000E5520"/>
    <w:rsid w:val="000E58FD"/>
    <w:rsid w:val="000E5A38"/>
    <w:rsid w:val="000E601B"/>
    <w:rsid w:val="000E6340"/>
    <w:rsid w:val="000E691D"/>
    <w:rsid w:val="000E6A5B"/>
    <w:rsid w:val="000E7022"/>
    <w:rsid w:val="000E7514"/>
    <w:rsid w:val="000E7540"/>
    <w:rsid w:val="000E7724"/>
    <w:rsid w:val="000E7D67"/>
    <w:rsid w:val="000F0618"/>
    <w:rsid w:val="000F1200"/>
    <w:rsid w:val="000F1300"/>
    <w:rsid w:val="000F1579"/>
    <w:rsid w:val="000F1A78"/>
    <w:rsid w:val="000F1F01"/>
    <w:rsid w:val="000F27C3"/>
    <w:rsid w:val="000F2A6D"/>
    <w:rsid w:val="000F390E"/>
    <w:rsid w:val="000F3E62"/>
    <w:rsid w:val="000F4173"/>
    <w:rsid w:val="000F4238"/>
    <w:rsid w:val="000F693A"/>
    <w:rsid w:val="000F6F09"/>
    <w:rsid w:val="000F7140"/>
    <w:rsid w:val="000F79D3"/>
    <w:rsid w:val="000F7AFA"/>
    <w:rsid w:val="000F7B1E"/>
    <w:rsid w:val="000F7CEA"/>
    <w:rsid w:val="000F7E7D"/>
    <w:rsid w:val="001006F9"/>
    <w:rsid w:val="00100D8F"/>
    <w:rsid w:val="00100DA8"/>
    <w:rsid w:val="00100EC1"/>
    <w:rsid w:val="0010131C"/>
    <w:rsid w:val="001016C7"/>
    <w:rsid w:val="001017A2"/>
    <w:rsid w:val="001026C5"/>
    <w:rsid w:val="00102E0E"/>
    <w:rsid w:val="00102F9F"/>
    <w:rsid w:val="001031AA"/>
    <w:rsid w:val="0010396C"/>
    <w:rsid w:val="00103FEF"/>
    <w:rsid w:val="001043D7"/>
    <w:rsid w:val="0010448D"/>
    <w:rsid w:val="00104619"/>
    <w:rsid w:val="00104A52"/>
    <w:rsid w:val="00105404"/>
    <w:rsid w:val="00105573"/>
    <w:rsid w:val="00106D7C"/>
    <w:rsid w:val="001070DC"/>
    <w:rsid w:val="001075FA"/>
    <w:rsid w:val="00107D08"/>
    <w:rsid w:val="00110392"/>
    <w:rsid w:val="00110859"/>
    <w:rsid w:val="00110CEA"/>
    <w:rsid w:val="001116EE"/>
    <w:rsid w:val="00111785"/>
    <w:rsid w:val="00111936"/>
    <w:rsid w:val="00111C05"/>
    <w:rsid w:val="00111DD8"/>
    <w:rsid w:val="001121E3"/>
    <w:rsid w:val="001125CF"/>
    <w:rsid w:val="00112616"/>
    <w:rsid w:val="00112695"/>
    <w:rsid w:val="00113473"/>
    <w:rsid w:val="001136F3"/>
    <w:rsid w:val="00113DE6"/>
    <w:rsid w:val="0011413A"/>
    <w:rsid w:val="00114838"/>
    <w:rsid w:val="00114F93"/>
    <w:rsid w:val="001152D3"/>
    <w:rsid w:val="001153F9"/>
    <w:rsid w:val="001156D0"/>
    <w:rsid w:val="001161F0"/>
    <w:rsid w:val="0011672A"/>
    <w:rsid w:val="00116AB6"/>
    <w:rsid w:val="00117272"/>
    <w:rsid w:val="001172FA"/>
    <w:rsid w:val="001173B8"/>
    <w:rsid w:val="00117591"/>
    <w:rsid w:val="001176F9"/>
    <w:rsid w:val="0012033D"/>
    <w:rsid w:val="00120AA6"/>
    <w:rsid w:val="00121916"/>
    <w:rsid w:val="0012336A"/>
    <w:rsid w:val="001234BC"/>
    <w:rsid w:val="00123800"/>
    <w:rsid w:val="00123C95"/>
    <w:rsid w:val="001241E1"/>
    <w:rsid w:val="001242C8"/>
    <w:rsid w:val="00124D32"/>
    <w:rsid w:val="00125BD4"/>
    <w:rsid w:val="00125EF6"/>
    <w:rsid w:val="00127208"/>
    <w:rsid w:val="001274CC"/>
    <w:rsid w:val="001276B2"/>
    <w:rsid w:val="001308A0"/>
    <w:rsid w:val="00130A81"/>
    <w:rsid w:val="0013151F"/>
    <w:rsid w:val="0013252B"/>
    <w:rsid w:val="00132684"/>
    <w:rsid w:val="00132865"/>
    <w:rsid w:val="001329BA"/>
    <w:rsid w:val="00133A86"/>
    <w:rsid w:val="001340A0"/>
    <w:rsid w:val="00134341"/>
    <w:rsid w:val="00134528"/>
    <w:rsid w:val="00134B77"/>
    <w:rsid w:val="00135DCE"/>
    <w:rsid w:val="001366E7"/>
    <w:rsid w:val="00137540"/>
    <w:rsid w:val="00137921"/>
    <w:rsid w:val="00137E8F"/>
    <w:rsid w:val="0014037D"/>
    <w:rsid w:val="0014070F"/>
    <w:rsid w:val="00140B02"/>
    <w:rsid w:val="001417C4"/>
    <w:rsid w:val="00141D41"/>
    <w:rsid w:val="001427D0"/>
    <w:rsid w:val="00142B3F"/>
    <w:rsid w:val="00142F33"/>
    <w:rsid w:val="00142FB4"/>
    <w:rsid w:val="001439A2"/>
    <w:rsid w:val="00143A9B"/>
    <w:rsid w:val="00143E7C"/>
    <w:rsid w:val="001445F9"/>
    <w:rsid w:val="00144ACF"/>
    <w:rsid w:val="00144E0F"/>
    <w:rsid w:val="001453D5"/>
    <w:rsid w:val="0014549C"/>
    <w:rsid w:val="001455E6"/>
    <w:rsid w:val="00145654"/>
    <w:rsid w:val="001456E6"/>
    <w:rsid w:val="0014574F"/>
    <w:rsid w:val="00145E73"/>
    <w:rsid w:val="001466D3"/>
    <w:rsid w:val="00146AD2"/>
    <w:rsid w:val="00146FDE"/>
    <w:rsid w:val="00147309"/>
    <w:rsid w:val="00147366"/>
    <w:rsid w:val="00147526"/>
    <w:rsid w:val="00147915"/>
    <w:rsid w:val="00147E41"/>
    <w:rsid w:val="001503B3"/>
    <w:rsid w:val="00150803"/>
    <w:rsid w:val="00150DC1"/>
    <w:rsid w:val="00150EE4"/>
    <w:rsid w:val="001511CD"/>
    <w:rsid w:val="00151A07"/>
    <w:rsid w:val="00151A7C"/>
    <w:rsid w:val="00151ECC"/>
    <w:rsid w:val="00152152"/>
    <w:rsid w:val="001524BD"/>
    <w:rsid w:val="00153C2E"/>
    <w:rsid w:val="00154B4E"/>
    <w:rsid w:val="00155B73"/>
    <w:rsid w:val="00156305"/>
    <w:rsid w:val="0015659E"/>
    <w:rsid w:val="0015693F"/>
    <w:rsid w:val="00156A14"/>
    <w:rsid w:val="00156A53"/>
    <w:rsid w:val="00156AE5"/>
    <w:rsid w:val="00156BB2"/>
    <w:rsid w:val="00156D54"/>
    <w:rsid w:val="00156F5E"/>
    <w:rsid w:val="00157960"/>
    <w:rsid w:val="00157C97"/>
    <w:rsid w:val="0016070E"/>
    <w:rsid w:val="00160762"/>
    <w:rsid w:val="001608A9"/>
    <w:rsid w:val="00160A28"/>
    <w:rsid w:val="001611A2"/>
    <w:rsid w:val="00161454"/>
    <w:rsid w:val="0016172D"/>
    <w:rsid w:val="00161E36"/>
    <w:rsid w:val="001629C2"/>
    <w:rsid w:val="001632DC"/>
    <w:rsid w:val="00163845"/>
    <w:rsid w:val="00163D09"/>
    <w:rsid w:val="00164066"/>
    <w:rsid w:val="00164184"/>
    <w:rsid w:val="0016445D"/>
    <w:rsid w:val="00165041"/>
    <w:rsid w:val="00166D10"/>
    <w:rsid w:val="0016721A"/>
    <w:rsid w:val="00167A9D"/>
    <w:rsid w:val="00170310"/>
    <w:rsid w:val="00170656"/>
    <w:rsid w:val="00170F6C"/>
    <w:rsid w:val="001710FE"/>
    <w:rsid w:val="001716E1"/>
    <w:rsid w:val="00171994"/>
    <w:rsid w:val="00171B7C"/>
    <w:rsid w:val="00172411"/>
    <w:rsid w:val="00172746"/>
    <w:rsid w:val="001728AE"/>
    <w:rsid w:val="001731C5"/>
    <w:rsid w:val="00173274"/>
    <w:rsid w:val="00173DB7"/>
    <w:rsid w:val="001747D5"/>
    <w:rsid w:val="00175127"/>
    <w:rsid w:val="00176870"/>
    <w:rsid w:val="0017697F"/>
    <w:rsid w:val="001776BD"/>
    <w:rsid w:val="00177AED"/>
    <w:rsid w:val="00177EFC"/>
    <w:rsid w:val="00177F64"/>
    <w:rsid w:val="00180404"/>
    <w:rsid w:val="00180CA6"/>
    <w:rsid w:val="00180EBC"/>
    <w:rsid w:val="001814E8"/>
    <w:rsid w:val="001819DE"/>
    <w:rsid w:val="00181C06"/>
    <w:rsid w:val="001831C3"/>
    <w:rsid w:val="00183412"/>
    <w:rsid w:val="0018481E"/>
    <w:rsid w:val="00184BD7"/>
    <w:rsid w:val="00185385"/>
    <w:rsid w:val="0018539E"/>
    <w:rsid w:val="00186818"/>
    <w:rsid w:val="001869AE"/>
    <w:rsid w:val="001915B7"/>
    <w:rsid w:val="00191695"/>
    <w:rsid w:val="001918CD"/>
    <w:rsid w:val="00191DF4"/>
    <w:rsid w:val="00192701"/>
    <w:rsid w:val="00192B2B"/>
    <w:rsid w:val="00192E2A"/>
    <w:rsid w:val="00193F19"/>
    <w:rsid w:val="001940A5"/>
    <w:rsid w:val="0019450E"/>
    <w:rsid w:val="00194856"/>
    <w:rsid w:val="00194899"/>
    <w:rsid w:val="00194991"/>
    <w:rsid w:val="001949A5"/>
    <w:rsid w:val="001949F2"/>
    <w:rsid w:val="00195255"/>
    <w:rsid w:val="001956A6"/>
    <w:rsid w:val="001959EA"/>
    <w:rsid w:val="00195AF3"/>
    <w:rsid w:val="001963E8"/>
    <w:rsid w:val="00196434"/>
    <w:rsid w:val="00197AE7"/>
    <w:rsid w:val="001A0265"/>
    <w:rsid w:val="001A1FA0"/>
    <w:rsid w:val="001A2479"/>
    <w:rsid w:val="001A2995"/>
    <w:rsid w:val="001A2C43"/>
    <w:rsid w:val="001A2F2A"/>
    <w:rsid w:val="001A312C"/>
    <w:rsid w:val="001A31BE"/>
    <w:rsid w:val="001A374C"/>
    <w:rsid w:val="001A4602"/>
    <w:rsid w:val="001A50AF"/>
    <w:rsid w:val="001A571F"/>
    <w:rsid w:val="001A5CA1"/>
    <w:rsid w:val="001A7159"/>
    <w:rsid w:val="001A743B"/>
    <w:rsid w:val="001A7756"/>
    <w:rsid w:val="001A7F65"/>
    <w:rsid w:val="001B019C"/>
    <w:rsid w:val="001B0896"/>
    <w:rsid w:val="001B11E4"/>
    <w:rsid w:val="001B13C9"/>
    <w:rsid w:val="001B1410"/>
    <w:rsid w:val="001B206A"/>
    <w:rsid w:val="001B2A1F"/>
    <w:rsid w:val="001B333E"/>
    <w:rsid w:val="001B38E3"/>
    <w:rsid w:val="001B3DC3"/>
    <w:rsid w:val="001B3F1C"/>
    <w:rsid w:val="001B4299"/>
    <w:rsid w:val="001B449A"/>
    <w:rsid w:val="001B4D98"/>
    <w:rsid w:val="001B50C5"/>
    <w:rsid w:val="001B5D22"/>
    <w:rsid w:val="001B60BF"/>
    <w:rsid w:val="001B6287"/>
    <w:rsid w:val="001B644C"/>
    <w:rsid w:val="001B6D43"/>
    <w:rsid w:val="001B7464"/>
    <w:rsid w:val="001B7D73"/>
    <w:rsid w:val="001C021C"/>
    <w:rsid w:val="001C0EAA"/>
    <w:rsid w:val="001C161E"/>
    <w:rsid w:val="001C1E4A"/>
    <w:rsid w:val="001C28BC"/>
    <w:rsid w:val="001C3383"/>
    <w:rsid w:val="001C36B3"/>
    <w:rsid w:val="001C3DE6"/>
    <w:rsid w:val="001C4108"/>
    <w:rsid w:val="001C45C0"/>
    <w:rsid w:val="001C489A"/>
    <w:rsid w:val="001C4A9E"/>
    <w:rsid w:val="001C4BEB"/>
    <w:rsid w:val="001C4C7D"/>
    <w:rsid w:val="001C5D81"/>
    <w:rsid w:val="001C5E3D"/>
    <w:rsid w:val="001C5F35"/>
    <w:rsid w:val="001C6325"/>
    <w:rsid w:val="001C6D17"/>
    <w:rsid w:val="001C6D2E"/>
    <w:rsid w:val="001C6E45"/>
    <w:rsid w:val="001C7445"/>
    <w:rsid w:val="001C785D"/>
    <w:rsid w:val="001C7FD0"/>
    <w:rsid w:val="001D08A3"/>
    <w:rsid w:val="001D0A89"/>
    <w:rsid w:val="001D0B36"/>
    <w:rsid w:val="001D19A9"/>
    <w:rsid w:val="001D20F6"/>
    <w:rsid w:val="001D2A4D"/>
    <w:rsid w:val="001D2F75"/>
    <w:rsid w:val="001D3896"/>
    <w:rsid w:val="001D3A4D"/>
    <w:rsid w:val="001D4505"/>
    <w:rsid w:val="001D4B90"/>
    <w:rsid w:val="001D589D"/>
    <w:rsid w:val="001D61AF"/>
    <w:rsid w:val="001D7940"/>
    <w:rsid w:val="001D7A40"/>
    <w:rsid w:val="001D7D4E"/>
    <w:rsid w:val="001E0016"/>
    <w:rsid w:val="001E0259"/>
    <w:rsid w:val="001E04BA"/>
    <w:rsid w:val="001E09EF"/>
    <w:rsid w:val="001E0ACB"/>
    <w:rsid w:val="001E0F7D"/>
    <w:rsid w:val="001E1C52"/>
    <w:rsid w:val="001E1D96"/>
    <w:rsid w:val="001E2E7B"/>
    <w:rsid w:val="001E313A"/>
    <w:rsid w:val="001E3146"/>
    <w:rsid w:val="001E31D1"/>
    <w:rsid w:val="001E3203"/>
    <w:rsid w:val="001E3E35"/>
    <w:rsid w:val="001E4ABF"/>
    <w:rsid w:val="001E523A"/>
    <w:rsid w:val="001E528B"/>
    <w:rsid w:val="001E56C8"/>
    <w:rsid w:val="001E5820"/>
    <w:rsid w:val="001E5A02"/>
    <w:rsid w:val="001E5D01"/>
    <w:rsid w:val="001E60D3"/>
    <w:rsid w:val="001E644C"/>
    <w:rsid w:val="001E6BE1"/>
    <w:rsid w:val="001E7656"/>
    <w:rsid w:val="001E7790"/>
    <w:rsid w:val="001E7F00"/>
    <w:rsid w:val="001F0AD9"/>
    <w:rsid w:val="001F0DF0"/>
    <w:rsid w:val="001F0F1A"/>
    <w:rsid w:val="001F1535"/>
    <w:rsid w:val="001F1787"/>
    <w:rsid w:val="001F1D75"/>
    <w:rsid w:val="001F2287"/>
    <w:rsid w:val="001F272D"/>
    <w:rsid w:val="001F2CE8"/>
    <w:rsid w:val="001F3789"/>
    <w:rsid w:val="001F4E2C"/>
    <w:rsid w:val="001F535A"/>
    <w:rsid w:val="001F54DB"/>
    <w:rsid w:val="001F6029"/>
    <w:rsid w:val="001F61EB"/>
    <w:rsid w:val="001F6208"/>
    <w:rsid w:val="001F6678"/>
    <w:rsid w:val="001F71BA"/>
    <w:rsid w:val="001F77EB"/>
    <w:rsid w:val="0020058E"/>
    <w:rsid w:val="00200A8C"/>
    <w:rsid w:val="00200D81"/>
    <w:rsid w:val="00201215"/>
    <w:rsid w:val="00201633"/>
    <w:rsid w:val="0020188E"/>
    <w:rsid w:val="0020234D"/>
    <w:rsid w:val="00203FD9"/>
    <w:rsid w:val="00204991"/>
    <w:rsid w:val="0020543E"/>
    <w:rsid w:val="00205556"/>
    <w:rsid w:val="00206A32"/>
    <w:rsid w:val="00206A72"/>
    <w:rsid w:val="00206B58"/>
    <w:rsid w:val="00206D96"/>
    <w:rsid w:val="00207937"/>
    <w:rsid w:val="00207C8E"/>
    <w:rsid w:val="0021007B"/>
    <w:rsid w:val="00210485"/>
    <w:rsid w:val="00211B11"/>
    <w:rsid w:val="002120F9"/>
    <w:rsid w:val="00212428"/>
    <w:rsid w:val="002124D5"/>
    <w:rsid w:val="002127A2"/>
    <w:rsid w:val="002129AF"/>
    <w:rsid w:val="00212EF5"/>
    <w:rsid w:val="0021349F"/>
    <w:rsid w:val="00214A0E"/>
    <w:rsid w:val="00215298"/>
    <w:rsid w:val="002156DB"/>
    <w:rsid w:val="0021589E"/>
    <w:rsid w:val="00215D31"/>
    <w:rsid w:val="0021619C"/>
    <w:rsid w:val="00216CCF"/>
    <w:rsid w:val="00216FB9"/>
    <w:rsid w:val="002171FE"/>
    <w:rsid w:val="00217911"/>
    <w:rsid w:val="00217E71"/>
    <w:rsid w:val="00217EFA"/>
    <w:rsid w:val="00220712"/>
    <w:rsid w:val="0022090C"/>
    <w:rsid w:val="00220F1E"/>
    <w:rsid w:val="002210C7"/>
    <w:rsid w:val="00221430"/>
    <w:rsid w:val="00221C6F"/>
    <w:rsid w:val="00221E8A"/>
    <w:rsid w:val="00222E78"/>
    <w:rsid w:val="002230B4"/>
    <w:rsid w:val="00223460"/>
    <w:rsid w:val="00223908"/>
    <w:rsid w:val="00224058"/>
    <w:rsid w:val="00225C91"/>
    <w:rsid w:val="002260F8"/>
    <w:rsid w:val="0022627B"/>
    <w:rsid w:val="00226477"/>
    <w:rsid w:val="002268D0"/>
    <w:rsid w:val="0022716D"/>
    <w:rsid w:val="0022727B"/>
    <w:rsid w:val="00227604"/>
    <w:rsid w:val="00227701"/>
    <w:rsid w:val="0023039B"/>
    <w:rsid w:val="00230AEC"/>
    <w:rsid w:val="00230E59"/>
    <w:rsid w:val="00231D4C"/>
    <w:rsid w:val="002324F7"/>
    <w:rsid w:val="002330CE"/>
    <w:rsid w:val="00233222"/>
    <w:rsid w:val="002337C2"/>
    <w:rsid w:val="002341E5"/>
    <w:rsid w:val="00234347"/>
    <w:rsid w:val="00234B70"/>
    <w:rsid w:val="00234E4C"/>
    <w:rsid w:val="0023580E"/>
    <w:rsid w:val="00235A59"/>
    <w:rsid w:val="00235D6F"/>
    <w:rsid w:val="0023603D"/>
    <w:rsid w:val="00236F3C"/>
    <w:rsid w:val="00237C1B"/>
    <w:rsid w:val="00237D7C"/>
    <w:rsid w:val="0024111B"/>
    <w:rsid w:val="00241139"/>
    <w:rsid w:val="00241692"/>
    <w:rsid w:val="00241DAE"/>
    <w:rsid w:val="00241DEE"/>
    <w:rsid w:val="00241F08"/>
    <w:rsid w:val="002428C3"/>
    <w:rsid w:val="0024419A"/>
    <w:rsid w:val="002446A9"/>
    <w:rsid w:val="00244845"/>
    <w:rsid w:val="00245479"/>
    <w:rsid w:val="00245AE0"/>
    <w:rsid w:val="00245C92"/>
    <w:rsid w:val="00246776"/>
    <w:rsid w:val="00246B54"/>
    <w:rsid w:val="00246ECE"/>
    <w:rsid w:val="0024722E"/>
    <w:rsid w:val="0024730C"/>
    <w:rsid w:val="0024769D"/>
    <w:rsid w:val="0024797A"/>
    <w:rsid w:val="00247DA1"/>
    <w:rsid w:val="00247DBC"/>
    <w:rsid w:val="00247E25"/>
    <w:rsid w:val="00250109"/>
    <w:rsid w:val="002508CA"/>
    <w:rsid w:val="00250987"/>
    <w:rsid w:val="00250ADE"/>
    <w:rsid w:val="00251409"/>
    <w:rsid w:val="002514B4"/>
    <w:rsid w:val="002516DF"/>
    <w:rsid w:val="00251BE8"/>
    <w:rsid w:val="00252579"/>
    <w:rsid w:val="00252B80"/>
    <w:rsid w:val="00253063"/>
    <w:rsid w:val="0025374E"/>
    <w:rsid w:val="002538A2"/>
    <w:rsid w:val="00253C08"/>
    <w:rsid w:val="0025403C"/>
    <w:rsid w:val="00254A7F"/>
    <w:rsid w:val="00254EF6"/>
    <w:rsid w:val="00254FA0"/>
    <w:rsid w:val="00255421"/>
    <w:rsid w:val="00255D8C"/>
    <w:rsid w:val="00256117"/>
    <w:rsid w:val="002561EE"/>
    <w:rsid w:val="00256498"/>
    <w:rsid w:val="00256EB2"/>
    <w:rsid w:val="00256F14"/>
    <w:rsid w:val="002570CE"/>
    <w:rsid w:val="00257278"/>
    <w:rsid w:val="00257C24"/>
    <w:rsid w:val="00257E08"/>
    <w:rsid w:val="002600A6"/>
    <w:rsid w:val="00260293"/>
    <w:rsid w:val="00261074"/>
    <w:rsid w:val="0026135B"/>
    <w:rsid w:val="002616C9"/>
    <w:rsid w:val="00261BDA"/>
    <w:rsid w:val="00261F75"/>
    <w:rsid w:val="0026259F"/>
    <w:rsid w:val="0026337F"/>
    <w:rsid w:val="00263527"/>
    <w:rsid w:val="002638E2"/>
    <w:rsid w:val="0026393A"/>
    <w:rsid w:val="00263A99"/>
    <w:rsid w:val="00263C2A"/>
    <w:rsid w:val="002640CC"/>
    <w:rsid w:val="00265070"/>
    <w:rsid w:val="00265942"/>
    <w:rsid w:val="00265C09"/>
    <w:rsid w:val="00265DF1"/>
    <w:rsid w:val="00266022"/>
    <w:rsid w:val="0026624A"/>
    <w:rsid w:val="002664D1"/>
    <w:rsid w:val="00266D12"/>
    <w:rsid w:val="00267266"/>
    <w:rsid w:val="00267949"/>
    <w:rsid w:val="00267A52"/>
    <w:rsid w:val="00270C3D"/>
    <w:rsid w:val="00271232"/>
    <w:rsid w:val="002712E8"/>
    <w:rsid w:val="00271A53"/>
    <w:rsid w:val="00271F8D"/>
    <w:rsid w:val="00272BE3"/>
    <w:rsid w:val="002732F6"/>
    <w:rsid w:val="00273E9A"/>
    <w:rsid w:val="002747D7"/>
    <w:rsid w:val="0027484B"/>
    <w:rsid w:val="002748E8"/>
    <w:rsid w:val="00274A08"/>
    <w:rsid w:val="00276130"/>
    <w:rsid w:val="00276900"/>
    <w:rsid w:val="00276E93"/>
    <w:rsid w:val="002770F7"/>
    <w:rsid w:val="0027713B"/>
    <w:rsid w:val="00277484"/>
    <w:rsid w:val="00277613"/>
    <w:rsid w:val="0027762D"/>
    <w:rsid w:val="0027789E"/>
    <w:rsid w:val="00277A63"/>
    <w:rsid w:val="00277E9C"/>
    <w:rsid w:val="00277EEF"/>
    <w:rsid w:val="00280025"/>
    <w:rsid w:val="00280052"/>
    <w:rsid w:val="00280FCE"/>
    <w:rsid w:val="002817C7"/>
    <w:rsid w:val="00281CB3"/>
    <w:rsid w:val="0028233B"/>
    <w:rsid w:val="00282715"/>
    <w:rsid w:val="00282DC0"/>
    <w:rsid w:val="00283172"/>
    <w:rsid w:val="0028318A"/>
    <w:rsid w:val="00283C5C"/>
    <w:rsid w:val="00284A71"/>
    <w:rsid w:val="00284D3B"/>
    <w:rsid w:val="002851B5"/>
    <w:rsid w:val="00285FF3"/>
    <w:rsid w:val="00287B05"/>
    <w:rsid w:val="0029093A"/>
    <w:rsid w:val="00290A27"/>
    <w:rsid w:val="00291257"/>
    <w:rsid w:val="00291342"/>
    <w:rsid w:val="002916B3"/>
    <w:rsid w:val="002920D2"/>
    <w:rsid w:val="002932A8"/>
    <w:rsid w:val="002932C5"/>
    <w:rsid w:val="00293515"/>
    <w:rsid w:val="00293568"/>
    <w:rsid w:val="00293FD8"/>
    <w:rsid w:val="00294034"/>
    <w:rsid w:val="00294BC1"/>
    <w:rsid w:val="00294CB8"/>
    <w:rsid w:val="00294ECB"/>
    <w:rsid w:val="00295160"/>
    <w:rsid w:val="00295639"/>
    <w:rsid w:val="00296D49"/>
    <w:rsid w:val="00297929"/>
    <w:rsid w:val="002A0473"/>
    <w:rsid w:val="002A062E"/>
    <w:rsid w:val="002A08E3"/>
    <w:rsid w:val="002A0E74"/>
    <w:rsid w:val="002A17FD"/>
    <w:rsid w:val="002A1FA6"/>
    <w:rsid w:val="002A2577"/>
    <w:rsid w:val="002A267D"/>
    <w:rsid w:val="002A2A15"/>
    <w:rsid w:val="002A361B"/>
    <w:rsid w:val="002A3B22"/>
    <w:rsid w:val="002A4AB8"/>
    <w:rsid w:val="002A507A"/>
    <w:rsid w:val="002A508D"/>
    <w:rsid w:val="002A5ED9"/>
    <w:rsid w:val="002A5F09"/>
    <w:rsid w:val="002A6738"/>
    <w:rsid w:val="002B07DC"/>
    <w:rsid w:val="002B0875"/>
    <w:rsid w:val="002B0C63"/>
    <w:rsid w:val="002B0D42"/>
    <w:rsid w:val="002B10BD"/>
    <w:rsid w:val="002B1DBA"/>
    <w:rsid w:val="002B1E46"/>
    <w:rsid w:val="002B1EC5"/>
    <w:rsid w:val="002B1EE0"/>
    <w:rsid w:val="002B2B6B"/>
    <w:rsid w:val="002B2CC3"/>
    <w:rsid w:val="002B2EF2"/>
    <w:rsid w:val="002B3245"/>
    <w:rsid w:val="002B32D9"/>
    <w:rsid w:val="002B3426"/>
    <w:rsid w:val="002B3533"/>
    <w:rsid w:val="002B398D"/>
    <w:rsid w:val="002B39CF"/>
    <w:rsid w:val="002B3A2E"/>
    <w:rsid w:val="002B3D5B"/>
    <w:rsid w:val="002B3DC4"/>
    <w:rsid w:val="002B3FB4"/>
    <w:rsid w:val="002B4194"/>
    <w:rsid w:val="002B4720"/>
    <w:rsid w:val="002B490B"/>
    <w:rsid w:val="002B4A34"/>
    <w:rsid w:val="002B569F"/>
    <w:rsid w:val="002B5C52"/>
    <w:rsid w:val="002B6A12"/>
    <w:rsid w:val="002B6E0C"/>
    <w:rsid w:val="002B76D8"/>
    <w:rsid w:val="002B7898"/>
    <w:rsid w:val="002B7A7B"/>
    <w:rsid w:val="002B7F00"/>
    <w:rsid w:val="002B7F87"/>
    <w:rsid w:val="002C05AC"/>
    <w:rsid w:val="002C094B"/>
    <w:rsid w:val="002C0B22"/>
    <w:rsid w:val="002C1F00"/>
    <w:rsid w:val="002C2AD8"/>
    <w:rsid w:val="002C2ADB"/>
    <w:rsid w:val="002C2D48"/>
    <w:rsid w:val="002C2FC5"/>
    <w:rsid w:val="002C32A9"/>
    <w:rsid w:val="002C373F"/>
    <w:rsid w:val="002C4388"/>
    <w:rsid w:val="002C4ADB"/>
    <w:rsid w:val="002C4CE0"/>
    <w:rsid w:val="002C4F36"/>
    <w:rsid w:val="002C4F5F"/>
    <w:rsid w:val="002C527B"/>
    <w:rsid w:val="002C573F"/>
    <w:rsid w:val="002C5C35"/>
    <w:rsid w:val="002C6114"/>
    <w:rsid w:val="002C6223"/>
    <w:rsid w:val="002C62F7"/>
    <w:rsid w:val="002C649F"/>
    <w:rsid w:val="002C6934"/>
    <w:rsid w:val="002C69D5"/>
    <w:rsid w:val="002D0443"/>
    <w:rsid w:val="002D05A3"/>
    <w:rsid w:val="002D0935"/>
    <w:rsid w:val="002D0B46"/>
    <w:rsid w:val="002D0C0A"/>
    <w:rsid w:val="002D0C34"/>
    <w:rsid w:val="002D1D26"/>
    <w:rsid w:val="002D257F"/>
    <w:rsid w:val="002D2703"/>
    <w:rsid w:val="002D2CA2"/>
    <w:rsid w:val="002D328F"/>
    <w:rsid w:val="002D34B7"/>
    <w:rsid w:val="002D3D24"/>
    <w:rsid w:val="002D5144"/>
    <w:rsid w:val="002D5401"/>
    <w:rsid w:val="002D5410"/>
    <w:rsid w:val="002D5DE9"/>
    <w:rsid w:val="002D5E85"/>
    <w:rsid w:val="002D70A3"/>
    <w:rsid w:val="002D77BE"/>
    <w:rsid w:val="002D7DA2"/>
    <w:rsid w:val="002E0751"/>
    <w:rsid w:val="002E07AA"/>
    <w:rsid w:val="002E0815"/>
    <w:rsid w:val="002E0F2B"/>
    <w:rsid w:val="002E13DD"/>
    <w:rsid w:val="002E1F1B"/>
    <w:rsid w:val="002E1F8F"/>
    <w:rsid w:val="002E2D6D"/>
    <w:rsid w:val="002E2FB1"/>
    <w:rsid w:val="002E344F"/>
    <w:rsid w:val="002E3729"/>
    <w:rsid w:val="002E399B"/>
    <w:rsid w:val="002E409D"/>
    <w:rsid w:val="002E426A"/>
    <w:rsid w:val="002E4D99"/>
    <w:rsid w:val="002E4EA8"/>
    <w:rsid w:val="002E51E1"/>
    <w:rsid w:val="002E53BD"/>
    <w:rsid w:val="002E5501"/>
    <w:rsid w:val="002E62F8"/>
    <w:rsid w:val="002E653F"/>
    <w:rsid w:val="002E7A67"/>
    <w:rsid w:val="002E7AA2"/>
    <w:rsid w:val="002E7BBA"/>
    <w:rsid w:val="002F0272"/>
    <w:rsid w:val="002F0643"/>
    <w:rsid w:val="002F152C"/>
    <w:rsid w:val="002F1965"/>
    <w:rsid w:val="002F19F6"/>
    <w:rsid w:val="002F1EA6"/>
    <w:rsid w:val="002F21D5"/>
    <w:rsid w:val="002F2506"/>
    <w:rsid w:val="002F25C8"/>
    <w:rsid w:val="002F2A6B"/>
    <w:rsid w:val="002F366F"/>
    <w:rsid w:val="002F372F"/>
    <w:rsid w:val="002F390A"/>
    <w:rsid w:val="002F3ACF"/>
    <w:rsid w:val="002F54E5"/>
    <w:rsid w:val="002F58CF"/>
    <w:rsid w:val="002F6182"/>
    <w:rsid w:val="002F6C42"/>
    <w:rsid w:val="002F7185"/>
    <w:rsid w:val="002F7542"/>
    <w:rsid w:val="002F7578"/>
    <w:rsid w:val="002F7DBD"/>
    <w:rsid w:val="00300911"/>
    <w:rsid w:val="00300944"/>
    <w:rsid w:val="00300A0B"/>
    <w:rsid w:val="00300EB9"/>
    <w:rsid w:val="00301365"/>
    <w:rsid w:val="00301889"/>
    <w:rsid w:val="00301D52"/>
    <w:rsid w:val="003025ED"/>
    <w:rsid w:val="00302EA9"/>
    <w:rsid w:val="00303078"/>
    <w:rsid w:val="00303243"/>
    <w:rsid w:val="00303599"/>
    <w:rsid w:val="003036A7"/>
    <w:rsid w:val="003039EC"/>
    <w:rsid w:val="00303E5F"/>
    <w:rsid w:val="0030459B"/>
    <w:rsid w:val="00304CF7"/>
    <w:rsid w:val="00304DE9"/>
    <w:rsid w:val="00305EC5"/>
    <w:rsid w:val="00307548"/>
    <w:rsid w:val="00307704"/>
    <w:rsid w:val="00307EF1"/>
    <w:rsid w:val="00310256"/>
    <w:rsid w:val="0031057E"/>
    <w:rsid w:val="00310C54"/>
    <w:rsid w:val="00311CA0"/>
    <w:rsid w:val="00311EBF"/>
    <w:rsid w:val="00311EE9"/>
    <w:rsid w:val="00312543"/>
    <w:rsid w:val="00312705"/>
    <w:rsid w:val="00312B34"/>
    <w:rsid w:val="00312E9D"/>
    <w:rsid w:val="00313C5C"/>
    <w:rsid w:val="00313C72"/>
    <w:rsid w:val="00313EA9"/>
    <w:rsid w:val="003141C2"/>
    <w:rsid w:val="00314DB0"/>
    <w:rsid w:val="003152D0"/>
    <w:rsid w:val="00315319"/>
    <w:rsid w:val="003157DA"/>
    <w:rsid w:val="003164F6"/>
    <w:rsid w:val="003165DA"/>
    <w:rsid w:val="003171E4"/>
    <w:rsid w:val="00317717"/>
    <w:rsid w:val="00317BB3"/>
    <w:rsid w:val="003209CD"/>
    <w:rsid w:val="00320C59"/>
    <w:rsid w:val="00320D70"/>
    <w:rsid w:val="00321162"/>
    <w:rsid w:val="0032124E"/>
    <w:rsid w:val="003216E2"/>
    <w:rsid w:val="003217CA"/>
    <w:rsid w:val="00321A58"/>
    <w:rsid w:val="00321B82"/>
    <w:rsid w:val="00322C0D"/>
    <w:rsid w:val="00322D93"/>
    <w:rsid w:val="0032366B"/>
    <w:rsid w:val="003236B1"/>
    <w:rsid w:val="00323D6D"/>
    <w:rsid w:val="003243AF"/>
    <w:rsid w:val="00324462"/>
    <w:rsid w:val="00324757"/>
    <w:rsid w:val="00324E4C"/>
    <w:rsid w:val="00325322"/>
    <w:rsid w:val="00325931"/>
    <w:rsid w:val="00325B8B"/>
    <w:rsid w:val="0032614F"/>
    <w:rsid w:val="003262CE"/>
    <w:rsid w:val="00326519"/>
    <w:rsid w:val="0032668E"/>
    <w:rsid w:val="00326BBC"/>
    <w:rsid w:val="003273AE"/>
    <w:rsid w:val="003277EC"/>
    <w:rsid w:val="003279A5"/>
    <w:rsid w:val="00327D1F"/>
    <w:rsid w:val="00330AEB"/>
    <w:rsid w:val="00330D19"/>
    <w:rsid w:val="003313EE"/>
    <w:rsid w:val="0033152B"/>
    <w:rsid w:val="00332163"/>
    <w:rsid w:val="003322AF"/>
    <w:rsid w:val="00332561"/>
    <w:rsid w:val="00332760"/>
    <w:rsid w:val="003329DE"/>
    <w:rsid w:val="00333677"/>
    <w:rsid w:val="00334282"/>
    <w:rsid w:val="00334498"/>
    <w:rsid w:val="00334704"/>
    <w:rsid w:val="00334F60"/>
    <w:rsid w:val="00335762"/>
    <w:rsid w:val="00335D34"/>
    <w:rsid w:val="00335EC7"/>
    <w:rsid w:val="00335FDC"/>
    <w:rsid w:val="00336801"/>
    <w:rsid w:val="00336830"/>
    <w:rsid w:val="00336B7E"/>
    <w:rsid w:val="003371FD"/>
    <w:rsid w:val="0033747F"/>
    <w:rsid w:val="003375F6"/>
    <w:rsid w:val="00337D26"/>
    <w:rsid w:val="003404C7"/>
    <w:rsid w:val="0034098A"/>
    <w:rsid w:val="00340EA2"/>
    <w:rsid w:val="0034166D"/>
    <w:rsid w:val="00341683"/>
    <w:rsid w:val="00343BFB"/>
    <w:rsid w:val="00344446"/>
    <w:rsid w:val="00344478"/>
    <w:rsid w:val="00344A06"/>
    <w:rsid w:val="00344ACF"/>
    <w:rsid w:val="00345B5B"/>
    <w:rsid w:val="00346190"/>
    <w:rsid w:val="00346A5C"/>
    <w:rsid w:val="003472F6"/>
    <w:rsid w:val="00347955"/>
    <w:rsid w:val="00347CBB"/>
    <w:rsid w:val="003509BD"/>
    <w:rsid w:val="00350C22"/>
    <w:rsid w:val="00350D32"/>
    <w:rsid w:val="00351FD4"/>
    <w:rsid w:val="00352279"/>
    <w:rsid w:val="0035277C"/>
    <w:rsid w:val="00352FF5"/>
    <w:rsid w:val="00353225"/>
    <w:rsid w:val="00353550"/>
    <w:rsid w:val="00353639"/>
    <w:rsid w:val="00353D2A"/>
    <w:rsid w:val="00353ECF"/>
    <w:rsid w:val="003547D6"/>
    <w:rsid w:val="00354D41"/>
    <w:rsid w:val="00355658"/>
    <w:rsid w:val="003559D8"/>
    <w:rsid w:val="00355F8A"/>
    <w:rsid w:val="00356097"/>
    <w:rsid w:val="003565D7"/>
    <w:rsid w:val="00356D38"/>
    <w:rsid w:val="00357082"/>
    <w:rsid w:val="00357343"/>
    <w:rsid w:val="003577BC"/>
    <w:rsid w:val="00357921"/>
    <w:rsid w:val="00357A70"/>
    <w:rsid w:val="00357B3E"/>
    <w:rsid w:val="00357BD2"/>
    <w:rsid w:val="00357E56"/>
    <w:rsid w:val="00357E99"/>
    <w:rsid w:val="0036011B"/>
    <w:rsid w:val="00360194"/>
    <w:rsid w:val="00360343"/>
    <w:rsid w:val="0036076F"/>
    <w:rsid w:val="00360FC6"/>
    <w:rsid w:val="0036152A"/>
    <w:rsid w:val="00361BB2"/>
    <w:rsid w:val="003628C6"/>
    <w:rsid w:val="00362DAB"/>
    <w:rsid w:val="00363558"/>
    <w:rsid w:val="00363A76"/>
    <w:rsid w:val="00363E87"/>
    <w:rsid w:val="00364080"/>
    <w:rsid w:val="003645FA"/>
    <w:rsid w:val="0036568F"/>
    <w:rsid w:val="00366CE7"/>
    <w:rsid w:val="00367567"/>
    <w:rsid w:val="0036794B"/>
    <w:rsid w:val="003701E5"/>
    <w:rsid w:val="00371329"/>
    <w:rsid w:val="00371427"/>
    <w:rsid w:val="00371645"/>
    <w:rsid w:val="00371DCA"/>
    <w:rsid w:val="00372662"/>
    <w:rsid w:val="00373834"/>
    <w:rsid w:val="00374536"/>
    <w:rsid w:val="003745A6"/>
    <w:rsid w:val="00374B6E"/>
    <w:rsid w:val="003750A4"/>
    <w:rsid w:val="003753A4"/>
    <w:rsid w:val="003753DD"/>
    <w:rsid w:val="003762AD"/>
    <w:rsid w:val="003763F3"/>
    <w:rsid w:val="00376914"/>
    <w:rsid w:val="00377E08"/>
    <w:rsid w:val="00380468"/>
    <w:rsid w:val="0038114D"/>
    <w:rsid w:val="0038123A"/>
    <w:rsid w:val="003816A4"/>
    <w:rsid w:val="003816F7"/>
    <w:rsid w:val="00381DF9"/>
    <w:rsid w:val="00381EE6"/>
    <w:rsid w:val="00382285"/>
    <w:rsid w:val="003822BE"/>
    <w:rsid w:val="003828A1"/>
    <w:rsid w:val="00382E87"/>
    <w:rsid w:val="00383154"/>
    <w:rsid w:val="0038335C"/>
    <w:rsid w:val="00383F70"/>
    <w:rsid w:val="0038578E"/>
    <w:rsid w:val="00386B08"/>
    <w:rsid w:val="00387CFE"/>
    <w:rsid w:val="00387D07"/>
    <w:rsid w:val="003902D4"/>
    <w:rsid w:val="00390745"/>
    <w:rsid w:val="00390CE7"/>
    <w:rsid w:val="00390CEA"/>
    <w:rsid w:val="00390DA3"/>
    <w:rsid w:val="0039110F"/>
    <w:rsid w:val="0039112D"/>
    <w:rsid w:val="003914B7"/>
    <w:rsid w:val="0039186D"/>
    <w:rsid w:val="00391DA0"/>
    <w:rsid w:val="00392284"/>
    <w:rsid w:val="00392B55"/>
    <w:rsid w:val="00393036"/>
    <w:rsid w:val="00393080"/>
    <w:rsid w:val="0039318B"/>
    <w:rsid w:val="0039330F"/>
    <w:rsid w:val="003933E0"/>
    <w:rsid w:val="00393BCA"/>
    <w:rsid w:val="00393DE7"/>
    <w:rsid w:val="0039524C"/>
    <w:rsid w:val="00395C49"/>
    <w:rsid w:val="00395FFC"/>
    <w:rsid w:val="00396B9E"/>
    <w:rsid w:val="003971E3"/>
    <w:rsid w:val="00397B71"/>
    <w:rsid w:val="00397CE9"/>
    <w:rsid w:val="003A077F"/>
    <w:rsid w:val="003A090F"/>
    <w:rsid w:val="003A1977"/>
    <w:rsid w:val="003A27E4"/>
    <w:rsid w:val="003A2FB3"/>
    <w:rsid w:val="003A35E5"/>
    <w:rsid w:val="003A3764"/>
    <w:rsid w:val="003A46C9"/>
    <w:rsid w:val="003A48C6"/>
    <w:rsid w:val="003A4BA5"/>
    <w:rsid w:val="003A4FA7"/>
    <w:rsid w:val="003A5362"/>
    <w:rsid w:val="003A593E"/>
    <w:rsid w:val="003A5C6E"/>
    <w:rsid w:val="003A609F"/>
    <w:rsid w:val="003A6217"/>
    <w:rsid w:val="003A63EE"/>
    <w:rsid w:val="003A65DE"/>
    <w:rsid w:val="003A6B40"/>
    <w:rsid w:val="003A6B47"/>
    <w:rsid w:val="003A7011"/>
    <w:rsid w:val="003A71C0"/>
    <w:rsid w:val="003A7AEC"/>
    <w:rsid w:val="003B034B"/>
    <w:rsid w:val="003B0678"/>
    <w:rsid w:val="003B09C3"/>
    <w:rsid w:val="003B1414"/>
    <w:rsid w:val="003B1AAF"/>
    <w:rsid w:val="003B1E97"/>
    <w:rsid w:val="003B2A54"/>
    <w:rsid w:val="003B2ECF"/>
    <w:rsid w:val="003B3254"/>
    <w:rsid w:val="003B3CE4"/>
    <w:rsid w:val="003B40ED"/>
    <w:rsid w:val="003B4F90"/>
    <w:rsid w:val="003B56BA"/>
    <w:rsid w:val="003B5D1F"/>
    <w:rsid w:val="003B5EDC"/>
    <w:rsid w:val="003B6151"/>
    <w:rsid w:val="003B645B"/>
    <w:rsid w:val="003B66F9"/>
    <w:rsid w:val="003B769E"/>
    <w:rsid w:val="003B7804"/>
    <w:rsid w:val="003B7BBD"/>
    <w:rsid w:val="003B7D33"/>
    <w:rsid w:val="003B7DE7"/>
    <w:rsid w:val="003C0F62"/>
    <w:rsid w:val="003C1762"/>
    <w:rsid w:val="003C19BF"/>
    <w:rsid w:val="003C1A40"/>
    <w:rsid w:val="003C2788"/>
    <w:rsid w:val="003C28DB"/>
    <w:rsid w:val="003C29D0"/>
    <w:rsid w:val="003C2F3D"/>
    <w:rsid w:val="003C38E6"/>
    <w:rsid w:val="003C3A49"/>
    <w:rsid w:val="003C3A9D"/>
    <w:rsid w:val="003C3F02"/>
    <w:rsid w:val="003C403E"/>
    <w:rsid w:val="003C4195"/>
    <w:rsid w:val="003C4771"/>
    <w:rsid w:val="003C4A43"/>
    <w:rsid w:val="003C4BE9"/>
    <w:rsid w:val="003C4C37"/>
    <w:rsid w:val="003C4C62"/>
    <w:rsid w:val="003C5CE5"/>
    <w:rsid w:val="003C5D0C"/>
    <w:rsid w:val="003C5FF9"/>
    <w:rsid w:val="003C68CE"/>
    <w:rsid w:val="003C6EBE"/>
    <w:rsid w:val="003C70C5"/>
    <w:rsid w:val="003C7143"/>
    <w:rsid w:val="003C7450"/>
    <w:rsid w:val="003C7714"/>
    <w:rsid w:val="003D031F"/>
    <w:rsid w:val="003D0469"/>
    <w:rsid w:val="003D0899"/>
    <w:rsid w:val="003D09C1"/>
    <w:rsid w:val="003D1E56"/>
    <w:rsid w:val="003D28CA"/>
    <w:rsid w:val="003D32BF"/>
    <w:rsid w:val="003D3EB3"/>
    <w:rsid w:val="003D50E1"/>
    <w:rsid w:val="003D5124"/>
    <w:rsid w:val="003D54AC"/>
    <w:rsid w:val="003D5757"/>
    <w:rsid w:val="003D5AD2"/>
    <w:rsid w:val="003D5FA3"/>
    <w:rsid w:val="003D60CE"/>
    <w:rsid w:val="003D717F"/>
    <w:rsid w:val="003D7414"/>
    <w:rsid w:val="003D753C"/>
    <w:rsid w:val="003E040A"/>
    <w:rsid w:val="003E05E2"/>
    <w:rsid w:val="003E0D8F"/>
    <w:rsid w:val="003E1605"/>
    <w:rsid w:val="003E1AD4"/>
    <w:rsid w:val="003E20D1"/>
    <w:rsid w:val="003E2510"/>
    <w:rsid w:val="003E2C6D"/>
    <w:rsid w:val="003E2EA5"/>
    <w:rsid w:val="003E35C1"/>
    <w:rsid w:val="003E3C8B"/>
    <w:rsid w:val="003E3D0C"/>
    <w:rsid w:val="003E43AD"/>
    <w:rsid w:val="003E46D0"/>
    <w:rsid w:val="003E4AE0"/>
    <w:rsid w:val="003E50A2"/>
    <w:rsid w:val="003E51DF"/>
    <w:rsid w:val="003E631E"/>
    <w:rsid w:val="003E6415"/>
    <w:rsid w:val="003E6D6C"/>
    <w:rsid w:val="003E75F8"/>
    <w:rsid w:val="003E7608"/>
    <w:rsid w:val="003E7917"/>
    <w:rsid w:val="003E7C4E"/>
    <w:rsid w:val="003F061B"/>
    <w:rsid w:val="003F0CD9"/>
    <w:rsid w:val="003F1D12"/>
    <w:rsid w:val="003F227D"/>
    <w:rsid w:val="003F24CF"/>
    <w:rsid w:val="003F28CB"/>
    <w:rsid w:val="003F29A4"/>
    <w:rsid w:val="003F29DD"/>
    <w:rsid w:val="003F2D3B"/>
    <w:rsid w:val="003F2D8F"/>
    <w:rsid w:val="003F2E74"/>
    <w:rsid w:val="003F33D7"/>
    <w:rsid w:val="003F3AA2"/>
    <w:rsid w:val="003F3F22"/>
    <w:rsid w:val="003F4832"/>
    <w:rsid w:val="003F50B3"/>
    <w:rsid w:val="003F66E5"/>
    <w:rsid w:val="003F67C5"/>
    <w:rsid w:val="003F6863"/>
    <w:rsid w:val="003F6CB9"/>
    <w:rsid w:val="003F6FB8"/>
    <w:rsid w:val="003F7A52"/>
    <w:rsid w:val="003F7C19"/>
    <w:rsid w:val="003F7D0B"/>
    <w:rsid w:val="003F7E0A"/>
    <w:rsid w:val="0040009E"/>
    <w:rsid w:val="004009FD"/>
    <w:rsid w:val="00401164"/>
    <w:rsid w:val="00401CA0"/>
    <w:rsid w:val="00401D2A"/>
    <w:rsid w:val="00402D5D"/>
    <w:rsid w:val="00402F81"/>
    <w:rsid w:val="004030D6"/>
    <w:rsid w:val="00403145"/>
    <w:rsid w:val="0040369A"/>
    <w:rsid w:val="00403EA8"/>
    <w:rsid w:val="00404405"/>
    <w:rsid w:val="004045E8"/>
    <w:rsid w:val="0040479D"/>
    <w:rsid w:val="00404D33"/>
    <w:rsid w:val="00404E7B"/>
    <w:rsid w:val="00404F5D"/>
    <w:rsid w:val="00404F71"/>
    <w:rsid w:val="0040598C"/>
    <w:rsid w:val="00405A5D"/>
    <w:rsid w:val="00405B8B"/>
    <w:rsid w:val="0040636E"/>
    <w:rsid w:val="0040666A"/>
    <w:rsid w:val="00406914"/>
    <w:rsid w:val="00406B57"/>
    <w:rsid w:val="00406B8E"/>
    <w:rsid w:val="00406F2A"/>
    <w:rsid w:val="0040718B"/>
    <w:rsid w:val="004076AB"/>
    <w:rsid w:val="0040774B"/>
    <w:rsid w:val="0040791B"/>
    <w:rsid w:val="00407BD9"/>
    <w:rsid w:val="00407E1D"/>
    <w:rsid w:val="00407EA0"/>
    <w:rsid w:val="0041029E"/>
    <w:rsid w:val="004104EC"/>
    <w:rsid w:val="004104FF"/>
    <w:rsid w:val="0041079B"/>
    <w:rsid w:val="004109AF"/>
    <w:rsid w:val="0041149A"/>
    <w:rsid w:val="0041151C"/>
    <w:rsid w:val="00411A76"/>
    <w:rsid w:val="00411D11"/>
    <w:rsid w:val="00412221"/>
    <w:rsid w:val="0041275E"/>
    <w:rsid w:val="00412E98"/>
    <w:rsid w:val="0041336A"/>
    <w:rsid w:val="0041367A"/>
    <w:rsid w:val="0041382F"/>
    <w:rsid w:val="00413E89"/>
    <w:rsid w:val="00414281"/>
    <w:rsid w:val="00414339"/>
    <w:rsid w:val="00414ED3"/>
    <w:rsid w:val="00415500"/>
    <w:rsid w:val="004159DC"/>
    <w:rsid w:val="00415A16"/>
    <w:rsid w:val="00415BBB"/>
    <w:rsid w:val="004163EA"/>
    <w:rsid w:val="00416652"/>
    <w:rsid w:val="00416C09"/>
    <w:rsid w:val="00416EF9"/>
    <w:rsid w:val="00417DCC"/>
    <w:rsid w:val="00420173"/>
    <w:rsid w:val="004201A4"/>
    <w:rsid w:val="00420745"/>
    <w:rsid w:val="00420860"/>
    <w:rsid w:val="00420A79"/>
    <w:rsid w:val="00421906"/>
    <w:rsid w:val="00421CA9"/>
    <w:rsid w:val="00422F99"/>
    <w:rsid w:val="004233BB"/>
    <w:rsid w:val="004236D7"/>
    <w:rsid w:val="004240CC"/>
    <w:rsid w:val="00424CAD"/>
    <w:rsid w:val="004253B8"/>
    <w:rsid w:val="004256F4"/>
    <w:rsid w:val="00425CC3"/>
    <w:rsid w:val="00425E0F"/>
    <w:rsid w:val="00426705"/>
    <w:rsid w:val="00426A5E"/>
    <w:rsid w:val="00426CF2"/>
    <w:rsid w:val="0042724A"/>
    <w:rsid w:val="0042725A"/>
    <w:rsid w:val="004274D2"/>
    <w:rsid w:val="0042770A"/>
    <w:rsid w:val="00427718"/>
    <w:rsid w:val="00427AAE"/>
    <w:rsid w:val="00430D68"/>
    <w:rsid w:val="00431001"/>
    <w:rsid w:val="00431042"/>
    <w:rsid w:val="00431061"/>
    <w:rsid w:val="0043112D"/>
    <w:rsid w:val="00431892"/>
    <w:rsid w:val="00431B25"/>
    <w:rsid w:val="00431B84"/>
    <w:rsid w:val="00431BD0"/>
    <w:rsid w:val="00431CCF"/>
    <w:rsid w:val="004324C9"/>
    <w:rsid w:val="00432853"/>
    <w:rsid w:val="00432BE1"/>
    <w:rsid w:val="00432FBA"/>
    <w:rsid w:val="00433500"/>
    <w:rsid w:val="004337AF"/>
    <w:rsid w:val="00433E9B"/>
    <w:rsid w:val="00434D1F"/>
    <w:rsid w:val="00435689"/>
    <w:rsid w:val="004359AF"/>
    <w:rsid w:val="00435B4C"/>
    <w:rsid w:val="00435B8C"/>
    <w:rsid w:val="00435F58"/>
    <w:rsid w:val="00436113"/>
    <w:rsid w:val="0043778B"/>
    <w:rsid w:val="00440003"/>
    <w:rsid w:val="00440CFE"/>
    <w:rsid w:val="00440D1C"/>
    <w:rsid w:val="00441227"/>
    <w:rsid w:val="004421EA"/>
    <w:rsid w:val="00442431"/>
    <w:rsid w:val="00442AB0"/>
    <w:rsid w:val="00442ECF"/>
    <w:rsid w:val="004434D8"/>
    <w:rsid w:val="00443BB7"/>
    <w:rsid w:val="00444387"/>
    <w:rsid w:val="0044533E"/>
    <w:rsid w:val="00446A5D"/>
    <w:rsid w:val="00446D91"/>
    <w:rsid w:val="00446F79"/>
    <w:rsid w:val="004471CE"/>
    <w:rsid w:val="00447331"/>
    <w:rsid w:val="00447596"/>
    <w:rsid w:val="00447E72"/>
    <w:rsid w:val="00450831"/>
    <w:rsid w:val="0045096D"/>
    <w:rsid w:val="00451770"/>
    <w:rsid w:val="00452388"/>
    <w:rsid w:val="00452501"/>
    <w:rsid w:val="00452606"/>
    <w:rsid w:val="00452BB7"/>
    <w:rsid w:val="00452BD7"/>
    <w:rsid w:val="004530C7"/>
    <w:rsid w:val="0045313E"/>
    <w:rsid w:val="0045319F"/>
    <w:rsid w:val="00453232"/>
    <w:rsid w:val="004533D6"/>
    <w:rsid w:val="004537D1"/>
    <w:rsid w:val="004539AD"/>
    <w:rsid w:val="00453A90"/>
    <w:rsid w:val="004544AC"/>
    <w:rsid w:val="0045495F"/>
    <w:rsid w:val="00454AC8"/>
    <w:rsid w:val="00454C4B"/>
    <w:rsid w:val="00455786"/>
    <w:rsid w:val="004559C4"/>
    <w:rsid w:val="0045620F"/>
    <w:rsid w:val="00456307"/>
    <w:rsid w:val="00456397"/>
    <w:rsid w:val="00456533"/>
    <w:rsid w:val="00457109"/>
    <w:rsid w:val="00457A20"/>
    <w:rsid w:val="00460242"/>
    <w:rsid w:val="00460502"/>
    <w:rsid w:val="0046096F"/>
    <w:rsid w:val="00460CCD"/>
    <w:rsid w:val="00461AB6"/>
    <w:rsid w:val="00461F62"/>
    <w:rsid w:val="004622BB"/>
    <w:rsid w:val="0046329E"/>
    <w:rsid w:val="0046335F"/>
    <w:rsid w:val="00463491"/>
    <w:rsid w:val="00464271"/>
    <w:rsid w:val="00464306"/>
    <w:rsid w:val="00464ACB"/>
    <w:rsid w:val="00464CBF"/>
    <w:rsid w:val="00465873"/>
    <w:rsid w:val="00465EA9"/>
    <w:rsid w:val="00465F4A"/>
    <w:rsid w:val="004665CC"/>
    <w:rsid w:val="0046665B"/>
    <w:rsid w:val="00466917"/>
    <w:rsid w:val="00466B63"/>
    <w:rsid w:val="0047051B"/>
    <w:rsid w:val="00470F99"/>
    <w:rsid w:val="00471ECA"/>
    <w:rsid w:val="004720FA"/>
    <w:rsid w:val="0047231D"/>
    <w:rsid w:val="00472610"/>
    <w:rsid w:val="004733C6"/>
    <w:rsid w:val="004739CD"/>
    <w:rsid w:val="00473E35"/>
    <w:rsid w:val="00473ECF"/>
    <w:rsid w:val="00474247"/>
    <w:rsid w:val="00475748"/>
    <w:rsid w:val="00475870"/>
    <w:rsid w:val="00475C95"/>
    <w:rsid w:val="0047628F"/>
    <w:rsid w:val="0047635D"/>
    <w:rsid w:val="0047641A"/>
    <w:rsid w:val="0047672A"/>
    <w:rsid w:val="00477765"/>
    <w:rsid w:val="0047788F"/>
    <w:rsid w:val="00477988"/>
    <w:rsid w:val="0048040C"/>
    <w:rsid w:val="00480425"/>
    <w:rsid w:val="00481C7F"/>
    <w:rsid w:val="00482010"/>
    <w:rsid w:val="00482022"/>
    <w:rsid w:val="00483230"/>
    <w:rsid w:val="00484730"/>
    <w:rsid w:val="004849A5"/>
    <w:rsid w:val="00484CDB"/>
    <w:rsid w:val="00484E63"/>
    <w:rsid w:val="00485543"/>
    <w:rsid w:val="00485663"/>
    <w:rsid w:val="00485A40"/>
    <w:rsid w:val="00485E15"/>
    <w:rsid w:val="004864C0"/>
    <w:rsid w:val="00486601"/>
    <w:rsid w:val="004866E7"/>
    <w:rsid w:val="00486D9C"/>
    <w:rsid w:val="0048716B"/>
    <w:rsid w:val="004875CD"/>
    <w:rsid w:val="00487903"/>
    <w:rsid w:val="004904B4"/>
    <w:rsid w:val="004904FB"/>
    <w:rsid w:val="00490795"/>
    <w:rsid w:val="0049114A"/>
    <w:rsid w:val="0049191E"/>
    <w:rsid w:val="0049238B"/>
    <w:rsid w:val="00492DEA"/>
    <w:rsid w:val="004930E9"/>
    <w:rsid w:val="0049384C"/>
    <w:rsid w:val="00493C2E"/>
    <w:rsid w:val="00494257"/>
    <w:rsid w:val="00494CA7"/>
    <w:rsid w:val="00494F54"/>
    <w:rsid w:val="004950D7"/>
    <w:rsid w:val="004953D6"/>
    <w:rsid w:val="00495940"/>
    <w:rsid w:val="00496690"/>
    <w:rsid w:val="004975F8"/>
    <w:rsid w:val="004976C1"/>
    <w:rsid w:val="004A0132"/>
    <w:rsid w:val="004A07F9"/>
    <w:rsid w:val="004A0DDD"/>
    <w:rsid w:val="004A330E"/>
    <w:rsid w:val="004A3B0D"/>
    <w:rsid w:val="004A3C26"/>
    <w:rsid w:val="004A49BB"/>
    <w:rsid w:val="004A523A"/>
    <w:rsid w:val="004A5745"/>
    <w:rsid w:val="004A5B36"/>
    <w:rsid w:val="004A6CB2"/>
    <w:rsid w:val="004A6F4A"/>
    <w:rsid w:val="004A7851"/>
    <w:rsid w:val="004A7AFB"/>
    <w:rsid w:val="004A7F25"/>
    <w:rsid w:val="004A7FBD"/>
    <w:rsid w:val="004B03F9"/>
    <w:rsid w:val="004B0483"/>
    <w:rsid w:val="004B0BC3"/>
    <w:rsid w:val="004B0D1F"/>
    <w:rsid w:val="004B125D"/>
    <w:rsid w:val="004B1329"/>
    <w:rsid w:val="004B181E"/>
    <w:rsid w:val="004B1E38"/>
    <w:rsid w:val="004B2391"/>
    <w:rsid w:val="004B248E"/>
    <w:rsid w:val="004B3445"/>
    <w:rsid w:val="004B3AE6"/>
    <w:rsid w:val="004B3B24"/>
    <w:rsid w:val="004B41D6"/>
    <w:rsid w:val="004B44C7"/>
    <w:rsid w:val="004B4BFB"/>
    <w:rsid w:val="004B5215"/>
    <w:rsid w:val="004B5744"/>
    <w:rsid w:val="004B62CA"/>
    <w:rsid w:val="004B674A"/>
    <w:rsid w:val="004B6A69"/>
    <w:rsid w:val="004B738D"/>
    <w:rsid w:val="004B7402"/>
    <w:rsid w:val="004B743E"/>
    <w:rsid w:val="004B74E7"/>
    <w:rsid w:val="004B769A"/>
    <w:rsid w:val="004B7A4F"/>
    <w:rsid w:val="004B7F82"/>
    <w:rsid w:val="004C0B02"/>
    <w:rsid w:val="004C184B"/>
    <w:rsid w:val="004C21B1"/>
    <w:rsid w:val="004C29DA"/>
    <w:rsid w:val="004C2E52"/>
    <w:rsid w:val="004C2EC6"/>
    <w:rsid w:val="004C3951"/>
    <w:rsid w:val="004C42E3"/>
    <w:rsid w:val="004C4ECB"/>
    <w:rsid w:val="004C52EB"/>
    <w:rsid w:val="004C5327"/>
    <w:rsid w:val="004C59E1"/>
    <w:rsid w:val="004C5CD4"/>
    <w:rsid w:val="004C5ED7"/>
    <w:rsid w:val="004C64E7"/>
    <w:rsid w:val="004C6642"/>
    <w:rsid w:val="004C6F2A"/>
    <w:rsid w:val="004C76D7"/>
    <w:rsid w:val="004C7E2C"/>
    <w:rsid w:val="004D0148"/>
    <w:rsid w:val="004D040C"/>
    <w:rsid w:val="004D042A"/>
    <w:rsid w:val="004D0A9C"/>
    <w:rsid w:val="004D167A"/>
    <w:rsid w:val="004D1F7C"/>
    <w:rsid w:val="004D21F5"/>
    <w:rsid w:val="004D234E"/>
    <w:rsid w:val="004D2F17"/>
    <w:rsid w:val="004D300E"/>
    <w:rsid w:val="004D32E9"/>
    <w:rsid w:val="004D3A29"/>
    <w:rsid w:val="004D4845"/>
    <w:rsid w:val="004D5320"/>
    <w:rsid w:val="004D539B"/>
    <w:rsid w:val="004D5B56"/>
    <w:rsid w:val="004D5E54"/>
    <w:rsid w:val="004D5E85"/>
    <w:rsid w:val="004D5EA6"/>
    <w:rsid w:val="004D61E6"/>
    <w:rsid w:val="004D61FA"/>
    <w:rsid w:val="004D6253"/>
    <w:rsid w:val="004D7010"/>
    <w:rsid w:val="004D7534"/>
    <w:rsid w:val="004D760B"/>
    <w:rsid w:val="004D7983"/>
    <w:rsid w:val="004E032B"/>
    <w:rsid w:val="004E0979"/>
    <w:rsid w:val="004E0D3E"/>
    <w:rsid w:val="004E0E10"/>
    <w:rsid w:val="004E13B5"/>
    <w:rsid w:val="004E15C3"/>
    <w:rsid w:val="004E1633"/>
    <w:rsid w:val="004E1A3A"/>
    <w:rsid w:val="004E2169"/>
    <w:rsid w:val="004E2780"/>
    <w:rsid w:val="004E27DD"/>
    <w:rsid w:val="004E2992"/>
    <w:rsid w:val="004E3111"/>
    <w:rsid w:val="004E3239"/>
    <w:rsid w:val="004E32FE"/>
    <w:rsid w:val="004E3395"/>
    <w:rsid w:val="004E3EA7"/>
    <w:rsid w:val="004E49D5"/>
    <w:rsid w:val="004E4E50"/>
    <w:rsid w:val="004E5567"/>
    <w:rsid w:val="004E5ACD"/>
    <w:rsid w:val="004E5C12"/>
    <w:rsid w:val="004E5C15"/>
    <w:rsid w:val="004E5D51"/>
    <w:rsid w:val="004E6105"/>
    <w:rsid w:val="004E641B"/>
    <w:rsid w:val="004E645D"/>
    <w:rsid w:val="004E6577"/>
    <w:rsid w:val="004E6948"/>
    <w:rsid w:val="004F0636"/>
    <w:rsid w:val="004F092D"/>
    <w:rsid w:val="004F101E"/>
    <w:rsid w:val="004F1112"/>
    <w:rsid w:val="004F1650"/>
    <w:rsid w:val="004F17DA"/>
    <w:rsid w:val="004F2D91"/>
    <w:rsid w:val="004F356C"/>
    <w:rsid w:val="004F3771"/>
    <w:rsid w:val="004F3D2A"/>
    <w:rsid w:val="004F48A3"/>
    <w:rsid w:val="004F4CAE"/>
    <w:rsid w:val="004F54C5"/>
    <w:rsid w:val="004F58DF"/>
    <w:rsid w:val="004F5E01"/>
    <w:rsid w:val="004F641E"/>
    <w:rsid w:val="004F6914"/>
    <w:rsid w:val="004F6C98"/>
    <w:rsid w:val="004F743B"/>
    <w:rsid w:val="004F77D1"/>
    <w:rsid w:val="004F7DCF"/>
    <w:rsid w:val="005002FA"/>
    <w:rsid w:val="00501703"/>
    <w:rsid w:val="0050195A"/>
    <w:rsid w:val="00502167"/>
    <w:rsid w:val="005021F4"/>
    <w:rsid w:val="005023B9"/>
    <w:rsid w:val="005027E1"/>
    <w:rsid w:val="0050347A"/>
    <w:rsid w:val="00503487"/>
    <w:rsid w:val="0050425C"/>
    <w:rsid w:val="005046B6"/>
    <w:rsid w:val="0050486B"/>
    <w:rsid w:val="005048F0"/>
    <w:rsid w:val="00504D4F"/>
    <w:rsid w:val="005051A6"/>
    <w:rsid w:val="005057EA"/>
    <w:rsid w:val="00505BCB"/>
    <w:rsid w:val="00505D19"/>
    <w:rsid w:val="00505E6E"/>
    <w:rsid w:val="00506025"/>
    <w:rsid w:val="00506872"/>
    <w:rsid w:val="005069BC"/>
    <w:rsid w:val="005071EE"/>
    <w:rsid w:val="00507687"/>
    <w:rsid w:val="00507704"/>
    <w:rsid w:val="0050785E"/>
    <w:rsid w:val="00507A52"/>
    <w:rsid w:val="00507CA6"/>
    <w:rsid w:val="0051065B"/>
    <w:rsid w:val="00511D04"/>
    <w:rsid w:val="00512960"/>
    <w:rsid w:val="00512AA5"/>
    <w:rsid w:val="00512E5D"/>
    <w:rsid w:val="00512F4A"/>
    <w:rsid w:val="0051341A"/>
    <w:rsid w:val="00513BFA"/>
    <w:rsid w:val="00513D61"/>
    <w:rsid w:val="0051409B"/>
    <w:rsid w:val="005147EF"/>
    <w:rsid w:val="00514814"/>
    <w:rsid w:val="00514B73"/>
    <w:rsid w:val="00514D2B"/>
    <w:rsid w:val="005158D7"/>
    <w:rsid w:val="00515CB2"/>
    <w:rsid w:val="00516973"/>
    <w:rsid w:val="0051697A"/>
    <w:rsid w:val="00516AF9"/>
    <w:rsid w:val="005172F7"/>
    <w:rsid w:val="00517467"/>
    <w:rsid w:val="005174B0"/>
    <w:rsid w:val="00520AA2"/>
    <w:rsid w:val="00520D93"/>
    <w:rsid w:val="00521034"/>
    <w:rsid w:val="00521F92"/>
    <w:rsid w:val="00522424"/>
    <w:rsid w:val="005225FD"/>
    <w:rsid w:val="0052290A"/>
    <w:rsid w:val="00523591"/>
    <w:rsid w:val="00523C7F"/>
    <w:rsid w:val="00523DA2"/>
    <w:rsid w:val="00524FA8"/>
    <w:rsid w:val="005261A1"/>
    <w:rsid w:val="00526786"/>
    <w:rsid w:val="00526E13"/>
    <w:rsid w:val="00527FA0"/>
    <w:rsid w:val="00527FC0"/>
    <w:rsid w:val="0053118B"/>
    <w:rsid w:val="00531545"/>
    <w:rsid w:val="0053188C"/>
    <w:rsid w:val="005321CF"/>
    <w:rsid w:val="0053273C"/>
    <w:rsid w:val="00533454"/>
    <w:rsid w:val="00534270"/>
    <w:rsid w:val="00534537"/>
    <w:rsid w:val="0053477F"/>
    <w:rsid w:val="005350C5"/>
    <w:rsid w:val="00535207"/>
    <w:rsid w:val="00535B13"/>
    <w:rsid w:val="005360F9"/>
    <w:rsid w:val="0053654D"/>
    <w:rsid w:val="005365CF"/>
    <w:rsid w:val="00537094"/>
    <w:rsid w:val="00537291"/>
    <w:rsid w:val="00540EE3"/>
    <w:rsid w:val="005414BD"/>
    <w:rsid w:val="00541F74"/>
    <w:rsid w:val="005423E5"/>
    <w:rsid w:val="00542569"/>
    <w:rsid w:val="0054304A"/>
    <w:rsid w:val="0054345F"/>
    <w:rsid w:val="00543517"/>
    <w:rsid w:val="005436A3"/>
    <w:rsid w:val="0054455D"/>
    <w:rsid w:val="00544A03"/>
    <w:rsid w:val="00544CB1"/>
    <w:rsid w:val="005456AB"/>
    <w:rsid w:val="0054610F"/>
    <w:rsid w:val="005467E3"/>
    <w:rsid w:val="00546992"/>
    <w:rsid w:val="0054704D"/>
    <w:rsid w:val="005470CA"/>
    <w:rsid w:val="005473CC"/>
    <w:rsid w:val="005474D3"/>
    <w:rsid w:val="005500CC"/>
    <w:rsid w:val="0055146B"/>
    <w:rsid w:val="005517BC"/>
    <w:rsid w:val="00551D7E"/>
    <w:rsid w:val="00551F3D"/>
    <w:rsid w:val="0055206E"/>
    <w:rsid w:val="00552537"/>
    <w:rsid w:val="00552C7D"/>
    <w:rsid w:val="0055346C"/>
    <w:rsid w:val="00553649"/>
    <w:rsid w:val="00554946"/>
    <w:rsid w:val="00555A79"/>
    <w:rsid w:val="00556F94"/>
    <w:rsid w:val="005572A0"/>
    <w:rsid w:val="0055738D"/>
    <w:rsid w:val="00557C3B"/>
    <w:rsid w:val="00557E6D"/>
    <w:rsid w:val="00560163"/>
    <w:rsid w:val="0056039F"/>
    <w:rsid w:val="00560555"/>
    <w:rsid w:val="00560576"/>
    <w:rsid w:val="00561F1B"/>
    <w:rsid w:val="00562B06"/>
    <w:rsid w:val="005630FB"/>
    <w:rsid w:val="00564D9B"/>
    <w:rsid w:val="00565087"/>
    <w:rsid w:val="0056588F"/>
    <w:rsid w:val="00565C7E"/>
    <w:rsid w:val="00566EFD"/>
    <w:rsid w:val="00567401"/>
    <w:rsid w:val="00567F68"/>
    <w:rsid w:val="0057017C"/>
    <w:rsid w:val="005702A0"/>
    <w:rsid w:val="00570473"/>
    <w:rsid w:val="0057052D"/>
    <w:rsid w:val="00570D37"/>
    <w:rsid w:val="005710E0"/>
    <w:rsid w:val="005711A5"/>
    <w:rsid w:val="005712A1"/>
    <w:rsid w:val="00571A80"/>
    <w:rsid w:val="00571FEC"/>
    <w:rsid w:val="00572436"/>
    <w:rsid w:val="0057257B"/>
    <w:rsid w:val="00572757"/>
    <w:rsid w:val="0057287E"/>
    <w:rsid w:val="0057289F"/>
    <w:rsid w:val="0057339D"/>
    <w:rsid w:val="00573634"/>
    <w:rsid w:val="0057390E"/>
    <w:rsid w:val="00574B2C"/>
    <w:rsid w:val="00574C4D"/>
    <w:rsid w:val="00575380"/>
    <w:rsid w:val="005757FC"/>
    <w:rsid w:val="0057585D"/>
    <w:rsid w:val="00575B92"/>
    <w:rsid w:val="005760B8"/>
    <w:rsid w:val="00576935"/>
    <w:rsid w:val="00576B51"/>
    <w:rsid w:val="005775A2"/>
    <w:rsid w:val="00577606"/>
    <w:rsid w:val="005778C2"/>
    <w:rsid w:val="00577A95"/>
    <w:rsid w:val="00577BC3"/>
    <w:rsid w:val="00577C0C"/>
    <w:rsid w:val="00580C44"/>
    <w:rsid w:val="00580D24"/>
    <w:rsid w:val="00580DE4"/>
    <w:rsid w:val="00580E30"/>
    <w:rsid w:val="005815F4"/>
    <w:rsid w:val="0058176A"/>
    <w:rsid w:val="00581929"/>
    <w:rsid w:val="00581E35"/>
    <w:rsid w:val="00582873"/>
    <w:rsid w:val="005835BC"/>
    <w:rsid w:val="00583790"/>
    <w:rsid w:val="00584194"/>
    <w:rsid w:val="00584BB8"/>
    <w:rsid w:val="0058517B"/>
    <w:rsid w:val="00585819"/>
    <w:rsid w:val="005858B1"/>
    <w:rsid w:val="00585A72"/>
    <w:rsid w:val="00586759"/>
    <w:rsid w:val="00586918"/>
    <w:rsid w:val="00590539"/>
    <w:rsid w:val="005908A0"/>
    <w:rsid w:val="00590A7E"/>
    <w:rsid w:val="00590EB6"/>
    <w:rsid w:val="00590FFA"/>
    <w:rsid w:val="005911A8"/>
    <w:rsid w:val="00591A96"/>
    <w:rsid w:val="005927D2"/>
    <w:rsid w:val="00592B7A"/>
    <w:rsid w:val="00592BCF"/>
    <w:rsid w:val="00592C81"/>
    <w:rsid w:val="00592EA7"/>
    <w:rsid w:val="0059302F"/>
    <w:rsid w:val="005930E1"/>
    <w:rsid w:val="005930F0"/>
    <w:rsid w:val="0059350E"/>
    <w:rsid w:val="0059351F"/>
    <w:rsid w:val="00593F1E"/>
    <w:rsid w:val="005944B8"/>
    <w:rsid w:val="00594F95"/>
    <w:rsid w:val="0059543F"/>
    <w:rsid w:val="0059558E"/>
    <w:rsid w:val="00595C58"/>
    <w:rsid w:val="00596122"/>
    <w:rsid w:val="00596731"/>
    <w:rsid w:val="00596A28"/>
    <w:rsid w:val="00596BEA"/>
    <w:rsid w:val="005972D4"/>
    <w:rsid w:val="005974DF"/>
    <w:rsid w:val="00597795"/>
    <w:rsid w:val="005978F4"/>
    <w:rsid w:val="00597BB6"/>
    <w:rsid w:val="00597BF4"/>
    <w:rsid w:val="005A01BB"/>
    <w:rsid w:val="005A0C0D"/>
    <w:rsid w:val="005A10E6"/>
    <w:rsid w:val="005A11E5"/>
    <w:rsid w:val="005A149C"/>
    <w:rsid w:val="005A1725"/>
    <w:rsid w:val="005A1945"/>
    <w:rsid w:val="005A2681"/>
    <w:rsid w:val="005A27D4"/>
    <w:rsid w:val="005A30DA"/>
    <w:rsid w:val="005A397F"/>
    <w:rsid w:val="005A424D"/>
    <w:rsid w:val="005A47AE"/>
    <w:rsid w:val="005A4FFD"/>
    <w:rsid w:val="005A521C"/>
    <w:rsid w:val="005A54E5"/>
    <w:rsid w:val="005A5A65"/>
    <w:rsid w:val="005A5A7F"/>
    <w:rsid w:val="005A5AAE"/>
    <w:rsid w:val="005A5CD5"/>
    <w:rsid w:val="005A6126"/>
    <w:rsid w:val="005A667E"/>
    <w:rsid w:val="005A6A14"/>
    <w:rsid w:val="005A724F"/>
    <w:rsid w:val="005A752E"/>
    <w:rsid w:val="005A7586"/>
    <w:rsid w:val="005A7A11"/>
    <w:rsid w:val="005A7F50"/>
    <w:rsid w:val="005B0237"/>
    <w:rsid w:val="005B083D"/>
    <w:rsid w:val="005B1715"/>
    <w:rsid w:val="005B1AD2"/>
    <w:rsid w:val="005B1C4E"/>
    <w:rsid w:val="005B1D72"/>
    <w:rsid w:val="005B2106"/>
    <w:rsid w:val="005B21FA"/>
    <w:rsid w:val="005B258E"/>
    <w:rsid w:val="005B29A6"/>
    <w:rsid w:val="005B2B97"/>
    <w:rsid w:val="005B3213"/>
    <w:rsid w:val="005B3294"/>
    <w:rsid w:val="005B3965"/>
    <w:rsid w:val="005B3E58"/>
    <w:rsid w:val="005B4765"/>
    <w:rsid w:val="005B4CA4"/>
    <w:rsid w:val="005B4EC0"/>
    <w:rsid w:val="005B58ED"/>
    <w:rsid w:val="005B5BB9"/>
    <w:rsid w:val="005B60E2"/>
    <w:rsid w:val="005B6139"/>
    <w:rsid w:val="005B628E"/>
    <w:rsid w:val="005B6EDD"/>
    <w:rsid w:val="005B6FAF"/>
    <w:rsid w:val="005B71FA"/>
    <w:rsid w:val="005B73D3"/>
    <w:rsid w:val="005C036C"/>
    <w:rsid w:val="005C0691"/>
    <w:rsid w:val="005C0D30"/>
    <w:rsid w:val="005C0F17"/>
    <w:rsid w:val="005C1A8F"/>
    <w:rsid w:val="005C1C44"/>
    <w:rsid w:val="005C2293"/>
    <w:rsid w:val="005C2BC6"/>
    <w:rsid w:val="005C2BF5"/>
    <w:rsid w:val="005C2EFE"/>
    <w:rsid w:val="005C36AA"/>
    <w:rsid w:val="005C3C5B"/>
    <w:rsid w:val="005C3FFF"/>
    <w:rsid w:val="005C4627"/>
    <w:rsid w:val="005C4939"/>
    <w:rsid w:val="005C4E52"/>
    <w:rsid w:val="005C5968"/>
    <w:rsid w:val="005C6420"/>
    <w:rsid w:val="005C65FA"/>
    <w:rsid w:val="005C773B"/>
    <w:rsid w:val="005C7E8C"/>
    <w:rsid w:val="005D005C"/>
    <w:rsid w:val="005D015D"/>
    <w:rsid w:val="005D0DEC"/>
    <w:rsid w:val="005D12D2"/>
    <w:rsid w:val="005D2026"/>
    <w:rsid w:val="005D212C"/>
    <w:rsid w:val="005D26E7"/>
    <w:rsid w:val="005D3A30"/>
    <w:rsid w:val="005D3E83"/>
    <w:rsid w:val="005D3FF3"/>
    <w:rsid w:val="005D4186"/>
    <w:rsid w:val="005D432E"/>
    <w:rsid w:val="005D5C78"/>
    <w:rsid w:val="005D5CFF"/>
    <w:rsid w:val="005D5E5B"/>
    <w:rsid w:val="005D604E"/>
    <w:rsid w:val="005D663A"/>
    <w:rsid w:val="005D6C1B"/>
    <w:rsid w:val="005D6C8B"/>
    <w:rsid w:val="005D6DBA"/>
    <w:rsid w:val="005D71E1"/>
    <w:rsid w:val="005D71F0"/>
    <w:rsid w:val="005D7BEF"/>
    <w:rsid w:val="005D7C85"/>
    <w:rsid w:val="005E088A"/>
    <w:rsid w:val="005E098E"/>
    <w:rsid w:val="005E0E51"/>
    <w:rsid w:val="005E0EE3"/>
    <w:rsid w:val="005E1CD1"/>
    <w:rsid w:val="005E215F"/>
    <w:rsid w:val="005E2C82"/>
    <w:rsid w:val="005E2C86"/>
    <w:rsid w:val="005E2C8F"/>
    <w:rsid w:val="005E2DA8"/>
    <w:rsid w:val="005E3337"/>
    <w:rsid w:val="005E3F89"/>
    <w:rsid w:val="005E48F7"/>
    <w:rsid w:val="005E4A28"/>
    <w:rsid w:val="005E4B0C"/>
    <w:rsid w:val="005E4F53"/>
    <w:rsid w:val="005E5325"/>
    <w:rsid w:val="005E5542"/>
    <w:rsid w:val="005E57B6"/>
    <w:rsid w:val="005E5ACB"/>
    <w:rsid w:val="005E602E"/>
    <w:rsid w:val="005E6227"/>
    <w:rsid w:val="005E6928"/>
    <w:rsid w:val="005E6A96"/>
    <w:rsid w:val="005E6D89"/>
    <w:rsid w:val="005E6F8C"/>
    <w:rsid w:val="005E74EC"/>
    <w:rsid w:val="005E7C04"/>
    <w:rsid w:val="005F0644"/>
    <w:rsid w:val="005F0B5A"/>
    <w:rsid w:val="005F16AD"/>
    <w:rsid w:val="005F2999"/>
    <w:rsid w:val="005F2BE3"/>
    <w:rsid w:val="005F2DF6"/>
    <w:rsid w:val="005F30BF"/>
    <w:rsid w:val="005F4692"/>
    <w:rsid w:val="005F4932"/>
    <w:rsid w:val="005F5057"/>
    <w:rsid w:val="005F5364"/>
    <w:rsid w:val="005F55C7"/>
    <w:rsid w:val="005F564D"/>
    <w:rsid w:val="005F57E2"/>
    <w:rsid w:val="005F5F40"/>
    <w:rsid w:val="005F5F88"/>
    <w:rsid w:val="005F66BE"/>
    <w:rsid w:val="005F693E"/>
    <w:rsid w:val="005F6A16"/>
    <w:rsid w:val="005F7001"/>
    <w:rsid w:val="005F72F1"/>
    <w:rsid w:val="005F7B32"/>
    <w:rsid w:val="005F7E38"/>
    <w:rsid w:val="00600336"/>
    <w:rsid w:val="00600BD2"/>
    <w:rsid w:val="00601572"/>
    <w:rsid w:val="00601AE0"/>
    <w:rsid w:val="006044B0"/>
    <w:rsid w:val="006049C9"/>
    <w:rsid w:val="00605001"/>
    <w:rsid w:val="00605143"/>
    <w:rsid w:val="00605B51"/>
    <w:rsid w:val="00605C10"/>
    <w:rsid w:val="0060752E"/>
    <w:rsid w:val="00607A65"/>
    <w:rsid w:val="00607AE7"/>
    <w:rsid w:val="00607C29"/>
    <w:rsid w:val="00610242"/>
    <w:rsid w:val="0061057D"/>
    <w:rsid w:val="0061061E"/>
    <w:rsid w:val="00610BC6"/>
    <w:rsid w:val="006111FC"/>
    <w:rsid w:val="006113E3"/>
    <w:rsid w:val="006114E1"/>
    <w:rsid w:val="006124B2"/>
    <w:rsid w:val="0061291B"/>
    <w:rsid w:val="00613D5C"/>
    <w:rsid w:val="00614079"/>
    <w:rsid w:val="006144D9"/>
    <w:rsid w:val="00614535"/>
    <w:rsid w:val="00614BB0"/>
    <w:rsid w:val="00614F46"/>
    <w:rsid w:val="00615194"/>
    <w:rsid w:val="00615937"/>
    <w:rsid w:val="0061643B"/>
    <w:rsid w:val="00616767"/>
    <w:rsid w:val="00617078"/>
    <w:rsid w:val="00617605"/>
    <w:rsid w:val="0061777A"/>
    <w:rsid w:val="00620593"/>
    <w:rsid w:val="00621141"/>
    <w:rsid w:val="00621838"/>
    <w:rsid w:val="00621F0E"/>
    <w:rsid w:val="00621FB8"/>
    <w:rsid w:val="006237B9"/>
    <w:rsid w:val="00624146"/>
    <w:rsid w:val="006245BB"/>
    <w:rsid w:val="006249C3"/>
    <w:rsid w:val="00624C33"/>
    <w:rsid w:val="00624EEF"/>
    <w:rsid w:val="0062538E"/>
    <w:rsid w:val="0062581C"/>
    <w:rsid w:val="00625AA8"/>
    <w:rsid w:val="00626631"/>
    <w:rsid w:val="006266D9"/>
    <w:rsid w:val="00626D1A"/>
    <w:rsid w:val="00626E75"/>
    <w:rsid w:val="00627506"/>
    <w:rsid w:val="00627520"/>
    <w:rsid w:val="006278AA"/>
    <w:rsid w:val="00627AD1"/>
    <w:rsid w:val="00630125"/>
    <w:rsid w:val="0063020A"/>
    <w:rsid w:val="0063030F"/>
    <w:rsid w:val="0063047E"/>
    <w:rsid w:val="00630C98"/>
    <w:rsid w:val="006310B1"/>
    <w:rsid w:val="0063141F"/>
    <w:rsid w:val="006318E5"/>
    <w:rsid w:val="006319DC"/>
    <w:rsid w:val="00632829"/>
    <w:rsid w:val="0063297C"/>
    <w:rsid w:val="00632A11"/>
    <w:rsid w:val="0063373C"/>
    <w:rsid w:val="0063394B"/>
    <w:rsid w:val="00633AC1"/>
    <w:rsid w:val="00634796"/>
    <w:rsid w:val="00634E99"/>
    <w:rsid w:val="00635297"/>
    <w:rsid w:val="00635460"/>
    <w:rsid w:val="0063614D"/>
    <w:rsid w:val="006369BD"/>
    <w:rsid w:val="00637977"/>
    <w:rsid w:val="00637D68"/>
    <w:rsid w:val="00637E99"/>
    <w:rsid w:val="00640659"/>
    <w:rsid w:val="00641432"/>
    <w:rsid w:val="00641887"/>
    <w:rsid w:val="0064193D"/>
    <w:rsid w:val="006419D5"/>
    <w:rsid w:val="00641A27"/>
    <w:rsid w:val="00641A91"/>
    <w:rsid w:val="00642CD6"/>
    <w:rsid w:val="00645045"/>
    <w:rsid w:val="00645259"/>
    <w:rsid w:val="00646130"/>
    <w:rsid w:val="00646331"/>
    <w:rsid w:val="00646C20"/>
    <w:rsid w:val="0064721C"/>
    <w:rsid w:val="00647310"/>
    <w:rsid w:val="0064787D"/>
    <w:rsid w:val="00647F7F"/>
    <w:rsid w:val="006501F0"/>
    <w:rsid w:val="00651238"/>
    <w:rsid w:val="00651531"/>
    <w:rsid w:val="00652223"/>
    <w:rsid w:val="006524C9"/>
    <w:rsid w:val="006524FD"/>
    <w:rsid w:val="006525A7"/>
    <w:rsid w:val="00652B89"/>
    <w:rsid w:val="00653222"/>
    <w:rsid w:val="00653421"/>
    <w:rsid w:val="00653554"/>
    <w:rsid w:val="00653F89"/>
    <w:rsid w:val="006548F5"/>
    <w:rsid w:val="00654B9E"/>
    <w:rsid w:val="00654EDF"/>
    <w:rsid w:val="006551BD"/>
    <w:rsid w:val="00655E8C"/>
    <w:rsid w:val="00655FC6"/>
    <w:rsid w:val="0065632A"/>
    <w:rsid w:val="0065721F"/>
    <w:rsid w:val="006575AD"/>
    <w:rsid w:val="006579CE"/>
    <w:rsid w:val="00660103"/>
    <w:rsid w:val="00660828"/>
    <w:rsid w:val="00660B51"/>
    <w:rsid w:val="00660C3A"/>
    <w:rsid w:val="00660CDC"/>
    <w:rsid w:val="00660F04"/>
    <w:rsid w:val="006612D2"/>
    <w:rsid w:val="0066145A"/>
    <w:rsid w:val="006618D3"/>
    <w:rsid w:val="00662488"/>
    <w:rsid w:val="00662B75"/>
    <w:rsid w:val="00662F5C"/>
    <w:rsid w:val="006632E6"/>
    <w:rsid w:val="00663842"/>
    <w:rsid w:val="00663A55"/>
    <w:rsid w:val="00663CC0"/>
    <w:rsid w:val="00663E56"/>
    <w:rsid w:val="006650F0"/>
    <w:rsid w:val="006657B3"/>
    <w:rsid w:val="00665A38"/>
    <w:rsid w:val="00665AE6"/>
    <w:rsid w:val="006664F7"/>
    <w:rsid w:val="006664FF"/>
    <w:rsid w:val="00666CF3"/>
    <w:rsid w:val="00667CA6"/>
    <w:rsid w:val="00667D49"/>
    <w:rsid w:val="00670F94"/>
    <w:rsid w:val="0067112F"/>
    <w:rsid w:val="006714F9"/>
    <w:rsid w:val="00671A6B"/>
    <w:rsid w:val="00671B53"/>
    <w:rsid w:val="006720ED"/>
    <w:rsid w:val="0067254D"/>
    <w:rsid w:val="0067268A"/>
    <w:rsid w:val="00672848"/>
    <w:rsid w:val="00672B7B"/>
    <w:rsid w:val="00672CF4"/>
    <w:rsid w:val="00672D30"/>
    <w:rsid w:val="00672D69"/>
    <w:rsid w:val="00672FDA"/>
    <w:rsid w:val="006733A3"/>
    <w:rsid w:val="006733AF"/>
    <w:rsid w:val="0067370F"/>
    <w:rsid w:val="00673BC8"/>
    <w:rsid w:val="00674168"/>
    <w:rsid w:val="00674518"/>
    <w:rsid w:val="00674995"/>
    <w:rsid w:val="00674CAD"/>
    <w:rsid w:val="00676C0A"/>
    <w:rsid w:val="00677174"/>
    <w:rsid w:val="0067743B"/>
    <w:rsid w:val="006774F2"/>
    <w:rsid w:val="00677511"/>
    <w:rsid w:val="00677584"/>
    <w:rsid w:val="00677843"/>
    <w:rsid w:val="0068087A"/>
    <w:rsid w:val="0068122D"/>
    <w:rsid w:val="00681341"/>
    <w:rsid w:val="0068196C"/>
    <w:rsid w:val="0068200D"/>
    <w:rsid w:val="0068223D"/>
    <w:rsid w:val="00682FA9"/>
    <w:rsid w:val="006836E4"/>
    <w:rsid w:val="006840D7"/>
    <w:rsid w:val="006842C3"/>
    <w:rsid w:val="0068445F"/>
    <w:rsid w:val="006844AE"/>
    <w:rsid w:val="006845E9"/>
    <w:rsid w:val="0068506D"/>
    <w:rsid w:val="00685070"/>
    <w:rsid w:val="00685A06"/>
    <w:rsid w:val="00685E99"/>
    <w:rsid w:val="0068641E"/>
    <w:rsid w:val="00686D0A"/>
    <w:rsid w:val="006878E7"/>
    <w:rsid w:val="00687DCC"/>
    <w:rsid w:val="00687DDB"/>
    <w:rsid w:val="00690431"/>
    <w:rsid w:val="00690528"/>
    <w:rsid w:val="006908B6"/>
    <w:rsid w:val="00690E1B"/>
    <w:rsid w:val="00691726"/>
    <w:rsid w:val="00691B52"/>
    <w:rsid w:val="00691F3E"/>
    <w:rsid w:val="00692BDD"/>
    <w:rsid w:val="00693ACE"/>
    <w:rsid w:val="00693C9F"/>
    <w:rsid w:val="00693CBA"/>
    <w:rsid w:val="00693F71"/>
    <w:rsid w:val="0069433D"/>
    <w:rsid w:val="00694B78"/>
    <w:rsid w:val="00696244"/>
    <w:rsid w:val="006972F2"/>
    <w:rsid w:val="00697374"/>
    <w:rsid w:val="006978CC"/>
    <w:rsid w:val="006978FE"/>
    <w:rsid w:val="00697AAE"/>
    <w:rsid w:val="00697CE4"/>
    <w:rsid w:val="006A057A"/>
    <w:rsid w:val="006A0DAF"/>
    <w:rsid w:val="006A1832"/>
    <w:rsid w:val="006A1ABC"/>
    <w:rsid w:val="006A1FC8"/>
    <w:rsid w:val="006A327D"/>
    <w:rsid w:val="006A474D"/>
    <w:rsid w:val="006A4AD0"/>
    <w:rsid w:val="006A6237"/>
    <w:rsid w:val="006A6736"/>
    <w:rsid w:val="006A7C0B"/>
    <w:rsid w:val="006B099A"/>
    <w:rsid w:val="006B1A60"/>
    <w:rsid w:val="006B1A6D"/>
    <w:rsid w:val="006B2040"/>
    <w:rsid w:val="006B236F"/>
    <w:rsid w:val="006B3571"/>
    <w:rsid w:val="006B3789"/>
    <w:rsid w:val="006B3F11"/>
    <w:rsid w:val="006B4570"/>
    <w:rsid w:val="006B527A"/>
    <w:rsid w:val="006B52EB"/>
    <w:rsid w:val="006B5BA2"/>
    <w:rsid w:val="006B5BF2"/>
    <w:rsid w:val="006B63AF"/>
    <w:rsid w:val="006B6905"/>
    <w:rsid w:val="006B6AC7"/>
    <w:rsid w:val="006B7462"/>
    <w:rsid w:val="006B76C7"/>
    <w:rsid w:val="006B7C2A"/>
    <w:rsid w:val="006C0089"/>
    <w:rsid w:val="006C14F3"/>
    <w:rsid w:val="006C167C"/>
    <w:rsid w:val="006C1C16"/>
    <w:rsid w:val="006C1F69"/>
    <w:rsid w:val="006C24CB"/>
    <w:rsid w:val="006C2B94"/>
    <w:rsid w:val="006C3F7B"/>
    <w:rsid w:val="006C4091"/>
    <w:rsid w:val="006C48BC"/>
    <w:rsid w:val="006C4B70"/>
    <w:rsid w:val="006C4C6C"/>
    <w:rsid w:val="006C4DAD"/>
    <w:rsid w:val="006C54F5"/>
    <w:rsid w:val="006C55E5"/>
    <w:rsid w:val="006C5B9F"/>
    <w:rsid w:val="006C72BA"/>
    <w:rsid w:val="006C765C"/>
    <w:rsid w:val="006D05E6"/>
    <w:rsid w:val="006D0B53"/>
    <w:rsid w:val="006D0C5E"/>
    <w:rsid w:val="006D1160"/>
    <w:rsid w:val="006D17B4"/>
    <w:rsid w:val="006D1F29"/>
    <w:rsid w:val="006D266E"/>
    <w:rsid w:val="006D27AC"/>
    <w:rsid w:val="006D2A57"/>
    <w:rsid w:val="006D2D61"/>
    <w:rsid w:val="006D3951"/>
    <w:rsid w:val="006D3DDB"/>
    <w:rsid w:val="006D40DD"/>
    <w:rsid w:val="006D48C4"/>
    <w:rsid w:val="006D4E15"/>
    <w:rsid w:val="006D63E0"/>
    <w:rsid w:val="006D6CB1"/>
    <w:rsid w:val="006D75AB"/>
    <w:rsid w:val="006D779A"/>
    <w:rsid w:val="006E076B"/>
    <w:rsid w:val="006E0918"/>
    <w:rsid w:val="006E0A0C"/>
    <w:rsid w:val="006E0A63"/>
    <w:rsid w:val="006E10E9"/>
    <w:rsid w:val="006E16D1"/>
    <w:rsid w:val="006E16D9"/>
    <w:rsid w:val="006E3094"/>
    <w:rsid w:val="006E33B1"/>
    <w:rsid w:val="006E34DB"/>
    <w:rsid w:val="006E3CAB"/>
    <w:rsid w:val="006E3CDD"/>
    <w:rsid w:val="006E4421"/>
    <w:rsid w:val="006E50A0"/>
    <w:rsid w:val="006E55F2"/>
    <w:rsid w:val="006E55FB"/>
    <w:rsid w:val="006E5639"/>
    <w:rsid w:val="006E59F9"/>
    <w:rsid w:val="006E5EF9"/>
    <w:rsid w:val="006E66D8"/>
    <w:rsid w:val="006E7059"/>
    <w:rsid w:val="006E7E15"/>
    <w:rsid w:val="006F0760"/>
    <w:rsid w:val="006F0E1A"/>
    <w:rsid w:val="006F0F9B"/>
    <w:rsid w:val="006F10AF"/>
    <w:rsid w:val="006F2D3A"/>
    <w:rsid w:val="006F380D"/>
    <w:rsid w:val="006F3D74"/>
    <w:rsid w:val="006F4946"/>
    <w:rsid w:val="006F49B5"/>
    <w:rsid w:val="006F52BD"/>
    <w:rsid w:val="006F52F0"/>
    <w:rsid w:val="006F53FF"/>
    <w:rsid w:val="006F54E8"/>
    <w:rsid w:val="006F571E"/>
    <w:rsid w:val="006F6027"/>
    <w:rsid w:val="006F616F"/>
    <w:rsid w:val="006F636F"/>
    <w:rsid w:val="006F63A3"/>
    <w:rsid w:val="006F6EEE"/>
    <w:rsid w:val="006F7654"/>
    <w:rsid w:val="006F76D5"/>
    <w:rsid w:val="006F7700"/>
    <w:rsid w:val="00700383"/>
    <w:rsid w:val="007009D3"/>
    <w:rsid w:val="00700AE2"/>
    <w:rsid w:val="007010D8"/>
    <w:rsid w:val="007012A4"/>
    <w:rsid w:val="00701E98"/>
    <w:rsid w:val="00701EEF"/>
    <w:rsid w:val="0070200F"/>
    <w:rsid w:val="007032AE"/>
    <w:rsid w:val="00703B54"/>
    <w:rsid w:val="00703CBB"/>
    <w:rsid w:val="007056F9"/>
    <w:rsid w:val="0070595E"/>
    <w:rsid w:val="00705B9D"/>
    <w:rsid w:val="00705C78"/>
    <w:rsid w:val="00705E5C"/>
    <w:rsid w:val="00705E7E"/>
    <w:rsid w:val="00706974"/>
    <w:rsid w:val="00710012"/>
    <w:rsid w:val="0071036B"/>
    <w:rsid w:val="00710595"/>
    <w:rsid w:val="007106EB"/>
    <w:rsid w:val="0071080E"/>
    <w:rsid w:val="00710F0E"/>
    <w:rsid w:val="00711198"/>
    <w:rsid w:val="007114BF"/>
    <w:rsid w:val="007122AE"/>
    <w:rsid w:val="0071250E"/>
    <w:rsid w:val="00712758"/>
    <w:rsid w:val="00712B57"/>
    <w:rsid w:val="0071307D"/>
    <w:rsid w:val="0071315F"/>
    <w:rsid w:val="007132ED"/>
    <w:rsid w:val="00713A68"/>
    <w:rsid w:val="00713A6E"/>
    <w:rsid w:val="00713CAB"/>
    <w:rsid w:val="00713E14"/>
    <w:rsid w:val="00714004"/>
    <w:rsid w:val="007140F4"/>
    <w:rsid w:val="007145B1"/>
    <w:rsid w:val="00714A3A"/>
    <w:rsid w:val="00715016"/>
    <w:rsid w:val="007153DC"/>
    <w:rsid w:val="00715FBE"/>
    <w:rsid w:val="00717EEB"/>
    <w:rsid w:val="00717F04"/>
    <w:rsid w:val="0072025A"/>
    <w:rsid w:val="00720891"/>
    <w:rsid w:val="0072093E"/>
    <w:rsid w:val="00720E6A"/>
    <w:rsid w:val="0072134B"/>
    <w:rsid w:val="007219FC"/>
    <w:rsid w:val="00721B85"/>
    <w:rsid w:val="00721B91"/>
    <w:rsid w:val="00721EE3"/>
    <w:rsid w:val="00721F00"/>
    <w:rsid w:val="0072225D"/>
    <w:rsid w:val="0072227B"/>
    <w:rsid w:val="00722BA1"/>
    <w:rsid w:val="00722F5C"/>
    <w:rsid w:val="007231F5"/>
    <w:rsid w:val="007232AB"/>
    <w:rsid w:val="00723855"/>
    <w:rsid w:val="00723A62"/>
    <w:rsid w:val="00723B28"/>
    <w:rsid w:val="007244F7"/>
    <w:rsid w:val="00724614"/>
    <w:rsid w:val="00724950"/>
    <w:rsid w:val="00724AF5"/>
    <w:rsid w:val="00724DA3"/>
    <w:rsid w:val="0072501D"/>
    <w:rsid w:val="007255DB"/>
    <w:rsid w:val="00725A8F"/>
    <w:rsid w:val="00725CEE"/>
    <w:rsid w:val="00726F38"/>
    <w:rsid w:val="007270ED"/>
    <w:rsid w:val="007274DF"/>
    <w:rsid w:val="007277EF"/>
    <w:rsid w:val="00727C66"/>
    <w:rsid w:val="00727D0D"/>
    <w:rsid w:val="007306A1"/>
    <w:rsid w:val="0073105A"/>
    <w:rsid w:val="007311D5"/>
    <w:rsid w:val="00732038"/>
    <w:rsid w:val="0073227A"/>
    <w:rsid w:val="0073247E"/>
    <w:rsid w:val="00732B0E"/>
    <w:rsid w:val="00732CAF"/>
    <w:rsid w:val="00732DD4"/>
    <w:rsid w:val="00732F1F"/>
    <w:rsid w:val="007330AE"/>
    <w:rsid w:val="00733494"/>
    <w:rsid w:val="00733738"/>
    <w:rsid w:val="00733B80"/>
    <w:rsid w:val="00733F6F"/>
    <w:rsid w:val="0073469F"/>
    <w:rsid w:val="00734811"/>
    <w:rsid w:val="00734C4F"/>
    <w:rsid w:val="00734F4E"/>
    <w:rsid w:val="00735747"/>
    <w:rsid w:val="007357FE"/>
    <w:rsid w:val="00735842"/>
    <w:rsid w:val="00735A96"/>
    <w:rsid w:val="00735DBD"/>
    <w:rsid w:val="007360E1"/>
    <w:rsid w:val="007361E9"/>
    <w:rsid w:val="00736272"/>
    <w:rsid w:val="0073684A"/>
    <w:rsid w:val="00737617"/>
    <w:rsid w:val="00737B71"/>
    <w:rsid w:val="00737B72"/>
    <w:rsid w:val="00740080"/>
    <w:rsid w:val="007401AD"/>
    <w:rsid w:val="0074051C"/>
    <w:rsid w:val="00740704"/>
    <w:rsid w:val="007416DE"/>
    <w:rsid w:val="007418E9"/>
    <w:rsid w:val="00741B04"/>
    <w:rsid w:val="007423DF"/>
    <w:rsid w:val="007430F6"/>
    <w:rsid w:val="0074318C"/>
    <w:rsid w:val="00743B21"/>
    <w:rsid w:val="00743D1D"/>
    <w:rsid w:val="007442C4"/>
    <w:rsid w:val="007448EF"/>
    <w:rsid w:val="00744A46"/>
    <w:rsid w:val="0074514A"/>
    <w:rsid w:val="00745183"/>
    <w:rsid w:val="0074527C"/>
    <w:rsid w:val="007456E2"/>
    <w:rsid w:val="007467E6"/>
    <w:rsid w:val="007467EC"/>
    <w:rsid w:val="00746D7A"/>
    <w:rsid w:val="00746DC4"/>
    <w:rsid w:val="00746E1C"/>
    <w:rsid w:val="00747DF4"/>
    <w:rsid w:val="00750E26"/>
    <w:rsid w:val="00750E34"/>
    <w:rsid w:val="007514C5"/>
    <w:rsid w:val="007517BD"/>
    <w:rsid w:val="00751B21"/>
    <w:rsid w:val="00751C3F"/>
    <w:rsid w:val="00752452"/>
    <w:rsid w:val="00752575"/>
    <w:rsid w:val="00752820"/>
    <w:rsid w:val="007529FF"/>
    <w:rsid w:val="00752D33"/>
    <w:rsid w:val="007552FC"/>
    <w:rsid w:val="0075554E"/>
    <w:rsid w:val="007556C5"/>
    <w:rsid w:val="00755BC8"/>
    <w:rsid w:val="00755C38"/>
    <w:rsid w:val="007561FE"/>
    <w:rsid w:val="00756241"/>
    <w:rsid w:val="00756254"/>
    <w:rsid w:val="00756EF9"/>
    <w:rsid w:val="0075782F"/>
    <w:rsid w:val="00760246"/>
    <w:rsid w:val="0076049E"/>
    <w:rsid w:val="00760962"/>
    <w:rsid w:val="007610A0"/>
    <w:rsid w:val="007610A1"/>
    <w:rsid w:val="0076120E"/>
    <w:rsid w:val="0076146B"/>
    <w:rsid w:val="00761779"/>
    <w:rsid w:val="00761BB5"/>
    <w:rsid w:val="00762065"/>
    <w:rsid w:val="00762231"/>
    <w:rsid w:val="0076248F"/>
    <w:rsid w:val="007633F7"/>
    <w:rsid w:val="00763988"/>
    <w:rsid w:val="00764031"/>
    <w:rsid w:val="007642DF"/>
    <w:rsid w:val="00765650"/>
    <w:rsid w:val="00765675"/>
    <w:rsid w:val="00765993"/>
    <w:rsid w:val="00765CCD"/>
    <w:rsid w:val="00766351"/>
    <w:rsid w:val="00766C7A"/>
    <w:rsid w:val="00766E8A"/>
    <w:rsid w:val="00767082"/>
    <w:rsid w:val="007674C5"/>
    <w:rsid w:val="00767829"/>
    <w:rsid w:val="00767D59"/>
    <w:rsid w:val="00767E1F"/>
    <w:rsid w:val="0077068D"/>
    <w:rsid w:val="0077088A"/>
    <w:rsid w:val="00770DAD"/>
    <w:rsid w:val="00771060"/>
    <w:rsid w:val="00771811"/>
    <w:rsid w:val="00771984"/>
    <w:rsid w:val="00771BD0"/>
    <w:rsid w:val="00772130"/>
    <w:rsid w:val="007729A7"/>
    <w:rsid w:val="00772B2E"/>
    <w:rsid w:val="00773E63"/>
    <w:rsid w:val="00773F60"/>
    <w:rsid w:val="007741F4"/>
    <w:rsid w:val="007744A7"/>
    <w:rsid w:val="007746E8"/>
    <w:rsid w:val="00774A2B"/>
    <w:rsid w:val="007758BA"/>
    <w:rsid w:val="00775BAF"/>
    <w:rsid w:val="00775EBD"/>
    <w:rsid w:val="007760FA"/>
    <w:rsid w:val="00776525"/>
    <w:rsid w:val="007775D7"/>
    <w:rsid w:val="007775DB"/>
    <w:rsid w:val="00777B5D"/>
    <w:rsid w:val="00777C4A"/>
    <w:rsid w:val="00780C4A"/>
    <w:rsid w:val="00780E66"/>
    <w:rsid w:val="00780EF9"/>
    <w:rsid w:val="00781B61"/>
    <w:rsid w:val="00781CC8"/>
    <w:rsid w:val="00782706"/>
    <w:rsid w:val="00782AEF"/>
    <w:rsid w:val="007836B9"/>
    <w:rsid w:val="007837BB"/>
    <w:rsid w:val="00783B61"/>
    <w:rsid w:val="00785B03"/>
    <w:rsid w:val="00785BE1"/>
    <w:rsid w:val="00785CB4"/>
    <w:rsid w:val="00785DD0"/>
    <w:rsid w:val="007865A5"/>
    <w:rsid w:val="00786C61"/>
    <w:rsid w:val="00786E20"/>
    <w:rsid w:val="00786EBB"/>
    <w:rsid w:val="0078770F"/>
    <w:rsid w:val="00790585"/>
    <w:rsid w:val="00790B06"/>
    <w:rsid w:val="00790C07"/>
    <w:rsid w:val="007916C9"/>
    <w:rsid w:val="007917A0"/>
    <w:rsid w:val="007918B9"/>
    <w:rsid w:val="00791B10"/>
    <w:rsid w:val="00791C38"/>
    <w:rsid w:val="007924FB"/>
    <w:rsid w:val="00792A3B"/>
    <w:rsid w:val="0079349A"/>
    <w:rsid w:val="00793637"/>
    <w:rsid w:val="00793A1A"/>
    <w:rsid w:val="00793A28"/>
    <w:rsid w:val="00793B52"/>
    <w:rsid w:val="00793BE8"/>
    <w:rsid w:val="0079411A"/>
    <w:rsid w:val="00794383"/>
    <w:rsid w:val="00794F23"/>
    <w:rsid w:val="007960C3"/>
    <w:rsid w:val="00796252"/>
    <w:rsid w:val="007967DA"/>
    <w:rsid w:val="00796C31"/>
    <w:rsid w:val="007978AE"/>
    <w:rsid w:val="0079792A"/>
    <w:rsid w:val="00797B2F"/>
    <w:rsid w:val="007A067F"/>
    <w:rsid w:val="007A0873"/>
    <w:rsid w:val="007A0914"/>
    <w:rsid w:val="007A0BDE"/>
    <w:rsid w:val="007A10ED"/>
    <w:rsid w:val="007A173D"/>
    <w:rsid w:val="007A2404"/>
    <w:rsid w:val="007A2870"/>
    <w:rsid w:val="007A2D2F"/>
    <w:rsid w:val="007A37FC"/>
    <w:rsid w:val="007A3879"/>
    <w:rsid w:val="007A3C85"/>
    <w:rsid w:val="007A3CDF"/>
    <w:rsid w:val="007A3EDF"/>
    <w:rsid w:val="007A3EF6"/>
    <w:rsid w:val="007A54F5"/>
    <w:rsid w:val="007A58C9"/>
    <w:rsid w:val="007A5B55"/>
    <w:rsid w:val="007A6922"/>
    <w:rsid w:val="007A6B8A"/>
    <w:rsid w:val="007A781F"/>
    <w:rsid w:val="007A7F97"/>
    <w:rsid w:val="007B0DDB"/>
    <w:rsid w:val="007B15A3"/>
    <w:rsid w:val="007B1AC7"/>
    <w:rsid w:val="007B1DD8"/>
    <w:rsid w:val="007B2302"/>
    <w:rsid w:val="007B2749"/>
    <w:rsid w:val="007B290B"/>
    <w:rsid w:val="007B2EA0"/>
    <w:rsid w:val="007B313D"/>
    <w:rsid w:val="007B3691"/>
    <w:rsid w:val="007B449F"/>
    <w:rsid w:val="007B52F5"/>
    <w:rsid w:val="007B5997"/>
    <w:rsid w:val="007B5B1D"/>
    <w:rsid w:val="007B60A4"/>
    <w:rsid w:val="007B62CD"/>
    <w:rsid w:val="007B654D"/>
    <w:rsid w:val="007B71B6"/>
    <w:rsid w:val="007B7419"/>
    <w:rsid w:val="007B7B56"/>
    <w:rsid w:val="007B7CD4"/>
    <w:rsid w:val="007C0276"/>
    <w:rsid w:val="007C0A56"/>
    <w:rsid w:val="007C0C19"/>
    <w:rsid w:val="007C0E03"/>
    <w:rsid w:val="007C0FB1"/>
    <w:rsid w:val="007C11E3"/>
    <w:rsid w:val="007C12FA"/>
    <w:rsid w:val="007C161F"/>
    <w:rsid w:val="007C19A3"/>
    <w:rsid w:val="007C19A4"/>
    <w:rsid w:val="007C1AEB"/>
    <w:rsid w:val="007C1B00"/>
    <w:rsid w:val="007C1B96"/>
    <w:rsid w:val="007C1BD0"/>
    <w:rsid w:val="007C1D2E"/>
    <w:rsid w:val="007C1DE8"/>
    <w:rsid w:val="007C1F8C"/>
    <w:rsid w:val="007C2221"/>
    <w:rsid w:val="007C2410"/>
    <w:rsid w:val="007C253E"/>
    <w:rsid w:val="007C3290"/>
    <w:rsid w:val="007C4A19"/>
    <w:rsid w:val="007C5373"/>
    <w:rsid w:val="007C5A8B"/>
    <w:rsid w:val="007C5BBD"/>
    <w:rsid w:val="007C5EB8"/>
    <w:rsid w:val="007C614C"/>
    <w:rsid w:val="007C74F7"/>
    <w:rsid w:val="007C7B72"/>
    <w:rsid w:val="007C7F5A"/>
    <w:rsid w:val="007D03EB"/>
    <w:rsid w:val="007D04E7"/>
    <w:rsid w:val="007D0592"/>
    <w:rsid w:val="007D0749"/>
    <w:rsid w:val="007D162A"/>
    <w:rsid w:val="007D177A"/>
    <w:rsid w:val="007D17CA"/>
    <w:rsid w:val="007D1ACB"/>
    <w:rsid w:val="007D1E64"/>
    <w:rsid w:val="007D2E1E"/>
    <w:rsid w:val="007D2E3E"/>
    <w:rsid w:val="007D315E"/>
    <w:rsid w:val="007D31FA"/>
    <w:rsid w:val="007D3438"/>
    <w:rsid w:val="007D3856"/>
    <w:rsid w:val="007D39C3"/>
    <w:rsid w:val="007D3DBB"/>
    <w:rsid w:val="007D4B99"/>
    <w:rsid w:val="007D4E38"/>
    <w:rsid w:val="007D4EE1"/>
    <w:rsid w:val="007D5E0A"/>
    <w:rsid w:val="007D6431"/>
    <w:rsid w:val="007D659A"/>
    <w:rsid w:val="007D666D"/>
    <w:rsid w:val="007D6C2A"/>
    <w:rsid w:val="007E022A"/>
    <w:rsid w:val="007E02C9"/>
    <w:rsid w:val="007E04D2"/>
    <w:rsid w:val="007E04F7"/>
    <w:rsid w:val="007E0AE5"/>
    <w:rsid w:val="007E0D95"/>
    <w:rsid w:val="007E0E36"/>
    <w:rsid w:val="007E1024"/>
    <w:rsid w:val="007E1E69"/>
    <w:rsid w:val="007E1F18"/>
    <w:rsid w:val="007E247A"/>
    <w:rsid w:val="007E27E2"/>
    <w:rsid w:val="007E297E"/>
    <w:rsid w:val="007E2E19"/>
    <w:rsid w:val="007E393C"/>
    <w:rsid w:val="007E3C1E"/>
    <w:rsid w:val="007E3DAB"/>
    <w:rsid w:val="007E450B"/>
    <w:rsid w:val="007E4628"/>
    <w:rsid w:val="007E4CE2"/>
    <w:rsid w:val="007E4DBB"/>
    <w:rsid w:val="007E5684"/>
    <w:rsid w:val="007E59D5"/>
    <w:rsid w:val="007E5AC5"/>
    <w:rsid w:val="007E5E61"/>
    <w:rsid w:val="007E644F"/>
    <w:rsid w:val="007E64CD"/>
    <w:rsid w:val="007E69F7"/>
    <w:rsid w:val="007E6B51"/>
    <w:rsid w:val="007E6C78"/>
    <w:rsid w:val="007E6CE7"/>
    <w:rsid w:val="007E6CFF"/>
    <w:rsid w:val="007E73D4"/>
    <w:rsid w:val="007E75C7"/>
    <w:rsid w:val="007E7BB0"/>
    <w:rsid w:val="007F08D1"/>
    <w:rsid w:val="007F0B2F"/>
    <w:rsid w:val="007F1A6B"/>
    <w:rsid w:val="007F1BDC"/>
    <w:rsid w:val="007F1C1F"/>
    <w:rsid w:val="007F203A"/>
    <w:rsid w:val="007F212F"/>
    <w:rsid w:val="007F293C"/>
    <w:rsid w:val="007F2BEC"/>
    <w:rsid w:val="007F2C13"/>
    <w:rsid w:val="007F362E"/>
    <w:rsid w:val="007F375C"/>
    <w:rsid w:val="007F3C37"/>
    <w:rsid w:val="007F3CDA"/>
    <w:rsid w:val="007F4A69"/>
    <w:rsid w:val="007F4CDF"/>
    <w:rsid w:val="007F5082"/>
    <w:rsid w:val="007F5316"/>
    <w:rsid w:val="007F5522"/>
    <w:rsid w:val="007F64AB"/>
    <w:rsid w:val="007F7561"/>
    <w:rsid w:val="007F7829"/>
    <w:rsid w:val="007F79BC"/>
    <w:rsid w:val="00800434"/>
    <w:rsid w:val="0080089F"/>
    <w:rsid w:val="00800C11"/>
    <w:rsid w:val="00802C6B"/>
    <w:rsid w:val="008032E6"/>
    <w:rsid w:val="008044CD"/>
    <w:rsid w:val="0080486C"/>
    <w:rsid w:val="00804D5B"/>
    <w:rsid w:val="0080513C"/>
    <w:rsid w:val="00805731"/>
    <w:rsid w:val="008057D3"/>
    <w:rsid w:val="00805CE4"/>
    <w:rsid w:val="00805ECB"/>
    <w:rsid w:val="008063A0"/>
    <w:rsid w:val="008065A6"/>
    <w:rsid w:val="00806B5E"/>
    <w:rsid w:val="00806D0C"/>
    <w:rsid w:val="00806E48"/>
    <w:rsid w:val="00807453"/>
    <w:rsid w:val="00807C50"/>
    <w:rsid w:val="008107D0"/>
    <w:rsid w:val="00810D16"/>
    <w:rsid w:val="008112D8"/>
    <w:rsid w:val="008114B2"/>
    <w:rsid w:val="008114C3"/>
    <w:rsid w:val="008114F6"/>
    <w:rsid w:val="00812056"/>
    <w:rsid w:val="0081207C"/>
    <w:rsid w:val="008122C1"/>
    <w:rsid w:val="00812849"/>
    <w:rsid w:val="008128FE"/>
    <w:rsid w:val="00812A39"/>
    <w:rsid w:val="00812DCC"/>
    <w:rsid w:val="00812F3C"/>
    <w:rsid w:val="00813236"/>
    <w:rsid w:val="008135F3"/>
    <w:rsid w:val="0081393B"/>
    <w:rsid w:val="00813C8B"/>
    <w:rsid w:val="00813CB0"/>
    <w:rsid w:val="00813D1B"/>
    <w:rsid w:val="00813E73"/>
    <w:rsid w:val="00814105"/>
    <w:rsid w:val="00814214"/>
    <w:rsid w:val="0081489A"/>
    <w:rsid w:val="0081533F"/>
    <w:rsid w:val="00815402"/>
    <w:rsid w:val="00815A8D"/>
    <w:rsid w:val="00815D14"/>
    <w:rsid w:val="008160E0"/>
    <w:rsid w:val="00816640"/>
    <w:rsid w:val="0081674C"/>
    <w:rsid w:val="00816EF1"/>
    <w:rsid w:val="0082037E"/>
    <w:rsid w:val="00820461"/>
    <w:rsid w:val="0082056E"/>
    <w:rsid w:val="0082080C"/>
    <w:rsid w:val="008208CB"/>
    <w:rsid w:val="00821BA9"/>
    <w:rsid w:val="00821D0C"/>
    <w:rsid w:val="00821D2F"/>
    <w:rsid w:val="00821FC8"/>
    <w:rsid w:val="00822218"/>
    <w:rsid w:val="00822826"/>
    <w:rsid w:val="00823A7B"/>
    <w:rsid w:val="00823BAF"/>
    <w:rsid w:val="0082436B"/>
    <w:rsid w:val="0082472C"/>
    <w:rsid w:val="00824882"/>
    <w:rsid w:val="00826DF6"/>
    <w:rsid w:val="00827056"/>
    <w:rsid w:val="008271E6"/>
    <w:rsid w:val="00827346"/>
    <w:rsid w:val="00827BD7"/>
    <w:rsid w:val="008301D9"/>
    <w:rsid w:val="008308B1"/>
    <w:rsid w:val="00830970"/>
    <w:rsid w:val="00831FD3"/>
    <w:rsid w:val="008320D7"/>
    <w:rsid w:val="00832BAC"/>
    <w:rsid w:val="008334F7"/>
    <w:rsid w:val="008340EE"/>
    <w:rsid w:val="00834A48"/>
    <w:rsid w:val="008351B6"/>
    <w:rsid w:val="008352DE"/>
    <w:rsid w:val="008353B0"/>
    <w:rsid w:val="008353BF"/>
    <w:rsid w:val="008358DC"/>
    <w:rsid w:val="00835929"/>
    <w:rsid w:val="00835B08"/>
    <w:rsid w:val="00836342"/>
    <w:rsid w:val="00837702"/>
    <w:rsid w:val="008404A8"/>
    <w:rsid w:val="008405D0"/>
    <w:rsid w:val="00840957"/>
    <w:rsid w:val="00840969"/>
    <w:rsid w:val="00842A80"/>
    <w:rsid w:val="00843180"/>
    <w:rsid w:val="00843918"/>
    <w:rsid w:val="008446A9"/>
    <w:rsid w:val="00845009"/>
    <w:rsid w:val="0084508A"/>
    <w:rsid w:val="00845826"/>
    <w:rsid w:val="008458CD"/>
    <w:rsid w:val="00845CCD"/>
    <w:rsid w:val="0084609F"/>
    <w:rsid w:val="0084632A"/>
    <w:rsid w:val="0084668E"/>
    <w:rsid w:val="00846FC0"/>
    <w:rsid w:val="008508BB"/>
    <w:rsid w:val="00850BCA"/>
    <w:rsid w:val="00850D13"/>
    <w:rsid w:val="00850DB8"/>
    <w:rsid w:val="00851365"/>
    <w:rsid w:val="00851B84"/>
    <w:rsid w:val="00851C35"/>
    <w:rsid w:val="00851F99"/>
    <w:rsid w:val="00852876"/>
    <w:rsid w:val="00852A99"/>
    <w:rsid w:val="00852FAB"/>
    <w:rsid w:val="008530BC"/>
    <w:rsid w:val="00853286"/>
    <w:rsid w:val="0085375F"/>
    <w:rsid w:val="00853A5C"/>
    <w:rsid w:val="00853A6C"/>
    <w:rsid w:val="00853B5C"/>
    <w:rsid w:val="00853BD2"/>
    <w:rsid w:val="00853E65"/>
    <w:rsid w:val="0085427B"/>
    <w:rsid w:val="008545BB"/>
    <w:rsid w:val="008547DB"/>
    <w:rsid w:val="00855661"/>
    <w:rsid w:val="00855CD4"/>
    <w:rsid w:val="008562AA"/>
    <w:rsid w:val="0085666C"/>
    <w:rsid w:val="0085670F"/>
    <w:rsid w:val="008574F0"/>
    <w:rsid w:val="00857B7D"/>
    <w:rsid w:val="00857C66"/>
    <w:rsid w:val="00860426"/>
    <w:rsid w:val="00860476"/>
    <w:rsid w:val="008604B1"/>
    <w:rsid w:val="00860699"/>
    <w:rsid w:val="008608A1"/>
    <w:rsid w:val="00860C7A"/>
    <w:rsid w:val="008612E2"/>
    <w:rsid w:val="0086141B"/>
    <w:rsid w:val="0086174D"/>
    <w:rsid w:val="00861763"/>
    <w:rsid w:val="008617C0"/>
    <w:rsid w:val="00861DD0"/>
    <w:rsid w:val="00862549"/>
    <w:rsid w:val="00862591"/>
    <w:rsid w:val="008627E1"/>
    <w:rsid w:val="008632F1"/>
    <w:rsid w:val="00863727"/>
    <w:rsid w:val="008637BB"/>
    <w:rsid w:val="0086387F"/>
    <w:rsid w:val="008647A0"/>
    <w:rsid w:val="00864DE2"/>
    <w:rsid w:val="0086527E"/>
    <w:rsid w:val="0086551C"/>
    <w:rsid w:val="00865530"/>
    <w:rsid w:val="00865D42"/>
    <w:rsid w:val="00866DB8"/>
    <w:rsid w:val="00866EDF"/>
    <w:rsid w:val="00867475"/>
    <w:rsid w:val="00867624"/>
    <w:rsid w:val="00870DD5"/>
    <w:rsid w:val="00870F55"/>
    <w:rsid w:val="0087114F"/>
    <w:rsid w:val="008714EF"/>
    <w:rsid w:val="00871865"/>
    <w:rsid w:val="008719AE"/>
    <w:rsid w:val="008726BD"/>
    <w:rsid w:val="00872854"/>
    <w:rsid w:val="00872974"/>
    <w:rsid w:val="00872DAD"/>
    <w:rsid w:val="00872FB7"/>
    <w:rsid w:val="0087374D"/>
    <w:rsid w:val="00873790"/>
    <w:rsid w:val="008738C8"/>
    <w:rsid w:val="00874133"/>
    <w:rsid w:val="008754A8"/>
    <w:rsid w:val="00875724"/>
    <w:rsid w:val="008759EE"/>
    <w:rsid w:val="00875A5E"/>
    <w:rsid w:val="008762E7"/>
    <w:rsid w:val="0087632D"/>
    <w:rsid w:val="008770AE"/>
    <w:rsid w:val="00877801"/>
    <w:rsid w:val="008778AB"/>
    <w:rsid w:val="00877B94"/>
    <w:rsid w:val="00877C9F"/>
    <w:rsid w:val="00877EB7"/>
    <w:rsid w:val="008801AC"/>
    <w:rsid w:val="00880D00"/>
    <w:rsid w:val="008813B2"/>
    <w:rsid w:val="008816E7"/>
    <w:rsid w:val="00881732"/>
    <w:rsid w:val="008818C8"/>
    <w:rsid w:val="00881CC1"/>
    <w:rsid w:val="00881FC8"/>
    <w:rsid w:val="008821FF"/>
    <w:rsid w:val="00882443"/>
    <w:rsid w:val="00882503"/>
    <w:rsid w:val="00882AE1"/>
    <w:rsid w:val="008833C5"/>
    <w:rsid w:val="00883C87"/>
    <w:rsid w:val="00884197"/>
    <w:rsid w:val="00884582"/>
    <w:rsid w:val="008845A6"/>
    <w:rsid w:val="00885140"/>
    <w:rsid w:val="00885425"/>
    <w:rsid w:val="008859F3"/>
    <w:rsid w:val="00886301"/>
    <w:rsid w:val="00886AF8"/>
    <w:rsid w:val="00886E45"/>
    <w:rsid w:val="008878DA"/>
    <w:rsid w:val="00887CD3"/>
    <w:rsid w:val="008902DF"/>
    <w:rsid w:val="008915CE"/>
    <w:rsid w:val="00891839"/>
    <w:rsid w:val="00891D8A"/>
    <w:rsid w:val="0089265F"/>
    <w:rsid w:val="00892769"/>
    <w:rsid w:val="00892A22"/>
    <w:rsid w:val="00892C42"/>
    <w:rsid w:val="00892C67"/>
    <w:rsid w:val="00892DD4"/>
    <w:rsid w:val="00893235"/>
    <w:rsid w:val="0089348E"/>
    <w:rsid w:val="00893584"/>
    <w:rsid w:val="00893628"/>
    <w:rsid w:val="00893B8E"/>
    <w:rsid w:val="00893E42"/>
    <w:rsid w:val="00894816"/>
    <w:rsid w:val="00894B4F"/>
    <w:rsid w:val="00894EED"/>
    <w:rsid w:val="0089551C"/>
    <w:rsid w:val="00895C7B"/>
    <w:rsid w:val="00896348"/>
    <w:rsid w:val="00896440"/>
    <w:rsid w:val="00896894"/>
    <w:rsid w:val="00896B00"/>
    <w:rsid w:val="0089729F"/>
    <w:rsid w:val="00897F04"/>
    <w:rsid w:val="008A0C23"/>
    <w:rsid w:val="008A2077"/>
    <w:rsid w:val="008A2753"/>
    <w:rsid w:val="008A2A79"/>
    <w:rsid w:val="008A2E01"/>
    <w:rsid w:val="008A2F21"/>
    <w:rsid w:val="008A3151"/>
    <w:rsid w:val="008A31FA"/>
    <w:rsid w:val="008A356B"/>
    <w:rsid w:val="008A3686"/>
    <w:rsid w:val="008A3AB4"/>
    <w:rsid w:val="008A3D38"/>
    <w:rsid w:val="008A4220"/>
    <w:rsid w:val="008A453C"/>
    <w:rsid w:val="008A4543"/>
    <w:rsid w:val="008A48AF"/>
    <w:rsid w:val="008A4BBB"/>
    <w:rsid w:val="008A4ED0"/>
    <w:rsid w:val="008A5006"/>
    <w:rsid w:val="008A5902"/>
    <w:rsid w:val="008A7165"/>
    <w:rsid w:val="008A7196"/>
    <w:rsid w:val="008B02A7"/>
    <w:rsid w:val="008B0978"/>
    <w:rsid w:val="008B0B43"/>
    <w:rsid w:val="008B1D31"/>
    <w:rsid w:val="008B2075"/>
    <w:rsid w:val="008B2166"/>
    <w:rsid w:val="008B2350"/>
    <w:rsid w:val="008B2733"/>
    <w:rsid w:val="008B290F"/>
    <w:rsid w:val="008B3418"/>
    <w:rsid w:val="008B3C0C"/>
    <w:rsid w:val="008B4A32"/>
    <w:rsid w:val="008B4ADF"/>
    <w:rsid w:val="008B4DFE"/>
    <w:rsid w:val="008B4E2C"/>
    <w:rsid w:val="008B50FD"/>
    <w:rsid w:val="008B5175"/>
    <w:rsid w:val="008B588D"/>
    <w:rsid w:val="008B5C40"/>
    <w:rsid w:val="008B6212"/>
    <w:rsid w:val="008B66EB"/>
    <w:rsid w:val="008B6C74"/>
    <w:rsid w:val="008B73A7"/>
    <w:rsid w:val="008C03EC"/>
    <w:rsid w:val="008C06A2"/>
    <w:rsid w:val="008C0A04"/>
    <w:rsid w:val="008C0AEE"/>
    <w:rsid w:val="008C136C"/>
    <w:rsid w:val="008C1AA5"/>
    <w:rsid w:val="008C1D73"/>
    <w:rsid w:val="008C1DCD"/>
    <w:rsid w:val="008C2422"/>
    <w:rsid w:val="008C2F74"/>
    <w:rsid w:val="008C3052"/>
    <w:rsid w:val="008C38BC"/>
    <w:rsid w:val="008C3945"/>
    <w:rsid w:val="008C433B"/>
    <w:rsid w:val="008C49AC"/>
    <w:rsid w:val="008C5016"/>
    <w:rsid w:val="008C6B70"/>
    <w:rsid w:val="008C6DF1"/>
    <w:rsid w:val="008C6F1E"/>
    <w:rsid w:val="008C7260"/>
    <w:rsid w:val="008C7613"/>
    <w:rsid w:val="008C7A6A"/>
    <w:rsid w:val="008D06E8"/>
    <w:rsid w:val="008D0757"/>
    <w:rsid w:val="008D0761"/>
    <w:rsid w:val="008D0A99"/>
    <w:rsid w:val="008D0ADA"/>
    <w:rsid w:val="008D11BB"/>
    <w:rsid w:val="008D12FB"/>
    <w:rsid w:val="008D1780"/>
    <w:rsid w:val="008D1A18"/>
    <w:rsid w:val="008D2635"/>
    <w:rsid w:val="008D2835"/>
    <w:rsid w:val="008D2D5F"/>
    <w:rsid w:val="008D3708"/>
    <w:rsid w:val="008D3B05"/>
    <w:rsid w:val="008D3F5F"/>
    <w:rsid w:val="008D3F66"/>
    <w:rsid w:val="008D4141"/>
    <w:rsid w:val="008D4353"/>
    <w:rsid w:val="008D45B5"/>
    <w:rsid w:val="008D4E03"/>
    <w:rsid w:val="008D5505"/>
    <w:rsid w:val="008D55BE"/>
    <w:rsid w:val="008D56C7"/>
    <w:rsid w:val="008D5749"/>
    <w:rsid w:val="008D5ABE"/>
    <w:rsid w:val="008D5BB3"/>
    <w:rsid w:val="008D6091"/>
    <w:rsid w:val="008D60A7"/>
    <w:rsid w:val="008D6131"/>
    <w:rsid w:val="008D62D6"/>
    <w:rsid w:val="008D6FAD"/>
    <w:rsid w:val="008D7537"/>
    <w:rsid w:val="008D7744"/>
    <w:rsid w:val="008D7AA3"/>
    <w:rsid w:val="008D7B62"/>
    <w:rsid w:val="008D7BC5"/>
    <w:rsid w:val="008D7E25"/>
    <w:rsid w:val="008E01D7"/>
    <w:rsid w:val="008E0358"/>
    <w:rsid w:val="008E178B"/>
    <w:rsid w:val="008E1FCE"/>
    <w:rsid w:val="008E20BD"/>
    <w:rsid w:val="008E2AF4"/>
    <w:rsid w:val="008E2EF2"/>
    <w:rsid w:val="008E3039"/>
    <w:rsid w:val="008E346F"/>
    <w:rsid w:val="008E38AF"/>
    <w:rsid w:val="008E3BA6"/>
    <w:rsid w:val="008E3CA8"/>
    <w:rsid w:val="008E3D0D"/>
    <w:rsid w:val="008E3D7A"/>
    <w:rsid w:val="008E3E24"/>
    <w:rsid w:val="008E43CB"/>
    <w:rsid w:val="008E4596"/>
    <w:rsid w:val="008E45D3"/>
    <w:rsid w:val="008E49A5"/>
    <w:rsid w:val="008E677C"/>
    <w:rsid w:val="008E6D5D"/>
    <w:rsid w:val="008E756A"/>
    <w:rsid w:val="008E78C2"/>
    <w:rsid w:val="008F0C24"/>
    <w:rsid w:val="008F1018"/>
    <w:rsid w:val="008F1627"/>
    <w:rsid w:val="008F1759"/>
    <w:rsid w:val="008F26D5"/>
    <w:rsid w:val="008F2706"/>
    <w:rsid w:val="008F28F3"/>
    <w:rsid w:val="008F2CC9"/>
    <w:rsid w:val="008F2F2A"/>
    <w:rsid w:val="008F3124"/>
    <w:rsid w:val="008F3271"/>
    <w:rsid w:val="008F35E4"/>
    <w:rsid w:val="008F3936"/>
    <w:rsid w:val="008F4976"/>
    <w:rsid w:val="008F4C39"/>
    <w:rsid w:val="008F52D8"/>
    <w:rsid w:val="008F6342"/>
    <w:rsid w:val="008F642B"/>
    <w:rsid w:val="008F657E"/>
    <w:rsid w:val="008F6D3A"/>
    <w:rsid w:val="008F7167"/>
    <w:rsid w:val="008F78B3"/>
    <w:rsid w:val="008F7D3C"/>
    <w:rsid w:val="0090041C"/>
    <w:rsid w:val="00900682"/>
    <w:rsid w:val="00900692"/>
    <w:rsid w:val="00900948"/>
    <w:rsid w:val="00900A33"/>
    <w:rsid w:val="00900D6D"/>
    <w:rsid w:val="00901297"/>
    <w:rsid w:val="009017F9"/>
    <w:rsid w:val="00901CBA"/>
    <w:rsid w:val="00901D32"/>
    <w:rsid w:val="00902553"/>
    <w:rsid w:val="00902997"/>
    <w:rsid w:val="00902E26"/>
    <w:rsid w:val="00902E49"/>
    <w:rsid w:val="00902FCB"/>
    <w:rsid w:val="00903191"/>
    <w:rsid w:val="0090381A"/>
    <w:rsid w:val="00904DD0"/>
    <w:rsid w:val="009059A8"/>
    <w:rsid w:val="00905C39"/>
    <w:rsid w:val="00905DA9"/>
    <w:rsid w:val="00905DD7"/>
    <w:rsid w:val="00905EFF"/>
    <w:rsid w:val="00906563"/>
    <w:rsid w:val="00907F59"/>
    <w:rsid w:val="00907F6B"/>
    <w:rsid w:val="0091034E"/>
    <w:rsid w:val="009103E1"/>
    <w:rsid w:val="00910625"/>
    <w:rsid w:val="00910E97"/>
    <w:rsid w:val="00911289"/>
    <w:rsid w:val="00911303"/>
    <w:rsid w:val="00911B9A"/>
    <w:rsid w:val="00911EA2"/>
    <w:rsid w:val="00912148"/>
    <w:rsid w:val="00912C94"/>
    <w:rsid w:val="00912E4B"/>
    <w:rsid w:val="00913800"/>
    <w:rsid w:val="0091438D"/>
    <w:rsid w:val="00914553"/>
    <w:rsid w:val="009149A6"/>
    <w:rsid w:val="00914C22"/>
    <w:rsid w:val="00915E25"/>
    <w:rsid w:val="00916219"/>
    <w:rsid w:val="009169D8"/>
    <w:rsid w:val="00916C5E"/>
    <w:rsid w:val="0091703F"/>
    <w:rsid w:val="00917366"/>
    <w:rsid w:val="00917490"/>
    <w:rsid w:val="00917FF2"/>
    <w:rsid w:val="0092070B"/>
    <w:rsid w:val="0092152D"/>
    <w:rsid w:val="00921918"/>
    <w:rsid w:val="009220A7"/>
    <w:rsid w:val="00922A87"/>
    <w:rsid w:val="00922F3D"/>
    <w:rsid w:val="00923FEA"/>
    <w:rsid w:val="00924285"/>
    <w:rsid w:val="00924ECE"/>
    <w:rsid w:val="00925547"/>
    <w:rsid w:val="009257CD"/>
    <w:rsid w:val="00925801"/>
    <w:rsid w:val="00926058"/>
    <w:rsid w:val="00926236"/>
    <w:rsid w:val="00926581"/>
    <w:rsid w:val="00926EBF"/>
    <w:rsid w:val="00927188"/>
    <w:rsid w:val="00927472"/>
    <w:rsid w:val="00927508"/>
    <w:rsid w:val="0092771E"/>
    <w:rsid w:val="00927AC9"/>
    <w:rsid w:val="009301A1"/>
    <w:rsid w:val="00930AC5"/>
    <w:rsid w:val="00931691"/>
    <w:rsid w:val="00931CC2"/>
    <w:rsid w:val="00931E21"/>
    <w:rsid w:val="00931EBB"/>
    <w:rsid w:val="0093204B"/>
    <w:rsid w:val="00932933"/>
    <w:rsid w:val="0093296B"/>
    <w:rsid w:val="00932B1D"/>
    <w:rsid w:val="00933205"/>
    <w:rsid w:val="00933889"/>
    <w:rsid w:val="00933FD5"/>
    <w:rsid w:val="009342BA"/>
    <w:rsid w:val="00934CD5"/>
    <w:rsid w:val="00934FAC"/>
    <w:rsid w:val="00935540"/>
    <w:rsid w:val="00935A90"/>
    <w:rsid w:val="009365B4"/>
    <w:rsid w:val="00936C7E"/>
    <w:rsid w:val="00936F82"/>
    <w:rsid w:val="00936FBC"/>
    <w:rsid w:val="0093722A"/>
    <w:rsid w:val="00937C3D"/>
    <w:rsid w:val="00940214"/>
    <w:rsid w:val="00940C7C"/>
    <w:rsid w:val="009411FF"/>
    <w:rsid w:val="0094168F"/>
    <w:rsid w:val="00941EB1"/>
    <w:rsid w:val="00941F63"/>
    <w:rsid w:val="00942486"/>
    <w:rsid w:val="009425D4"/>
    <w:rsid w:val="00942769"/>
    <w:rsid w:val="00942870"/>
    <w:rsid w:val="009429ED"/>
    <w:rsid w:val="00943087"/>
    <w:rsid w:val="00943999"/>
    <w:rsid w:val="009439B9"/>
    <w:rsid w:val="00943A63"/>
    <w:rsid w:val="00943A8F"/>
    <w:rsid w:val="00944A47"/>
    <w:rsid w:val="00944ADB"/>
    <w:rsid w:val="00944FBF"/>
    <w:rsid w:val="00945149"/>
    <w:rsid w:val="00945296"/>
    <w:rsid w:val="00945BC0"/>
    <w:rsid w:val="0094673E"/>
    <w:rsid w:val="00946B95"/>
    <w:rsid w:val="00947570"/>
    <w:rsid w:val="009476DF"/>
    <w:rsid w:val="009500FB"/>
    <w:rsid w:val="00950E44"/>
    <w:rsid w:val="00951167"/>
    <w:rsid w:val="009511CC"/>
    <w:rsid w:val="009517C1"/>
    <w:rsid w:val="00951AE2"/>
    <w:rsid w:val="00952618"/>
    <w:rsid w:val="00952EB0"/>
    <w:rsid w:val="0095331E"/>
    <w:rsid w:val="009535E3"/>
    <w:rsid w:val="00953896"/>
    <w:rsid w:val="0095390C"/>
    <w:rsid w:val="009539E6"/>
    <w:rsid w:val="00953B97"/>
    <w:rsid w:val="00953CA6"/>
    <w:rsid w:val="00954049"/>
    <w:rsid w:val="00954121"/>
    <w:rsid w:val="009541EC"/>
    <w:rsid w:val="00954319"/>
    <w:rsid w:val="0095496F"/>
    <w:rsid w:val="00954DCC"/>
    <w:rsid w:val="00954EF4"/>
    <w:rsid w:val="00954FDB"/>
    <w:rsid w:val="00955861"/>
    <w:rsid w:val="009563A8"/>
    <w:rsid w:val="009564BB"/>
    <w:rsid w:val="00956539"/>
    <w:rsid w:val="00956DDD"/>
    <w:rsid w:val="00957030"/>
    <w:rsid w:val="009570DA"/>
    <w:rsid w:val="0095713F"/>
    <w:rsid w:val="0095716B"/>
    <w:rsid w:val="00960425"/>
    <w:rsid w:val="009608FB"/>
    <w:rsid w:val="00960E37"/>
    <w:rsid w:val="00961133"/>
    <w:rsid w:val="00962105"/>
    <w:rsid w:val="00962963"/>
    <w:rsid w:val="00962A46"/>
    <w:rsid w:val="00962AFF"/>
    <w:rsid w:val="00962C36"/>
    <w:rsid w:val="00962F2E"/>
    <w:rsid w:val="00963218"/>
    <w:rsid w:val="009644F1"/>
    <w:rsid w:val="00964E37"/>
    <w:rsid w:val="00965543"/>
    <w:rsid w:val="00965995"/>
    <w:rsid w:val="00965C86"/>
    <w:rsid w:val="00965CB9"/>
    <w:rsid w:val="00966245"/>
    <w:rsid w:val="009666BC"/>
    <w:rsid w:val="00966C23"/>
    <w:rsid w:val="00966E55"/>
    <w:rsid w:val="00966EE7"/>
    <w:rsid w:val="00967636"/>
    <w:rsid w:val="00967A0E"/>
    <w:rsid w:val="00967A9F"/>
    <w:rsid w:val="00967DFB"/>
    <w:rsid w:val="009708FF"/>
    <w:rsid w:val="00970C56"/>
    <w:rsid w:val="00970E24"/>
    <w:rsid w:val="00970F86"/>
    <w:rsid w:val="00971B2E"/>
    <w:rsid w:val="00971EE1"/>
    <w:rsid w:val="00972D03"/>
    <w:rsid w:val="009730D8"/>
    <w:rsid w:val="00973870"/>
    <w:rsid w:val="00974463"/>
    <w:rsid w:val="0097499A"/>
    <w:rsid w:val="009749FC"/>
    <w:rsid w:val="00974B34"/>
    <w:rsid w:val="00974FAC"/>
    <w:rsid w:val="00975BBB"/>
    <w:rsid w:val="00976096"/>
    <w:rsid w:val="009765D3"/>
    <w:rsid w:val="00976FF9"/>
    <w:rsid w:val="009771B4"/>
    <w:rsid w:val="0097741A"/>
    <w:rsid w:val="00977F70"/>
    <w:rsid w:val="00980B2F"/>
    <w:rsid w:val="00980DB6"/>
    <w:rsid w:val="00980FD4"/>
    <w:rsid w:val="0098161E"/>
    <w:rsid w:val="00982236"/>
    <w:rsid w:val="00982A0A"/>
    <w:rsid w:val="00982BE0"/>
    <w:rsid w:val="00982CE7"/>
    <w:rsid w:val="00983034"/>
    <w:rsid w:val="00983092"/>
    <w:rsid w:val="009831C9"/>
    <w:rsid w:val="0098332C"/>
    <w:rsid w:val="00983F54"/>
    <w:rsid w:val="009842A0"/>
    <w:rsid w:val="009851D1"/>
    <w:rsid w:val="00985534"/>
    <w:rsid w:val="00985C34"/>
    <w:rsid w:val="009860F8"/>
    <w:rsid w:val="0098692C"/>
    <w:rsid w:val="00986E60"/>
    <w:rsid w:val="00986FFF"/>
    <w:rsid w:val="009870C6"/>
    <w:rsid w:val="009874AF"/>
    <w:rsid w:val="00990056"/>
    <w:rsid w:val="00990DFC"/>
    <w:rsid w:val="00992184"/>
    <w:rsid w:val="00992658"/>
    <w:rsid w:val="00992E57"/>
    <w:rsid w:val="00993407"/>
    <w:rsid w:val="00993435"/>
    <w:rsid w:val="0099372A"/>
    <w:rsid w:val="009940A2"/>
    <w:rsid w:val="00994407"/>
    <w:rsid w:val="009946D9"/>
    <w:rsid w:val="00995392"/>
    <w:rsid w:val="00995F16"/>
    <w:rsid w:val="00996347"/>
    <w:rsid w:val="00996BE4"/>
    <w:rsid w:val="009975F1"/>
    <w:rsid w:val="00997ABE"/>
    <w:rsid w:val="009A016E"/>
    <w:rsid w:val="009A04CF"/>
    <w:rsid w:val="009A0625"/>
    <w:rsid w:val="009A0FDE"/>
    <w:rsid w:val="009A1216"/>
    <w:rsid w:val="009A2153"/>
    <w:rsid w:val="009A3210"/>
    <w:rsid w:val="009A4764"/>
    <w:rsid w:val="009A4A8C"/>
    <w:rsid w:val="009A4E1A"/>
    <w:rsid w:val="009A509C"/>
    <w:rsid w:val="009A5308"/>
    <w:rsid w:val="009A56C6"/>
    <w:rsid w:val="009A602D"/>
    <w:rsid w:val="009A6691"/>
    <w:rsid w:val="009A68B3"/>
    <w:rsid w:val="009A68E6"/>
    <w:rsid w:val="009A6FE1"/>
    <w:rsid w:val="009A7C21"/>
    <w:rsid w:val="009B0148"/>
    <w:rsid w:val="009B04C8"/>
    <w:rsid w:val="009B054E"/>
    <w:rsid w:val="009B0637"/>
    <w:rsid w:val="009B18A8"/>
    <w:rsid w:val="009B2341"/>
    <w:rsid w:val="009B2849"/>
    <w:rsid w:val="009B2EAC"/>
    <w:rsid w:val="009B3667"/>
    <w:rsid w:val="009B3AA4"/>
    <w:rsid w:val="009B3D32"/>
    <w:rsid w:val="009B4326"/>
    <w:rsid w:val="009B4E5D"/>
    <w:rsid w:val="009B5618"/>
    <w:rsid w:val="009B5DA8"/>
    <w:rsid w:val="009B6A7F"/>
    <w:rsid w:val="009B7406"/>
    <w:rsid w:val="009B7A12"/>
    <w:rsid w:val="009C07DE"/>
    <w:rsid w:val="009C10A9"/>
    <w:rsid w:val="009C11F4"/>
    <w:rsid w:val="009C18B6"/>
    <w:rsid w:val="009C1BB2"/>
    <w:rsid w:val="009C1D70"/>
    <w:rsid w:val="009C1DEF"/>
    <w:rsid w:val="009C1DF1"/>
    <w:rsid w:val="009C1ECF"/>
    <w:rsid w:val="009C222E"/>
    <w:rsid w:val="009C239C"/>
    <w:rsid w:val="009C2419"/>
    <w:rsid w:val="009C393B"/>
    <w:rsid w:val="009C5633"/>
    <w:rsid w:val="009C653F"/>
    <w:rsid w:val="009C6EAE"/>
    <w:rsid w:val="009C70D1"/>
    <w:rsid w:val="009C741E"/>
    <w:rsid w:val="009D0A55"/>
    <w:rsid w:val="009D10B9"/>
    <w:rsid w:val="009D1743"/>
    <w:rsid w:val="009D1F94"/>
    <w:rsid w:val="009D218B"/>
    <w:rsid w:val="009D24D9"/>
    <w:rsid w:val="009D2580"/>
    <w:rsid w:val="009D2EED"/>
    <w:rsid w:val="009D368B"/>
    <w:rsid w:val="009D45A8"/>
    <w:rsid w:val="009D45F2"/>
    <w:rsid w:val="009D4864"/>
    <w:rsid w:val="009D4BEF"/>
    <w:rsid w:val="009D5C46"/>
    <w:rsid w:val="009D670B"/>
    <w:rsid w:val="009D6CA1"/>
    <w:rsid w:val="009D70B1"/>
    <w:rsid w:val="009D765B"/>
    <w:rsid w:val="009D7DB2"/>
    <w:rsid w:val="009D7F7A"/>
    <w:rsid w:val="009E0952"/>
    <w:rsid w:val="009E1B9C"/>
    <w:rsid w:val="009E1BD8"/>
    <w:rsid w:val="009E2127"/>
    <w:rsid w:val="009E346B"/>
    <w:rsid w:val="009E36F1"/>
    <w:rsid w:val="009E390A"/>
    <w:rsid w:val="009E3A9B"/>
    <w:rsid w:val="009E409A"/>
    <w:rsid w:val="009E44FC"/>
    <w:rsid w:val="009E4755"/>
    <w:rsid w:val="009E5316"/>
    <w:rsid w:val="009E55DD"/>
    <w:rsid w:val="009E650D"/>
    <w:rsid w:val="009E6956"/>
    <w:rsid w:val="009E7327"/>
    <w:rsid w:val="009E791E"/>
    <w:rsid w:val="009E7984"/>
    <w:rsid w:val="009F0047"/>
    <w:rsid w:val="009F0206"/>
    <w:rsid w:val="009F0217"/>
    <w:rsid w:val="009F0226"/>
    <w:rsid w:val="009F031C"/>
    <w:rsid w:val="009F0F2F"/>
    <w:rsid w:val="009F133E"/>
    <w:rsid w:val="009F1F3D"/>
    <w:rsid w:val="009F2655"/>
    <w:rsid w:val="009F299D"/>
    <w:rsid w:val="009F2A36"/>
    <w:rsid w:val="009F6F84"/>
    <w:rsid w:val="009F7570"/>
    <w:rsid w:val="00A002E2"/>
    <w:rsid w:val="00A00493"/>
    <w:rsid w:val="00A005D8"/>
    <w:rsid w:val="00A0084F"/>
    <w:rsid w:val="00A00948"/>
    <w:rsid w:val="00A009D9"/>
    <w:rsid w:val="00A01276"/>
    <w:rsid w:val="00A0144A"/>
    <w:rsid w:val="00A01CE2"/>
    <w:rsid w:val="00A03411"/>
    <w:rsid w:val="00A03D7E"/>
    <w:rsid w:val="00A04224"/>
    <w:rsid w:val="00A04956"/>
    <w:rsid w:val="00A04DE6"/>
    <w:rsid w:val="00A060DA"/>
    <w:rsid w:val="00A063C5"/>
    <w:rsid w:val="00A0690A"/>
    <w:rsid w:val="00A10106"/>
    <w:rsid w:val="00A10D0E"/>
    <w:rsid w:val="00A111F0"/>
    <w:rsid w:val="00A11460"/>
    <w:rsid w:val="00A11537"/>
    <w:rsid w:val="00A12876"/>
    <w:rsid w:val="00A13613"/>
    <w:rsid w:val="00A1374D"/>
    <w:rsid w:val="00A13769"/>
    <w:rsid w:val="00A13E89"/>
    <w:rsid w:val="00A13F48"/>
    <w:rsid w:val="00A144A7"/>
    <w:rsid w:val="00A14616"/>
    <w:rsid w:val="00A14877"/>
    <w:rsid w:val="00A14AA6"/>
    <w:rsid w:val="00A1578C"/>
    <w:rsid w:val="00A169AB"/>
    <w:rsid w:val="00A175CC"/>
    <w:rsid w:val="00A17677"/>
    <w:rsid w:val="00A17730"/>
    <w:rsid w:val="00A17D52"/>
    <w:rsid w:val="00A20208"/>
    <w:rsid w:val="00A2021E"/>
    <w:rsid w:val="00A2031E"/>
    <w:rsid w:val="00A213D6"/>
    <w:rsid w:val="00A21E8E"/>
    <w:rsid w:val="00A21EE2"/>
    <w:rsid w:val="00A22399"/>
    <w:rsid w:val="00A22EC2"/>
    <w:rsid w:val="00A23158"/>
    <w:rsid w:val="00A239C5"/>
    <w:rsid w:val="00A23EB9"/>
    <w:rsid w:val="00A23FA9"/>
    <w:rsid w:val="00A248DA"/>
    <w:rsid w:val="00A24DF2"/>
    <w:rsid w:val="00A263D5"/>
    <w:rsid w:val="00A2652D"/>
    <w:rsid w:val="00A266F1"/>
    <w:rsid w:val="00A27012"/>
    <w:rsid w:val="00A277B8"/>
    <w:rsid w:val="00A278DB"/>
    <w:rsid w:val="00A2799B"/>
    <w:rsid w:val="00A301C1"/>
    <w:rsid w:val="00A301E1"/>
    <w:rsid w:val="00A312C7"/>
    <w:rsid w:val="00A3157D"/>
    <w:rsid w:val="00A31D3D"/>
    <w:rsid w:val="00A322A9"/>
    <w:rsid w:val="00A3258B"/>
    <w:rsid w:val="00A32885"/>
    <w:rsid w:val="00A32ADE"/>
    <w:rsid w:val="00A32C63"/>
    <w:rsid w:val="00A331D9"/>
    <w:rsid w:val="00A3361D"/>
    <w:rsid w:val="00A33F8E"/>
    <w:rsid w:val="00A3474F"/>
    <w:rsid w:val="00A348D9"/>
    <w:rsid w:val="00A35210"/>
    <w:rsid w:val="00A363A8"/>
    <w:rsid w:val="00A36665"/>
    <w:rsid w:val="00A366D9"/>
    <w:rsid w:val="00A3692A"/>
    <w:rsid w:val="00A36FA2"/>
    <w:rsid w:val="00A37006"/>
    <w:rsid w:val="00A37216"/>
    <w:rsid w:val="00A37304"/>
    <w:rsid w:val="00A37B2B"/>
    <w:rsid w:val="00A37BAF"/>
    <w:rsid w:val="00A40939"/>
    <w:rsid w:val="00A40B57"/>
    <w:rsid w:val="00A40E61"/>
    <w:rsid w:val="00A40E8F"/>
    <w:rsid w:val="00A4138B"/>
    <w:rsid w:val="00A41562"/>
    <w:rsid w:val="00A415D9"/>
    <w:rsid w:val="00A417D1"/>
    <w:rsid w:val="00A41BA0"/>
    <w:rsid w:val="00A41DB5"/>
    <w:rsid w:val="00A41FBF"/>
    <w:rsid w:val="00A4314F"/>
    <w:rsid w:val="00A433BE"/>
    <w:rsid w:val="00A44062"/>
    <w:rsid w:val="00A444CB"/>
    <w:rsid w:val="00A450B4"/>
    <w:rsid w:val="00A4514A"/>
    <w:rsid w:val="00A46FF1"/>
    <w:rsid w:val="00A47123"/>
    <w:rsid w:val="00A47F8C"/>
    <w:rsid w:val="00A50A88"/>
    <w:rsid w:val="00A50F47"/>
    <w:rsid w:val="00A51283"/>
    <w:rsid w:val="00A513C2"/>
    <w:rsid w:val="00A518C8"/>
    <w:rsid w:val="00A518DC"/>
    <w:rsid w:val="00A51BDC"/>
    <w:rsid w:val="00A51D83"/>
    <w:rsid w:val="00A524CE"/>
    <w:rsid w:val="00A525FE"/>
    <w:rsid w:val="00A52999"/>
    <w:rsid w:val="00A53796"/>
    <w:rsid w:val="00A5486D"/>
    <w:rsid w:val="00A54892"/>
    <w:rsid w:val="00A54A89"/>
    <w:rsid w:val="00A54B60"/>
    <w:rsid w:val="00A54CED"/>
    <w:rsid w:val="00A55176"/>
    <w:rsid w:val="00A55239"/>
    <w:rsid w:val="00A5548E"/>
    <w:rsid w:val="00A55939"/>
    <w:rsid w:val="00A5638A"/>
    <w:rsid w:val="00A56442"/>
    <w:rsid w:val="00A56A82"/>
    <w:rsid w:val="00A56D65"/>
    <w:rsid w:val="00A572F6"/>
    <w:rsid w:val="00A57D1B"/>
    <w:rsid w:val="00A60245"/>
    <w:rsid w:val="00A60992"/>
    <w:rsid w:val="00A60BB7"/>
    <w:rsid w:val="00A60D3A"/>
    <w:rsid w:val="00A60F31"/>
    <w:rsid w:val="00A611A9"/>
    <w:rsid w:val="00A62AD8"/>
    <w:rsid w:val="00A62E67"/>
    <w:rsid w:val="00A62EED"/>
    <w:rsid w:val="00A633EC"/>
    <w:rsid w:val="00A63476"/>
    <w:rsid w:val="00A63C6A"/>
    <w:rsid w:val="00A63CC2"/>
    <w:rsid w:val="00A63DB3"/>
    <w:rsid w:val="00A6456C"/>
    <w:rsid w:val="00A6491D"/>
    <w:rsid w:val="00A65A3C"/>
    <w:rsid w:val="00A65A71"/>
    <w:rsid w:val="00A65AD5"/>
    <w:rsid w:val="00A65ADF"/>
    <w:rsid w:val="00A65D81"/>
    <w:rsid w:val="00A662CE"/>
    <w:rsid w:val="00A66841"/>
    <w:rsid w:val="00A66EF5"/>
    <w:rsid w:val="00A67409"/>
    <w:rsid w:val="00A67433"/>
    <w:rsid w:val="00A7065F"/>
    <w:rsid w:val="00A70879"/>
    <w:rsid w:val="00A70ABE"/>
    <w:rsid w:val="00A70CF2"/>
    <w:rsid w:val="00A70D03"/>
    <w:rsid w:val="00A70D53"/>
    <w:rsid w:val="00A70D7E"/>
    <w:rsid w:val="00A71219"/>
    <w:rsid w:val="00A7121E"/>
    <w:rsid w:val="00A71647"/>
    <w:rsid w:val="00A71AF0"/>
    <w:rsid w:val="00A72EE6"/>
    <w:rsid w:val="00A73424"/>
    <w:rsid w:val="00A73672"/>
    <w:rsid w:val="00A75173"/>
    <w:rsid w:val="00A76761"/>
    <w:rsid w:val="00A76FB8"/>
    <w:rsid w:val="00A77C47"/>
    <w:rsid w:val="00A8013F"/>
    <w:rsid w:val="00A801BD"/>
    <w:rsid w:val="00A81ADE"/>
    <w:rsid w:val="00A82D77"/>
    <w:rsid w:val="00A8340A"/>
    <w:rsid w:val="00A8401A"/>
    <w:rsid w:val="00A8455E"/>
    <w:rsid w:val="00A8495D"/>
    <w:rsid w:val="00A849F6"/>
    <w:rsid w:val="00A84EE3"/>
    <w:rsid w:val="00A8502A"/>
    <w:rsid w:val="00A85485"/>
    <w:rsid w:val="00A85B3B"/>
    <w:rsid w:val="00A85FCD"/>
    <w:rsid w:val="00A8678B"/>
    <w:rsid w:val="00A87778"/>
    <w:rsid w:val="00A8795D"/>
    <w:rsid w:val="00A87BAE"/>
    <w:rsid w:val="00A90118"/>
    <w:rsid w:val="00A90143"/>
    <w:rsid w:val="00A905DC"/>
    <w:rsid w:val="00A90D60"/>
    <w:rsid w:val="00A91093"/>
    <w:rsid w:val="00A91996"/>
    <w:rsid w:val="00A91CD7"/>
    <w:rsid w:val="00A92212"/>
    <w:rsid w:val="00A92325"/>
    <w:rsid w:val="00A92A2B"/>
    <w:rsid w:val="00A92B41"/>
    <w:rsid w:val="00A92E1B"/>
    <w:rsid w:val="00A92E34"/>
    <w:rsid w:val="00A9320F"/>
    <w:rsid w:val="00A93A32"/>
    <w:rsid w:val="00A94123"/>
    <w:rsid w:val="00A941B9"/>
    <w:rsid w:val="00A9447B"/>
    <w:rsid w:val="00A9493D"/>
    <w:rsid w:val="00A94B21"/>
    <w:rsid w:val="00A94E62"/>
    <w:rsid w:val="00A94E86"/>
    <w:rsid w:val="00A95669"/>
    <w:rsid w:val="00A95941"/>
    <w:rsid w:val="00A95C3B"/>
    <w:rsid w:val="00A963C4"/>
    <w:rsid w:val="00A96790"/>
    <w:rsid w:val="00A971A8"/>
    <w:rsid w:val="00A975AB"/>
    <w:rsid w:val="00A97602"/>
    <w:rsid w:val="00AA014D"/>
    <w:rsid w:val="00AA0A2B"/>
    <w:rsid w:val="00AA0CC2"/>
    <w:rsid w:val="00AA0DBE"/>
    <w:rsid w:val="00AA158C"/>
    <w:rsid w:val="00AA1753"/>
    <w:rsid w:val="00AA23F8"/>
    <w:rsid w:val="00AA25BF"/>
    <w:rsid w:val="00AA261A"/>
    <w:rsid w:val="00AA3362"/>
    <w:rsid w:val="00AA3489"/>
    <w:rsid w:val="00AA3704"/>
    <w:rsid w:val="00AA3B06"/>
    <w:rsid w:val="00AA4094"/>
    <w:rsid w:val="00AA424C"/>
    <w:rsid w:val="00AA491E"/>
    <w:rsid w:val="00AA5643"/>
    <w:rsid w:val="00AA56F6"/>
    <w:rsid w:val="00AA5845"/>
    <w:rsid w:val="00AA5CA2"/>
    <w:rsid w:val="00AA6561"/>
    <w:rsid w:val="00AA6A01"/>
    <w:rsid w:val="00AA6E6E"/>
    <w:rsid w:val="00AA71D1"/>
    <w:rsid w:val="00AA790E"/>
    <w:rsid w:val="00AA7E84"/>
    <w:rsid w:val="00AA7FEB"/>
    <w:rsid w:val="00AB0225"/>
    <w:rsid w:val="00AB0512"/>
    <w:rsid w:val="00AB07E9"/>
    <w:rsid w:val="00AB0D6F"/>
    <w:rsid w:val="00AB152D"/>
    <w:rsid w:val="00AB1F5C"/>
    <w:rsid w:val="00AB2BBB"/>
    <w:rsid w:val="00AB2BEA"/>
    <w:rsid w:val="00AB3124"/>
    <w:rsid w:val="00AB32C6"/>
    <w:rsid w:val="00AB3643"/>
    <w:rsid w:val="00AB3E5C"/>
    <w:rsid w:val="00AB4075"/>
    <w:rsid w:val="00AB4A3F"/>
    <w:rsid w:val="00AB4C81"/>
    <w:rsid w:val="00AB5F3A"/>
    <w:rsid w:val="00AB5F9E"/>
    <w:rsid w:val="00AB62AB"/>
    <w:rsid w:val="00AB63AF"/>
    <w:rsid w:val="00AB65E0"/>
    <w:rsid w:val="00AB68B2"/>
    <w:rsid w:val="00AB7189"/>
    <w:rsid w:val="00AB7CC1"/>
    <w:rsid w:val="00AC01C2"/>
    <w:rsid w:val="00AC1131"/>
    <w:rsid w:val="00AC16E9"/>
    <w:rsid w:val="00AC1FDB"/>
    <w:rsid w:val="00AC201F"/>
    <w:rsid w:val="00AC2417"/>
    <w:rsid w:val="00AC2D86"/>
    <w:rsid w:val="00AC30FA"/>
    <w:rsid w:val="00AC3956"/>
    <w:rsid w:val="00AC3BE5"/>
    <w:rsid w:val="00AC3ED3"/>
    <w:rsid w:val="00AC4569"/>
    <w:rsid w:val="00AC498E"/>
    <w:rsid w:val="00AC5B6B"/>
    <w:rsid w:val="00AC6001"/>
    <w:rsid w:val="00AC6B07"/>
    <w:rsid w:val="00AC7653"/>
    <w:rsid w:val="00AC76DB"/>
    <w:rsid w:val="00AD0402"/>
    <w:rsid w:val="00AD0A52"/>
    <w:rsid w:val="00AD13EB"/>
    <w:rsid w:val="00AD150D"/>
    <w:rsid w:val="00AD1626"/>
    <w:rsid w:val="00AD2158"/>
    <w:rsid w:val="00AD2A9C"/>
    <w:rsid w:val="00AD2B82"/>
    <w:rsid w:val="00AD3647"/>
    <w:rsid w:val="00AD3689"/>
    <w:rsid w:val="00AD406B"/>
    <w:rsid w:val="00AD4230"/>
    <w:rsid w:val="00AD49AB"/>
    <w:rsid w:val="00AD4C07"/>
    <w:rsid w:val="00AD4E82"/>
    <w:rsid w:val="00AD4F5D"/>
    <w:rsid w:val="00AD5026"/>
    <w:rsid w:val="00AD55EA"/>
    <w:rsid w:val="00AD5A3E"/>
    <w:rsid w:val="00AD5B16"/>
    <w:rsid w:val="00AD5F8D"/>
    <w:rsid w:val="00AD62D6"/>
    <w:rsid w:val="00AD67B2"/>
    <w:rsid w:val="00AD7353"/>
    <w:rsid w:val="00AD7DF9"/>
    <w:rsid w:val="00AE034C"/>
    <w:rsid w:val="00AE0388"/>
    <w:rsid w:val="00AE064B"/>
    <w:rsid w:val="00AE07FC"/>
    <w:rsid w:val="00AE0B5C"/>
    <w:rsid w:val="00AE0BF9"/>
    <w:rsid w:val="00AE0D4E"/>
    <w:rsid w:val="00AE0DD9"/>
    <w:rsid w:val="00AE1185"/>
    <w:rsid w:val="00AE11D7"/>
    <w:rsid w:val="00AE1303"/>
    <w:rsid w:val="00AE1384"/>
    <w:rsid w:val="00AE1A33"/>
    <w:rsid w:val="00AE1DDE"/>
    <w:rsid w:val="00AE2120"/>
    <w:rsid w:val="00AE2507"/>
    <w:rsid w:val="00AE2E9E"/>
    <w:rsid w:val="00AE35C3"/>
    <w:rsid w:val="00AE3B0F"/>
    <w:rsid w:val="00AE3B91"/>
    <w:rsid w:val="00AE3CD0"/>
    <w:rsid w:val="00AE41AF"/>
    <w:rsid w:val="00AE45F0"/>
    <w:rsid w:val="00AE474E"/>
    <w:rsid w:val="00AE47FC"/>
    <w:rsid w:val="00AE4F60"/>
    <w:rsid w:val="00AE5215"/>
    <w:rsid w:val="00AE549D"/>
    <w:rsid w:val="00AE5661"/>
    <w:rsid w:val="00AE5750"/>
    <w:rsid w:val="00AE59E0"/>
    <w:rsid w:val="00AE5C88"/>
    <w:rsid w:val="00AE65F5"/>
    <w:rsid w:val="00AE6757"/>
    <w:rsid w:val="00AE68AB"/>
    <w:rsid w:val="00AE6B4D"/>
    <w:rsid w:val="00AE6C97"/>
    <w:rsid w:val="00AE754B"/>
    <w:rsid w:val="00AE7878"/>
    <w:rsid w:val="00AF0469"/>
    <w:rsid w:val="00AF07A3"/>
    <w:rsid w:val="00AF0C36"/>
    <w:rsid w:val="00AF16CD"/>
    <w:rsid w:val="00AF1901"/>
    <w:rsid w:val="00AF1D1A"/>
    <w:rsid w:val="00AF2665"/>
    <w:rsid w:val="00AF2A32"/>
    <w:rsid w:val="00AF2BF6"/>
    <w:rsid w:val="00AF3996"/>
    <w:rsid w:val="00AF4644"/>
    <w:rsid w:val="00AF4BB3"/>
    <w:rsid w:val="00AF55B3"/>
    <w:rsid w:val="00AF5AE2"/>
    <w:rsid w:val="00AF5DE2"/>
    <w:rsid w:val="00AF5FD4"/>
    <w:rsid w:val="00AF621D"/>
    <w:rsid w:val="00AF64CE"/>
    <w:rsid w:val="00AF6F04"/>
    <w:rsid w:val="00AF6F11"/>
    <w:rsid w:val="00AF706A"/>
    <w:rsid w:val="00AF7752"/>
    <w:rsid w:val="00AF79A3"/>
    <w:rsid w:val="00AF7B6C"/>
    <w:rsid w:val="00B0031B"/>
    <w:rsid w:val="00B00701"/>
    <w:rsid w:val="00B00A7E"/>
    <w:rsid w:val="00B00B03"/>
    <w:rsid w:val="00B00BEE"/>
    <w:rsid w:val="00B00D6D"/>
    <w:rsid w:val="00B01198"/>
    <w:rsid w:val="00B01CD9"/>
    <w:rsid w:val="00B02141"/>
    <w:rsid w:val="00B0276F"/>
    <w:rsid w:val="00B037C5"/>
    <w:rsid w:val="00B041BF"/>
    <w:rsid w:val="00B05037"/>
    <w:rsid w:val="00B05122"/>
    <w:rsid w:val="00B06B1E"/>
    <w:rsid w:val="00B06F55"/>
    <w:rsid w:val="00B078C9"/>
    <w:rsid w:val="00B07AAE"/>
    <w:rsid w:val="00B07C22"/>
    <w:rsid w:val="00B07F81"/>
    <w:rsid w:val="00B1090F"/>
    <w:rsid w:val="00B124E0"/>
    <w:rsid w:val="00B1298F"/>
    <w:rsid w:val="00B1299F"/>
    <w:rsid w:val="00B1323A"/>
    <w:rsid w:val="00B13622"/>
    <w:rsid w:val="00B13825"/>
    <w:rsid w:val="00B139E4"/>
    <w:rsid w:val="00B13E2C"/>
    <w:rsid w:val="00B14129"/>
    <w:rsid w:val="00B14513"/>
    <w:rsid w:val="00B14665"/>
    <w:rsid w:val="00B14694"/>
    <w:rsid w:val="00B14879"/>
    <w:rsid w:val="00B14C06"/>
    <w:rsid w:val="00B14E10"/>
    <w:rsid w:val="00B14F8F"/>
    <w:rsid w:val="00B1515A"/>
    <w:rsid w:val="00B154E4"/>
    <w:rsid w:val="00B15B96"/>
    <w:rsid w:val="00B15C69"/>
    <w:rsid w:val="00B161E5"/>
    <w:rsid w:val="00B1658A"/>
    <w:rsid w:val="00B16A9E"/>
    <w:rsid w:val="00B16E22"/>
    <w:rsid w:val="00B170D8"/>
    <w:rsid w:val="00B1746B"/>
    <w:rsid w:val="00B17E51"/>
    <w:rsid w:val="00B20829"/>
    <w:rsid w:val="00B20942"/>
    <w:rsid w:val="00B214B6"/>
    <w:rsid w:val="00B2194B"/>
    <w:rsid w:val="00B22AA5"/>
    <w:rsid w:val="00B22E7C"/>
    <w:rsid w:val="00B22F11"/>
    <w:rsid w:val="00B23106"/>
    <w:rsid w:val="00B2377B"/>
    <w:rsid w:val="00B237C2"/>
    <w:rsid w:val="00B23A14"/>
    <w:rsid w:val="00B23C96"/>
    <w:rsid w:val="00B23F50"/>
    <w:rsid w:val="00B24244"/>
    <w:rsid w:val="00B243C0"/>
    <w:rsid w:val="00B24792"/>
    <w:rsid w:val="00B24EAE"/>
    <w:rsid w:val="00B256FF"/>
    <w:rsid w:val="00B258CB"/>
    <w:rsid w:val="00B2599F"/>
    <w:rsid w:val="00B25DE7"/>
    <w:rsid w:val="00B26474"/>
    <w:rsid w:val="00B26CF6"/>
    <w:rsid w:val="00B279E1"/>
    <w:rsid w:val="00B3023F"/>
    <w:rsid w:val="00B3084A"/>
    <w:rsid w:val="00B30FBB"/>
    <w:rsid w:val="00B31324"/>
    <w:rsid w:val="00B326F2"/>
    <w:rsid w:val="00B32724"/>
    <w:rsid w:val="00B32CC4"/>
    <w:rsid w:val="00B33BDC"/>
    <w:rsid w:val="00B3405B"/>
    <w:rsid w:val="00B34561"/>
    <w:rsid w:val="00B345C3"/>
    <w:rsid w:val="00B3477B"/>
    <w:rsid w:val="00B3494C"/>
    <w:rsid w:val="00B34A7D"/>
    <w:rsid w:val="00B35285"/>
    <w:rsid w:val="00B35D6B"/>
    <w:rsid w:val="00B36C16"/>
    <w:rsid w:val="00B36F26"/>
    <w:rsid w:val="00B37387"/>
    <w:rsid w:val="00B3764F"/>
    <w:rsid w:val="00B37A74"/>
    <w:rsid w:val="00B402D1"/>
    <w:rsid w:val="00B40767"/>
    <w:rsid w:val="00B407D5"/>
    <w:rsid w:val="00B40D13"/>
    <w:rsid w:val="00B40E9A"/>
    <w:rsid w:val="00B41183"/>
    <w:rsid w:val="00B4120A"/>
    <w:rsid w:val="00B413C1"/>
    <w:rsid w:val="00B413F2"/>
    <w:rsid w:val="00B41593"/>
    <w:rsid w:val="00B41648"/>
    <w:rsid w:val="00B42719"/>
    <w:rsid w:val="00B42AA3"/>
    <w:rsid w:val="00B42F07"/>
    <w:rsid w:val="00B43273"/>
    <w:rsid w:val="00B44257"/>
    <w:rsid w:val="00B442FC"/>
    <w:rsid w:val="00B44642"/>
    <w:rsid w:val="00B454F9"/>
    <w:rsid w:val="00B45AFA"/>
    <w:rsid w:val="00B46211"/>
    <w:rsid w:val="00B469FF"/>
    <w:rsid w:val="00B46C2C"/>
    <w:rsid w:val="00B46D9F"/>
    <w:rsid w:val="00B473B8"/>
    <w:rsid w:val="00B47DCB"/>
    <w:rsid w:val="00B47E1B"/>
    <w:rsid w:val="00B47F87"/>
    <w:rsid w:val="00B500B0"/>
    <w:rsid w:val="00B50191"/>
    <w:rsid w:val="00B502F3"/>
    <w:rsid w:val="00B503C7"/>
    <w:rsid w:val="00B50A8D"/>
    <w:rsid w:val="00B50D4D"/>
    <w:rsid w:val="00B51883"/>
    <w:rsid w:val="00B5199C"/>
    <w:rsid w:val="00B5298E"/>
    <w:rsid w:val="00B52A28"/>
    <w:rsid w:val="00B52DB9"/>
    <w:rsid w:val="00B5357F"/>
    <w:rsid w:val="00B53D73"/>
    <w:rsid w:val="00B55093"/>
    <w:rsid w:val="00B567C3"/>
    <w:rsid w:val="00B56A01"/>
    <w:rsid w:val="00B56F8F"/>
    <w:rsid w:val="00B600E3"/>
    <w:rsid w:val="00B61B36"/>
    <w:rsid w:val="00B62A52"/>
    <w:rsid w:val="00B62F3E"/>
    <w:rsid w:val="00B63DF8"/>
    <w:rsid w:val="00B6441E"/>
    <w:rsid w:val="00B6452B"/>
    <w:rsid w:val="00B64DB1"/>
    <w:rsid w:val="00B65057"/>
    <w:rsid w:val="00B652A0"/>
    <w:rsid w:val="00B657C5"/>
    <w:rsid w:val="00B65CAA"/>
    <w:rsid w:val="00B65F12"/>
    <w:rsid w:val="00B66179"/>
    <w:rsid w:val="00B66DBF"/>
    <w:rsid w:val="00B67074"/>
    <w:rsid w:val="00B670AA"/>
    <w:rsid w:val="00B67369"/>
    <w:rsid w:val="00B676A2"/>
    <w:rsid w:val="00B67CD2"/>
    <w:rsid w:val="00B67D9C"/>
    <w:rsid w:val="00B70577"/>
    <w:rsid w:val="00B70C6F"/>
    <w:rsid w:val="00B70E4E"/>
    <w:rsid w:val="00B7163F"/>
    <w:rsid w:val="00B71782"/>
    <w:rsid w:val="00B719A4"/>
    <w:rsid w:val="00B71D7A"/>
    <w:rsid w:val="00B72572"/>
    <w:rsid w:val="00B727E6"/>
    <w:rsid w:val="00B73315"/>
    <w:rsid w:val="00B7337C"/>
    <w:rsid w:val="00B7354F"/>
    <w:rsid w:val="00B74626"/>
    <w:rsid w:val="00B74721"/>
    <w:rsid w:val="00B74A93"/>
    <w:rsid w:val="00B74B28"/>
    <w:rsid w:val="00B74FF5"/>
    <w:rsid w:val="00B75030"/>
    <w:rsid w:val="00B752D1"/>
    <w:rsid w:val="00B752EF"/>
    <w:rsid w:val="00B75607"/>
    <w:rsid w:val="00B7573E"/>
    <w:rsid w:val="00B76374"/>
    <w:rsid w:val="00B76F3F"/>
    <w:rsid w:val="00B76F88"/>
    <w:rsid w:val="00B76FE8"/>
    <w:rsid w:val="00B777CC"/>
    <w:rsid w:val="00B778AB"/>
    <w:rsid w:val="00B77CD9"/>
    <w:rsid w:val="00B77D53"/>
    <w:rsid w:val="00B77E1F"/>
    <w:rsid w:val="00B77EA2"/>
    <w:rsid w:val="00B801B0"/>
    <w:rsid w:val="00B8029F"/>
    <w:rsid w:val="00B80F71"/>
    <w:rsid w:val="00B81762"/>
    <w:rsid w:val="00B81A6C"/>
    <w:rsid w:val="00B81CFD"/>
    <w:rsid w:val="00B8200A"/>
    <w:rsid w:val="00B822D2"/>
    <w:rsid w:val="00B82336"/>
    <w:rsid w:val="00B8276F"/>
    <w:rsid w:val="00B82DF3"/>
    <w:rsid w:val="00B8362A"/>
    <w:rsid w:val="00B83661"/>
    <w:rsid w:val="00B83782"/>
    <w:rsid w:val="00B84383"/>
    <w:rsid w:val="00B8442D"/>
    <w:rsid w:val="00B84DAA"/>
    <w:rsid w:val="00B84DC5"/>
    <w:rsid w:val="00B853B1"/>
    <w:rsid w:val="00B8568D"/>
    <w:rsid w:val="00B85F98"/>
    <w:rsid w:val="00B8612B"/>
    <w:rsid w:val="00B862BB"/>
    <w:rsid w:val="00B8759C"/>
    <w:rsid w:val="00B87B5B"/>
    <w:rsid w:val="00B87E9F"/>
    <w:rsid w:val="00B90134"/>
    <w:rsid w:val="00B90210"/>
    <w:rsid w:val="00B902D5"/>
    <w:rsid w:val="00B90FC8"/>
    <w:rsid w:val="00B91CB8"/>
    <w:rsid w:val="00B91E54"/>
    <w:rsid w:val="00B924C4"/>
    <w:rsid w:val="00B92932"/>
    <w:rsid w:val="00B932D4"/>
    <w:rsid w:val="00B9366F"/>
    <w:rsid w:val="00B93B67"/>
    <w:rsid w:val="00B93CB7"/>
    <w:rsid w:val="00B941B6"/>
    <w:rsid w:val="00B9424D"/>
    <w:rsid w:val="00B9495C"/>
    <w:rsid w:val="00B94B72"/>
    <w:rsid w:val="00B953C0"/>
    <w:rsid w:val="00B960FA"/>
    <w:rsid w:val="00B96418"/>
    <w:rsid w:val="00B967AF"/>
    <w:rsid w:val="00B96DD6"/>
    <w:rsid w:val="00B96E5E"/>
    <w:rsid w:val="00B96FD8"/>
    <w:rsid w:val="00B971A2"/>
    <w:rsid w:val="00B97A82"/>
    <w:rsid w:val="00B97B94"/>
    <w:rsid w:val="00BA06BB"/>
    <w:rsid w:val="00BA0F28"/>
    <w:rsid w:val="00BA10FC"/>
    <w:rsid w:val="00BA1545"/>
    <w:rsid w:val="00BA1BCE"/>
    <w:rsid w:val="00BA1C1A"/>
    <w:rsid w:val="00BA20A2"/>
    <w:rsid w:val="00BA224A"/>
    <w:rsid w:val="00BA2398"/>
    <w:rsid w:val="00BA23CE"/>
    <w:rsid w:val="00BA2488"/>
    <w:rsid w:val="00BA388E"/>
    <w:rsid w:val="00BA3D4D"/>
    <w:rsid w:val="00BA3F7E"/>
    <w:rsid w:val="00BA434D"/>
    <w:rsid w:val="00BA4AF1"/>
    <w:rsid w:val="00BA4B01"/>
    <w:rsid w:val="00BA5104"/>
    <w:rsid w:val="00BA53BF"/>
    <w:rsid w:val="00BA56FC"/>
    <w:rsid w:val="00BA5E7F"/>
    <w:rsid w:val="00BA69E8"/>
    <w:rsid w:val="00BA6E5D"/>
    <w:rsid w:val="00BA79E5"/>
    <w:rsid w:val="00BA7C8A"/>
    <w:rsid w:val="00BB0008"/>
    <w:rsid w:val="00BB23C4"/>
    <w:rsid w:val="00BB2CEE"/>
    <w:rsid w:val="00BB353B"/>
    <w:rsid w:val="00BB3CB9"/>
    <w:rsid w:val="00BB47D6"/>
    <w:rsid w:val="00BB5353"/>
    <w:rsid w:val="00BB5B72"/>
    <w:rsid w:val="00BB62E3"/>
    <w:rsid w:val="00BB69CC"/>
    <w:rsid w:val="00BB6B75"/>
    <w:rsid w:val="00BB6CB9"/>
    <w:rsid w:val="00BB6EA8"/>
    <w:rsid w:val="00BB75E6"/>
    <w:rsid w:val="00BB776D"/>
    <w:rsid w:val="00BB77C1"/>
    <w:rsid w:val="00BB7FC5"/>
    <w:rsid w:val="00BC06D9"/>
    <w:rsid w:val="00BC06DC"/>
    <w:rsid w:val="00BC08D1"/>
    <w:rsid w:val="00BC09BE"/>
    <w:rsid w:val="00BC0E07"/>
    <w:rsid w:val="00BC1A75"/>
    <w:rsid w:val="00BC1CA1"/>
    <w:rsid w:val="00BC1E17"/>
    <w:rsid w:val="00BC20D2"/>
    <w:rsid w:val="00BC2964"/>
    <w:rsid w:val="00BC2B19"/>
    <w:rsid w:val="00BC2B93"/>
    <w:rsid w:val="00BC2C44"/>
    <w:rsid w:val="00BC33BB"/>
    <w:rsid w:val="00BC346F"/>
    <w:rsid w:val="00BC385F"/>
    <w:rsid w:val="00BC38C7"/>
    <w:rsid w:val="00BC3993"/>
    <w:rsid w:val="00BC4A43"/>
    <w:rsid w:val="00BC4DC2"/>
    <w:rsid w:val="00BC5476"/>
    <w:rsid w:val="00BC5E4A"/>
    <w:rsid w:val="00BC6CF5"/>
    <w:rsid w:val="00BC6F84"/>
    <w:rsid w:val="00BC6FD3"/>
    <w:rsid w:val="00BC7309"/>
    <w:rsid w:val="00BC7912"/>
    <w:rsid w:val="00BC7B2E"/>
    <w:rsid w:val="00BD09DE"/>
    <w:rsid w:val="00BD0E4A"/>
    <w:rsid w:val="00BD1629"/>
    <w:rsid w:val="00BD171B"/>
    <w:rsid w:val="00BD1AD1"/>
    <w:rsid w:val="00BD1B16"/>
    <w:rsid w:val="00BD1EC2"/>
    <w:rsid w:val="00BD20CB"/>
    <w:rsid w:val="00BD2A24"/>
    <w:rsid w:val="00BD2AA0"/>
    <w:rsid w:val="00BD2B24"/>
    <w:rsid w:val="00BD2B90"/>
    <w:rsid w:val="00BD2BA6"/>
    <w:rsid w:val="00BD383F"/>
    <w:rsid w:val="00BD3A04"/>
    <w:rsid w:val="00BD422E"/>
    <w:rsid w:val="00BD4FA7"/>
    <w:rsid w:val="00BD5745"/>
    <w:rsid w:val="00BD5C2B"/>
    <w:rsid w:val="00BD5D98"/>
    <w:rsid w:val="00BD61B2"/>
    <w:rsid w:val="00BD68E6"/>
    <w:rsid w:val="00BD6BE5"/>
    <w:rsid w:val="00BD7821"/>
    <w:rsid w:val="00BD7C0E"/>
    <w:rsid w:val="00BE05A2"/>
    <w:rsid w:val="00BE05B4"/>
    <w:rsid w:val="00BE0EF2"/>
    <w:rsid w:val="00BE1552"/>
    <w:rsid w:val="00BE16A0"/>
    <w:rsid w:val="00BE1B5C"/>
    <w:rsid w:val="00BE1E74"/>
    <w:rsid w:val="00BE272C"/>
    <w:rsid w:val="00BE2BF7"/>
    <w:rsid w:val="00BE34A6"/>
    <w:rsid w:val="00BE34CE"/>
    <w:rsid w:val="00BE371E"/>
    <w:rsid w:val="00BE384E"/>
    <w:rsid w:val="00BE4616"/>
    <w:rsid w:val="00BE4975"/>
    <w:rsid w:val="00BE4CB3"/>
    <w:rsid w:val="00BE4FF9"/>
    <w:rsid w:val="00BE5827"/>
    <w:rsid w:val="00BE594E"/>
    <w:rsid w:val="00BE6050"/>
    <w:rsid w:val="00BE6FEB"/>
    <w:rsid w:val="00BE7621"/>
    <w:rsid w:val="00BE78EE"/>
    <w:rsid w:val="00BF064F"/>
    <w:rsid w:val="00BF0BB4"/>
    <w:rsid w:val="00BF11DB"/>
    <w:rsid w:val="00BF14C7"/>
    <w:rsid w:val="00BF18E0"/>
    <w:rsid w:val="00BF1D4A"/>
    <w:rsid w:val="00BF1DC8"/>
    <w:rsid w:val="00BF21F8"/>
    <w:rsid w:val="00BF24DC"/>
    <w:rsid w:val="00BF25BA"/>
    <w:rsid w:val="00BF371A"/>
    <w:rsid w:val="00BF374D"/>
    <w:rsid w:val="00BF3D33"/>
    <w:rsid w:val="00BF3F4C"/>
    <w:rsid w:val="00BF4587"/>
    <w:rsid w:val="00BF4590"/>
    <w:rsid w:val="00BF4A4E"/>
    <w:rsid w:val="00BF4C7E"/>
    <w:rsid w:val="00BF5084"/>
    <w:rsid w:val="00BF54CD"/>
    <w:rsid w:val="00BF592C"/>
    <w:rsid w:val="00BF5E02"/>
    <w:rsid w:val="00BF5EA7"/>
    <w:rsid w:val="00BF69E1"/>
    <w:rsid w:val="00BF7691"/>
    <w:rsid w:val="00BF7FD9"/>
    <w:rsid w:val="00C00181"/>
    <w:rsid w:val="00C01105"/>
    <w:rsid w:val="00C02318"/>
    <w:rsid w:val="00C0266E"/>
    <w:rsid w:val="00C027A6"/>
    <w:rsid w:val="00C03782"/>
    <w:rsid w:val="00C041BA"/>
    <w:rsid w:val="00C046E1"/>
    <w:rsid w:val="00C04A05"/>
    <w:rsid w:val="00C04FA7"/>
    <w:rsid w:val="00C051C3"/>
    <w:rsid w:val="00C05687"/>
    <w:rsid w:val="00C059CF"/>
    <w:rsid w:val="00C05EEE"/>
    <w:rsid w:val="00C06C12"/>
    <w:rsid w:val="00C071C3"/>
    <w:rsid w:val="00C07323"/>
    <w:rsid w:val="00C07797"/>
    <w:rsid w:val="00C07881"/>
    <w:rsid w:val="00C07A66"/>
    <w:rsid w:val="00C07D3E"/>
    <w:rsid w:val="00C106A6"/>
    <w:rsid w:val="00C10857"/>
    <w:rsid w:val="00C10911"/>
    <w:rsid w:val="00C10C9E"/>
    <w:rsid w:val="00C11126"/>
    <w:rsid w:val="00C11530"/>
    <w:rsid w:val="00C117E4"/>
    <w:rsid w:val="00C11972"/>
    <w:rsid w:val="00C11DAB"/>
    <w:rsid w:val="00C12C71"/>
    <w:rsid w:val="00C134A8"/>
    <w:rsid w:val="00C1372B"/>
    <w:rsid w:val="00C13A8F"/>
    <w:rsid w:val="00C13C03"/>
    <w:rsid w:val="00C13FC2"/>
    <w:rsid w:val="00C14DE6"/>
    <w:rsid w:val="00C15A58"/>
    <w:rsid w:val="00C15A95"/>
    <w:rsid w:val="00C1616B"/>
    <w:rsid w:val="00C16793"/>
    <w:rsid w:val="00C16A1C"/>
    <w:rsid w:val="00C16D4B"/>
    <w:rsid w:val="00C16D68"/>
    <w:rsid w:val="00C17603"/>
    <w:rsid w:val="00C1770D"/>
    <w:rsid w:val="00C201C8"/>
    <w:rsid w:val="00C201DE"/>
    <w:rsid w:val="00C202B1"/>
    <w:rsid w:val="00C2068C"/>
    <w:rsid w:val="00C20F96"/>
    <w:rsid w:val="00C21564"/>
    <w:rsid w:val="00C217CF"/>
    <w:rsid w:val="00C21839"/>
    <w:rsid w:val="00C21C9F"/>
    <w:rsid w:val="00C229C3"/>
    <w:rsid w:val="00C22B95"/>
    <w:rsid w:val="00C22CB9"/>
    <w:rsid w:val="00C23343"/>
    <w:rsid w:val="00C23533"/>
    <w:rsid w:val="00C235A3"/>
    <w:rsid w:val="00C2364E"/>
    <w:rsid w:val="00C23BED"/>
    <w:rsid w:val="00C23F45"/>
    <w:rsid w:val="00C24054"/>
    <w:rsid w:val="00C241E4"/>
    <w:rsid w:val="00C2434C"/>
    <w:rsid w:val="00C24DAD"/>
    <w:rsid w:val="00C24E48"/>
    <w:rsid w:val="00C24F97"/>
    <w:rsid w:val="00C254F9"/>
    <w:rsid w:val="00C255EB"/>
    <w:rsid w:val="00C25CBF"/>
    <w:rsid w:val="00C25F8C"/>
    <w:rsid w:val="00C26967"/>
    <w:rsid w:val="00C2718F"/>
    <w:rsid w:val="00C27AC6"/>
    <w:rsid w:val="00C31728"/>
    <w:rsid w:val="00C31AB5"/>
    <w:rsid w:val="00C31E4D"/>
    <w:rsid w:val="00C31F29"/>
    <w:rsid w:val="00C3250C"/>
    <w:rsid w:val="00C3259A"/>
    <w:rsid w:val="00C32768"/>
    <w:rsid w:val="00C333DA"/>
    <w:rsid w:val="00C3393C"/>
    <w:rsid w:val="00C347A0"/>
    <w:rsid w:val="00C35146"/>
    <w:rsid w:val="00C35544"/>
    <w:rsid w:val="00C35BB5"/>
    <w:rsid w:val="00C35BF4"/>
    <w:rsid w:val="00C35CFF"/>
    <w:rsid w:val="00C35D5A"/>
    <w:rsid w:val="00C36327"/>
    <w:rsid w:val="00C3650C"/>
    <w:rsid w:val="00C368AE"/>
    <w:rsid w:val="00C36E30"/>
    <w:rsid w:val="00C37171"/>
    <w:rsid w:val="00C372E0"/>
    <w:rsid w:val="00C378E5"/>
    <w:rsid w:val="00C4057D"/>
    <w:rsid w:val="00C40A8A"/>
    <w:rsid w:val="00C40B54"/>
    <w:rsid w:val="00C40F33"/>
    <w:rsid w:val="00C414B7"/>
    <w:rsid w:val="00C42472"/>
    <w:rsid w:val="00C4249E"/>
    <w:rsid w:val="00C4288E"/>
    <w:rsid w:val="00C42D8E"/>
    <w:rsid w:val="00C42E9B"/>
    <w:rsid w:val="00C42FCA"/>
    <w:rsid w:val="00C4333B"/>
    <w:rsid w:val="00C43987"/>
    <w:rsid w:val="00C44581"/>
    <w:rsid w:val="00C44A39"/>
    <w:rsid w:val="00C44F57"/>
    <w:rsid w:val="00C450D1"/>
    <w:rsid w:val="00C461CF"/>
    <w:rsid w:val="00C462ED"/>
    <w:rsid w:val="00C469C2"/>
    <w:rsid w:val="00C4707C"/>
    <w:rsid w:val="00C47292"/>
    <w:rsid w:val="00C47C08"/>
    <w:rsid w:val="00C47D58"/>
    <w:rsid w:val="00C50064"/>
    <w:rsid w:val="00C5065D"/>
    <w:rsid w:val="00C50F85"/>
    <w:rsid w:val="00C51117"/>
    <w:rsid w:val="00C51570"/>
    <w:rsid w:val="00C5164C"/>
    <w:rsid w:val="00C517BB"/>
    <w:rsid w:val="00C5199A"/>
    <w:rsid w:val="00C51DB0"/>
    <w:rsid w:val="00C52055"/>
    <w:rsid w:val="00C52D6B"/>
    <w:rsid w:val="00C53202"/>
    <w:rsid w:val="00C53269"/>
    <w:rsid w:val="00C5359B"/>
    <w:rsid w:val="00C538FA"/>
    <w:rsid w:val="00C53A8D"/>
    <w:rsid w:val="00C53BE3"/>
    <w:rsid w:val="00C53C77"/>
    <w:rsid w:val="00C53C8D"/>
    <w:rsid w:val="00C53DAB"/>
    <w:rsid w:val="00C541FA"/>
    <w:rsid w:val="00C54391"/>
    <w:rsid w:val="00C54A4A"/>
    <w:rsid w:val="00C54C55"/>
    <w:rsid w:val="00C54F0E"/>
    <w:rsid w:val="00C55611"/>
    <w:rsid w:val="00C55DC6"/>
    <w:rsid w:val="00C55F14"/>
    <w:rsid w:val="00C55F4D"/>
    <w:rsid w:val="00C57058"/>
    <w:rsid w:val="00C57328"/>
    <w:rsid w:val="00C575C7"/>
    <w:rsid w:val="00C60195"/>
    <w:rsid w:val="00C60D73"/>
    <w:rsid w:val="00C611B4"/>
    <w:rsid w:val="00C613F7"/>
    <w:rsid w:val="00C61468"/>
    <w:rsid w:val="00C6161B"/>
    <w:rsid w:val="00C61B0A"/>
    <w:rsid w:val="00C61C4C"/>
    <w:rsid w:val="00C61CB0"/>
    <w:rsid w:val="00C61D2B"/>
    <w:rsid w:val="00C61D81"/>
    <w:rsid w:val="00C61E36"/>
    <w:rsid w:val="00C62284"/>
    <w:rsid w:val="00C623CA"/>
    <w:rsid w:val="00C629B0"/>
    <w:rsid w:val="00C62C07"/>
    <w:rsid w:val="00C62F97"/>
    <w:rsid w:val="00C6328B"/>
    <w:rsid w:val="00C6346C"/>
    <w:rsid w:val="00C6470D"/>
    <w:rsid w:val="00C64A1B"/>
    <w:rsid w:val="00C64B1D"/>
    <w:rsid w:val="00C64CEB"/>
    <w:rsid w:val="00C64E8D"/>
    <w:rsid w:val="00C663F6"/>
    <w:rsid w:val="00C66A88"/>
    <w:rsid w:val="00C66BB7"/>
    <w:rsid w:val="00C6703E"/>
    <w:rsid w:val="00C67373"/>
    <w:rsid w:val="00C6765A"/>
    <w:rsid w:val="00C6772F"/>
    <w:rsid w:val="00C67E3A"/>
    <w:rsid w:val="00C7026C"/>
    <w:rsid w:val="00C7090E"/>
    <w:rsid w:val="00C70967"/>
    <w:rsid w:val="00C70FCC"/>
    <w:rsid w:val="00C71175"/>
    <w:rsid w:val="00C7128A"/>
    <w:rsid w:val="00C713CB"/>
    <w:rsid w:val="00C71B88"/>
    <w:rsid w:val="00C71B9D"/>
    <w:rsid w:val="00C7236F"/>
    <w:rsid w:val="00C72A6E"/>
    <w:rsid w:val="00C72BC6"/>
    <w:rsid w:val="00C735AB"/>
    <w:rsid w:val="00C7394F"/>
    <w:rsid w:val="00C73CDD"/>
    <w:rsid w:val="00C73EF8"/>
    <w:rsid w:val="00C746AE"/>
    <w:rsid w:val="00C74708"/>
    <w:rsid w:val="00C74EE6"/>
    <w:rsid w:val="00C751E8"/>
    <w:rsid w:val="00C7568C"/>
    <w:rsid w:val="00C75B49"/>
    <w:rsid w:val="00C75BD3"/>
    <w:rsid w:val="00C7637C"/>
    <w:rsid w:val="00C76B95"/>
    <w:rsid w:val="00C7705A"/>
    <w:rsid w:val="00C77255"/>
    <w:rsid w:val="00C77399"/>
    <w:rsid w:val="00C77D23"/>
    <w:rsid w:val="00C800E5"/>
    <w:rsid w:val="00C80259"/>
    <w:rsid w:val="00C80C5E"/>
    <w:rsid w:val="00C80CA0"/>
    <w:rsid w:val="00C80F8A"/>
    <w:rsid w:val="00C810C9"/>
    <w:rsid w:val="00C81B95"/>
    <w:rsid w:val="00C8260F"/>
    <w:rsid w:val="00C82937"/>
    <w:rsid w:val="00C829B1"/>
    <w:rsid w:val="00C82EC9"/>
    <w:rsid w:val="00C82F0E"/>
    <w:rsid w:val="00C83CB9"/>
    <w:rsid w:val="00C83D0A"/>
    <w:rsid w:val="00C842D6"/>
    <w:rsid w:val="00C843E2"/>
    <w:rsid w:val="00C84409"/>
    <w:rsid w:val="00C847BC"/>
    <w:rsid w:val="00C84CB7"/>
    <w:rsid w:val="00C85B50"/>
    <w:rsid w:val="00C85CE3"/>
    <w:rsid w:val="00C8623F"/>
    <w:rsid w:val="00C86640"/>
    <w:rsid w:val="00C866FF"/>
    <w:rsid w:val="00C8697C"/>
    <w:rsid w:val="00C87407"/>
    <w:rsid w:val="00C8765C"/>
    <w:rsid w:val="00C87A7C"/>
    <w:rsid w:val="00C87D1A"/>
    <w:rsid w:val="00C90211"/>
    <w:rsid w:val="00C90702"/>
    <w:rsid w:val="00C91039"/>
    <w:rsid w:val="00C9111B"/>
    <w:rsid w:val="00C9140A"/>
    <w:rsid w:val="00C91564"/>
    <w:rsid w:val="00C9189B"/>
    <w:rsid w:val="00C91953"/>
    <w:rsid w:val="00C91BA6"/>
    <w:rsid w:val="00C9212C"/>
    <w:rsid w:val="00C92322"/>
    <w:rsid w:val="00C92CA5"/>
    <w:rsid w:val="00C931D0"/>
    <w:rsid w:val="00C932B6"/>
    <w:rsid w:val="00C9385B"/>
    <w:rsid w:val="00C9389A"/>
    <w:rsid w:val="00C93DF7"/>
    <w:rsid w:val="00C95ADB"/>
    <w:rsid w:val="00C961FE"/>
    <w:rsid w:val="00C96406"/>
    <w:rsid w:val="00C96737"/>
    <w:rsid w:val="00C96DD9"/>
    <w:rsid w:val="00C97579"/>
    <w:rsid w:val="00C978AA"/>
    <w:rsid w:val="00C97DD3"/>
    <w:rsid w:val="00CA01D3"/>
    <w:rsid w:val="00CA09C4"/>
    <w:rsid w:val="00CA1123"/>
    <w:rsid w:val="00CA157E"/>
    <w:rsid w:val="00CA1754"/>
    <w:rsid w:val="00CA2C84"/>
    <w:rsid w:val="00CA3436"/>
    <w:rsid w:val="00CA391F"/>
    <w:rsid w:val="00CA481D"/>
    <w:rsid w:val="00CA4BF7"/>
    <w:rsid w:val="00CA4C64"/>
    <w:rsid w:val="00CA4FA8"/>
    <w:rsid w:val="00CA5094"/>
    <w:rsid w:val="00CA51F4"/>
    <w:rsid w:val="00CA5327"/>
    <w:rsid w:val="00CA5536"/>
    <w:rsid w:val="00CA5A07"/>
    <w:rsid w:val="00CA5E32"/>
    <w:rsid w:val="00CA60CD"/>
    <w:rsid w:val="00CA60E4"/>
    <w:rsid w:val="00CA63E0"/>
    <w:rsid w:val="00CA64DD"/>
    <w:rsid w:val="00CA67F6"/>
    <w:rsid w:val="00CA7ABC"/>
    <w:rsid w:val="00CA7D37"/>
    <w:rsid w:val="00CB08EB"/>
    <w:rsid w:val="00CB210A"/>
    <w:rsid w:val="00CB29BE"/>
    <w:rsid w:val="00CB2A12"/>
    <w:rsid w:val="00CB2B7D"/>
    <w:rsid w:val="00CB2F7D"/>
    <w:rsid w:val="00CB3729"/>
    <w:rsid w:val="00CB45D8"/>
    <w:rsid w:val="00CB4D7C"/>
    <w:rsid w:val="00CB5186"/>
    <w:rsid w:val="00CB553E"/>
    <w:rsid w:val="00CB5BDD"/>
    <w:rsid w:val="00CB6692"/>
    <w:rsid w:val="00CB6E4A"/>
    <w:rsid w:val="00CB6F2F"/>
    <w:rsid w:val="00CB711C"/>
    <w:rsid w:val="00CB79E3"/>
    <w:rsid w:val="00CB7B48"/>
    <w:rsid w:val="00CC1001"/>
    <w:rsid w:val="00CC1103"/>
    <w:rsid w:val="00CC14B6"/>
    <w:rsid w:val="00CC1587"/>
    <w:rsid w:val="00CC1F6E"/>
    <w:rsid w:val="00CC23D6"/>
    <w:rsid w:val="00CC29E8"/>
    <w:rsid w:val="00CC2A98"/>
    <w:rsid w:val="00CC2B55"/>
    <w:rsid w:val="00CC2C40"/>
    <w:rsid w:val="00CC303B"/>
    <w:rsid w:val="00CC329D"/>
    <w:rsid w:val="00CC3BAF"/>
    <w:rsid w:val="00CC3E12"/>
    <w:rsid w:val="00CC4375"/>
    <w:rsid w:val="00CC4DB4"/>
    <w:rsid w:val="00CC5C80"/>
    <w:rsid w:val="00CC6523"/>
    <w:rsid w:val="00CC6E4B"/>
    <w:rsid w:val="00CC7C77"/>
    <w:rsid w:val="00CD0102"/>
    <w:rsid w:val="00CD0303"/>
    <w:rsid w:val="00CD056A"/>
    <w:rsid w:val="00CD0C8D"/>
    <w:rsid w:val="00CD0EE4"/>
    <w:rsid w:val="00CD129A"/>
    <w:rsid w:val="00CD14A7"/>
    <w:rsid w:val="00CD1BF3"/>
    <w:rsid w:val="00CD23DA"/>
    <w:rsid w:val="00CD2DB1"/>
    <w:rsid w:val="00CD2F7D"/>
    <w:rsid w:val="00CD3A99"/>
    <w:rsid w:val="00CD481F"/>
    <w:rsid w:val="00CD5099"/>
    <w:rsid w:val="00CD583D"/>
    <w:rsid w:val="00CD59D2"/>
    <w:rsid w:val="00CD605C"/>
    <w:rsid w:val="00CD7181"/>
    <w:rsid w:val="00CD71C9"/>
    <w:rsid w:val="00CD7774"/>
    <w:rsid w:val="00CD7847"/>
    <w:rsid w:val="00CD7CD2"/>
    <w:rsid w:val="00CD7F30"/>
    <w:rsid w:val="00CE00F5"/>
    <w:rsid w:val="00CE01D8"/>
    <w:rsid w:val="00CE0D68"/>
    <w:rsid w:val="00CE1925"/>
    <w:rsid w:val="00CE1AE4"/>
    <w:rsid w:val="00CE1D22"/>
    <w:rsid w:val="00CE23B1"/>
    <w:rsid w:val="00CE2783"/>
    <w:rsid w:val="00CE3040"/>
    <w:rsid w:val="00CE3A47"/>
    <w:rsid w:val="00CE48BE"/>
    <w:rsid w:val="00CE4D96"/>
    <w:rsid w:val="00CE4DD9"/>
    <w:rsid w:val="00CE533F"/>
    <w:rsid w:val="00CE5428"/>
    <w:rsid w:val="00CE5DEF"/>
    <w:rsid w:val="00CE6AAB"/>
    <w:rsid w:val="00CE6D97"/>
    <w:rsid w:val="00CE6F84"/>
    <w:rsid w:val="00CE76DC"/>
    <w:rsid w:val="00CE7780"/>
    <w:rsid w:val="00CE790E"/>
    <w:rsid w:val="00CE7962"/>
    <w:rsid w:val="00CF023A"/>
    <w:rsid w:val="00CF0AD7"/>
    <w:rsid w:val="00CF0EF5"/>
    <w:rsid w:val="00CF111B"/>
    <w:rsid w:val="00CF18DE"/>
    <w:rsid w:val="00CF2D0F"/>
    <w:rsid w:val="00CF327B"/>
    <w:rsid w:val="00CF341F"/>
    <w:rsid w:val="00CF3702"/>
    <w:rsid w:val="00CF3714"/>
    <w:rsid w:val="00CF3B30"/>
    <w:rsid w:val="00CF3E9C"/>
    <w:rsid w:val="00CF4D3B"/>
    <w:rsid w:val="00CF554E"/>
    <w:rsid w:val="00CF56A5"/>
    <w:rsid w:val="00CF570F"/>
    <w:rsid w:val="00CF5E82"/>
    <w:rsid w:val="00CF62B4"/>
    <w:rsid w:val="00CF693F"/>
    <w:rsid w:val="00CF6B94"/>
    <w:rsid w:val="00CF6E2F"/>
    <w:rsid w:val="00CF73BA"/>
    <w:rsid w:val="00CF75EF"/>
    <w:rsid w:val="00CF782B"/>
    <w:rsid w:val="00CF7AA3"/>
    <w:rsid w:val="00D002CB"/>
    <w:rsid w:val="00D00769"/>
    <w:rsid w:val="00D00C74"/>
    <w:rsid w:val="00D00E1D"/>
    <w:rsid w:val="00D01238"/>
    <w:rsid w:val="00D01C7A"/>
    <w:rsid w:val="00D02BEE"/>
    <w:rsid w:val="00D0336C"/>
    <w:rsid w:val="00D03D22"/>
    <w:rsid w:val="00D04324"/>
    <w:rsid w:val="00D045B0"/>
    <w:rsid w:val="00D04785"/>
    <w:rsid w:val="00D04845"/>
    <w:rsid w:val="00D04D1F"/>
    <w:rsid w:val="00D05711"/>
    <w:rsid w:val="00D06558"/>
    <w:rsid w:val="00D0660C"/>
    <w:rsid w:val="00D0686F"/>
    <w:rsid w:val="00D07204"/>
    <w:rsid w:val="00D079FB"/>
    <w:rsid w:val="00D10787"/>
    <w:rsid w:val="00D117D6"/>
    <w:rsid w:val="00D117FC"/>
    <w:rsid w:val="00D1207B"/>
    <w:rsid w:val="00D127E7"/>
    <w:rsid w:val="00D13395"/>
    <w:rsid w:val="00D13608"/>
    <w:rsid w:val="00D14112"/>
    <w:rsid w:val="00D1415C"/>
    <w:rsid w:val="00D14839"/>
    <w:rsid w:val="00D15306"/>
    <w:rsid w:val="00D15899"/>
    <w:rsid w:val="00D1621B"/>
    <w:rsid w:val="00D163A8"/>
    <w:rsid w:val="00D1650A"/>
    <w:rsid w:val="00D165AE"/>
    <w:rsid w:val="00D167E3"/>
    <w:rsid w:val="00D17C18"/>
    <w:rsid w:val="00D17C79"/>
    <w:rsid w:val="00D2048F"/>
    <w:rsid w:val="00D20D01"/>
    <w:rsid w:val="00D20F5D"/>
    <w:rsid w:val="00D211D7"/>
    <w:rsid w:val="00D22193"/>
    <w:rsid w:val="00D2260F"/>
    <w:rsid w:val="00D2274A"/>
    <w:rsid w:val="00D2284B"/>
    <w:rsid w:val="00D228A0"/>
    <w:rsid w:val="00D22935"/>
    <w:rsid w:val="00D22E12"/>
    <w:rsid w:val="00D2327D"/>
    <w:rsid w:val="00D236E9"/>
    <w:rsid w:val="00D238A0"/>
    <w:rsid w:val="00D23F3F"/>
    <w:rsid w:val="00D240E2"/>
    <w:rsid w:val="00D24776"/>
    <w:rsid w:val="00D24C60"/>
    <w:rsid w:val="00D2634E"/>
    <w:rsid w:val="00D26A4A"/>
    <w:rsid w:val="00D26F40"/>
    <w:rsid w:val="00D270CE"/>
    <w:rsid w:val="00D2748E"/>
    <w:rsid w:val="00D27A61"/>
    <w:rsid w:val="00D30068"/>
    <w:rsid w:val="00D302C7"/>
    <w:rsid w:val="00D303E7"/>
    <w:rsid w:val="00D3054C"/>
    <w:rsid w:val="00D30773"/>
    <w:rsid w:val="00D3079C"/>
    <w:rsid w:val="00D30B3E"/>
    <w:rsid w:val="00D31963"/>
    <w:rsid w:val="00D31B0D"/>
    <w:rsid w:val="00D322A8"/>
    <w:rsid w:val="00D3296C"/>
    <w:rsid w:val="00D32DF5"/>
    <w:rsid w:val="00D33BA7"/>
    <w:rsid w:val="00D33C6D"/>
    <w:rsid w:val="00D33DBF"/>
    <w:rsid w:val="00D340E4"/>
    <w:rsid w:val="00D34B8D"/>
    <w:rsid w:val="00D366B1"/>
    <w:rsid w:val="00D36E6E"/>
    <w:rsid w:val="00D36F08"/>
    <w:rsid w:val="00D36F8E"/>
    <w:rsid w:val="00D3704C"/>
    <w:rsid w:val="00D370B4"/>
    <w:rsid w:val="00D3775A"/>
    <w:rsid w:val="00D40157"/>
    <w:rsid w:val="00D40975"/>
    <w:rsid w:val="00D40E8A"/>
    <w:rsid w:val="00D418EA"/>
    <w:rsid w:val="00D41A19"/>
    <w:rsid w:val="00D4242B"/>
    <w:rsid w:val="00D4242F"/>
    <w:rsid w:val="00D428FB"/>
    <w:rsid w:val="00D42D36"/>
    <w:rsid w:val="00D43410"/>
    <w:rsid w:val="00D43650"/>
    <w:rsid w:val="00D4389E"/>
    <w:rsid w:val="00D439AC"/>
    <w:rsid w:val="00D43AC9"/>
    <w:rsid w:val="00D442F6"/>
    <w:rsid w:val="00D44495"/>
    <w:rsid w:val="00D44639"/>
    <w:rsid w:val="00D449A2"/>
    <w:rsid w:val="00D45704"/>
    <w:rsid w:val="00D45FD6"/>
    <w:rsid w:val="00D464F3"/>
    <w:rsid w:val="00D465FF"/>
    <w:rsid w:val="00D46B49"/>
    <w:rsid w:val="00D46EBF"/>
    <w:rsid w:val="00D4719D"/>
    <w:rsid w:val="00D472CB"/>
    <w:rsid w:val="00D4739B"/>
    <w:rsid w:val="00D47AD0"/>
    <w:rsid w:val="00D50131"/>
    <w:rsid w:val="00D50621"/>
    <w:rsid w:val="00D509FE"/>
    <w:rsid w:val="00D51001"/>
    <w:rsid w:val="00D512F8"/>
    <w:rsid w:val="00D51900"/>
    <w:rsid w:val="00D522CF"/>
    <w:rsid w:val="00D525C0"/>
    <w:rsid w:val="00D5272C"/>
    <w:rsid w:val="00D52773"/>
    <w:rsid w:val="00D53183"/>
    <w:rsid w:val="00D53690"/>
    <w:rsid w:val="00D53CD4"/>
    <w:rsid w:val="00D53EFA"/>
    <w:rsid w:val="00D546EE"/>
    <w:rsid w:val="00D55DF9"/>
    <w:rsid w:val="00D57443"/>
    <w:rsid w:val="00D576EB"/>
    <w:rsid w:val="00D57764"/>
    <w:rsid w:val="00D61031"/>
    <w:rsid w:val="00D61422"/>
    <w:rsid w:val="00D617EF"/>
    <w:rsid w:val="00D618AB"/>
    <w:rsid w:val="00D61DAD"/>
    <w:rsid w:val="00D62E23"/>
    <w:rsid w:val="00D63697"/>
    <w:rsid w:val="00D64E48"/>
    <w:rsid w:val="00D6540D"/>
    <w:rsid w:val="00D65756"/>
    <w:rsid w:val="00D65C4E"/>
    <w:rsid w:val="00D66882"/>
    <w:rsid w:val="00D67CCB"/>
    <w:rsid w:val="00D70041"/>
    <w:rsid w:val="00D70169"/>
    <w:rsid w:val="00D7098E"/>
    <w:rsid w:val="00D70AA4"/>
    <w:rsid w:val="00D70C7D"/>
    <w:rsid w:val="00D7101B"/>
    <w:rsid w:val="00D7157D"/>
    <w:rsid w:val="00D72192"/>
    <w:rsid w:val="00D72C2D"/>
    <w:rsid w:val="00D72FF4"/>
    <w:rsid w:val="00D73372"/>
    <w:rsid w:val="00D73455"/>
    <w:rsid w:val="00D739EE"/>
    <w:rsid w:val="00D742CD"/>
    <w:rsid w:val="00D7441D"/>
    <w:rsid w:val="00D74648"/>
    <w:rsid w:val="00D74D9C"/>
    <w:rsid w:val="00D74E8B"/>
    <w:rsid w:val="00D751A3"/>
    <w:rsid w:val="00D751AF"/>
    <w:rsid w:val="00D7533A"/>
    <w:rsid w:val="00D7563F"/>
    <w:rsid w:val="00D75747"/>
    <w:rsid w:val="00D7590A"/>
    <w:rsid w:val="00D75A8E"/>
    <w:rsid w:val="00D76126"/>
    <w:rsid w:val="00D766E8"/>
    <w:rsid w:val="00D77489"/>
    <w:rsid w:val="00D777F4"/>
    <w:rsid w:val="00D77E6B"/>
    <w:rsid w:val="00D810A8"/>
    <w:rsid w:val="00D816DF"/>
    <w:rsid w:val="00D81975"/>
    <w:rsid w:val="00D8239D"/>
    <w:rsid w:val="00D835E9"/>
    <w:rsid w:val="00D837B7"/>
    <w:rsid w:val="00D83A41"/>
    <w:rsid w:val="00D8415F"/>
    <w:rsid w:val="00D84710"/>
    <w:rsid w:val="00D84C81"/>
    <w:rsid w:val="00D84C97"/>
    <w:rsid w:val="00D84E95"/>
    <w:rsid w:val="00D84EFD"/>
    <w:rsid w:val="00D85362"/>
    <w:rsid w:val="00D85501"/>
    <w:rsid w:val="00D85AB4"/>
    <w:rsid w:val="00D85DC7"/>
    <w:rsid w:val="00D86220"/>
    <w:rsid w:val="00D863E8"/>
    <w:rsid w:val="00D865B0"/>
    <w:rsid w:val="00D87115"/>
    <w:rsid w:val="00D87236"/>
    <w:rsid w:val="00D8790E"/>
    <w:rsid w:val="00D900A5"/>
    <w:rsid w:val="00D90636"/>
    <w:rsid w:val="00D907EC"/>
    <w:rsid w:val="00D908F7"/>
    <w:rsid w:val="00D90932"/>
    <w:rsid w:val="00D909C3"/>
    <w:rsid w:val="00D912E9"/>
    <w:rsid w:val="00D91BB7"/>
    <w:rsid w:val="00D921FD"/>
    <w:rsid w:val="00D922B4"/>
    <w:rsid w:val="00D92999"/>
    <w:rsid w:val="00D92E56"/>
    <w:rsid w:val="00D93113"/>
    <w:rsid w:val="00D93A0D"/>
    <w:rsid w:val="00D947AC"/>
    <w:rsid w:val="00D94C25"/>
    <w:rsid w:val="00D95046"/>
    <w:rsid w:val="00D95145"/>
    <w:rsid w:val="00D9572D"/>
    <w:rsid w:val="00D958BB"/>
    <w:rsid w:val="00D95C78"/>
    <w:rsid w:val="00D97241"/>
    <w:rsid w:val="00D974CC"/>
    <w:rsid w:val="00D97C32"/>
    <w:rsid w:val="00DA061A"/>
    <w:rsid w:val="00DA0BAD"/>
    <w:rsid w:val="00DA0F42"/>
    <w:rsid w:val="00DA102E"/>
    <w:rsid w:val="00DA18B7"/>
    <w:rsid w:val="00DA198F"/>
    <w:rsid w:val="00DA1E55"/>
    <w:rsid w:val="00DA244A"/>
    <w:rsid w:val="00DA24F7"/>
    <w:rsid w:val="00DA276A"/>
    <w:rsid w:val="00DA2BE8"/>
    <w:rsid w:val="00DA2ECA"/>
    <w:rsid w:val="00DA2F86"/>
    <w:rsid w:val="00DA3D86"/>
    <w:rsid w:val="00DA3EE9"/>
    <w:rsid w:val="00DA3EFF"/>
    <w:rsid w:val="00DA4164"/>
    <w:rsid w:val="00DA4380"/>
    <w:rsid w:val="00DA46CC"/>
    <w:rsid w:val="00DA48B4"/>
    <w:rsid w:val="00DA49C6"/>
    <w:rsid w:val="00DA4B4C"/>
    <w:rsid w:val="00DA4C2C"/>
    <w:rsid w:val="00DA4DA2"/>
    <w:rsid w:val="00DA5087"/>
    <w:rsid w:val="00DA5405"/>
    <w:rsid w:val="00DA585A"/>
    <w:rsid w:val="00DA5B35"/>
    <w:rsid w:val="00DA5B5F"/>
    <w:rsid w:val="00DA5C5F"/>
    <w:rsid w:val="00DA5D0C"/>
    <w:rsid w:val="00DA6445"/>
    <w:rsid w:val="00DA655D"/>
    <w:rsid w:val="00DA673F"/>
    <w:rsid w:val="00DA6E0C"/>
    <w:rsid w:val="00DA72EF"/>
    <w:rsid w:val="00DA7957"/>
    <w:rsid w:val="00DA7BB9"/>
    <w:rsid w:val="00DB01F2"/>
    <w:rsid w:val="00DB020C"/>
    <w:rsid w:val="00DB0A67"/>
    <w:rsid w:val="00DB1296"/>
    <w:rsid w:val="00DB13A7"/>
    <w:rsid w:val="00DB163A"/>
    <w:rsid w:val="00DB16BD"/>
    <w:rsid w:val="00DB20F5"/>
    <w:rsid w:val="00DB2319"/>
    <w:rsid w:val="00DB277C"/>
    <w:rsid w:val="00DB3BDB"/>
    <w:rsid w:val="00DB4171"/>
    <w:rsid w:val="00DB4D57"/>
    <w:rsid w:val="00DB579B"/>
    <w:rsid w:val="00DB5B0A"/>
    <w:rsid w:val="00DB5C88"/>
    <w:rsid w:val="00DB5F23"/>
    <w:rsid w:val="00DB640E"/>
    <w:rsid w:val="00DB6C6A"/>
    <w:rsid w:val="00DB6D37"/>
    <w:rsid w:val="00DB7332"/>
    <w:rsid w:val="00DB7918"/>
    <w:rsid w:val="00DB7BE5"/>
    <w:rsid w:val="00DC0552"/>
    <w:rsid w:val="00DC097F"/>
    <w:rsid w:val="00DC0AAD"/>
    <w:rsid w:val="00DC0D53"/>
    <w:rsid w:val="00DC1460"/>
    <w:rsid w:val="00DC1518"/>
    <w:rsid w:val="00DC16CE"/>
    <w:rsid w:val="00DC21C4"/>
    <w:rsid w:val="00DC23E3"/>
    <w:rsid w:val="00DC2480"/>
    <w:rsid w:val="00DC2723"/>
    <w:rsid w:val="00DC3194"/>
    <w:rsid w:val="00DC3378"/>
    <w:rsid w:val="00DC3ACA"/>
    <w:rsid w:val="00DC3E69"/>
    <w:rsid w:val="00DC3FDC"/>
    <w:rsid w:val="00DC3FF4"/>
    <w:rsid w:val="00DC43E7"/>
    <w:rsid w:val="00DC631F"/>
    <w:rsid w:val="00DC66BF"/>
    <w:rsid w:val="00DC6B7A"/>
    <w:rsid w:val="00DC700C"/>
    <w:rsid w:val="00DD1751"/>
    <w:rsid w:val="00DD26D5"/>
    <w:rsid w:val="00DD2C3A"/>
    <w:rsid w:val="00DD2C3E"/>
    <w:rsid w:val="00DD3048"/>
    <w:rsid w:val="00DD31F8"/>
    <w:rsid w:val="00DD3B96"/>
    <w:rsid w:val="00DD3E1A"/>
    <w:rsid w:val="00DD3EB4"/>
    <w:rsid w:val="00DD3F96"/>
    <w:rsid w:val="00DD4367"/>
    <w:rsid w:val="00DD4555"/>
    <w:rsid w:val="00DD5993"/>
    <w:rsid w:val="00DD6627"/>
    <w:rsid w:val="00DD68DD"/>
    <w:rsid w:val="00DD708F"/>
    <w:rsid w:val="00DD718A"/>
    <w:rsid w:val="00DD7218"/>
    <w:rsid w:val="00DD7623"/>
    <w:rsid w:val="00DD779A"/>
    <w:rsid w:val="00DD78E3"/>
    <w:rsid w:val="00DE02F6"/>
    <w:rsid w:val="00DE046F"/>
    <w:rsid w:val="00DE04CE"/>
    <w:rsid w:val="00DE04EA"/>
    <w:rsid w:val="00DE068A"/>
    <w:rsid w:val="00DE1604"/>
    <w:rsid w:val="00DE1968"/>
    <w:rsid w:val="00DE1D7D"/>
    <w:rsid w:val="00DE2005"/>
    <w:rsid w:val="00DE28BD"/>
    <w:rsid w:val="00DE365C"/>
    <w:rsid w:val="00DE3A4E"/>
    <w:rsid w:val="00DE3C00"/>
    <w:rsid w:val="00DE41E6"/>
    <w:rsid w:val="00DE430E"/>
    <w:rsid w:val="00DE4519"/>
    <w:rsid w:val="00DE46DD"/>
    <w:rsid w:val="00DE47AA"/>
    <w:rsid w:val="00DE4C9E"/>
    <w:rsid w:val="00DE5457"/>
    <w:rsid w:val="00DE5E11"/>
    <w:rsid w:val="00DE5E5E"/>
    <w:rsid w:val="00DE6106"/>
    <w:rsid w:val="00DE61AA"/>
    <w:rsid w:val="00DE63E8"/>
    <w:rsid w:val="00DE744B"/>
    <w:rsid w:val="00DE75F5"/>
    <w:rsid w:val="00DE767E"/>
    <w:rsid w:val="00DF0358"/>
    <w:rsid w:val="00DF0923"/>
    <w:rsid w:val="00DF1353"/>
    <w:rsid w:val="00DF1653"/>
    <w:rsid w:val="00DF184E"/>
    <w:rsid w:val="00DF22D8"/>
    <w:rsid w:val="00DF2E30"/>
    <w:rsid w:val="00DF3103"/>
    <w:rsid w:val="00DF34E4"/>
    <w:rsid w:val="00DF3D4D"/>
    <w:rsid w:val="00DF41F6"/>
    <w:rsid w:val="00DF4975"/>
    <w:rsid w:val="00DF52F3"/>
    <w:rsid w:val="00DF5975"/>
    <w:rsid w:val="00DF6085"/>
    <w:rsid w:val="00DF6159"/>
    <w:rsid w:val="00DF697B"/>
    <w:rsid w:val="00DF6ECF"/>
    <w:rsid w:val="00E00C90"/>
    <w:rsid w:val="00E0104F"/>
    <w:rsid w:val="00E01277"/>
    <w:rsid w:val="00E01487"/>
    <w:rsid w:val="00E01650"/>
    <w:rsid w:val="00E02406"/>
    <w:rsid w:val="00E026EE"/>
    <w:rsid w:val="00E02B32"/>
    <w:rsid w:val="00E02FCE"/>
    <w:rsid w:val="00E037C7"/>
    <w:rsid w:val="00E0561E"/>
    <w:rsid w:val="00E058EE"/>
    <w:rsid w:val="00E061E3"/>
    <w:rsid w:val="00E06D43"/>
    <w:rsid w:val="00E06E64"/>
    <w:rsid w:val="00E07422"/>
    <w:rsid w:val="00E0748E"/>
    <w:rsid w:val="00E076B3"/>
    <w:rsid w:val="00E07767"/>
    <w:rsid w:val="00E07860"/>
    <w:rsid w:val="00E079E0"/>
    <w:rsid w:val="00E07A58"/>
    <w:rsid w:val="00E1043C"/>
    <w:rsid w:val="00E10922"/>
    <w:rsid w:val="00E10C53"/>
    <w:rsid w:val="00E11A4C"/>
    <w:rsid w:val="00E11ABE"/>
    <w:rsid w:val="00E11BBB"/>
    <w:rsid w:val="00E11F85"/>
    <w:rsid w:val="00E1247C"/>
    <w:rsid w:val="00E124BA"/>
    <w:rsid w:val="00E12BC9"/>
    <w:rsid w:val="00E12F35"/>
    <w:rsid w:val="00E14318"/>
    <w:rsid w:val="00E15ACC"/>
    <w:rsid w:val="00E15C5C"/>
    <w:rsid w:val="00E15CF0"/>
    <w:rsid w:val="00E15D7C"/>
    <w:rsid w:val="00E1609F"/>
    <w:rsid w:val="00E1646B"/>
    <w:rsid w:val="00E16A9C"/>
    <w:rsid w:val="00E17923"/>
    <w:rsid w:val="00E17B22"/>
    <w:rsid w:val="00E17FB2"/>
    <w:rsid w:val="00E20843"/>
    <w:rsid w:val="00E20922"/>
    <w:rsid w:val="00E20D19"/>
    <w:rsid w:val="00E21558"/>
    <w:rsid w:val="00E218A1"/>
    <w:rsid w:val="00E22721"/>
    <w:rsid w:val="00E22BBC"/>
    <w:rsid w:val="00E22E1D"/>
    <w:rsid w:val="00E22F84"/>
    <w:rsid w:val="00E2393D"/>
    <w:rsid w:val="00E23C60"/>
    <w:rsid w:val="00E245D6"/>
    <w:rsid w:val="00E24905"/>
    <w:rsid w:val="00E25382"/>
    <w:rsid w:val="00E253C3"/>
    <w:rsid w:val="00E25421"/>
    <w:rsid w:val="00E25471"/>
    <w:rsid w:val="00E25585"/>
    <w:rsid w:val="00E255FF"/>
    <w:rsid w:val="00E25AB6"/>
    <w:rsid w:val="00E266BD"/>
    <w:rsid w:val="00E2689A"/>
    <w:rsid w:val="00E26A6B"/>
    <w:rsid w:val="00E2706B"/>
    <w:rsid w:val="00E27973"/>
    <w:rsid w:val="00E309C0"/>
    <w:rsid w:val="00E30B99"/>
    <w:rsid w:val="00E30F5B"/>
    <w:rsid w:val="00E31962"/>
    <w:rsid w:val="00E31E8C"/>
    <w:rsid w:val="00E32809"/>
    <w:rsid w:val="00E32897"/>
    <w:rsid w:val="00E32C4F"/>
    <w:rsid w:val="00E32E2D"/>
    <w:rsid w:val="00E32FBD"/>
    <w:rsid w:val="00E337CF"/>
    <w:rsid w:val="00E34437"/>
    <w:rsid w:val="00E34603"/>
    <w:rsid w:val="00E34D30"/>
    <w:rsid w:val="00E352ED"/>
    <w:rsid w:val="00E35B93"/>
    <w:rsid w:val="00E35FFC"/>
    <w:rsid w:val="00E36BB8"/>
    <w:rsid w:val="00E3746B"/>
    <w:rsid w:val="00E37473"/>
    <w:rsid w:val="00E37600"/>
    <w:rsid w:val="00E37800"/>
    <w:rsid w:val="00E41382"/>
    <w:rsid w:val="00E4167B"/>
    <w:rsid w:val="00E42072"/>
    <w:rsid w:val="00E4210D"/>
    <w:rsid w:val="00E42230"/>
    <w:rsid w:val="00E42A6C"/>
    <w:rsid w:val="00E42B35"/>
    <w:rsid w:val="00E42D3A"/>
    <w:rsid w:val="00E431B4"/>
    <w:rsid w:val="00E433F4"/>
    <w:rsid w:val="00E43856"/>
    <w:rsid w:val="00E43D58"/>
    <w:rsid w:val="00E43F46"/>
    <w:rsid w:val="00E4428B"/>
    <w:rsid w:val="00E44320"/>
    <w:rsid w:val="00E44935"/>
    <w:rsid w:val="00E44A0E"/>
    <w:rsid w:val="00E44EA3"/>
    <w:rsid w:val="00E45234"/>
    <w:rsid w:val="00E4528B"/>
    <w:rsid w:val="00E4530E"/>
    <w:rsid w:val="00E45443"/>
    <w:rsid w:val="00E4564B"/>
    <w:rsid w:val="00E45CB0"/>
    <w:rsid w:val="00E462E6"/>
    <w:rsid w:val="00E4632A"/>
    <w:rsid w:val="00E46E6F"/>
    <w:rsid w:val="00E470FA"/>
    <w:rsid w:val="00E4732A"/>
    <w:rsid w:val="00E473ED"/>
    <w:rsid w:val="00E4747E"/>
    <w:rsid w:val="00E4758C"/>
    <w:rsid w:val="00E4759E"/>
    <w:rsid w:val="00E50243"/>
    <w:rsid w:val="00E5030E"/>
    <w:rsid w:val="00E50789"/>
    <w:rsid w:val="00E50B16"/>
    <w:rsid w:val="00E5112E"/>
    <w:rsid w:val="00E5164A"/>
    <w:rsid w:val="00E51872"/>
    <w:rsid w:val="00E5269F"/>
    <w:rsid w:val="00E538C7"/>
    <w:rsid w:val="00E53E85"/>
    <w:rsid w:val="00E53F5F"/>
    <w:rsid w:val="00E54169"/>
    <w:rsid w:val="00E545BF"/>
    <w:rsid w:val="00E547C9"/>
    <w:rsid w:val="00E549F4"/>
    <w:rsid w:val="00E54C38"/>
    <w:rsid w:val="00E55839"/>
    <w:rsid w:val="00E562C8"/>
    <w:rsid w:val="00E56931"/>
    <w:rsid w:val="00E56A71"/>
    <w:rsid w:val="00E57B7B"/>
    <w:rsid w:val="00E605CB"/>
    <w:rsid w:val="00E61852"/>
    <w:rsid w:val="00E61B89"/>
    <w:rsid w:val="00E61D0E"/>
    <w:rsid w:val="00E6221E"/>
    <w:rsid w:val="00E62BB8"/>
    <w:rsid w:val="00E62C57"/>
    <w:rsid w:val="00E63203"/>
    <w:rsid w:val="00E63E2E"/>
    <w:rsid w:val="00E64741"/>
    <w:rsid w:val="00E64DBC"/>
    <w:rsid w:val="00E64EE9"/>
    <w:rsid w:val="00E64F85"/>
    <w:rsid w:val="00E65884"/>
    <w:rsid w:val="00E65970"/>
    <w:rsid w:val="00E65A75"/>
    <w:rsid w:val="00E673A4"/>
    <w:rsid w:val="00E67998"/>
    <w:rsid w:val="00E67BA1"/>
    <w:rsid w:val="00E70529"/>
    <w:rsid w:val="00E70585"/>
    <w:rsid w:val="00E7091F"/>
    <w:rsid w:val="00E717B5"/>
    <w:rsid w:val="00E71AC5"/>
    <w:rsid w:val="00E71FAB"/>
    <w:rsid w:val="00E723B7"/>
    <w:rsid w:val="00E72837"/>
    <w:rsid w:val="00E73010"/>
    <w:rsid w:val="00E73379"/>
    <w:rsid w:val="00E73C6D"/>
    <w:rsid w:val="00E745A8"/>
    <w:rsid w:val="00E7465B"/>
    <w:rsid w:val="00E74881"/>
    <w:rsid w:val="00E748AE"/>
    <w:rsid w:val="00E7526A"/>
    <w:rsid w:val="00E7555C"/>
    <w:rsid w:val="00E75D20"/>
    <w:rsid w:val="00E772E0"/>
    <w:rsid w:val="00E7741F"/>
    <w:rsid w:val="00E77867"/>
    <w:rsid w:val="00E77AE0"/>
    <w:rsid w:val="00E8014F"/>
    <w:rsid w:val="00E80C2E"/>
    <w:rsid w:val="00E80F9C"/>
    <w:rsid w:val="00E8101B"/>
    <w:rsid w:val="00E81876"/>
    <w:rsid w:val="00E81A76"/>
    <w:rsid w:val="00E81CF2"/>
    <w:rsid w:val="00E82290"/>
    <w:rsid w:val="00E82C4C"/>
    <w:rsid w:val="00E830ED"/>
    <w:rsid w:val="00E8534E"/>
    <w:rsid w:val="00E854D4"/>
    <w:rsid w:val="00E85A33"/>
    <w:rsid w:val="00E85A76"/>
    <w:rsid w:val="00E867EE"/>
    <w:rsid w:val="00E87366"/>
    <w:rsid w:val="00E873B0"/>
    <w:rsid w:val="00E87ACA"/>
    <w:rsid w:val="00E87F24"/>
    <w:rsid w:val="00E87F57"/>
    <w:rsid w:val="00E9184B"/>
    <w:rsid w:val="00E919D6"/>
    <w:rsid w:val="00E91F79"/>
    <w:rsid w:val="00E9377B"/>
    <w:rsid w:val="00E93BDB"/>
    <w:rsid w:val="00E93C23"/>
    <w:rsid w:val="00E93E8C"/>
    <w:rsid w:val="00E94191"/>
    <w:rsid w:val="00E947DC"/>
    <w:rsid w:val="00E949BD"/>
    <w:rsid w:val="00E95701"/>
    <w:rsid w:val="00E95736"/>
    <w:rsid w:val="00E9586D"/>
    <w:rsid w:val="00E95B5E"/>
    <w:rsid w:val="00E95B60"/>
    <w:rsid w:val="00E95B73"/>
    <w:rsid w:val="00E95E70"/>
    <w:rsid w:val="00E96062"/>
    <w:rsid w:val="00E9610E"/>
    <w:rsid w:val="00E9632D"/>
    <w:rsid w:val="00E965B9"/>
    <w:rsid w:val="00E967B6"/>
    <w:rsid w:val="00E96C92"/>
    <w:rsid w:val="00E96F9E"/>
    <w:rsid w:val="00E97088"/>
    <w:rsid w:val="00E971F5"/>
    <w:rsid w:val="00E971FD"/>
    <w:rsid w:val="00E9728F"/>
    <w:rsid w:val="00E973F5"/>
    <w:rsid w:val="00EA041F"/>
    <w:rsid w:val="00EA0421"/>
    <w:rsid w:val="00EA0EBD"/>
    <w:rsid w:val="00EA1355"/>
    <w:rsid w:val="00EA1395"/>
    <w:rsid w:val="00EA1624"/>
    <w:rsid w:val="00EA16F5"/>
    <w:rsid w:val="00EA22E7"/>
    <w:rsid w:val="00EA31B4"/>
    <w:rsid w:val="00EA358E"/>
    <w:rsid w:val="00EA3742"/>
    <w:rsid w:val="00EA377A"/>
    <w:rsid w:val="00EA3D62"/>
    <w:rsid w:val="00EA4181"/>
    <w:rsid w:val="00EA4DF5"/>
    <w:rsid w:val="00EA5D98"/>
    <w:rsid w:val="00EA6233"/>
    <w:rsid w:val="00EA6395"/>
    <w:rsid w:val="00EA6635"/>
    <w:rsid w:val="00EB0295"/>
    <w:rsid w:val="00EB074A"/>
    <w:rsid w:val="00EB0779"/>
    <w:rsid w:val="00EB07C4"/>
    <w:rsid w:val="00EB09B8"/>
    <w:rsid w:val="00EB0D1B"/>
    <w:rsid w:val="00EB1E2E"/>
    <w:rsid w:val="00EB203D"/>
    <w:rsid w:val="00EB2A69"/>
    <w:rsid w:val="00EB327D"/>
    <w:rsid w:val="00EB32D4"/>
    <w:rsid w:val="00EB39FB"/>
    <w:rsid w:val="00EB417D"/>
    <w:rsid w:val="00EB5053"/>
    <w:rsid w:val="00EB602E"/>
    <w:rsid w:val="00EB616F"/>
    <w:rsid w:val="00EB62A0"/>
    <w:rsid w:val="00EB6E16"/>
    <w:rsid w:val="00EB738E"/>
    <w:rsid w:val="00EB78F5"/>
    <w:rsid w:val="00EB79D7"/>
    <w:rsid w:val="00EB7B38"/>
    <w:rsid w:val="00EB7B4E"/>
    <w:rsid w:val="00EB7C18"/>
    <w:rsid w:val="00EB7EE4"/>
    <w:rsid w:val="00EB7EE7"/>
    <w:rsid w:val="00EC0106"/>
    <w:rsid w:val="00EC0154"/>
    <w:rsid w:val="00EC0468"/>
    <w:rsid w:val="00EC0DC4"/>
    <w:rsid w:val="00EC15A9"/>
    <w:rsid w:val="00EC2483"/>
    <w:rsid w:val="00EC29C8"/>
    <w:rsid w:val="00EC30BC"/>
    <w:rsid w:val="00EC36C3"/>
    <w:rsid w:val="00EC3911"/>
    <w:rsid w:val="00EC4263"/>
    <w:rsid w:val="00EC51A8"/>
    <w:rsid w:val="00EC51E8"/>
    <w:rsid w:val="00EC5487"/>
    <w:rsid w:val="00EC603C"/>
    <w:rsid w:val="00EC64D7"/>
    <w:rsid w:val="00EC6D8A"/>
    <w:rsid w:val="00EC6F3F"/>
    <w:rsid w:val="00EC7351"/>
    <w:rsid w:val="00ED03E2"/>
    <w:rsid w:val="00ED06BE"/>
    <w:rsid w:val="00ED0C4C"/>
    <w:rsid w:val="00ED1CD0"/>
    <w:rsid w:val="00ED294B"/>
    <w:rsid w:val="00ED32C6"/>
    <w:rsid w:val="00ED352E"/>
    <w:rsid w:val="00ED498E"/>
    <w:rsid w:val="00ED52D4"/>
    <w:rsid w:val="00ED5990"/>
    <w:rsid w:val="00ED5EF7"/>
    <w:rsid w:val="00ED5F85"/>
    <w:rsid w:val="00ED60EB"/>
    <w:rsid w:val="00ED6264"/>
    <w:rsid w:val="00ED6291"/>
    <w:rsid w:val="00ED6CEB"/>
    <w:rsid w:val="00ED7229"/>
    <w:rsid w:val="00ED7255"/>
    <w:rsid w:val="00ED770D"/>
    <w:rsid w:val="00ED7B6D"/>
    <w:rsid w:val="00EE0923"/>
    <w:rsid w:val="00EE1CD0"/>
    <w:rsid w:val="00EE245B"/>
    <w:rsid w:val="00EE2E01"/>
    <w:rsid w:val="00EE4161"/>
    <w:rsid w:val="00EE4F72"/>
    <w:rsid w:val="00EE53D6"/>
    <w:rsid w:val="00EE6518"/>
    <w:rsid w:val="00EE6966"/>
    <w:rsid w:val="00EE707D"/>
    <w:rsid w:val="00EE7234"/>
    <w:rsid w:val="00EE732B"/>
    <w:rsid w:val="00EE757B"/>
    <w:rsid w:val="00EF091C"/>
    <w:rsid w:val="00EF1523"/>
    <w:rsid w:val="00EF25E5"/>
    <w:rsid w:val="00EF26BC"/>
    <w:rsid w:val="00EF377D"/>
    <w:rsid w:val="00EF3B18"/>
    <w:rsid w:val="00EF3DBD"/>
    <w:rsid w:val="00EF3E60"/>
    <w:rsid w:val="00EF4212"/>
    <w:rsid w:val="00EF437C"/>
    <w:rsid w:val="00EF438A"/>
    <w:rsid w:val="00EF4D03"/>
    <w:rsid w:val="00EF4DD8"/>
    <w:rsid w:val="00EF640E"/>
    <w:rsid w:val="00EF6C6D"/>
    <w:rsid w:val="00EF73DB"/>
    <w:rsid w:val="00EF73E4"/>
    <w:rsid w:val="00EF7656"/>
    <w:rsid w:val="00EF78BC"/>
    <w:rsid w:val="00EF7A67"/>
    <w:rsid w:val="00EF7A80"/>
    <w:rsid w:val="00F00153"/>
    <w:rsid w:val="00F00F28"/>
    <w:rsid w:val="00F00FAC"/>
    <w:rsid w:val="00F01182"/>
    <w:rsid w:val="00F01A41"/>
    <w:rsid w:val="00F02200"/>
    <w:rsid w:val="00F02550"/>
    <w:rsid w:val="00F0291B"/>
    <w:rsid w:val="00F03350"/>
    <w:rsid w:val="00F03452"/>
    <w:rsid w:val="00F03F57"/>
    <w:rsid w:val="00F0456D"/>
    <w:rsid w:val="00F0470F"/>
    <w:rsid w:val="00F05E8A"/>
    <w:rsid w:val="00F100C0"/>
    <w:rsid w:val="00F10596"/>
    <w:rsid w:val="00F10DDE"/>
    <w:rsid w:val="00F11880"/>
    <w:rsid w:val="00F11972"/>
    <w:rsid w:val="00F11D5C"/>
    <w:rsid w:val="00F1229E"/>
    <w:rsid w:val="00F12A28"/>
    <w:rsid w:val="00F131AB"/>
    <w:rsid w:val="00F13264"/>
    <w:rsid w:val="00F13268"/>
    <w:rsid w:val="00F138C1"/>
    <w:rsid w:val="00F138DB"/>
    <w:rsid w:val="00F13A20"/>
    <w:rsid w:val="00F13A41"/>
    <w:rsid w:val="00F13E1B"/>
    <w:rsid w:val="00F145B0"/>
    <w:rsid w:val="00F14BF9"/>
    <w:rsid w:val="00F14F13"/>
    <w:rsid w:val="00F15C9A"/>
    <w:rsid w:val="00F15DFA"/>
    <w:rsid w:val="00F15FDD"/>
    <w:rsid w:val="00F161B9"/>
    <w:rsid w:val="00F17711"/>
    <w:rsid w:val="00F17993"/>
    <w:rsid w:val="00F17A2A"/>
    <w:rsid w:val="00F17E0A"/>
    <w:rsid w:val="00F20338"/>
    <w:rsid w:val="00F2066C"/>
    <w:rsid w:val="00F209D8"/>
    <w:rsid w:val="00F20A0D"/>
    <w:rsid w:val="00F20AD9"/>
    <w:rsid w:val="00F210F5"/>
    <w:rsid w:val="00F2171C"/>
    <w:rsid w:val="00F218D2"/>
    <w:rsid w:val="00F21AEB"/>
    <w:rsid w:val="00F21B23"/>
    <w:rsid w:val="00F22576"/>
    <w:rsid w:val="00F22E3A"/>
    <w:rsid w:val="00F22F06"/>
    <w:rsid w:val="00F22F0B"/>
    <w:rsid w:val="00F235AB"/>
    <w:rsid w:val="00F23600"/>
    <w:rsid w:val="00F245F0"/>
    <w:rsid w:val="00F246AA"/>
    <w:rsid w:val="00F24D5C"/>
    <w:rsid w:val="00F24F17"/>
    <w:rsid w:val="00F2565C"/>
    <w:rsid w:val="00F25811"/>
    <w:rsid w:val="00F25A42"/>
    <w:rsid w:val="00F25B5C"/>
    <w:rsid w:val="00F2642B"/>
    <w:rsid w:val="00F26635"/>
    <w:rsid w:val="00F26703"/>
    <w:rsid w:val="00F26DA0"/>
    <w:rsid w:val="00F270F4"/>
    <w:rsid w:val="00F2712C"/>
    <w:rsid w:val="00F27A38"/>
    <w:rsid w:val="00F27B51"/>
    <w:rsid w:val="00F27CE3"/>
    <w:rsid w:val="00F27F6F"/>
    <w:rsid w:val="00F30041"/>
    <w:rsid w:val="00F30D8F"/>
    <w:rsid w:val="00F310E5"/>
    <w:rsid w:val="00F3121C"/>
    <w:rsid w:val="00F3169A"/>
    <w:rsid w:val="00F316B4"/>
    <w:rsid w:val="00F31B62"/>
    <w:rsid w:val="00F32311"/>
    <w:rsid w:val="00F32585"/>
    <w:rsid w:val="00F326BD"/>
    <w:rsid w:val="00F3314A"/>
    <w:rsid w:val="00F33353"/>
    <w:rsid w:val="00F33B8B"/>
    <w:rsid w:val="00F33D60"/>
    <w:rsid w:val="00F33E6E"/>
    <w:rsid w:val="00F34841"/>
    <w:rsid w:val="00F348DF"/>
    <w:rsid w:val="00F34C8E"/>
    <w:rsid w:val="00F34D7E"/>
    <w:rsid w:val="00F34F5F"/>
    <w:rsid w:val="00F356A4"/>
    <w:rsid w:val="00F35975"/>
    <w:rsid w:val="00F3647E"/>
    <w:rsid w:val="00F36734"/>
    <w:rsid w:val="00F36ADD"/>
    <w:rsid w:val="00F36BAC"/>
    <w:rsid w:val="00F36DEF"/>
    <w:rsid w:val="00F36E5A"/>
    <w:rsid w:val="00F3720C"/>
    <w:rsid w:val="00F37435"/>
    <w:rsid w:val="00F37DB3"/>
    <w:rsid w:val="00F4045B"/>
    <w:rsid w:val="00F40B43"/>
    <w:rsid w:val="00F40D42"/>
    <w:rsid w:val="00F4135D"/>
    <w:rsid w:val="00F417E3"/>
    <w:rsid w:val="00F428D8"/>
    <w:rsid w:val="00F4293B"/>
    <w:rsid w:val="00F42B7B"/>
    <w:rsid w:val="00F42D2F"/>
    <w:rsid w:val="00F42EEB"/>
    <w:rsid w:val="00F43278"/>
    <w:rsid w:val="00F43C65"/>
    <w:rsid w:val="00F43E8D"/>
    <w:rsid w:val="00F442B8"/>
    <w:rsid w:val="00F44422"/>
    <w:rsid w:val="00F446F1"/>
    <w:rsid w:val="00F447C0"/>
    <w:rsid w:val="00F44916"/>
    <w:rsid w:val="00F44EDE"/>
    <w:rsid w:val="00F45929"/>
    <w:rsid w:val="00F45A47"/>
    <w:rsid w:val="00F45C4A"/>
    <w:rsid w:val="00F46106"/>
    <w:rsid w:val="00F462D9"/>
    <w:rsid w:val="00F463ED"/>
    <w:rsid w:val="00F46486"/>
    <w:rsid w:val="00F47219"/>
    <w:rsid w:val="00F47290"/>
    <w:rsid w:val="00F475EF"/>
    <w:rsid w:val="00F50064"/>
    <w:rsid w:val="00F502E1"/>
    <w:rsid w:val="00F5039B"/>
    <w:rsid w:val="00F509F0"/>
    <w:rsid w:val="00F50CE2"/>
    <w:rsid w:val="00F510AC"/>
    <w:rsid w:val="00F517B0"/>
    <w:rsid w:val="00F51D50"/>
    <w:rsid w:val="00F52D51"/>
    <w:rsid w:val="00F53279"/>
    <w:rsid w:val="00F532CE"/>
    <w:rsid w:val="00F5374B"/>
    <w:rsid w:val="00F53991"/>
    <w:rsid w:val="00F53FB0"/>
    <w:rsid w:val="00F54462"/>
    <w:rsid w:val="00F558D4"/>
    <w:rsid w:val="00F559DB"/>
    <w:rsid w:val="00F55AB1"/>
    <w:rsid w:val="00F56605"/>
    <w:rsid w:val="00F56EC4"/>
    <w:rsid w:val="00F572C0"/>
    <w:rsid w:val="00F5733A"/>
    <w:rsid w:val="00F5736C"/>
    <w:rsid w:val="00F5737D"/>
    <w:rsid w:val="00F5779E"/>
    <w:rsid w:val="00F579A3"/>
    <w:rsid w:val="00F57B07"/>
    <w:rsid w:val="00F60205"/>
    <w:rsid w:val="00F6052C"/>
    <w:rsid w:val="00F60E79"/>
    <w:rsid w:val="00F61799"/>
    <w:rsid w:val="00F61AC0"/>
    <w:rsid w:val="00F61F6F"/>
    <w:rsid w:val="00F62263"/>
    <w:rsid w:val="00F623A9"/>
    <w:rsid w:val="00F6241F"/>
    <w:rsid w:val="00F625BA"/>
    <w:rsid w:val="00F62788"/>
    <w:rsid w:val="00F62833"/>
    <w:rsid w:val="00F62D51"/>
    <w:rsid w:val="00F62DD3"/>
    <w:rsid w:val="00F638E0"/>
    <w:rsid w:val="00F63C82"/>
    <w:rsid w:val="00F640EE"/>
    <w:rsid w:val="00F6420E"/>
    <w:rsid w:val="00F648A7"/>
    <w:rsid w:val="00F65260"/>
    <w:rsid w:val="00F65575"/>
    <w:rsid w:val="00F655D0"/>
    <w:rsid w:val="00F65A48"/>
    <w:rsid w:val="00F65CE3"/>
    <w:rsid w:val="00F660B4"/>
    <w:rsid w:val="00F6610D"/>
    <w:rsid w:val="00F666C3"/>
    <w:rsid w:val="00F66885"/>
    <w:rsid w:val="00F66C77"/>
    <w:rsid w:val="00F67084"/>
    <w:rsid w:val="00F67350"/>
    <w:rsid w:val="00F6747E"/>
    <w:rsid w:val="00F702C5"/>
    <w:rsid w:val="00F71683"/>
    <w:rsid w:val="00F71A81"/>
    <w:rsid w:val="00F71F78"/>
    <w:rsid w:val="00F72144"/>
    <w:rsid w:val="00F726F9"/>
    <w:rsid w:val="00F72996"/>
    <w:rsid w:val="00F74151"/>
    <w:rsid w:val="00F744E2"/>
    <w:rsid w:val="00F74B68"/>
    <w:rsid w:val="00F74CB5"/>
    <w:rsid w:val="00F74EEC"/>
    <w:rsid w:val="00F758A4"/>
    <w:rsid w:val="00F758B1"/>
    <w:rsid w:val="00F758FB"/>
    <w:rsid w:val="00F75FCF"/>
    <w:rsid w:val="00F76A93"/>
    <w:rsid w:val="00F77669"/>
    <w:rsid w:val="00F804C8"/>
    <w:rsid w:val="00F80515"/>
    <w:rsid w:val="00F808D5"/>
    <w:rsid w:val="00F80F6B"/>
    <w:rsid w:val="00F81226"/>
    <w:rsid w:val="00F821FB"/>
    <w:rsid w:val="00F8259A"/>
    <w:rsid w:val="00F82608"/>
    <w:rsid w:val="00F82616"/>
    <w:rsid w:val="00F82B36"/>
    <w:rsid w:val="00F82D05"/>
    <w:rsid w:val="00F830B1"/>
    <w:rsid w:val="00F8383B"/>
    <w:rsid w:val="00F841E0"/>
    <w:rsid w:val="00F84366"/>
    <w:rsid w:val="00F8444B"/>
    <w:rsid w:val="00F8470D"/>
    <w:rsid w:val="00F847BF"/>
    <w:rsid w:val="00F84AE4"/>
    <w:rsid w:val="00F84F3C"/>
    <w:rsid w:val="00F852E4"/>
    <w:rsid w:val="00F857C1"/>
    <w:rsid w:val="00F85C2D"/>
    <w:rsid w:val="00F85F0D"/>
    <w:rsid w:val="00F863D2"/>
    <w:rsid w:val="00F86ABA"/>
    <w:rsid w:val="00F87169"/>
    <w:rsid w:val="00F87B18"/>
    <w:rsid w:val="00F87E4E"/>
    <w:rsid w:val="00F90283"/>
    <w:rsid w:val="00F909A5"/>
    <w:rsid w:val="00F90B34"/>
    <w:rsid w:val="00F90C3F"/>
    <w:rsid w:val="00F90E1E"/>
    <w:rsid w:val="00F9196D"/>
    <w:rsid w:val="00F919F0"/>
    <w:rsid w:val="00F91DD8"/>
    <w:rsid w:val="00F920C7"/>
    <w:rsid w:val="00F92222"/>
    <w:rsid w:val="00F92453"/>
    <w:rsid w:val="00F927CC"/>
    <w:rsid w:val="00F92B0C"/>
    <w:rsid w:val="00F93BCB"/>
    <w:rsid w:val="00F93D3E"/>
    <w:rsid w:val="00F93E51"/>
    <w:rsid w:val="00F94679"/>
    <w:rsid w:val="00F94A50"/>
    <w:rsid w:val="00F94AAF"/>
    <w:rsid w:val="00F950C9"/>
    <w:rsid w:val="00F95102"/>
    <w:rsid w:val="00F95C83"/>
    <w:rsid w:val="00F96184"/>
    <w:rsid w:val="00F963D4"/>
    <w:rsid w:val="00F966B7"/>
    <w:rsid w:val="00F9718A"/>
    <w:rsid w:val="00F97507"/>
    <w:rsid w:val="00F97652"/>
    <w:rsid w:val="00F97C64"/>
    <w:rsid w:val="00FA095D"/>
    <w:rsid w:val="00FA0A0F"/>
    <w:rsid w:val="00FA1060"/>
    <w:rsid w:val="00FA128A"/>
    <w:rsid w:val="00FA1561"/>
    <w:rsid w:val="00FA1963"/>
    <w:rsid w:val="00FA1ECC"/>
    <w:rsid w:val="00FA21A2"/>
    <w:rsid w:val="00FA231D"/>
    <w:rsid w:val="00FA23C1"/>
    <w:rsid w:val="00FA2AE3"/>
    <w:rsid w:val="00FA3289"/>
    <w:rsid w:val="00FA38F8"/>
    <w:rsid w:val="00FA3D74"/>
    <w:rsid w:val="00FA3EA1"/>
    <w:rsid w:val="00FA4151"/>
    <w:rsid w:val="00FA48AB"/>
    <w:rsid w:val="00FA4B26"/>
    <w:rsid w:val="00FA4BD6"/>
    <w:rsid w:val="00FA50D1"/>
    <w:rsid w:val="00FA562C"/>
    <w:rsid w:val="00FA56F6"/>
    <w:rsid w:val="00FA5900"/>
    <w:rsid w:val="00FA6451"/>
    <w:rsid w:val="00FA759B"/>
    <w:rsid w:val="00FA7AB3"/>
    <w:rsid w:val="00FA7DBE"/>
    <w:rsid w:val="00FA7E86"/>
    <w:rsid w:val="00FB000B"/>
    <w:rsid w:val="00FB1086"/>
    <w:rsid w:val="00FB1B93"/>
    <w:rsid w:val="00FB2253"/>
    <w:rsid w:val="00FB2E4C"/>
    <w:rsid w:val="00FB2F69"/>
    <w:rsid w:val="00FB3BCE"/>
    <w:rsid w:val="00FB464D"/>
    <w:rsid w:val="00FB476E"/>
    <w:rsid w:val="00FB4B2B"/>
    <w:rsid w:val="00FB4DB6"/>
    <w:rsid w:val="00FB5166"/>
    <w:rsid w:val="00FB5967"/>
    <w:rsid w:val="00FB5FE9"/>
    <w:rsid w:val="00FB5FF7"/>
    <w:rsid w:val="00FB60CF"/>
    <w:rsid w:val="00FB6424"/>
    <w:rsid w:val="00FB659F"/>
    <w:rsid w:val="00FB672B"/>
    <w:rsid w:val="00FB67E0"/>
    <w:rsid w:val="00FB6F98"/>
    <w:rsid w:val="00FB7159"/>
    <w:rsid w:val="00FB798B"/>
    <w:rsid w:val="00FC00B6"/>
    <w:rsid w:val="00FC0268"/>
    <w:rsid w:val="00FC0304"/>
    <w:rsid w:val="00FC0885"/>
    <w:rsid w:val="00FC089B"/>
    <w:rsid w:val="00FC0B45"/>
    <w:rsid w:val="00FC1304"/>
    <w:rsid w:val="00FC1D8F"/>
    <w:rsid w:val="00FC2DA3"/>
    <w:rsid w:val="00FC4593"/>
    <w:rsid w:val="00FC4F86"/>
    <w:rsid w:val="00FC517A"/>
    <w:rsid w:val="00FC55A6"/>
    <w:rsid w:val="00FC55E8"/>
    <w:rsid w:val="00FC55EE"/>
    <w:rsid w:val="00FC568F"/>
    <w:rsid w:val="00FC5AAC"/>
    <w:rsid w:val="00FC5F1E"/>
    <w:rsid w:val="00FC7276"/>
    <w:rsid w:val="00FC73E0"/>
    <w:rsid w:val="00FD0454"/>
    <w:rsid w:val="00FD1592"/>
    <w:rsid w:val="00FD1FE7"/>
    <w:rsid w:val="00FD2020"/>
    <w:rsid w:val="00FD33D6"/>
    <w:rsid w:val="00FD3713"/>
    <w:rsid w:val="00FD3EBA"/>
    <w:rsid w:val="00FD3F01"/>
    <w:rsid w:val="00FD432E"/>
    <w:rsid w:val="00FD4580"/>
    <w:rsid w:val="00FD4751"/>
    <w:rsid w:val="00FD47B8"/>
    <w:rsid w:val="00FD4AEA"/>
    <w:rsid w:val="00FD55B5"/>
    <w:rsid w:val="00FD6FCF"/>
    <w:rsid w:val="00FD7A2C"/>
    <w:rsid w:val="00FD7E47"/>
    <w:rsid w:val="00FE0590"/>
    <w:rsid w:val="00FE0717"/>
    <w:rsid w:val="00FE1615"/>
    <w:rsid w:val="00FE1C9B"/>
    <w:rsid w:val="00FE2487"/>
    <w:rsid w:val="00FE2855"/>
    <w:rsid w:val="00FE286C"/>
    <w:rsid w:val="00FE2D60"/>
    <w:rsid w:val="00FE2F89"/>
    <w:rsid w:val="00FE39BA"/>
    <w:rsid w:val="00FE3DAE"/>
    <w:rsid w:val="00FE3F96"/>
    <w:rsid w:val="00FE5187"/>
    <w:rsid w:val="00FE5757"/>
    <w:rsid w:val="00FE5F9C"/>
    <w:rsid w:val="00FE64BF"/>
    <w:rsid w:val="00FE7346"/>
    <w:rsid w:val="00FE7FD9"/>
    <w:rsid w:val="00FF0353"/>
    <w:rsid w:val="00FF0D42"/>
    <w:rsid w:val="00FF0E43"/>
    <w:rsid w:val="00FF1892"/>
    <w:rsid w:val="00FF1D99"/>
    <w:rsid w:val="00FF20D2"/>
    <w:rsid w:val="00FF20E2"/>
    <w:rsid w:val="00FF27FD"/>
    <w:rsid w:val="00FF28C3"/>
    <w:rsid w:val="00FF2E62"/>
    <w:rsid w:val="00FF370E"/>
    <w:rsid w:val="00FF375B"/>
    <w:rsid w:val="00FF39EB"/>
    <w:rsid w:val="00FF3C06"/>
    <w:rsid w:val="00FF3F24"/>
    <w:rsid w:val="00FF4736"/>
    <w:rsid w:val="00FF4762"/>
    <w:rsid w:val="00FF476A"/>
    <w:rsid w:val="00FF4AC0"/>
    <w:rsid w:val="00FF5242"/>
    <w:rsid w:val="00FF54C3"/>
    <w:rsid w:val="00FF5864"/>
    <w:rsid w:val="00FF5EF0"/>
    <w:rsid w:val="00FF5FB3"/>
    <w:rsid w:val="00FF67C4"/>
    <w:rsid w:val="00FF6FD5"/>
    <w:rsid w:val="00FF7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D1AB"/>
  <w15:docId w15:val="{13387DF0-19E9-4E30-A9F9-56C23B13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C4E"/>
    <w:pPr>
      <w:autoSpaceDE w:val="0"/>
      <w:autoSpaceDN w:val="0"/>
      <w:adjustRightInd w:val="0"/>
      <w:spacing w:after="0" w:line="240" w:lineRule="auto"/>
    </w:pPr>
    <w:rPr>
      <w:rFonts w:ascii="Times New Roman" w:eastAsia="Times New Roman" w:hAnsi="Times New Roman" w:cs="Times New Roman"/>
      <w:color w:val="000000"/>
      <w:shd w:val="clear" w:color="auto" w:fill="FFFFFF"/>
      <w:lang w:eastAsia="pl-PL"/>
    </w:rPr>
  </w:style>
  <w:style w:type="paragraph" w:styleId="Nagwek1">
    <w:name w:val="heading 1"/>
    <w:basedOn w:val="Normalny"/>
    <w:next w:val="Normalny"/>
    <w:link w:val="Nagwek1Znak"/>
    <w:uiPriority w:val="9"/>
    <w:qFormat/>
    <w:rsid w:val="005930F0"/>
    <w:pPr>
      <w:keepNext/>
      <w:keepLines/>
      <w:autoSpaceDE/>
      <w:autoSpaceDN/>
      <w:adjustRightInd/>
      <w:spacing w:before="240" w:line="256" w:lineRule="auto"/>
      <w:outlineLvl w:val="0"/>
    </w:pPr>
    <w:rPr>
      <w:rFonts w:asciiTheme="majorHAnsi" w:eastAsiaTheme="majorEastAsia" w:hAnsiTheme="majorHAnsi" w:cstheme="majorBidi"/>
      <w:color w:val="2E74B5" w:themeColor="accent1" w:themeShade="BF"/>
      <w:sz w:val="32"/>
      <w:szCs w:val="32"/>
      <w:shd w:val="clear" w:color="auto" w:fill="auto"/>
      <w:lang w:eastAsia="en-US"/>
    </w:rPr>
  </w:style>
  <w:style w:type="paragraph" w:styleId="Nagwek2">
    <w:name w:val="heading 2"/>
    <w:basedOn w:val="Normalny"/>
    <w:link w:val="Nagwek2Znak"/>
    <w:uiPriority w:val="9"/>
    <w:qFormat/>
    <w:rsid w:val="00EC3911"/>
    <w:pPr>
      <w:autoSpaceDE/>
      <w:autoSpaceDN/>
      <w:adjustRightInd/>
      <w:spacing w:before="100" w:beforeAutospacing="1" w:after="100" w:afterAutospacing="1"/>
      <w:outlineLvl w:val="1"/>
    </w:pPr>
    <w:rPr>
      <w:b/>
      <w:bCs/>
      <w:color w:val="auto"/>
      <w:sz w:val="36"/>
      <w:szCs w:val="36"/>
      <w:shd w:val="clear" w:color="auto" w:fill="auto"/>
    </w:rPr>
  </w:style>
  <w:style w:type="paragraph" w:styleId="Nagwek3">
    <w:name w:val="heading 3"/>
    <w:basedOn w:val="Normalny"/>
    <w:next w:val="Normalny"/>
    <w:link w:val="Nagwek3Znak"/>
    <w:uiPriority w:val="9"/>
    <w:unhideWhenUsed/>
    <w:qFormat/>
    <w:rsid w:val="00B47E1B"/>
    <w:pPr>
      <w:keepNext/>
      <w:keepLines/>
      <w:autoSpaceDE/>
      <w:autoSpaceDN/>
      <w:adjustRightInd/>
      <w:spacing w:before="200" w:line="259" w:lineRule="auto"/>
      <w:outlineLvl w:val="2"/>
    </w:pPr>
    <w:rPr>
      <w:rFonts w:asciiTheme="majorHAnsi" w:eastAsiaTheme="majorEastAsia" w:hAnsiTheme="majorHAnsi" w:cstheme="majorBidi"/>
      <w:b/>
      <w:bCs/>
      <w:color w:val="5B9BD5" w:themeColor="accent1"/>
      <w:shd w:val="clear" w:color="auto" w:fill="auto"/>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D7B6D"/>
    <w:rPr>
      <w:sz w:val="16"/>
      <w:szCs w:val="16"/>
    </w:rPr>
  </w:style>
  <w:style w:type="paragraph" w:styleId="Tekstkomentarza">
    <w:name w:val="annotation text"/>
    <w:basedOn w:val="Normalny"/>
    <w:link w:val="TekstkomentarzaZnak"/>
    <w:uiPriority w:val="99"/>
    <w:semiHidden/>
    <w:unhideWhenUsed/>
    <w:rsid w:val="00ED7B6D"/>
    <w:pPr>
      <w:autoSpaceDE/>
      <w:autoSpaceDN/>
      <w:adjustRightInd/>
      <w:spacing w:after="160"/>
    </w:pPr>
    <w:rPr>
      <w:rFonts w:asciiTheme="minorHAnsi" w:eastAsiaTheme="minorHAnsi" w:hAnsiTheme="minorHAnsi" w:cstheme="minorBidi"/>
      <w:color w:val="auto"/>
      <w:sz w:val="20"/>
      <w:szCs w:val="20"/>
      <w:shd w:val="clear" w:color="auto" w:fill="auto"/>
      <w:lang w:eastAsia="en-US"/>
    </w:rPr>
  </w:style>
  <w:style w:type="character" w:customStyle="1" w:styleId="TekstkomentarzaZnak">
    <w:name w:val="Tekst komentarza Znak"/>
    <w:basedOn w:val="Domylnaczcionkaakapitu"/>
    <w:link w:val="Tekstkomentarza"/>
    <w:uiPriority w:val="99"/>
    <w:semiHidden/>
    <w:rsid w:val="00ED7B6D"/>
    <w:rPr>
      <w:sz w:val="20"/>
      <w:szCs w:val="20"/>
    </w:rPr>
  </w:style>
  <w:style w:type="paragraph" w:styleId="Tematkomentarza">
    <w:name w:val="annotation subject"/>
    <w:basedOn w:val="Tekstkomentarza"/>
    <w:next w:val="Tekstkomentarza"/>
    <w:link w:val="TematkomentarzaZnak"/>
    <w:uiPriority w:val="99"/>
    <w:semiHidden/>
    <w:unhideWhenUsed/>
    <w:rsid w:val="00ED7B6D"/>
    <w:rPr>
      <w:b/>
      <w:bCs/>
    </w:rPr>
  </w:style>
  <w:style w:type="character" w:customStyle="1" w:styleId="TematkomentarzaZnak">
    <w:name w:val="Temat komentarza Znak"/>
    <w:basedOn w:val="TekstkomentarzaZnak"/>
    <w:link w:val="Tematkomentarza"/>
    <w:uiPriority w:val="99"/>
    <w:semiHidden/>
    <w:rsid w:val="00ED7B6D"/>
    <w:rPr>
      <w:b/>
      <w:bCs/>
      <w:sz w:val="20"/>
      <w:szCs w:val="20"/>
    </w:rPr>
  </w:style>
  <w:style w:type="paragraph" w:styleId="Tekstdymka">
    <w:name w:val="Balloon Text"/>
    <w:basedOn w:val="Normalny"/>
    <w:link w:val="TekstdymkaZnak"/>
    <w:uiPriority w:val="99"/>
    <w:semiHidden/>
    <w:unhideWhenUsed/>
    <w:rsid w:val="00ED7B6D"/>
    <w:pPr>
      <w:autoSpaceDE/>
      <w:autoSpaceDN/>
      <w:adjustRightInd/>
    </w:pPr>
    <w:rPr>
      <w:rFonts w:ascii="Segoe UI" w:eastAsiaTheme="minorHAnsi" w:hAnsi="Segoe UI" w:cs="Segoe UI"/>
      <w:color w:val="auto"/>
      <w:sz w:val="18"/>
      <w:szCs w:val="18"/>
      <w:shd w:val="clear" w:color="auto" w:fill="auto"/>
      <w:lang w:eastAsia="en-US"/>
    </w:rPr>
  </w:style>
  <w:style w:type="character" w:customStyle="1" w:styleId="TekstdymkaZnak">
    <w:name w:val="Tekst dymka Znak"/>
    <w:basedOn w:val="Domylnaczcionkaakapitu"/>
    <w:link w:val="Tekstdymka"/>
    <w:uiPriority w:val="99"/>
    <w:semiHidden/>
    <w:rsid w:val="00ED7B6D"/>
    <w:rPr>
      <w:rFonts w:ascii="Segoe UI" w:hAnsi="Segoe UI" w:cs="Segoe UI"/>
      <w:sz w:val="18"/>
      <w:szCs w:val="18"/>
    </w:rPr>
  </w:style>
  <w:style w:type="paragraph" w:styleId="Nagwek">
    <w:name w:val="header"/>
    <w:basedOn w:val="Normalny"/>
    <w:link w:val="NagwekZnak"/>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NagwekZnak">
    <w:name w:val="Nagłówek Znak"/>
    <w:basedOn w:val="Domylnaczcionkaakapitu"/>
    <w:link w:val="Nagwek"/>
    <w:rsid w:val="00B13825"/>
  </w:style>
  <w:style w:type="paragraph" w:styleId="Stopka">
    <w:name w:val="footer"/>
    <w:basedOn w:val="Normalny"/>
    <w:link w:val="StopkaZnak"/>
    <w:uiPriority w:val="99"/>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StopkaZnak">
    <w:name w:val="Stopka Znak"/>
    <w:basedOn w:val="Domylnaczcionkaakapitu"/>
    <w:link w:val="Stopka"/>
    <w:uiPriority w:val="99"/>
    <w:rsid w:val="00B13825"/>
  </w:style>
  <w:style w:type="character" w:styleId="Hipercze">
    <w:name w:val="Hyperlink"/>
    <w:unhideWhenUsed/>
    <w:rsid w:val="00C10911"/>
    <w:rPr>
      <w:color w:val="000080"/>
      <w:u w:val="single"/>
    </w:rPr>
  </w:style>
  <w:style w:type="paragraph" w:styleId="Akapitzlist">
    <w:name w:val="List Paragraph"/>
    <w:basedOn w:val="Normalny"/>
    <w:uiPriority w:val="34"/>
    <w:qFormat/>
    <w:rsid w:val="000F1F01"/>
    <w:pPr>
      <w:autoSpaceDE/>
      <w:autoSpaceDN/>
      <w:adjustRightInd/>
      <w:ind w:left="708"/>
    </w:pPr>
    <w:rPr>
      <w:color w:val="auto"/>
      <w:sz w:val="24"/>
      <w:szCs w:val="24"/>
      <w:shd w:val="clear" w:color="auto" w:fill="auto"/>
    </w:rPr>
  </w:style>
  <w:style w:type="paragraph" w:styleId="Tekstprzypisukocowego">
    <w:name w:val="endnote text"/>
    <w:basedOn w:val="Normalny"/>
    <w:link w:val="TekstprzypisukocowegoZnak"/>
    <w:uiPriority w:val="99"/>
    <w:semiHidden/>
    <w:unhideWhenUsed/>
    <w:rsid w:val="00C829B1"/>
    <w:pPr>
      <w:autoSpaceDE/>
      <w:autoSpaceDN/>
      <w:adjustRightInd/>
    </w:pPr>
    <w:rPr>
      <w:rFonts w:asciiTheme="minorHAnsi" w:eastAsiaTheme="minorHAnsi" w:hAnsiTheme="minorHAnsi" w:cstheme="minorBidi"/>
      <w:color w:val="auto"/>
      <w:sz w:val="20"/>
      <w:szCs w:val="20"/>
      <w:shd w:val="clear" w:color="auto" w:fill="auto"/>
      <w:lang w:eastAsia="en-US"/>
    </w:rPr>
  </w:style>
  <w:style w:type="character" w:customStyle="1" w:styleId="TekstprzypisukocowegoZnak">
    <w:name w:val="Tekst przypisu końcowego Znak"/>
    <w:basedOn w:val="Domylnaczcionkaakapitu"/>
    <w:link w:val="Tekstprzypisukocowego"/>
    <w:uiPriority w:val="99"/>
    <w:semiHidden/>
    <w:rsid w:val="00C829B1"/>
    <w:rPr>
      <w:sz w:val="20"/>
      <w:szCs w:val="20"/>
    </w:rPr>
  </w:style>
  <w:style w:type="character" w:styleId="Odwoanieprzypisukocowego">
    <w:name w:val="endnote reference"/>
    <w:basedOn w:val="Domylnaczcionkaakapitu"/>
    <w:uiPriority w:val="99"/>
    <w:semiHidden/>
    <w:unhideWhenUsed/>
    <w:rsid w:val="00C829B1"/>
    <w:rPr>
      <w:vertAlign w:val="superscript"/>
    </w:rPr>
  </w:style>
  <w:style w:type="paragraph" w:styleId="Poprawka">
    <w:name w:val="Revision"/>
    <w:hidden/>
    <w:uiPriority w:val="99"/>
    <w:semiHidden/>
    <w:rsid w:val="001A5CA1"/>
    <w:pPr>
      <w:spacing w:after="0" w:line="240" w:lineRule="auto"/>
    </w:pPr>
  </w:style>
  <w:style w:type="character" w:customStyle="1" w:styleId="Nagwek2Znak">
    <w:name w:val="Nagłówek 2 Znak"/>
    <w:basedOn w:val="Domylnaczcionkaakapitu"/>
    <w:link w:val="Nagwek2"/>
    <w:uiPriority w:val="9"/>
    <w:rsid w:val="00EC3911"/>
    <w:rPr>
      <w:rFonts w:ascii="Times New Roman" w:eastAsia="Times New Roman" w:hAnsi="Times New Roman" w:cs="Times New Roman"/>
      <w:b/>
      <w:bCs/>
      <w:sz w:val="36"/>
      <w:szCs w:val="36"/>
      <w:lang w:eastAsia="pl-PL"/>
    </w:rPr>
  </w:style>
  <w:style w:type="paragraph" w:styleId="Bezodstpw">
    <w:name w:val="No Spacing"/>
    <w:qFormat/>
    <w:rsid w:val="000A4DFD"/>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customStyle="1" w:styleId="Default">
    <w:name w:val="Default"/>
    <w:qFormat/>
    <w:rsid w:val="00FC00B6"/>
    <w:pPr>
      <w:suppressAutoHyphens/>
      <w:spacing w:after="200" w:line="276" w:lineRule="auto"/>
    </w:pPr>
    <w:rPr>
      <w:rFonts w:ascii="Times New Roman" w:eastAsia="Calibri" w:hAnsi="Times New Roman" w:cs="Times New Roman"/>
      <w:color w:val="000000"/>
      <w:sz w:val="24"/>
    </w:rPr>
  </w:style>
  <w:style w:type="character" w:customStyle="1" w:styleId="Nagwek3Znak">
    <w:name w:val="Nagłówek 3 Znak"/>
    <w:basedOn w:val="Domylnaczcionkaakapitu"/>
    <w:link w:val="Nagwek3"/>
    <w:uiPriority w:val="9"/>
    <w:rsid w:val="00B47E1B"/>
    <w:rPr>
      <w:rFonts w:asciiTheme="majorHAnsi" w:eastAsiaTheme="majorEastAsia" w:hAnsiTheme="majorHAnsi" w:cstheme="majorBidi"/>
      <w:b/>
      <w:bCs/>
      <w:color w:val="5B9BD5" w:themeColor="accent1"/>
    </w:rPr>
  </w:style>
  <w:style w:type="character" w:customStyle="1" w:styleId="hgkelc">
    <w:name w:val="hgkelc"/>
    <w:basedOn w:val="Domylnaczcionkaakapitu"/>
    <w:uiPriority w:val="99"/>
    <w:rsid w:val="00A71647"/>
  </w:style>
  <w:style w:type="paragraph" w:customStyle="1" w:styleId="Standard">
    <w:name w:val="Standard"/>
    <w:rsid w:val="008F7D3C"/>
    <w:pPr>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paragraph" w:styleId="NormalnyWeb">
    <w:name w:val="Normal (Web)"/>
    <w:basedOn w:val="Normalny"/>
    <w:uiPriority w:val="99"/>
    <w:unhideWhenUsed/>
    <w:rsid w:val="00CF5E82"/>
    <w:pPr>
      <w:autoSpaceDE/>
      <w:autoSpaceDN/>
      <w:adjustRightInd/>
      <w:spacing w:before="100" w:beforeAutospacing="1" w:after="100" w:afterAutospacing="1"/>
    </w:pPr>
    <w:rPr>
      <w:color w:val="auto"/>
      <w:sz w:val="24"/>
      <w:szCs w:val="24"/>
      <w:shd w:val="clear" w:color="auto" w:fill="auto"/>
    </w:rPr>
  </w:style>
  <w:style w:type="character" w:styleId="Uwydatnienie">
    <w:name w:val="Emphasis"/>
    <w:basedOn w:val="Domylnaczcionkaakapitu"/>
    <w:uiPriority w:val="20"/>
    <w:qFormat/>
    <w:rsid w:val="0014037D"/>
    <w:rPr>
      <w:i/>
      <w:iCs/>
    </w:rPr>
  </w:style>
  <w:style w:type="character" w:styleId="Pogrubienie">
    <w:name w:val="Strong"/>
    <w:basedOn w:val="Domylnaczcionkaakapitu"/>
    <w:uiPriority w:val="22"/>
    <w:qFormat/>
    <w:rsid w:val="0089265F"/>
    <w:rPr>
      <w:b/>
      <w:bCs/>
    </w:rPr>
  </w:style>
  <w:style w:type="character" w:customStyle="1" w:styleId="Nagwek1Znak">
    <w:name w:val="Nagłówek 1 Znak"/>
    <w:basedOn w:val="Domylnaczcionkaakapitu"/>
    <w:link w:val="Nagwek1"/>
    <w:uiPriority w:val="9"/>
    <w:rsid w:val="005930F0"/>
    <w:rPr>
      <w:rFonts w:asciiTheme="majorHAnsi" w:eastAsiaTheme="majorEastAsia" w:hAnsiTheme="majorHAnsi" w:cstheme="majorBidi"/>
      <w:color w:val="2E74B5" w:themeColor="accent1" w:themeShade="BF"/>
      <w:sz w:val="32"/>
      <w:szCs w:val="32"/>
    </w:rPr>
  </w:style>
  <w:style w:type="character" w:customStyle="1" w:styleId="t286pc">
    <w:name w:val="t286pc"/>
    <w:basedOn w:val="Domylnaczcionkaakapitu"/>
    <w:rsid w:val="00F97507"/>
  </w:style>
  <w:style w:type="paragraph" w:customStyle="1" w:styleId="isselectedend">
    <w:name w:val="isselectedend"/>
    <w:basedOn w:val="Normalny"/>
    <w:rsid w:val="000B17CC"/>
    <w:pPr>
      <w:autoSpaceDE/>
      <w:autoSpaceDN/>
      <w:adjustRightInd/>
      <w:spacing w:before="100" w:beforeAutospacing="1" w:after="100" w:afterAutospacing="1"/>
    </w:pPr>
    <w:rPr>
      <w:color w:val="auto"/>
      <w:sz w:val="24"/>
      <w:szCs w:val="24"/>
      <w:shd w:val="clear" w:color="auto" w:fill="auto"/>
    </w:rPr>
  </w:style>
  <w:style w:type="character" w:customStyle="1" w:styleId="whitespace-normal">
    <w:name w:val="whitespace-normal"/>
    <w:basedOn w:val="Domylnaczcionkaakapitu"/>
    <w:rsid w:val="0073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422">
      <w:bodyDiv w:val="1"/>
      <w:marLeft w:val="0"/>
      <w:marRight w:val="0"/>
      <w:marTop w:val="0"/>
      <w:marBottom w:val="0"/>
      <w:divBdr>
        <w:top w:val="none" w:sz="0" w:space="0" w:color="auto"/>
        <w:left w:val="none" w:sz="0" w:space="0" w:color="auto"/>
        <w:bottom w:val="none" w:sz="0" w:space="0" w:color="auto"/>
        <w:right w:val="none" w:sz="0" w:space="0" w:color="auto"/>
      </w:divBdr>
    </w:div>
    <w:div w:id="61373165">
      <w:bodyDiv w:val="1"/>
      <w:marLeft w:val="0"/>
      <w:marRight w:val="0"/>
      <w:marTop w:val="0"/>
      <w:marBottom w:val="0"/>
      <w:divBdr>
        <w:top w:val="none" w:sz="0" w:space="0" w:color="auto"/>
        <w:left w:val="none" w:sz="0" w:space="0" w:color="auto"/>
        <w:bottom w:val="none" w:sz="0" w:space="0" w:color="auto"/>
        <w:right w:val="none" w:sz="0" w:space="0" w:color="auto"/>
      </w:divBdr>
    </w:div>
    <w:div w:id="121923566">
      <w:bodyDiv w:val="1"/>
      <w:marLeft w:val="0"/>
      <w:marRight w:val="0"/>
      <w:marTop w:val="0"/>
      <w:marBottom w:val="0"/>
      <w:divBdr>
        <w:top w:val="none" w:sz="0" w:space="0" w:color="auto"/>
        <w:left w:val="none" w:sz="0" w:space="0" w:color="auto"/>
        <w:bottom w:val="none" w:sz="0" w:space="0" w:color="auto"/>
        <w:right w:val="none" w:sz="0" w:space="0" w:color="auto"/>
      </w:divBdr>
    </w:div>
    <w:div w:id="192503237">
      <w:bodyDiv w:val="1"/>
      <w:marLeft w:val="0"/>
      <w:marRight w:val="0"/>
      <w:marTop w:val="0"/>
      <w:marBottom w:val="0"/>
      <w:divBdr>
        <w:top w:val="none" w:sz="0" w:space="0" w:color="auto"/>
        <w:left w:val="none" w:sz="0" w:space="0" w:color="auto"/>
        <w:bottom w:val="none" w:sz="0" w:space="0" w:color="auto"/>
        <w:right w:val="none" w:sz="0" w:space="0" w:color="auto"/>
      </w:divBdr>
      <w:divsChild>
        <w:div w:id="2008316330">
          <w:marLeft w:val="0"/>
          <w:marRight w:val="0"/>
          <w:marTop w:val="0"/>
          <w:marBottom w:val="0"/>
          <w:divBdr>
            <w:top w:val="none" w:sz="0" w:space="0" w:color="auto"/>
            <w:left w:val="none" w:sz="0" w:space="0" w:color="auto"/>
            <w:bottom w:val="none" w:sz="0" w:space="0" w:color="auto"/>
            <w:right w:val="none" w:sz="0" w:space="0" w:color="auto"/>
          </w:divBdr>
        </w:div>
      </w:divsChild>
    </w:div>
    <w:div w:id="409740644">
      <w:bodyDiv w:val="1"/>
      <w:marLeft w:val="0"/>
      <w:marRight w:val="0"/>
      <w:marTop w:val="0"/>
      <w:marBottom w:val="0"/>
      <w:divBdr>
        <w:top w:val="none" w:sz="0" w:space="0" w:color="auto"/>
        <w:left w:val="none" w:sz="0" w:space="0" w:color="auto"/>
        <w:bottom w:val="none" w:sz="0" w:space="0" w:color="auto"/>
        <w:right w:val="none" w:sz="0" w:space="0" w:color="auto"/>
      </w:divBdr>
    </w:div>
    <w:div w:id="411512358">
      <w:bodyDiv w:val="1"/>
      <w:marLeft w:val="0"/>
      <w:marRight w:val="0"/>
      <w:marTop w:val="0"/>
      <w:marBottom w:val="0"/>
      <w:divBdr>
        <w:top w:val="none" w:sz="0" w:space="0" w:color="auto"/>
        <w:left w:val="none" w:sz="0" w:space="0" w:color="auto"/>
        <w:bottom w:val="none" w:sz="0" w:space="0" w:color="auto"/>
        <w:right w:val="none" w:sz="0" w:space="0" w:color="auto"/>
      </w:divBdr>
    </w:div>
    <w:div w:id="492111549">
      <w:bodyDiv w:val="1"/>
      <w:marLeft w:val="0"/>
      <w:marRight w:val="0"/>
      <w:marTop w:val="0"/>
      <w:marBottom w:val="0"/>
      <w:divBdr>
        <w:top w:val="none" w:sz="0" w:space="0" w:color="auto"/>
        <w:left w:val="none" w:sz="0" w:space="0" w:color="auto"/>
        <w:bottom w:val="none" w:sz="0" w:space="0" w:color="auto"/>
        <w:right w:val="none" w:sz="0" w:space="0" w:color="auto"/>
      </w:divBdr>
    </w:div>
    <w:div w:id="632830133">
      <w:bodyDiv w:val="1"/>
      <w:marLeft w:val="0"/>
      <w:marRight w:val="0"/>
      <w:marTop w:val="0"/>
      <w:marBottom w:val="0"/>
      <w:divBdr>
        <w:top w:val="none" w:sz="0" w:space="0" w:color="auto"/>
        <w:left w:val="none" w:sz="0" w:space="0" w:color="auto"/>
        <w:bottom w:val="none" w:sz="0" w:space="0" w:color="auto"/>
        <w:right w:val="none" w:sz="0" w:space="0" w:color="auto"/>
      </w:divBdr>
    </w:div>
    <w:div w:id="657610871">
      <w:bodyDiv w:val="1"/>
      <w:marLeft w:val="0"/>
      <w:marRight w:val="0"/>
      <w:marTop w:val="0"/>
      <w:marBottom w:val="0"/>
      <w:divBdr>
        <w:top w:val="none" w:sz="0" w:space="0" w:color="auto"/>
        <w:left w:val="none" w:sz="0" w:space="0" w:color="auto"/>
        <w:bottom w:val="none" w:sz="0" w:space="0" w:color="auto"/>
        <w:right w:val="none" w:sz="0" w:space="0" w:color="auto"/>
      </w:divBdr>
    </w:div>
    <w:div w:id="658965088">
      <w:bodyDiv w:val="1"/>
      <w:marLeft w:val="0"/>
      <w:marRight w:val="0"/>
      <w:marTop w:val="0"/>
      <w:marBottom w:val="0"/>
      <w:divBdr>
        <w:top w:val="none" w:sz="0" w:space="0" w:color="auto"/>
        <w:left w:val="none" w:sz="0" w:space="0" w:color="auto"/>
        <w:bottom w:val="none" w:sz="0" w:space="0" w:color="auto"/>
        <w:right w:val="none" w:sz="0" w:space="0" w:color="auto"/>
      </w:divBdr>
    </w:div>
    <w:div w:id="735861470">
      <w:bodyDiv w:val="1"/>
      <w:marLeft w:val="0"/>
      <w:marRight w:val="0"/>
      <w:marTop w:val="0"/>
      <w:marBottom w:val="0"/>
      <w:divBdr>
        <w:top w:val="none" w:sz="0" w:space="0" w:color="auto"/>
        <w:left w:val="none" w:sz="0" w:space="0" w:color="auto"/>
        <w:bottom w:val="none" w:sz="0" w:space="0" w:color="auto"/>
        <w:right w:val="none" w:sz="0" w:space="0" w:color="auto"/>
      </w:divBdr>
    </w:div>
    <w:div w:id="742675990">
      <w:bodyDiv w:val="1"/>
      <w:marLeft w:val="0"/>
      <w:marRight w:val="0"/>
      <w:marTop w:val="0"/>
      <w:marBottom w:val="0"/>
      <w:divBdr>
        <w:top w:val="none" w:sz="0" w:space="0" w:color="auto"/>
        <w:left w:val="none" w:sz="0" w:space="0" w:color="auto"/>
        <w:bottom w:val="none" w:sz="0" w:space="0" w:color="auto"/>
        <w:right w:val="none" w:sz="0" w:space="0" w:color="auto"/>
      </w:divBdr>
      <w:divsChild>
        <w:div w:id="1029140355">
          <w:marLeft w:val="0"/>
          <w:marRight w:val="0"/>
          <w:marTop w:val="0"/>
          <w:marBottom w:val="0"/>
          <w:divBdr>
            <w:top w:val="none" w:sz="0" w:space="0" w:color="auto"/>
            <w:left w:val="none" w:sz="0" w:space="0" w:color="auto"/>
            <w:bottom w:val="none" w:sz="0" w:space="0" w:color="auto"/>
            <w:right w:val="none" w:sz="0" w:space="0" w:color="auto"/>
          </w:divBdr>
        </w:div>
      </w:divsChild>
    </w:div>
    <w:div w:id="863054174">
      <w:bodyDiv w:val="1"/>
      <w:marLeft w:val="0"/>
      <w:marRight w:val="0"/>
      <w:marTop w:val="0"/>
      <w:marBottom w:val="0"/>
      <w:divBdr>
        <w:top w:val="none" w:sz="0" w:space="0" w:color="auto"/>
        <w:left w:val="none" w:sz="0" w:space="0" w:color="auto"/>
        <w:bottom w:val="none" w:sz="0" w:space="0" w:color="auto"/>
        <w:right w:val="none" w:sz="0" w:space="0" w:color="auto"/>
      </w:divBdr>
    </w:div>
    <w:div w:id="904485113">
      <w:bodyDiv w:val="1"/>
      <w:marLeft w:val="0"/>
      <w:marRight w:val="0"/>
      <w:marTop w:val="0"/>
      <w:marBottom w:val="0"/>
      <w:divBdr>
        <w:top w:val="none" w:sz="0" w:space="0" w:color="auto"/>
        <w:left w:val="none" w:sz="0" w:space="0" w:color="auto"/>
        <w:bottom w:val="none" w:sz="0" w:space="0" w:color="auto"/>
        <w:right w:val="none" w:sz="0" w:space="0" w:color="auto"/>
      </w:divBdr>
    </w:div>
    <w:div w:id="947471558">
      <w:bodyDiv w:val="1"/>
      <w:marLeft w:val="0"/>
      <w:marRight w:val="0"/>
      <w:marTop w:val="0"/>
      <w:marBottom w:val="0"/>
      <w:divBdr>
        <w:top w:val="none" w:sz="0" w:space="0" w:color="auto"/>
        <w:left w:val="none" w:sz="0" w:space="0" w:color="auto"/>
        <w:bottom w:val="none" w:sz="0" w:space="0" w:color="auto"/>
        <w:right w:val="none" w:sz="0" w:space="0" w:color="auto"/>
      </w:divBdr>
    </w:div>
    <w:div w:id="962884450">
      <w:bodyDiv w:val="1"/>
      <w:marLeft w:val="0"/>
      <w:marRight w:val="0"/>
      <w:marTop w:val="0"/>
      <w:marBottom w:val="0"/>
      <w:divBdr>
        <w:top w:val="none" w:sz="0" w:space="0" w:color="auto"/>
        <w:left w:val="none" w:sz="0" w:space="0" w:color="auto"/>
        <w:bottom w:val="none" w:sz="0" w:space="0" w:color="auto"/>
        <w:right w:val="none" w:sz="0" w:space="0" w:color="auto"/>
      </w:divBdr>
    </w:div>
    <w:div w:id="1027171908">
      <w:bodyDiv w:val="1"/>
      <w:marLeft w:val="0"/>
      <w:marRight w:val="0"/>
      <w:marTop w:val="0"/>
      <w:marBottom w:val="0"/>
      <w:divBdr>
        <w:top w:val="none" w:sz="0" w:space="0" w:color="auto"/>
        <w:left w:val="none" w:sz="0" w:space="0" w:color="auto"/>
        <w:bottom w:val="none" w:sz="0" w:space="0" w:color="auto"/>
        <w:right w:val="none" w:sz="0" w:space="0" w:color="auto"/>
      </w:divBdr>
    </w:div>
    <w:div w:id="1107307697">
      <w:bodyDiv w:val="1"/>
      <w:marLeft w:val="0"/>
      <w:marRight w:val="0"/>
      <w:marTop w:val="0"/>
      <w:marBottom w:val="0"/>
      <w:divBdr>
        <w:top w:val="none" w:sz="0" w:space="0" w:color="auto"/>
        <w:left w:val="none" w:sz="0" w:space="0" w:color="auto"/>
        <w:bottom w:val="none" w:sz="0" w:space="0" w:color="auto"/>
        <w:right w:val="none" w:sz="0" w:space="0" w:color="auto"/>
      </w:divBdr>
    </w:div>
    <w:div w:id="1470056235">
      <w:bodyDiv w:val="1"/>
      <w:marLeft w:val="0"/>
      <w:marRight w:val="0"/>
      <w:marTop w:val="0"/>
      <w:marBottom w:val="0"/>
      <w:divBdr>
        <w:top w:val="none" w:sz="0" w:space="0" w:color="auto"/>
        <w:left w:val="none" w:sz="0" w:space="0" w:color="auto"/>
        <w:bottom w:val="none" w:sz="0" w:space="0" w:color="auto"/>
        <w:right w:val="none" w:sz="0" w:space="0" w:color="auto"/>
      </w:divBdr>
    </w:div>
    <w:div w:id="1481270011">
      <w:bodyDiv w:val="1"/>
      <w:marLeft w:val="0"/>
      <w:marRight w:val="0"/>
      <w:marTop w:val="0"/>
      <w:marBottom w:val="0"/>
      <w:divBdr>
        <w:top w:val="none" w:sz="0" w:space="0" w:color="auto"/>
        <w:left w:val="none" w:sz="0" w:space="0" w:color="auto"/>
        <w:bottom w:val="none" w:sz="0" w:space="0" w:color="auto"/>
        <w:right w:val="none" w:sz="0" w:space="0" w:color="auto"/>
      </w:divBdr>
    </w:div>
    <w:div w:id="1511139911">
      <w:bodyDiv w:val="1"/>
      <w:marLeft w:val="0"/>
      <w:marRight w:val="0"/>
      <w:marTop w:val="0"/>
      <w:marBottom w:val="0"/>
      <w:divBdr>
        <w:top w:val="none" w:sz="0" w:space="0" w:color="auto"/>
        <w:left w:val="none" w:sz="0" w:space="0" w:color="auto"/>
        <w:bottom w:val="none" w:sz="0" w:space="0" w:color="auto"/>
        <w:right w:val="none" w:sz="0" w:space="0" w:color="auto"/>
      </w:divBdr>
    </w:div>
    <w:div w:id="1529565098">
      <w:bodyDiv w:val="1"/>
      <w:marLeft w:val="0"/>
      <w:marRight w:val="0"/>
      <w:marTop w:val="0"/>
      <w:marBottom w:val="0"/>
      <w:divBdr>
        <w:top w:val="none" w:sz="0" w:space="0" w:color="auto"/>
        <w:left w:val="none" w:sz="0" w:space="0" w:color="auto"/>
        <w:bottom w:val="none" w:sz="0" w:space="0" w:color="auto"/>
        <w:right w:val="none" w:sz="0" w:space="0" w:color="auto"/>
      </w:divBdr>
    </w:div>
    <w:div w:id="1586960280">
      <w:bodyDiv w:val="1"/>
      <w:marLeft w:val="0"/>
      <w:marRight w:val="0"/>
      <w:marTop w:val="0"/>
      <w:marBottom w:val="0"/>
      <w:divBdr>
        <w:top w:val="none" w:sz="0" w:space="0" w:color="auto"/>
        <w:left w:val="none" w:sz="0" w:space="0" w:color="auto"/>
        <w:bottom w:val="none" w:sz="0" w:space="0" w:color="auto"/>
        <w:right w:val="none" w:sz="0" w:space="0" w:color="auto"/>
      </w:divBdr>
      <w:divsChild>
        <w:div w:id="122618455">
          <w:marLeft w:val="0"/>
          <w:marRight w:val="0"/>
          <w:marTop w:val="0"/>
          <w:marBottom w:val="0"/>
          <w:divBdr>
            <w:top w:val="none" w:sz="0" w:space="0" w:color="auto"/>
            <w:left w:val="none" w:sz="0" w:space="0" w:color="auto"/>
            <w:bottom w:val="none" w:sz="0" w:space="0" w:color="auto"/>
            <w:right w:val="none" w:sz="0" w:space="0" w:color="auto"/>
          </w:divBdr>
          <w:divsChild>
            <w:div w:id="123694758">
              <w:marLeft w:val="0"/>
              <w:marRight w:val="0"/>
              <w:marTop w:val="0"/>
              <w:marBottom w:val="0"/>
              <w:divBdr>
                <w:top w:val="none" w:sz="0" w:space="0" w:color="auto"/>
                <w:left w:val="none" w:sz="0" w:space="0" w:color="auto"/>
                <w:bottom w:val="none" w:sz="0" w:space="0" w:color="auto"/>
                <w:right w:val="none" w:sz="0" w:space="0" w:color="auto"/>
              </w:divBdr>
            </w:div>
          </w:divsChild>
        </w:div>
        <w:div w:id="328749484">
          <w:marLeft w:val="0"/>
          <w:marRight w:val="0"/>
          <w:marTop w:val="0"/>
          <w:marBottom w:val="0"/>
          <w:divBdr>
            <w:top w:val="none" w:sz="0" w:space="0" w:color="auto"/>
            <w:left w:val="none" w:sz="0" w:space="0" w:color="auto"/>
            <w:bottom w:val="none" w:sz="0" w:space="0" w:color="auto"/>
            <w:right w:val="none" w:sz="0" w:space="0" w:color="auto"/>
          </w:divBdr>
          <w:divsChild>
            <w:div w:id="13581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9764">
      <w:bodyDiv w:val="1"/>
      <w:marLeft w:val="0"/>
      <w:marRight w:val="0"/>
      <w:marTop w:val="0"/>
      <w:marBottom w:val="0"/>
      <w:divBdr>
        <w:top w:val="none" w:sz="0" w:space="0" w:color="auto"/>
        <w:left w:val="none" w:sz="0" w:space="0" w:color="auto"/>
        <w:bottom w:val="none" w:sz="0" w:space="0" w:color="auto"/>
        <w:right w:val="none" w:sz="0" w:space="0" w:color="auto"/>
      </w:divBdr>
    </w:div>
    <w:div w:id="1691757585">
      <w:bodyDiv w:val="1"/>
      <w:marLeft w:val="0"/>
      <w:marRight w:val="0"/>
      <w:marTop w:val="0"/>
      <w:marBottom w:val="0"/>
      <w:divBdr>
        <w:top w:val="none" w:sz="0" w:space="0" w:color="auto"/>
        <w:left w:val="none" w:sz="0" w:space="0" w:color="auto"/>
        <w:bottom w:val="none" w:sz="0" w:space="0" w:color="auto"/>
        <w:right w:val="none" w:sz="0" w:space="0" w:color="auto"/>
      </w:divBdr>
    </w:div>
    <w:div w:id="1717581813">
      <w:bodyDiv w:val="1"/>
      <w:marLeft w:val="0"/>
      <w:marRight w:val="0"/>
      <w:marTop w:val="0"/>
      <w:marBottom w:val="0"/>
      <w:divBdr>
        <w:top w:val="none" w:sz="0" w:space="0" w:color="auto"/>
        <w:left w:val="none" w:sz="0" w:space="0" w:color="auto"/>
        <w:bottom w:val="none" w:sz="0" w:space="0" w:color="auto"/>
        <w:right w:val="none" w:sz="0" w:space="0" w:color="auto"/>
      </w:divBdr>
    </w:div>
    <w:div w:id="1722751317">
      <w:bodyDiv w:val="1"/>
      <w:marLeft w:val="0"/>
      <w:marRight w:val="0"/>
      <w:marTop w:val="0"/>
      <w:marBottom w:val="0"/>
      <w:divBdr>
        <w:top w:val="none" w:sz="0" w:space="0" w:color="auto"/>
        <w:left w:val="none" w:sz="0" w:space="0" w:color="auto"/>
        <w:bottom w:val="none" w:sz="0" w:space="0" w:color="auto"/>
        <w:right w:val="none" w:sz="0" w:space="0" w:color="auto"/>
      </w:divBdr>
    </w:div>
    <w:div w:id="1794325035">
      <w:bodyDiv w:val="1"/>
      <w:marLeft w:val="0"/>
      <w:marRight w:val="0"/>
      <w:marTop w:val="0"/>
      <w:marBottom w:val="0"/>
      <w:divBdr>
        <w:top w:val="none" w:sz="0" w:space="0" w:color="auto"/>
        <w:left w:val="none" w:sz="0" w:space="0" w:color="auto"/>
        <w:bottom w:val="none" w:sz="0" w:space="0" w:color="auto"/>
        <w:right w:val="none" w:sz="0" w:space="0" w:color="auto"/>
      </w:divBdr>
    </w:div>
    <w:div w:id="1835220332">
      <w:bodyDiv w:val="1"/>
      <w:marLeft w:val="0"/>
      <w:marRight w:val="0"/>
      <w:marTop w:val="0"/>
      <w:marBottom w:val="0"/>
      <w:divBdr>
        <w:top w:val="none" w:sz="0" w:space="0" w:color="auto"/>
        <w:left w:val="none" w:sz="0" w:space="0" w:color="auto"/>
        <w:bottom w:val="none" w:sz="0" w:space="0" w:color="auto"/>
        <w:right w:val="none" w:sz="0" w:space="0" w:color="auto"/>
      </w:divBdr>
    </w:div>
    <w:div w:id="1927228966">
      <w:bodyDiv w:val="1"/>
      <w:marLeft w:val="0"/>
      <w:marRight w:val="0"/>
      <w:marTop w:val="0"/>
      <w:marBottom w:val="0"/>
      <w:divBdr>
        <w:top w:val="none" w:sz="0" w:space="0" w:color="auto"/>
        <w:left w:val="none" w:sz="0" w:space="0" w:color="auto"/>
        <w:bottom w:val="none" w:sz="0" w:space="0" w:color="auto"/>
        <w:right w:val="none" w:sz="0" w:space="0" w:color="auto"/>
      </w:divBdr>
    </w:div>
    <w:div w:id="1990622460">
      <w:bodyDiv w:val="1"/>
      <w:marLeft w:val="0"/>
      <w:marRight w:val="0"/>
      <w:marTop w:val="0"/>
      <w:marBottom w:val="0"/>
      <w:divBdr>
        <w:top w:val="none" w:sz="0" w:space="0" w:color="auto"/>
        <w:left w:val="none" w:sz="0" w:space="0" w:color="auto"/>
        <w:bottom w:val="none" w:sz="0" w:space="0" w:color="auto"/>
        <w:right w:val="none" w:sz="0" w:space="0" w:color="auto"/>
      </w:divBdr>
    </w:div>
    <w:div w:id="2109150841">
      <w:bodyDiv w:val="1"/>
      <w:marLeft w:val="0"/>
      <w:marRight w:val="0"/>
      <w:marTop w:val="0"/>
      <w:marBottom w:val="0"/>
      <w:divBdr>
        <w:top w:val="none" w:sz="0" w:space="0" w:color="auto"/>
        <w:left w:val="none" w:sz="0" w:space="0" w:color="auto"/>
        <w:bottom w:val="none" w:sz="0" w:space="0" w:color="auto"/>
        <w:right w:val="none" w:sz="0" w:space="0" w:color="auto"/>
      </w:divBdr>
    </w:div>
    <w:div w:id="2133160811">
      <w:bodyDiv w:val="1"/>
      <w:marLeft w:val="0"/>
      <w:marRight w:val="0"/>
      <w:marTop w:val="0"/>
      <w:marBottom w:val="0"/>
      <w:divBdr>
        <w:top w:val="none" w:sz="0" w:space="0" w:color="auto"/>
        <w:left w:val="none" w:sz="0" w:space="0" w:color="auto"/>
        <w:bottom w:val="none" w:sz="0" w:space="0" w:color="auto"/>
        <w:right w:val="none" w:sz="0" w:space="0" w:color="auto"/>
      </w:divBdr>
    </w:div>
    <w:div w:id="21365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Lg73BSIG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E867-6AA9-4DC1-BF67-D81A1C52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6109</Words>
  <Characters>36659</Characters>
  <Application>Microsoft Office Word</Application>
  <DocSecurity>4</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Lodczyk</dc:creator>
  <cp:lastModifiedBy>Renata Lodczyk</cp:lastModifiedBy>
  <cp:revision>2</cp:revision>
  <cp:lastPrinted>2026-05-26T07:21:00Z</cp:lastPrinted>
  <dcterms:created xsi:type="dcterms:W3CDTF">2026-05-26T07:22:00Z</dcterms:created>
  <dcterms:modified xsi:type="dcterms:W3CDTF">2026-05-26T07:22:00Z</dcterms:modified>
</cp:coreProperties>
</file>