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6C94" w14:textId="62EBE95A" w:rsidR="00C10911" w:rsidRPr="006E16D9" w:rsidRDefault="00C10911" w:rsidP="0074527C">
      <w:pPr>
        <w:rPr>
          <w:color w:val="000000" w:themeColor="text1"/>
          <w:sz w:val="24"/>
          <w:szCs w:val="24"/>
        </w:rPr>
      </w:pPr>
      <w:r w:rsidRPr="006E16D9">
        <w:rPr>
          <w:bCs/>
          <w:color w:val="000000" w:themeColor="text1"/>
          <w:sz w:val="24"/>
          <w:szCs w:val="24"/>
        </w:rPr>
        <w:t>BRM.0002</w:t>
      </w:r>
      <w:r w:rsidR="005E259F">
        <w:rPr>
          <w:bCs/>
          <w:color w:val="000000" w:themeColor="text1"/>
          <w:sz w:val="24"/>
          <w:szCs w:val="24"/>
        </w:rPr>
        <w:t>.5</w:t>
      </w:r>
      <w:r w:rsidR="00A331D9">
        <w:rPr>
          <w:bCs/>
          <w:color w:val="000000" w:themeColor="text1"/>
          <w:sz w:val="24"/>
          <w:szCs w:val="24"/>
        </w:rPr>
        <w:t>.</w:t>
      </w:r>
      <w:r w:rsidR="00B862BB" w:rsidRPr="006E16D9">
        <w:rPr>
          <w:bCs/>
          <w:color w:val="000000" w:themeColor="text1"/>
          <w:sz w:val="24"/>
          <w:szCs w:val="24"/>
        </w:rPr>
        <w:t>202</w:t>
      </w:r>
      <w:r w:rsidR="0009038C" w:rsidRPr="006E16D9">
        <w:rPr>
          <w:bCs/>
          <w:color w:val="000000" w:themeColor="text1"/>
          <w:sz w:val="24"/>
          <w:szCs w:val="24"/>
        </w:rPr>
        <w:t>6</w:t>
      </w:r>
    </w:p>
    <w:p w14:paraId="74B1869C" w14:textId="77777777" w:rsidR="007960C3" w:rsidRPr="006E16D9" w:rsidRDefault="007960C3" w:rsidP="0074527C">
      <w:pPr>
        <w:jc w:val="center"/>
        <w:rPr>
          <w:b/>
          <w:bCs/>
          <w:sz w:val="24"/>
          <w:szCs w:val="24"/>
        </w:rPr>
      </w:pPr>
    </w:p>
    <w:p w14:paraId="59860B47" w14:textId="77777777" w:rsidR="007960C3" w:rsidRPr="006E16D9" w:rsidRDefault="007960C3" w:rsidP="0074527C">
      <w:pPr>
        <w:jc w:val="center"/>
        <w:rPr>
          <w:b/>
          <w:bCs/>
          <w:sz w:val="24"/>
          <w:szCs w:val="24"/>
        </w:rPr>
      </w:pPr>
    </w:p>
    <w:p w14:paraId="4D1C07A7" w14:textId="0F640D98" w:rsidR="00C10911" w:rsidRPr="006E16D9" w:rsidRDefault="00E2706B" w:rsidP="0074527C">
      <w:pPr>
        <w:jc w:val="center"/>
        <w:rPr>
          <w:b/>
          <w:bCs/>
          <w:sz w:val="24"/>
          <w:szCs w:val="24"/>
        </w:rPr>
      </w:pPr>
      <w:r w:rsidRPr="006E16D9">
        <w:rPr>
          <w:b/>
          <w:bCs/>
          <w:sz w:val="24"/>
          <w:szCs w:val="24"/>
        </w:rPr>
        <w:t xml:space="preserve">P R O T O K Ó Ł   Nr </w:t>
      </w:r>
      <w:r w:rsidR="0009038C" w:rsidRPr="006E16D9">
        <w:rPr>
          <w:b/>
          <w:bCs/>
          <w:sz w:val="24"/>
          <w:szCs w:val="24"/>
        </w:rPr>
        <w:t>XX</w:t>
      </w:r>
      <w:r w:rsidR="005E259F">
        <w:rPr>
          <w:b/>
          <w:bCs/>
          <w:sz w:val="24"/>
          <w:szCs w:val="24"/>
        </w:rPr>
        <w:t>I</w:t>
      </w:r>
      <w:r w:rsidR="00051032" w:rsidRPr="006E16D9">
        <w:rPr>
          <w:b/>
          <w:bCs/>
          <w:sz w:val="24"/>
          <w:szCs w:val="24"/>
        </w:rPr>
        <w:t>I</w:t>
      </w:r>
      <w:r w:rsidR="009D1743" w:rsidRPr="006E16D9">
        <w:rPr>
          <w:b/>
          <w:bCs/>
          <w:sz w:val="24"/>
          <w:szCs w:val="24"/>
        </w:rPr>
        <w:t>I</w:t>
      </w:r>
      <w:r w:rsidR="00C10911" w:rsidRPr="006E16D9">
        <w:rPr>
          <w:b/>
          <w:bCs/>
          <w:sz w:val="24"/>
          <w:szCs w:val="24"/>
        </w:rPr>
        <w:t>/202</w:t>
      </w:r>
      <w:r w:rsidR="0009038C" w:rsidRPr="006E16D9">
        <w:rPr>
          <w:b/>
          <w:bCs/>
          <w:sz w:val="24"/>
          <w:szCs w:val="24"/>
        </w:rPr>
        <w:t>6</w:t>
      </w:r>
    </w:p>
    <w:p w14:paraId="475E6CA1" w14:textId="6755FFAA" w:rsidR="00015D11" w:rsidRPr="006E16D9" w:rsidRDefault="00C10911" w:rsidP="00D66882">
      <w:pPr>
        <w:jc w:val="center"/>
        <w:rPr>
          <w:b/>
          <w:bCs/>
          <w:sz w:val="24"/>
          <w:szCs w:val="24"/>
        </w:rPr>
      </w:pPr>
      <w:r w:rsidRPr="006E16D9">
        <w:rPr>
          <w:b/>
          <w:bCs/>
          <w:sz w:val="24"/>
          <w:szCs w:val="24"/>
        </w:rPr>
        <w:t>z obrad sesji</w:t>
      </w:r>
      <w:r w:rsidR="00015D11" w:rsidRPr="006E16D9">
        <w:rPr>
          <w:b/>
          <w:bCs/>
          <w:sz w:val="24"/>
          <w:szCs w:val="24"/>
        </w:rPr>
        <w:t xml:space="preserve"> </w:t>
      </w:r>
      <w:r w:rsidRPr="006E16D9">
        <w:rPr>
          <w:b/>
          <w:bCs/>
          <w:sz w:val="24"/>
          <w:szCs w:val="24"/>
        </w:rPr>
        <w:t xml:space="preserve">Rady Miejskiej w Zelowie </w:t>
      </w:r>
    </w:p>
    <w:p w14:paraId="4A74244E" w14:textId="376A3E8A" w:rsidR="00C10911" w:rsidRPr="006E16D9" w:rsidRDefault="00C10911" w:rsidP="00D66882">
      <w:pPr>
        <w:jc w:val="center"/>
        <w:rPr>
          <w:bCs/>
          <w:sz w:val="24"/>
          <w:szCs w:val="24"/>
        </w:rPr>
      </w:pPr>
      <w:r w:rsidRPr="006E16D9">
        <w:rPr>
          <w:b/>
          <w:bCs/>
          <w:sz w:val="24"/>
          <w:szCs w:val="24"/>
        </w:rPr>
        <w:t xml:space="preserve"> </w:t>
      </w:r>
      <w:r w:rsidR="00015D11" w:rsidRPr="006E16D9">
        <w:rPr>
          <w:bCs/>
          <w:sz w:val="24"/>
          <w:szCs w:val="24"/>
        </w:rPr>
        <w:t xml:space="preserve">odbytej w dniu </w:t>
      </w:r>
      <w:r w:rsidR="00051032" w:rsidRPr="006E16D9">
        <w:rPr>
          <w:bCs/>
          <w:sz w:val="24"/>
          <w:szCs w:val="24"/>
        </w:rPr>
        <w:t>2</w:t>
      </w:r>
      <w:r w:rsidR="00746BB8">
        <w:rPr>
          <w:bCs/>
          <w:sz w:val="24"/>
          <w:szCs w:val="24"/>
        </w:rPr>
        <w:t xml:space="preserve">9 maja </w:t>
      </w:r>
      <w:r w:rsidR="0009038C" w:rsidRPr="006E16D9">
        <w:rPr>
          <w:bCs/>
          <w:sz w:val="24"/>
          <w:szCs w:val="24"/>
        </w:rPr>
        <w:t>2026</w:t>
      </w:r>
      <w:r w:rsidR="00015D11" w:rsidRPr="006E16D9">
        <w:rPr>
          <w:bCs/>
          <w:sz w:val="24"/>
          <w:szCs w:val="24"/>
        </w:rPr>
        <w:t xml:space="preserve"> roku</w:t>
      </w:r>
      <w:r w:rsidRPr="006E16D9">
        <w:rPr>
          <w:bCs/>
          <w:sz w:val="24"/>
          <w:szCs w:val="24"/>
        </w:rPr>
        <w:t xml:space="preserve">    </w:t>
      </w:r>
    </w:p>
    <w:p w14:paraId="64A1982E" w14:textId="77777777" w:rsidR="00C10911" w:rsidRPr="006E16D9" w:rsidRDefault="00C10911" w:rsidP="0074527C">
      <w:pPr>
        <w:jc w:val="center"/>
        <w:rPr>
          <w:bCs/>
          <w:sz w:val="24"/>
          <w:szCs w:val="24"/>
        </w:rPr>
      </w:pPr>
    </w:p>
    <w:p w14:paraId="2658005E" w14:textId="22E1EBFE" w:rsidR="002C4F5F" w:rsidRPr="006E16D9" w:rsidRDefault="002C4F5F" w:rsidP="0074527C">
      <w:pPr>
        <w:rPr>
          <w:sz w:val="24"/>
          <w:szCs w:val="24"/>
        </w:rPr>
      </w:pPr>
      <w:r w:rsidRPr="006E16D9">
        <w:rPr>
          <w:color w:val="000000" w:themeColor="text1"/>
          <w:sz w:val="24"/>
          <w:szCs w:val="24"/>
        </w:rPr>
        <w:t>Sesja Rady Miejskiej w Zelowie odbyła się</w:t>
      </w:r>
      <w:r w:rsidR="004B674A" w:rsidRPr="006E16D9">
        <w:rPr>
          <w:color w:val="000000" w:themeColor="text1"/>
          <w:sz w:val="24"/>
          <w:szCs w:val="24"/>
        </w:rPr>
        <w:t xml:space="preserve"> </w:t>
      </w:r>
      <w:r w:rsidR="00B85F98" w:rsidRPr="006E16D9">
        <w:rPr>
          <w:color w:val="000000" w:themeColor="text1"/>
          <w:sz w:val="24"/>
          <w:szCs w:val="24"/>
        </w:rPr>
        <w:t>w sali Domu Kultury w Zelowie, ul. Kościuszki 74</w:t>
      </w:r>
      <w:r w:rsidR="00B85F98" w:rsidRPr="006E16D9">
        <w:rPr>
          <w:color w:val="000000" w:themeColor="text1"/>
          <w:sz w:val="24"/>
          <w:szCs w:val="24"/>
        </w:rPr>
        <w:br/>
        <w:t>o</w:t>
      </w:r>
      <w:r w:rsidR="0009038C" w:rsidRPr="006E16D9">
        <w:rPr>
          <w:color w:val="000000" w:themeColor="text1"/>
          <w:sz w:val="24"/>
          <w:szCs w:val="24"/>
        </w:rPr>
        <w:t xml:space="preserve"> godz. </w:t>
      </w:r>
      <w:r w:rsidR="00B85F98" w:rsidRPr="006E16D9">
        <w:rPr>
          <w:color w:val="000000" w:themeColor="text1"/>
          <w:sz w:val="24"/>
          <w:szCs w:val="24"/>
        </w:rPr>
        <w:t>9:00</w:t>
      </w:r>
      <w:r w:rsidR="00AC7653">
        <w:rPr>
          <w:color w:val="000000" w:themeColor="text1"/>
          <w:sz w:val="24"/>
          <w:szCs w:val="24"/>
        </w:rPr>
        <w:t>,</w:t>
      </w:r>
      <w:r w:rsidR="00BA79E5">
        <w:rPr>
          <w:color w:val="000000" w:themeColor="text1"/>
          <w:sz w:val="24"/>
          <w:szCs w:val="24"/>
        </w:rPr>
        <w:t xml:space="preserve"> a zakończyła się o </w:t>
      </w:r>
      <w:r w:rsidR="00BA79E5" w:rsidRPr="00746BB8">
        <w:rPr>
          <w:color w:val="auto"/>
          <w:sz w:val="24"/>
          <w:szCs w:val="24"/>
        </w:rPr>
        <w:t>1</w:t>
      </w:r>
      <w:r w:rsidR="00746BB8" w:rsidRPr="00746BB8">
        <w:rPr>
          <w:color w:val="auto"/>
          <w:sz w:val="24"/>
          <w:szCs w:val="24"/>
        </w:rPr>
        <w:t>1</w:t>
      </w:r>
      <w:r w:rsidR="00BA79E5" w:rsidRPr="00746BB8">
        <w:rPr>
          <w:color w:val="auto"/>
          <w:sz w:val="24"/>
          <w:szCs w:val="24"/>
        </w:rPr>
        <w:t>:</w:t>
      </w:r>
      <w:r w:rsidR="00746BB8" w:rsidRPr="00746BB8">
        <w:rPr>
          <w:color w:val="auto"/>
          <w:sz w:val="24"/>
          <w:szCs w:val="24"/>
        </w:rPr>
        <w:t>30</w:t>
      </w:r>
      <w:r w:rsidR="0009038C" w:rsidRPr="006E16D9">
        <w:rPr>
          <w:color w:val="000000" w:themeColor="text1"/>
          <w:sz w:val="24"/>
          <w:szCs w:val="24"/>
        </w:rPr>
        <w:t xml:space="preserve">.  </w:t>
      </w:r>
    </w:p>
    <w:p w14:paraId="1912DFF5" w14:textId="77777777" w:rsidR="00015D11" w:rsidRPr="006E16D9" w:rsidRDefault="00015D11" w:rsidP="0074527C">
      <w:pPr>
        <w:rPr>
          <w:sz w:val="24"/>
          <w:szCs w:val="24"/>
        </w:rPr>
      </w:pPr>
    </w:p>
    <w:p w14:paraId="04266A43" w14:textId="77777777" w:rsidR="005360F9" w:rsidRPr="006E16D9" w:rsidRDefault="00C10911" w:rsidP="0005385E">
      <w:pPr>
        <w:rPr>
          <w:sz w:val="24"/>
          <w:szCs w:val="24"/>
        </w:rPr>
      </w:pPr>
      <w:r w:rsidRPr="006E16D9">
        <w:rPr>
          <w:sz w:val="24"/>
          <w:szCs w:val="24"/>
        </w:rPr>
        <w:t xml:space="preserve">Przebieg sesji odzwierciedla nagranie udostępnione pod adresem: </w:t>
      </w:r>
    </w:p>
    <w:p w14:paraId="688CC0C1" w14:textId="23B00E4C" w:rsidR="00CD605C" w:rsidRDefault="00D5000D" w:rsidP="0074527C">
      <w:pPr>
        <w:keepNext/>
        <w:tabs>
          <w:tab w:val="left" w:pos="0"/>
        </w:tabs>
        <w:rPr>
          <w:rStyle w:val="Hipercze"/>
          <w:b/>
          <w:bCs/>
          <w:color w:val="FF0000"/>
          <w:sz w:val="24"/>
          <w:szCs w:val="24"/>
        </w:rPr>
      </w:pPr>
      <w:hyperlink r:id="rId8" w:history="1">
        <w:r w:rsidRPr="00DA5538">
          <w:rPr>
            <w:rStyle w:val="Hipercze"/>
            <w:b/>
            <w:bCs/>
            <w:sz w:val="24"/>
            <w:szCs w:val="24"/>
          </w:rPr>
          <w:t>https://www.youtube.com/watch?v=Kj_tFbZx-yI</w:t>
        </w:r>
      </w:hyperlink>
    </w:p>
    <w:p w14:paraId="23AB0491" w14:textId="77777777" w:rsidR="00D5000D" w:rsidRPr="006E16D9" w:rsidRDefault="00D5000D" w:rsidP="0074527C">
      <w:pPr>
        <w:keepNext/>
        <w:tabs>
          <w:tab w:val="left" w:pos="0"/>
        </w:tabs>
        <w:rPr>
          <w:b/>
          <w:bCs/>
          <w:sz w:val="24"/>
          <w:szCs w:val="24"/>
        </w:rPr>
      </w:pPr>
    </w:p>
    <w:p w14:paraId="6304FE48" w14:textId="77777777" w:rsidR="00C10911" w:rsidRPr="006E16D9" w:rsidRDefault="00C10911" w:rsidP="0074527C">
      <w:pPr>
        <w:keepNext/>
        <w:tabs>
          <w:tab w:val="left" w:pos="0"/>
        </w:tabs>
        <w:rPr>
          <w:sz w:val="24"/>
          <w:szCs w:val="24"/>
        </w:rPr>
      </w:pPr>
      <w:r w:rsidRPr="006E16D9">
        <w:rPr>
          <w:b/>
          <w:bCs/>
          <w:sz w:val="24"/>
          <w:szCs w:val="24"/>
        </w:rPr>
        <w:t xml:space="preserve">Do punktu 1. </w:t>
      </w:r>
    </w:p>
    <w:p w14:paraId="519C0040" w14:textId="77777777" w:rsidR="00C10911" w:rsidRPr="006E16D9" w:rsidRDefault="00C10911" w:rsidP="0074527C">
      <w:pPr>
        <w:keepNext/>
        <w:tabs>
          <w:tab w:val="left" w:pos="0"/>
        </w:tabs>
        <w:rPr>
          <w:sz w:val="24"/>
          <w:szCs w:val="24"/>
        </w:rPr>
      </w:pPr>
      <w:r w:rsidRPr="006E16D9">
        <w:rPr>
          <w:b/>
          <w:bCs/>
          <w:sz w:val="24"/>
          <w:szCs w:val="24"/>
        </w:rPr>
        <w:t xml:space="preserve">Otwarcie sesji i stwierdzenie quorum. </w:t>
      </w:r>
    </w:p>
    <w:p w14:paraId="68C266E6" w14:textId="77777777" w:rsidR="00C10911" w:rsidRPr="006E16D9" w:rsidRDefault="00C10911" w:rsidP="00D04785">
      <w:pPr>
        <w:jc w:val="both"/>
        <w:rPr>
          <w:sz w:val="24"/>
          <w:szCs w:val="24"/>
        </w:rPr>
      </w:pPr>
      <w:r w:rsidRPr="006E16D9">
        <w:rPr>
          <w:sz w:val="24"/>
          <w:szCs w:val="24"/>
        </w:rPr>
        <w:tab/>
        <w:t xml:space="preserve">Sesję otworzył Przewodniczący Rady Miejskiej w Zelowie p. Sylwester Drozdowski. Serdecznie powitał wszystkich przybyłych na sesję: </w:t>
      </w:r>
    </w:p>
    <w:p w14:paraId="04F2629F" w14:textId="77777777" w:rsidR="00C10911" w:rsidRPr="006E16D9" w:rsidRDefault="00C10911" w:rsidP="00D2284B">
      <w:pPr>
        <w:jc w:val="both"/>
        <w:rPr>
          <w:sz w:val="24"/>
          <w:szCs w:val="24"/>
        </w:rPr>
      </w:pPr>
      <w:r w:rsidRPr="006E16D9">
        <w:rPr>
          <w:sz w:val="24"/>
          <w:szCs w:val="24"/>
        </w:rPr>
        <w:t xml:space="preserve">- radnych Rady Miejskiej w Zelowie, </w:t>
      </w:r>
    </w:p>
    <w:p w14:paraId="61BE11CD" w14:textId="77777777" w:rsidR="00C10911" w:rsidRPr="006E16D9" w:rsidRDefault="00C10911" w:rsidP="00D2284B">
      <w:pPr>
        <w:jc w:val="both"/>
        <w:rPr>
          <w:sz w:val="24"/>
          <w:szCs w:val="24"/>
        </w:rPr>
      </w:pPr>
      <w:r w:rsidRPr="006E16D9">
        <w:rPr>
          <w:sz w:val="24"/>
          <w:szCs w:val="24"/>
        </w:rPr>
        <w:t xml:space="preserve">- Burmistrza Zelowa – p. </w:t>
      </w:r>
      <w:r w:rsidR="00E2706B" w:rsidRPr="006E16D9">
        <w:rPr>
          <w:sz w:val="24"/>
          <w:szCs w:val="24"/>
        </w:rPr>
        <w:t xml:space="preserve">Kamila </w:t>
      </w:r>
      <w:proofErr w:type="spellStart"/>
      <w:r w:rsidR="00E2706B" w:rsidRPr="006E16D9">
        <w:rPr>
          <w:sz w:val="24"/>
          <w:szCs w:val="24"/>
        </w:rPr>
        <w:t>Świtałę</w:t>
      </w:r>
      <w:proofErr w:type="spellEnd"/>
      <w:r w:rsidR="00FA4BD6" w:rsidRPr="006E16D9">
        <w:rPr>
          <w:sz w:val="24"/>
          <w:szCs w:val="24"/>
        </w:rPr>
        <w:t>,</w:t>
      </w:r>
    </w:p>
    <w:p w14:paraId="53BDCD79" w14:textId="77777777" w:rsidR="00E00C90" w:rsidRPr="006E16D9" w:rsidRDefault="00E00C90" w:rsidP="00D2284B">
      <w:pPr>
        <w:jc w:val="both"/>
        <w:rPr>
          <w:sz w:val="24"/>
          <w:szCs w:val="24"/>
        </w:rPr>
      </w:pPr>
      <w:r w:rsidRPr="006E16D9">
        <w:rPr>
          <w:sz w:val="24"/>
          <w:szCs w:val="24"/>
        </w:rPr>
        <w:t xml:space="preserve">- Sekretarza Miasta p. </w:t>
      </w:r>
      <w:r w:rsidR="00553649" w:rsidRPr="006E16D9">
        <w:rPr>
          <w:sz w:val="24"/>
          <w:szCs w:val="24"/>
        </w:rPr>
        <w:t xml:space="preserve">Julitę Szmigielską, </w:t>
      </w:r>
    </w:p>
    <w:p w14:paraId="139E8453" w14:textId="77777777" w:rsidR="002E53BD" w:rsidRPr="006E16D9" w:rsidRDefault="00C10911" w:rsidP="00D2284B">
      <w:pPr>
        <w:jc w:val="both"/>
        <w:rPr>
          <w:sz w:val="24"/>
          <w:szCs w:val="24"/>
        </w:rPr>
      </w:pPr>
      <w:r w:rsidRPr="006E16D9">
        <w:rPr>
          <w:sz w:val="24"/>
          <w:szCs w:val="24"/>
        </w:rPr>
        <w:t>-</w:t>
      </w:r>
      <w:r w:rsidR="002E53BD" w:rsidRPr="006E16D9">
        <w:rPr>
          <w:sz w:val="24"/>
          <w:szCs w:val="24"/>
        </w:rPr>
        <w:t xml:space="preserve"> Skarbnika Miasta p. Jadwigę Stróż, </w:t>
      </w:r>
    </w:p>
    <w:p w14:paraId="62BA0005" w14:textId="08C2F9CF" w:rsidR="00C10911" w:rsidRDefault="002E53BD" w:rsidP="00D2284B">
      <w:pPr>
        <w:jc w:val="both"/>
        <w:rPr>
          <w:sz w:val="24"/>
          <w:szCs w:val="24"/>
        </w:rPr>
      </w:pPr>
      <w:r w:rsidRPr="006E16D9">
        <w:rPr>
          <w:sz w:val="24"/>
          <w:szCs w:val="24"/>
        </w:rPr>
        <w:t>- m</w:t>
      </w:r>
      <w:r w:rsidR="00C10911" w:rsidRPr="006E16D9">
        <w:rPr>
          <w:sz w:val="24"/>
          <w:szCs w:val="24"/>
        </w:rPr>
        <w:t xml:space="preserve">ecenasa, </w:t>
      </w:r>
    </w:p>
    <w:p w14:paraId="4AAFEBFD" w14:textId="1B6B9D63" w:rsidR="005E259F" w:rsidRPr="006E16D9" w:rsidRDefault="005E259F" w:rsidP="00D2284B">
      <w:pPr>
        <w:jc w:val="both"/>
        <w:rPr>
          <w:sz w:val="24"/>
          <w:szCs w:val="24"/>
        </w:rPr>
      </w:pPr>
      <w:r>
        <w:rPr>
          <w:sz w:val="24"/>
          <w:szCs w:val="24"/>
        </w:rPr>
        <w:t xml:space="preserve">- p. Annę Wantuch z Nadleśnictwa Bełchatów,    </w:t>
      </w:r>
    </w:p>
    <w:p w14:paraId="3440FD32" w14:textId="72B081EE" w:rsidR="002B4720" w:rsidRDefault="002F54E5" w:rsidP="00F93D3E">
      <w:pPr>
        <w:rPr>
          <w:sz w:val="24"/>
          <w:szCs w:val="24"/>
        </w:rPr>
      </w:pPr>
      <w:r w:rsidRPr="006E16D9">
        <w:rPr>
          <w:sz w:val="24"/>
          <w:szCs w:val="24"/>
        </w:rPr>
        <w:t xml:space="preserve">- </w:t>
      </w:r>
      <w:r w:rsidR="00806B5E" w:rsidRPr="006E16D9">
        <w:rPr>
          <w:sz w:val="24"/>
          <w:szCs w:val="24"/>
        </w:rPr>
        <w:t>kierownik</w:t>
      </w:r>
      <w:r w:rsidR="002B4720" w:rsidRPr="006E16D9">
        <w:rPr>
          <w:sz w:val="24"/>
          <w:szCs w:val="24"/>
        </w:rPr>
        <w:t>ów referatów w Urzędzi</w:t>
      </w:r>
      <w:r w:rsidR="007B60A4" w:rsidRPr="006E16D9">
        <w:rPr>
          <w:sz w:val="24"/>
          <w:szCs w:val="24"/>
        </w:rPr>
        <w:t>e</w:t>
      </w:r>
      <w:r w:rsidR="002B4720" w:rsidRPr="006E16D9">
        <w:rPr>
          <w:sz w:val="24"/>
          <w:szCs w:val="24"/>
        </w:rPr>
        <w:t xml:space="preserve"> Miejskim w </w:t>
      </w:r>
      <w:r w:rsidR="00051032" w:rsidRPr="006E16D9">
        <w:rPr>
          <w:sz w:val="24"/>
          <w:szCs w:val="24"/>
        </w:rPr>
        <w:t xml:space="preserve">Zelowie i kierowników jednostek </w:t>
      </w:r>
      <w:r w:rsidR="00F93D3E">
        <w:rPr>
          <w:sz w:val="24"/>
          <w:szCs w:val="24"/>
        </w:rPr>
        <w:t xml:space="preserve">  </w:t>
      </w:r>
      <w:r w:rsidR="00F93D3E">
        <w:rPr>
          <w:sz w:val="24"/>
          <w:szCs w:val="24"/>
        </w:rPr>
        <w:br/>
        <w:t xml:space="preserve">  </w:t>
      </w:r>
      <w:r w:rsidR="00051032" w:rsidRPr="006E16D9">
        <w:rPr>
          <w:sz w:val="24"/>
          <w:szCs w:val="24"/>
        </w:rPr>
        <w:t>o</w:t>
      </w:r>
      <w:r w:rsidR="002B4720" w:rsidRPr="006E16D9">
        <w:rPr>
          <w:sz w:val="24"/>
          <w:szCs w:val="24"/>
        </w:rPr>
        <w:t>rganizacyjnych gminy,</w:t>
      </w:r>
    </w:p>
    <w:p w14:paraId="4FD97F4B" w14:textId="0B6EF43B" w:rsidR="00F52464" w:rsidRDefault="00F52464" w:rsidP="00F93D3E">
      <w:pPr>
        <w:rPr>
          <w:sz w:val="24"/>
          <w:szCs w:val="24"/>
        </w:rPr>
      </w:pPr>
      <w:r>
        <w:rPr>
          <w:sz w:val="24"/>
          <w:szCs w:val="24"/>
        </w:rPr>
        <w:t xml:space="preserve">- sołtysów </w:t>
      </w:r>
      <w:proofErr w:type="spellStart"/>
      <w:r>
        <w:rPr>
          <w:sz w:val="24"/>
          <w:szCs w:val="24"/>
        </w:rPr>
        <w:t>obecn</w:t>
      </w:r>
      <w:r w:rsidR="00A35580">
        <w:rPr>
          <w:sz w:val="24"/>
          <w:szCs w:val="24"/>
        </w:rPr>
        <w:t>y</w:t>
      </w:r>
      <w:r>
        <w:rPr>
          <w:sz w:val="24"/>
          <w:szCs w:val="24"/>
        </w:rPr>
        <w:t>ych</w:t>
      </w:r>
      <w:proofErr w:type="spellEnd"/>
      <w:r>
        <w:rPr>
          <w:sz w:val="24"/>
          <w:szCs w:val="24"/>
        </w:rPr>
        <w:t xml:space="preserve"> na dzisiejszej sesji, </w:t>
      </w:r>
    </w:p>
    <w:p w14:paraId="073C3F81" w14:textId="22CA2E52" w:rsidR="00EE1CD0" w:rsidRPr="006E16D9" w:rsidRDefault="00C00181" w:rsidP="002F152C">
      <w:pPr>
        <w:jc w:val="both"/>
        <w:rPr>
          <w:sz w:val="24"/>
          <w:szCs w:val="24"/>
        </w:rPr>
      </w:pPr>
      <w:r w:rsidRPr="006E16D9">
        <w:rPr>
          <w:sz w:val="24"/>
          <w:szCs w:val="24"/>
        </w:rPr>
        <w:t>-</w:t>
      </w:r>
      <w:r w:rsidR="00EE1CD0" w:rsidRPr="006E16D9">
        <w:rPr>
          <w:sz w:val="24"/>
          <w:szCs w:val="24"/>
        </w:rPr>
        <w:t xml:space="preserve"> pracowników </w:t>
      </w:r>
      <w:r w:rsidR="00A35580" w:rsidRPr="006E16D9">
        <w:rPr>
          <w:sz w:val="24"/>
          <w:szCs w:val="24"/>
        </w:rPr>
        <w:t xml:space="preserve">Urzędu Miejskiego w Zelowie </w:t>
      </w:r>
      <w:r w:rsidR="00A35580">
        <w:rPr>
          <w:sz w:val="24"/>
          <w:szCs w:val="24"/>
        </w:rPr>
        <w:t xml:space="preserve"> i </w:t>
      </w:r>
      <w:r w:rsidRPr="006E16D9">
        <w:rPr>
          <w:sz w:val="24"/>
          <w:szCs w:val="24"/>
        </w:rPr>
        <w:t>Domu Kultury w Zelowie</w:t>
      </w:r>
      <w:r w:rsidR="00EE1CD0" w:rsidRPr="006E16D9">
        <w:rPr>
          <w:sz w:val="24"/>
          <w:szCs w:val="24"/>
        </w:rPr>
        <w:t xml:space="preserve">, </w:t>
      </w:r>
    </w:p>
    <w:p w14:paraId="07AD9441" w14:textId="265C8E7B" w:rsidR="00E67998" w:rsidRPr="006E16D9" w:rsidRDefault="006C4B70" w:rsidP="002F152C">
      <w:pPr>
        <w:jc w:val="both"/>
        <w:rPr>
          <w:sz w:val="24"/>
          <w:szCs w:val="24"/>
        </w:rPr>
      </w:pPr>
      <w:r w:rsidRPr="006E16D9">
        <w:rPr>
          <w:sz w:val="24"/>
          <w:szCs w:val="24"/>
        </w:rPr>
        <w:t>-</w:t>
      </w:r>
      <w:r w:rsidR="00F655D0" w:rsidRPr="006E16D9">
        <w:rPr>
          <w:sz w:val="24"/>
          <w:szCs w:val="24"/>
        </w:rPr>
        <w:t xml:space="preserve"> </w:t>
      </w:r>
      <w:r w:rsidR="005360F9" w:rsidRPr="006E16D9">
        <w:rPr>
          <w:sz w:val="24"/>
          <w:szCs w:val="24"/>
        </w:rPr>
        <w:t>mieszkańców</w:t>
      </w:r>
      <w:r w:rsidR="00D2284B" w:rsidRPr="006E16D9">
        <w:rPr>
          <w:sz w:val="24"/>
          <w:szCs w:val="24"/>
        </w:rPr>
        <w:t xml:space="preserve">, </w:t>
      </w:r>
      <w:r w:rsidR="001D7940" w:rsidRPr="006E16D9">
        <w:rPr>
          <w:sz w:val="24"/>
          <w:szCs w:val="24"/>
        </w:rPr>
        <w:t>którzy śledzą se</w:t>
      </w:r>
      <w:r w:rsidR="00E80F9C" w:rsidRPr="006E16D9">
        <w:rPr>
          <w:sz w:val="24"/>
          <w:szCs w:val="24"/>
        </w:rPr>
        <w:t xml:space="preserve">sję za pośrednictwem </w:t>
      </w:r>
      <w:proofErr w:type="spellStart"/>
      <w:r w:rsidR="00E80F9C" w:rsidRPr="006E16D9">
        <w:rPr>
          <w:sz w:val="24"/>
          <w:szCs w:val="24"/>
        </w:rPr>
        <w:t>internetu</w:t>
      </w:r>
      <w:proofErr w:type="spellEnd"/>
      <w:r w:rsidR="00E80F9C" w:rsidRPr="006E16D9">
        <w:rPr>
          <w:sz w:val="24"/>
          <w:szCs w:val="24"/>
        </w:rPr>
        <w:t xml:space="preserve">. </w:t>
      </w:r>
    </w:p>
    <w:p w14:paraId="291D3970" w14:textId="77777777" w:rsidR="001D7940" w:rsidRPr="006E16D9" w:rsidRDefault="001D7940" w:rsidP="002F152C">
      <w:pPr>
        <w:jc w:val="both"/>
        <w:rPr>
          <w:color w:val="FF0000"/>
          <w:sz w:val="24"/>
          <w:szCs w:val="24"/>
        </w:rPr>
      </w:pPr>
    </w:p>
    <w:p w14:paraId="61313D86" w14:textId="79802EB7" w:rsidR="00E67998" w:rsidRPr="006E16D9" w:rsidRDefault="00E67998" w:rsidP="002F152C">
      <w:pPr>
        <w:jc w:val="both"/>
        <w:rPr>
          <w:sz w:val="24"/>
          <w:szCs w:val="24"/>
        </w:rPr>
      </w:pPr>
      <w:r w:rsidRPr="006E16D9">
        <w:rPr>
          <w:sz w:val="24"/>
          <w:szCs w:val="24"/>
        </w:rPr>
        <w:t xml:space="preserve">Na podstawie listy obecności </w:t>
      </w:r>
      <w:r w:rsidR="00435F58" w:rsidRPr="006E16D9">
        <w:rPr>
          <w:sz w:val="24"/>
          <w:szCs w:val="24"/>
        </w:rPr>
        <w:t xml:space="preserve">Przewodniczący Rady </w:t>
      </w:r>
      <w:r w:rsidRPr="006E16D9">
        <w:rPr>
          <w:sz w:val="24"/>
          <w:szCs w:val="24"/>
        </w:rPr>
        <w:t>stwierdz</w:t>
      </w:r>
      <w:r w:rsidR="00E2706B" w:rsidRPr="006E16D9">
        <w:rPr>
          <w:sz w:val="24"/>
          <w:szCs w:val="24"/>
        </w:rPr>
        <w:t>ił, że na ustawowy skład Rady 1</w:t>
      </w:r>
      <w:r w:rsidR="00016CA4" w:rsidRPr="006E16D9">
        <w:rPr>
          <w:sz w:val="24"/>
          <w:szCs w:val="24"/>
        </w:rPr>
        <w:t>5</w:t>
      </w:r>
      <w:r w:rsidRPr="006E16D9">
        <w:rPr>
          <w:sz w:val="24"/>
          <w:szCs w:val="24"/>
        </w:rPr>
        <w:t xml:space="preserve"> radnych w posiedzeniu uczestniczy 1</w:t>
      </w:r>
      <w:r w:rsidR="007D3ECF">
        <w:rPr>
          <w:sz w:val="24"/>
          <w:szCs w:val="24"/>
        </w:rPr>
        <w:t>4</w:t>
      </w:r>
      <w:r w:rsidR="00016CA4" w:rsidRPr="006E16D9">
        <w:rPr>
          <w:sz w:val="24"/>
          <w:szCs w:val="24"/>
        </w:rPr>
        <w:t xml:space="preserve"> </w:t>
      </w:r>
      <w:r w:rsidRPr="006E16D9">
        <w:rPr>
          <w:sz w:val="24"/>
          <w:szCs w:val="24"/>
        </w:rPr>
        <w:t xml:space="preserve">radnych, co stanowi quorum do podejmowania prawomocnych decyzji. </w:t>
      </w:r>
    </w:p>
    <w:p w14:paraId="39123497" w14:textId="77777777" w:rsidR="00016CA4" w:rsidRPr="006E16D9" w:rsidRDefault="00016CA4" w:rsidP="00747DF4">
      <w:pPr>
        <w:rPr>
          <w:sz w:val="24"/>
          <w:szCs w:val="24"/>
        </w:rPr>
      </w:pPr>
    </w:p>
    <w:p w14:paraId="0A7868D0" w14:textId="4066E478" w:rsidR="00C10911" w:rsidRPr="006E16D9" w:rsidRDefault="00C10911" w:rsidP="00E67998">
      <w:pPr>
        <w:rPr>
          <w:sz w:val="24"/>
          <w:szCs w:val="24"/>
        </w:rPr>
      </w:pPr>
      <w:r w:rsidRPr="006E16D9">
        <w:rPr>
          <w:sz w:val="24"/>
          <w:szCs w:val="24"/>
        </w:rPr>
        <w:t>W sesji wzięli udział</w:t>
      </w:r>
      <w:r w:rsidR="001A2479" w:rsidRPr="006E16D9">
        <w:rPr>
          <w:sz w:val="24"/>
          <w:szCs w:val="24"/>
        </w:rPr>
        <w:t xml:space="preserve"> radni</w:t>
      </w:r>
      <w:r w:rsidRPr="006E16D9">
        <w:rPr>
          <w:sz w:val="24"/>
          <w:szCs w:val="24"/>
        </w:rPr>
        <w:t xml:space="preserve">: </w:t>
      </w:r>
    </w:p>
    <w:p w14:paraId="4859B2E0" w14:textId="138566B1" w:rsidR="00C10911" w:rsidRPr="006E16D9" w:rsidRDefault="00C10911" w:rsidP="00B862BB">
      <w:pPr>
        <w:numPr>
          <w:ilvl w:val="0"/>
          <w:numId w:val="1"/>
        </w:numPr>
        <w:suppressAutoHyphens/>
        <w:rPr>
          <w:sz w:val="24"/>
          <w:szCs w:val="24"/>
        </w:rPr>
      </w:pPr>
      <w:r w:rsidRPr="006E16D9">
        <w:rPr>
          <w:sz w:val="24"/>
          <w:szCs w:val="24"/>
        </w:rPr>
        <w:t>Barbara</w:t>
      </w:r>
      <w:r w:rsidR="001A2479" w:rsidRPr="006E16D9">
        <w:rPr>
          <w:sz w:val="24"/>
          <w:szCs w:val="24"/>
        </w:rPr>
        <w:t xml:space="preserve"> Walczak</w:t>
      </w:r>
      <w:r w:rsidRPr="006E16D9">
        <w:rPr>
          <w:sz w:val="24"/>
          <w:szCs w:val="24"/>
        </w:rPr>
        <w:t xml:space="preserve">  </w:t>
      </w:r>
    </w:p>
    <w:p w14:paraId="505C39D2" w14:textId="77777777" w:rsidR="00F32585" w:rsidRPr="006E16D9" w:rsidRDefault="00F32585" w:rsidP="00F32585">
      <w:pPr>
        <w:numPr>
          <w:ilvl w:val="0"/>
          <w:numId w:val="1"/>
        </w:numPr>
        <w:suppressAutoHyphens/>
        <w:rPr>
          <w:sz w:val="24"/>
          <w:szCs w:val="24"/>
        </w:rPr>
      </w:pPr>
      <w:r w:rsidRPr="006E16D9">
        <w:rPr>
          <w:sz w:val="24"/>
          <w:szCs w:val="24"/>
        </w:rPr>
        <w:t xml:space="preserve">Anna Bartecka </w:t>
      </w:r>
    </w:p>
    <w:p w14:paraId="36767073" w14:textId="66A391EE" w:rsidR="00EA6395" w:rsidRPr="006E16D9" w:rsidRDefault="001A2479" w:rsidP="00EA6395">
      <w:pPr>
        <w:numPr>
          <w:ilvl w:val="0"/>
          <w:numId w:val="1"/>
        </w:numPr>
        <w:suppressAutoHyphens/>
        <w:rPr>
          <w:sz w:val="24"/>
          <w:szCs w:val="24"/>
        </w:rPr>
      </w:pPr>
      <w:r w:rsidRPr="006E16D9">
        <w:rPr>
          <w:sz w:val="24"/>
          <w:szCs w:val="24"/>
        </w:rPr>
        <w:t xml:space="preserve">Zbigniew </w:t>
      </w:r>
      <w:r w:rsidR="00E2706B" w:rsidRPr="006E16D9">
        <w:rPr>
          <w:sz w:val="24"/>
          <w:szCs w:val="24"/>
        </w:rPr>
        <w:t xml:space="preserve">Krawczyński </w:t>
      </w:r>
    </w:p>
    <w:p w14:paraId="45FA9D16" w14:textId="77777777" w:rsidR="00F32585" w:rsidRPr="006E16D9" w:rsidRDefault="00F32585" w:rsidP="00F32585">
      <w:pPr>
        <w:numPr>
          <w:ilvl w:val="0"/>
          <w:numId w:val="1"/>
        </w:numPr>
        <w:suppressAutoHyphens/>
        <w:textAlignment w:val="baseline"/>
        <w:rPr>
          <w:kern w:val="3"/>
          <w:sz w:val="24"/>
          <w:szCs w:val="24"/>
        </w:rPr>
      </w:pPr>
      <w:r w:rsidRPr="006E16D9">
        <w:rPr>
          <w:sz w:val="24"/>
          <w:szCs w:val="24"/>
        </w:rPr>
        <w:t xml:space="preserve">Anna </w:t>
      </w:r>
      <w:proofErr w:type="spellStart"/>
      <w:r w:rsidRPr="006E16D9">
        <w:rPr>
          <w:sz w:val="24"/>
          <w:szCs w:val="24"/>
        </w:rPr>
        <w:t>Bodnar</w:t>
      </w:r>
      <w:proofErr w:type="spellEnd"/>
      <w:r w:rsidRPr="006E16D9">
        <w:rPr>
          <w:sz w:val="24"/>
          <w:szCs w:val="24"/>
        </w:rPr>
        <w:t xml:space="preserve"> </w:t>
      </w:r>
    </w:p>
    <w:p w14:paraId="78C4CED4" w14:textId="246D9EBE" w:rsidR="00C10911" w:rsidRPr="006E16D9" w:rsidRDefault="001A2479" w:rsidP="006E34DB">
      <w:pPr>
        <w:numPr>
          <w:ilvl w:val="0"/>
          <w:numId w:val="1"/>
        </w:numPr>
        <w:suppressAutoHyphens/>
        <w:rPr>
          <w:sz w:val="24"/>
          <w:szCs w:val="24"/>
        </w:rPr>
      </w:pPr>
      <w:r w:rsidRPr="006E16D9">
        <w:rPr>
          <w:sz w:val="24"/>
          <w:szCs w:val="24"/>
        </w:rPr>
        <w:t xml:space="preserve">Janina </w:t>
      </w:r>
      <w:proofErr w:type="spellStart"/>
      <w:r w:rsidR="00E2706B" w:rsidRPr="006E16D9">
        <w:rPr>
          <w:sz w:val="24"/>
          <w:szCs w:val="24"/>
        </w:rPr>
        <w:t>Kędziak</w:t>
      </w:r>
      <w:proofErr w:type="spellEnd"/>
      <w:r w:rsidR="00E2706B" w:rsidRPr="006E16D9">
        <w:rPr>
          <w:sz w:val="24"/>
          <w:szCs w:val="24"/>
        </w:rPr>
        <w:t xml:space="preserve"> </w:t>
      </w:r>
    </w:p>
    <w:p w14:paraId="313FA02A" w14:textId="77777777" w:rsidR="00C10911" w:rsidRPr="006E16D9" w:rsidRDefault="00C10911" w:rsidP="00C10911">
      <w:pPr>
        <w:numPr>
          <w:ilvl w:val="0"/>
          <w:numId w:val="1"/>
        </w:numPr>
        <w:suppressAutoHyphens/>
        <w:rPr>
          <w:sz w:val="24"/>
          <w:szCs w:val="24"/>
        </w:rPr>
      </w:pPr>
      <w:r w:rsidRPr="006E16D9">
        <w:rPr>
          <w:sz w:val="24"/>
          <w:szCs w:val="24"/>
        </w:rPr>
        <w:t xml:space="preserve">Sylwester Drozdowski </w:t>
      </w:r>
    </w:p>
    <w:p w14:paraId="54CA1AF7" w14:textId="6CEE7FCF" w:rsidR="00D66882" w:rsidRPr="006E16D9" w:rsidRDefault="001A2479" w:rsidP="00D66882">
      <w:pPr>
        <w:numPr>
          <w:ilvl w:val="0"/>
          <w:numId w:val="1"/>
        </w:numPr>
        <w:suppressAutoHyphens/>
        <w:rPr>
          <w:sz w:val="24"/>
          <w:szCs w:val="24"/>
        </w:rPr>
      </w:pPr>
      <w:r w:rsidRPr="006E16D9">
        <w:rPr>
          <w:sz w:val="24"/>
          <w:szCs w:val="24"/>
        </w:rPr>
        <w:t xml:space="preserve">Andrzej </w:t>
      </w:r>
      <w:r w:rsidR="00D66882" w:rsidRPr="006E16D9">
        <w:rPr>
          <w:sz w:val="24"/>
          <w:szCs w:val="24"/>
        </w:rPr>
        <w:t xml:space="preserve">Nawrocki </w:t>
      </w:r>
    </w:p>
    <w:p w14:paraId="1449DF0C" w14:textId="68198FFD" w:rsidR="00B862BB" w:rsidRPr="006E16D9" w:rsidRDefault="001A2479" w:rsidP="00E562C8">
      <w:pPr>
        <w:numPr>
          <w:ilvl w:val="0"/>
          <w:numId w:val="1"/>
        </w:numPr>
        <w:suppressAutoHyphens/>
        <w:rPr>
          <w:sz w:val="24"/>
          <w:szCs w:val="24"/>
        </w:rPr>
      </w:pPr>
      <w:r w:rsidRPr="006E16D9">
        <w:rPr>
          <w:sz w:val="24"/>
          <w:szCs w:val="24"/>
        </w:rPr>
        <w:t xml:space="preserve">Grzegorz </w:t>
      </w:r>
      <w:r w:rsidR="00E2706B" w:rsidRPr="006E16D9">
        <w:rPr>
          <w:sz w:val="24"/>
          <w:szCs w:val="24"/>
        </w:rPr>
        <w:t xml:space="preserve">Zaworski </w:t>
      </w:r>
    </w:p>
    <w:p w14:paraId="70FE7DD0" w14:textId="5B01D434" w:rsidR="00E2706B" w:rsidRPr="006E16D9" w:rsidRDefault="001A2479" w:rsidP="00E562C8">
      <w:pPr>
        <w:numPr>
          <w:ilvl w:val="0"/>
          <w:numId w:val="1"/>
        </w:numPr>
        <w:suppressAutoHyphens/>
        <w:rPr>
          <w:sz w:val="24"/>
          <w:szCs w:val="24"/>
        </w:rPr>
      </w:pPr>
      <w:r w:rsidRPr="006E16D9">
        <w:rPr>
          <w:sz w:val="24"/>
          <w:szCs w:val="24"/>
        </w:rPr>
        <w:t xml:space="preserve">Tomasz </w:t>
      </w:r>
      <w:proofErr w:type="spellStart"/>
      <w:r w:rsidR="00E2706B" w:rsidRPr="006E16D9">
        <w:rPr>
          <w:sz w:val="24"/>
          <w:szCs w:val="24"/>
        </w:rPr>
        <w:t>Psut</w:t>
      </w:r>
      <w:proofErr w:type="spellEnd"/>
      <w:r w:rsidR="004D6253" w:rsidRPr="006E16D9">
        <w:rPr>
          <w:sz w:val="24"/>
          <w:szCs w:val="24"/>
        </w:rPr>
        <w:t xml:space="preserve"> </w:t>
      </w:r>
    </w:p>
    <w:p w14:paraId="6E2D8614" w14:textId="77777777" w:rsidR="007741F4" w:rsidRPr="006E16D9" w:rsidRDefault="007741F4" w:rsidP="00CF327B">
      <w:pPr>
        <w:numPr>
          <w:ilvl w:val="0"/>
          <w:numId w:val="1"/>
        </w:numPr>
        <w:suppressAutoHyphens/>
        <w:rPr>
          <w:sz w:val="24"/>
          <w:szCs w:val="24"/>
        </w:rPr>
      </w:pPr>
      <w:r w:rsidRPr="006E16D9">
        <w:rPr>
          <w:sz w:val="24"/>
          <w:szCs w:val="24"/>
        </w:rPr>
        <w:t xml:space="preserve">Marcin </w:t>
      </w:r>
      <w:proofErr w:type="spellStart"/>
      <w:r w:rsidRPr="006E16D9">
        <w:rPr>
          <w:sz w:val="24"/>
          <w:szCs w:val="24"/>
        </w:rPr>
        <w:t>Gral</w:t>
      </w:r>
      <w:proofErr w:type="spellEnd"/>
    </w:p>
    <w:p w14:paraId="023723AA" w14:textId="77777777" w:rsidR="009257CD" w:rsidRDefault="0041149A" w:rsidP="009257CD">
      <w:pPr>
        <w:numPr>
          <w:ilvl w:val="0"/>
          <w:numId w:val="1"/>
        </w:numPr>
        <w:suppressAutoHyphens/>
        <w:rPr>
          <w:sz w:val="24"/>
          <w:szCs w:val="24"/>
        </w:rPr>
      </w:pPr>
      <w:r w:rsidRPr="006E16D9">
        <w:rPr>
          <w:sz w:val="24"/>
          <w:szCs w:val="24"/>
        </w:rPr>
        <w:t xml:space="preserve">Urszula Kowalska </w:t>
      </w:r>
    </w:p>
    <w:p w14:paraId="23DD7751" w14:textId="185FDDF1" w:rsidR="009257CD" w:rsidRDefault="009257CD" w:rsidP="009257CD">
      <w:pPr>
        <w:numPr>
          <w:ilvl w:val="0"/>
          <w:numId w:val="1"/>
        </w:numPr>
        <w:suppressAutoHyphens/>
        <w:rPr>
          <w:sz w:val="24"/>
          <w:szCs w:val="24"/>
        </w:rPr>
      </w:pPr>
      <w:r w:rsidRPr="006E16D9">
        <w:rPr>
          <w:sz w:val="24"/>
          <w:szCs w:val="24"/>
        </w:rPr>
        <w:t xml:space="preserve">Tomasz Kamola </w:t>
      </w:r>
    </w:p>
    <w:p w14:paraId="32DCF3DB" w14:textId="77777777" w:rsidR="007D3ECF" w:rsidRPr="007D3ECF" w:rsidRDefault="007D3ECF" w:rsidP="007D3ECF">
      <w:pPr>
        <w:numPr>
          <w:ilvl w:val="0"/>
          <w:numId w:val="1"/>
        </w:numPr>
        <w:suppressAutoHyphens/>
        <w:rPr>
          <w:sz w:val="24"/>
          <w:szCs w:val="24"/>
        </w:rPr>
      </w:pPr>
      <w:r w:rsidRPr="007D3ECF">
        <w:rPr>
          <w:kern w:val="3"/>
        </w:rPr>
        <w:t>Sławomir Kucharski</w:t>
      </w:r>
    </w:p>
    <w:p w14:paraId="6183E283" w14:textId="77777777" w:rsidR="007D3ECF" w:rsidRPr="007D3ECF" w:rsidRDefault="007D3ECF" w:rsidP="007D3ECF">
      <w:pPr>
        <w:numPr>
          <w:ilvl w:val="0"/>
          <w:numId w:val="1"/>
        </w:numPr>
        <w:suppressAutoHyphens/>
        <w:rPr>
          <w:sz w:val="24"/>
          <w:szCs w:val="24"/>
        </w:rPr>
      </w:pPr>
      <w:r w:rsidRPr="007D3ECF">
        <w:rPr>
          <w:kern w:val="3"/>
        </w:rPr>
        <w:t xml:space="preserve">Mateusz </w:t>
      </w:r>
      <w:proofErr w:type="spellStart"/>
      <w:r w:rsidRPr="007D3ECF">
        <w:rPr>
          <w:kern w:val="3"/>
        </w:rPr>
        <w:t>Rogut</w:t>
      </w:r>
      <w:proofErr w:type="spellEnd"/>
      <w:r w:rsidRPr="007D3ECF">
        <w:rPr>
          <w:kern w:val="3"/>
        </w:rPr>
        <w:t xml:space="preserve"> </w:t>
      </w:r>
    </w:p>
    <w:p w14:paraId="458D2CF3" w14:textId="77777777" w:rsidR="007D3ECF" w:rsidRPr="006E16D9" w:rsidRDefault="007D3ECF" w:rsidP="007D3ECF">
      <w:pPr>
        <w:suppressAutoHyphens/>
        <w:ind w:left="720"/>
        <w:rPr>
          <w:sz w:val="24"/>
          <w:szCs w:val="24"/>
        </w:rPr>
      </w:pPr>
    </w:p>
    <w:p w14:paraId="72BB035A" w14:textId="10CCB8D7" w:rsidR="009257CD" w:rsidRDefault="009257CD" w:rsidP="009257CD">
      <w:pPr>
        <w:suppressAutoHyphens/>
        <w:rPr>
          <w:sz w:val="24"/>
          <w:szCs w:val="24"/>
        </w:rPr>
      </w:pPr>
      <w:r>
        <w:rPr>
          <w:sz w:val="24"/>
          <w:szCs w:val="24"/>
        </w:rPr>
        <w:t xml:space="preserve">Nieobecni: </w:t>
      </w:r>
    </w:p>
    <w:p w14:paraId="6C453F57" w14:textId="1F27F7A4" w:rsidR="00FD213E" w:rsidRPr="00FD213E" w:rsidRDefault="00FD213E" w:rsidP="00FD213E">
      <w:pPr>
        <w:pStyle w:val="Akapitzlist"/>
        <w:numPr>
          <w:ilvl w:val="3"/>
          <w:numId w:val="1"/>
        </w:numPr>
        <w:suppressAutoHyphens/>
        <w:ind w:left="709" w:hanging="283"/>
        <w:textAlignment w:val="baseline"/>
        <w:rPr>
          <w:kern w:val="3"/>
        </w:rPr>
      </w:pPr>
      <w:r w:rsidRPr="00FD213E">
        <w:t xml:space="preserve">Joanna Chrzanowska </w:t>
      </w:r>
    </w:p>
    <w:p w14:paraId="2EAF38B8" w14:textId="45111C03" w:rsidR="00FD213E" w:rsidRPr="00FD213E" w:rsidRDefault="00FD213E" w:rsidP="00FD213E">
      <w:pPr>
        <w:pStyle w:val="Akapitzlist"/>
        <w:suppressAutoHyphens/>
        <w:ind w:left="2880"/>
      </w:pPr>
    </w:p>
    <w:p w14:paraId="1CD07DFA" w14:textId="77777777" w:rsidR="002E1F1B" w:rsidRPr="006E16D9" w:rsidRDefault="002E1F1B" w:rsidP="00051032">
      <w:pPr>
        <w:suppressAutoHyphens/>
        <w:ind w:left="720"/>
        <w:rPr>
          <w:sz w:val="24"/>
          <w:szCs w:val="24"/>
        </w:rPr>
      </w:pPr>
    </w:p>
    <w:p w14:paraId="041DCB64" w14:textId="77777777" w:rsidR="00E31E8C" w:rsidRPr="006E16D9" w:rsidRDefault="00C10911" w:rsidP="00F53991">
      <w:pPr>
        <w:tabs>
          <w:tab w:val="left" w:pos="0"/>
        </w:tabs>
        <w:jc w:val="both"/>
        <w:textAlignment w:val="baseline"/>
        <w:rPr>
          <w:b/>
          <w:kern w:val="3"/>
          <w:sz w:val="24"/>
          <w:szCs w:val="24"/>
        </w:rPr>
      </w:pPr>
      <w:r w:rsidRPr="006E16D9">
        <w:rPr>
          <w:b/>
          <w:kern w:val="3"/>
          <w:sz w:val="24"/>
          <w:szCs w:val="24"/>
        </w:rPr>
        <w:t>Do punktu 2.</w:t>
      </w:r>
    </w:p>
    <w:p w14:paraId="06107B9F" w14:textId="77777777" w:rsidR="00C10911" w:rsidRPr="006E16D9" w:rsidRDefault="00C10911" w:rsidP="00F53991">
      <w:pPr>
        <w:tabs>
          <w:tab w:val="left" w:pos="0"/>
        </w:tabs>
        <w:jc w:val="both"/>
        <w:textAlignment w:val="baseline"/>
        <w:rPr>
          <w:b/>
          <w:kern w:val="3"/>
          <w:sz w:val="24"/>
          <w:szCs w:val="24"/>
        </w:rPr>
      </w:pPr>
      <w:r w:rsidRPr="006E16D9">
        <w:rPr>
          <w:b/>
          <w:kern w:val="3"/>
          <w:sz w:val="24"/>
          <w:szCs w:val="24"/>
        </w:rPr>
        <w:t>Przedstawienie porządku obrad.</w:t>
      </w:r>
    </w:p>
    <w:p w14:paraId="3AE4D24F" w14:textId="77777777" w:rsidR="00310BBB" w:rsidRDefault="00433500" w:rsidP="00310BBB">
      <w:pPr>
        <w:tabs>
          <w:tab w:val="left" w:pos="0"/>
        </w:tabs>
        <w:jc w:val="both"/>
        <w:rPr>
          <w:sz w:val="24"/>
          <w:szCs w:val="24"/>
        </w:rPr>
      </w:pPr>
      <w:r w:rsidRPr="006E16D9">
        <w:rPr>
          <w:sz w:val="24"/>
          <w:szCs w:val="24"/>
        </w:rPr>
        <w:tab/>
      </w:r>
    </w:p>
    <w:p w14:paraId="67AF39A3" w14:textId="0D229E6F" w:rsidR="00310BBB" w:rsidRPr="00310BBB" w:rsidRDefault="00310BBB" w:rsidP="00310BBB">
      <w:pPr>
        <w:tabs>
          <w:tab w:val="left" w:pos="0"/>
        </w:tabs>
        <w:jc w:val="both"/>
        <w:rPr>
          <w:color w:val="auto"/>
          <w:sz w:val="24"/>
          <w:szCs w:val="24"/>
          <w:shd w:val="clear" w:color="auto" w:fill="auto"/>
        </w:rPr>
      </w:pPr>
      <w:r>
        <w:tab/>
      </w:r>
      <w:r w:rsidRPr="00310BBB">
        <w:rPr>
          <w:sz w:val="24"/>
          <w:szCs w:val="24"/>
        </w:rPr>
        <w:t>W tym punkcie obrad Przewodniczący Rady udzielił głosu Burmistrzowi Zelowa, który zgłosił wniosek o zmianę porządku obrad poprzez zmianę kolejności rozpatrywania projektów uchwał. Wnioskował, aby projekt uchwały zmieniającej uchwałę Nr XVIII/214/2025 Rady Miejskiej w Zelowie z dnia 22 grudnia 2025 r. w sprawie udzielenia pomocy finansowej Województwu Łódzkiemu na realizację zadania pn. „Dofinansowanie w formie dotacji celowej Kolejowej Komunikacji Autobusowej uruchamianej przez Łódzką Kolej Aglomeracyjną na zlecenie Samorządu Województwa Łódzkiego” został rozpatrzony w punkcie 15 porządku obrad, po punkcie dotyczącym rozpatrzenia projektu uchwały w sprawie zmian w budżecie Gminy Zelów.</w:t>
      </w:r>
    </w:p>
    <w:p w14:paraId="48431D79" w14:textId="77777777" w:rsidR="00310BBB" w:rsidRPr="00310BBB" w:rsidRDefault="00310BBB" w:rsidP="00310BBB">
      <w:pPr>
        <w:pStyle w:val="NormalnyWeb"/>
      </w:pPr>
      <w:r w:rsidRPr="00310BBB">
        <w:t>Przewodniczący Rady poddał pod głosowanie wniosek o zmianę porządku obrad.</w:t>
      </w:r>
    </w:p>
    <w:p w14:paraId="51CE7D14" w14:textId="77777777" w:rsidR="00310BBB" w:rsidRPr="00310BBB" w:rsidRDefault="00310BBB" w:rsidP="000E4957">
      <w:pPr>
        <w:pStyle w:val="NormalnyWeb"/>
        <w:jc w:val="both"/>
      </w:pPr>
      <w:r w:rsidRPr="00310BBB">
        <w:t>W głosowaniu udział wzięło 14 radnych. Za przyjęciem wniosku głosowało 14 radnych, głosów przeciwnych i wstrzymujących się nie odnotowano.</w:t>
      </w:r>
    </w:p>
    <w:p w14:paraId="5D49456B" w14:textId="73282F65" w:rsidR="0061061E" w:rsidRDefault="00A07799" w:rsidP="00310BBB">
      <w:pPr>
        <w:tabs>
          <w:tab w:val="num" w:pos="426"/>
        </w:tabs>
        <w:autoSpaceDE/>
        <w:autoSpaceDN/>
        <w:adjustRightInd/>
        <w:contextualSpacing/>
        <w:jc w:val="both"/>
        <w:rPr>
          <w:sz w:val="24"/>
          <w:szCs w:val="24"/>
        </w:rPr>
      </w:pPr>
      <w:r>
        <w:rPr>
          <w:sz w:val="24"/>
          <w:szCs w:val="24"/>
        </w:rPr>
        <w:t>W wyniku przeprowadzonego głosowania p</w:t>
      </w:r>
      <w:r w:rsidR="000625DE">
        <w:rPr>
          <w:sz w:val="24"/>
          <w:szCs w:val="24"/>
        </w:rPr>
        <w:t>orządek o</w:t>
      </w:r>
      <w:r w:rsidR="0042724A" w:rsidRPr="006E16D9">
        <w:rPr>
          <w:sz w:val="24"/>
          <w:szCs w:val="24"/>
        </w:rPr>
        <w:t xml:space="preserve">brad </w:t>
      </w:r>
      <w:r w:rsidR="000625DE">
        <w:rPr>
          <w:sz w:val="24"/>
          <w:szCs w:val="24"/>
        </w:rPr>
        <w:t xml:space="preserve">dzisiejszej sesji </w:t>
      </w:r>
      <w:r w:rsidR="0042724A" w:rsidRPr="006E16D9">
        <w:rPr>
          <w:sz w:val="24"/>
          <w:szCs w:val="24"/>
        </w:rPr>
        <w:t xml:space="preserve">przedstawiał się następująco:  </w:t>
      </w:r>
    </w:p>
    <w:p w14:paraId="2E75C227" w14:textId="77777777" w:rsidR="000625DE" w:rsidRDefault="000625DE" w:rsidP="00F53991">
      <w:pPr>
        <w:tabs>
          <w:tab w:val="left" w:pos="0"/>
        </w:tabs>
        <w:jc w:val="both"/>
        <w:rPr>
          <w:sz w:val="24"/>
          <w:szCs w:val="24"/>
        </w:rPr>
      </w:pPr>
    </w:p>
    <w:p w14:paraId="5ADEEED3" w14:textId="77777777" w:rsidR="00045182" w:rsidRDefault="00045182" w:rsidP="00045182">
      <w:pPr>
        <w:numPr>
          <w:ilvl w:val="0"/>
          <w:numId w:val="2"/>
        </w:numPr>
        <w:tabs>
          <w:tab w:val="num" w:pos="426"/>
        </w:tabs>
        <w:autoSpaceDE/>
        <w:autoSpaceDN/>
        <w:adjustRightInd/>
        <w:ind w:left="425" w:hanging="425"/>
        <w:jc w:val="both"/>
        <w:rPr>
          <w:sz w:val="24"/>
          <w:szCs w:val="24"/>
          <w:shd w:val="clear" w:color="auto" w:fill="auto"/>
        </w:rPr>
      </w:pPr>
      <w:r w:rsidRPr="00045182">
        <w:rPr>
          <w:sz w:val="24"/>
          <w:szCs w:val="24"/>
          <w:shd w:val="clear" w:color="auto" w:fill="auto"/>
        </w:rPr>
        <w:t>Otwarcie sesji i stwierdzenie quorum.</w:t>
      </w:r>
    </w:p>
    <w:p w14:paraId="2712BBD7" w14:textId="357CE966" w:rsidR="00045182" w:rsidRPr="00045182" w:rsidRDefault="00045182" w:rsidP="00045182">
      <w:pPr>
        <w:numPr>
          <w:ilvl w:val="0"/>
          <w:numId w:val="2"/>
        </w:numPr>
        <w:tabs>
          <w:tab w:val="num" w:pos="426"/>
        </w:tabs>
        <w:autoSpaceDE/>
        <w:autoSpaceDN/>
        <w:adjustRightInd/>
        <w:ind w:left="425" w:hanging="425"/>
        <w:jc w:val="both"/>
        <w:rPr>
          <w:sz w:val="24"/>
          <w:szCs w:val="24"/>
          <w:shd w:val="clear" w:color="auto" w:fill="auto"/>
        </w:rPr>
      </w:pPr>
      <w:r w:rsidRPr="00045182">
        <w:rPr>
          <w:sz w:val="24"/>
          <w:szCs w:val="24"/>
          <w:shd w:val="clear" w:color="auto" w:fill="auto"/>
        </w:rPr>
        <w:t xml:space="preserve">Przedstawienie porządku obrad. </w:t>
      </w:r>
    </w:p>
    <w:p w14:paraId="14BCE812" w14:textId="77777777" w:rsidR="00045182" w:rsidRPr="00045182" w:rsidRDefault="00045182" w:rsidP="00045182">
      <w:pPr>
        <w:numPr>
          <w:ilvl w:val="0"/>
          <w:numId w:val="2"/>
        </w:numPr>
        <w:tabs>
          <w:tab w:val="num" w:pos="426"/>
        </w:tabs>
        <w:autoSpaceDE/>
        <w:autoSpaceDN/>
        <w:adjustRightInd/>
        <w:ind w:left="425" w:hanging="425"/>
        <w:jc w:val="both"/>
        <w:rPr>
          <w:sz w:val="24"/>
          <w:szCs w:val="24"/>
          <w:shd w:val="clear" w:color="auto" w:fill="auto"/>
        </w:rPr>
      </w:pPr>
      <w:r w:rsidRPr="00045182">
        <w:rPr>
          <w:sz w:val="24"/>
          <w:szCs w:val="24"/>
          <w:shd w:val="clear" w:color="auto" w:fill="auto"/>
        </w:rPr>
        <w:t xml:space="preserve">Przyjęcie protokołu z poprzedniego posiedzenia. </w:t>
      </w:r>
    </w:p>
    <w:p w14:paraId="2E1FC086" w14:textId="77777777" w:rsidR="00045182" w:rsidRPr="00045182" w:rsidRDefault="00045182" w:rsidP="00045182">
      <w:pPr>
        <w:numPr>
          <w:ilvl w:val="0"/>
          <w:numId w:val="2"/>
        </w:numPr>
        <w:tabs>
          <w:tab w:val="num" w:pos="426"/>
        </w:tabs>
        <w:autoSpaceDE/>
        <w:autoSpaceDN/>
        <w:adjustRightInd/>
        <w:ind w:left="426" w:hanging="426"/>
        <w:jc w:val="both"/>
        <w:rPr>
          <w:color w:val="auto"/>
          <w:sz w:val="24"/>
          <w:szCs w:val="24"/>
          <w:shd w:val="clear" w:color="auto" w:fill="auto"/>
        </w:rPr>
      </w:pPr>
      <w:r w:rsidRPr="00045182">
        <w:rPr>
          <w:color w:val="auto"/>
          <w:sz w:val="24"/>
          <w:szCs w:val="24"/>
          <w:shd w:val="clear" w:color="auto" w:fill="auto"/>
        </w:rPr>
        <w:t xml:space="preserve">Informacja dotycząca działalności Nadleśnictwa Bełchatów i Kolumna.    </w:t>
      </w:r>
    </w:p>
    <w:p w14:paraId="1329A12F" w14:textId="77777777" w:rsidR="00045182" w:rsidRPr="00045182" w:rsidRDefault="00045182" w:rsidP="00045182">
      <w:pPr>
        <w:numPr>
          <w:ilvl w:val="0"/>
          <w:numId w:val="2"/>
        </w:numPr>
        <w:tabs>
          <w:tab w:val="num" w:pos="426"/>
        </w:tabs>
        <w:autoSpaceDE/>
        <w:autoSpaceDN/>
        <w:adjustRightInd/>
        <w:ind w:left="426" w:hanging="426"/>
        <w:jc w:val="both"/>
        <w:rPr>
          <w:sz w:val="24"/>
          <w:szCs w:val="24"/>
          <w:shd w:val="clear" w:color="auto" w:fill="auto"/>
        </w:rPr>
      </w:pPr>
      <w:r w:rsidRPr="00045182">
        <w:rPr>
          <w:sz w:val="24"/>
          <w:szCs w:val="24"/>
          <w:shd w:val="clear" w:color="auto" w:fill="auto"/>
        </w:rPr>
        <w:t>Przedstawienie „Raportu o stanie Gminy Zelów za 2025 r.”</w:t>
      </w:r>
    </w:p>
    <w:p w14:paraId="3F194D02" w14:textId="77777777" w:rsidR="00045182" w:rsidRPr="00045182" w:rsidRDefault="00045182" w:rsidP="00045182">
      <w:pPr>
        <w:widowControl w:val="0"/>
        <w:numPr>
          <w:ilvl w:val="0"/>
          <w:numId w:val="2"/>
        </w:numPr>
        <w:tabs>
          <w:tab w:val="num" w:pos="426"/>
        </w:tabs>
        <w:suppressAutoHyphens/>
        <w:autoSpaceDE/>
        <w:autoSpaceDN/>
        <w:adjustRightInd/>
        <w:jc w:val="both"/>
        <w:rPr>
          <w:rFonts w:eastAsia="SimSun" w:cs="Arial"/>
          <w:color w:val="auto"/>
          <w:kern w:val="3"/>
          <w:sz w:val="24"/>
          <w:szCs w:val="24"/>
          <w:shd w:val="clear" w:color="auto" w:fill="auto"/>
          <w:lang w:eastAsia="zh-CN" w:bidi="hi-IN"/>
        </w:rPr>
      </w:pPr>
      <w:r w:rsidRPr="00045182">
        <w:rPr>
          <w:rFonts w:eastAsia="SimSun" w:cs="Arial"/>
          <w:kern w:val="3"/>
          <w:sz w:val="24"/>
          <w:szCs w:val="24"/>
          <w:shd w:val="clear" w:color="auto" w:fill="auto"/>
          <w:lang w:eastAsia="zh-CN" w:bidi="hi-IN"/>
        </w:rPr>
        <w:t xml:space="preserve"> Ocena zasobów pomocy społecznej za 2025 r.</w:t>
      </w:r>
    </w:p>
    <w:p w14:paraId="48AC23C3" w14:textId="77777777" w:rsidR="00045182" w:rsidRPr="00045182" w:rsidRDefault="00045182" w:rsidP="00045182">
      <w:pPr>
        <w:widowControl w:val="0"/>
        <w:numPr>
          <w:ilvl w:val="0"/>
          <w:numId w:val="2"/>
        </w:numPr>
        <w:tabs>
          <w:tab w:val="num" w:pos="426"/>
        </w:tabs>
        <w:suppressAutoHyphens/>
        <w:autoSpaceDE/>
        <w:autoSpaceDN/>
        <w:adjustRightInd/>
        <w:jc w:val="both"/>
        <w:rPr>
          <w:rFonts w:eastAsia="SimSun" w:cs="Arial"/>
          <w:color w:val="auto"/>
          <w:kern w:val="3"/>
          <w:sz w:val="24"/>
          <w:szCs w:val="24"/>
          <w:shd w:val="clear" w:color="auto" w:fill="auto"/>
          <w:lang w:eastAsia="zh-CN" w:bidi="hi-IN"/>
        </w:rPr>
      </w:pPr>
      <w:r w:rsidRPr="00045182">
        <w:rPr>
          <w:rFonts w:eastAsia="SimSun" w:cs="Arial"/>
          <w:color w:val="auto"/>
          <w:kern w:val="3"/>
          <w:sz w:val="24"/>
          <w:szCs w:val="24"/>
          <w:shd w:val="clear" w:color="auto" w:fill="auto"/>
          <w:lang w:eastAsia="zh-CN" w:bidi="hi-IN"/>
        </w:rPr>
        <w:t xml:space="preserve"> Raport z realizacji Gminnej Strategii Rozwiązywania Problemów Społecznych w Gminie  </w:t>
      </w:r>
      <w:r w:rsidRPr="00045182">
        <w:rPr>
          <w:rFonts w:eastAsia="SimSun" w:cs="Arial"/>
          <w:color w:val="auto"/>
          <w:kern w:val="3"/>
          <w:sz w:val="24"/>
          <w:szCs w:val="24"/>
          <w:shd w:val="clear" w:color="auto" w:fill="auto"/>
          <w:lang w:eastAsia="zh-CN" w:bidi="hi-IN"/>
        </w:rPr>
        <w:br/>
        <w:t xml:space="preserve"> Zelów za 2025 rok.</w:t>
      </w:r>
    </w:p>
    <w:p w14:paraId="79DD8C98" w14:textId="4C089CAA" w:rsidR="00045182" w:rsidRPr="00045182" w:rsidRDefault="00045182" w:rsidP="009E2DFA">
      <w:pPr>
        <w:numPr>
          <w:ilvl w:val="0"/>
          <w:numId w:val="2"/>
        </w:numPr>
        <w:tabs>
          <w:tab w:val="num" w:pos="426"/>
        </w:tabs>
        <w:autoSpaceDE/>
        <w:autoSpaceDN/>
        <w:adjustRightInd/>
        <w:ind w:left="425" w:hanging="425"/>
        <w:contextualSpacing/>
        <w:jc w:val="both"/>
        <w:rPr>
          <w:sz w:val="24"/>
          <w:szCs w:val="24"/>
          <w:shd w:val="clear" w:color="auto" w:fill="auto"/>
        </w:rPr>
      </w:pPr>
      <w:r w:rsidRPr="00045182">
        <w:rPr>
          <w:sz w:val="24"/>
          <w:szCs w:val="24"/>
          <w:shd w:val="clear" w:color="auto" w:fill="auto"/>
        </w:rPr>
        <w:t xml:space="preserve">Rozpatrzenie projektu uchwały w sprawie wyrażenia zgody na ustanowienie służebności </w:t>
      </w:r>
      <w:proofErr w:type="spellStart"/>
      <w:r w:rsidRPr="00045182">
        <w:rPr>
          <w:sz w:val="24"/>
          <w:szCs w:val="24"/>
          <w:shd w:val="clear" w:color="auto" w:fill="auto"/>
        </w:rPr>
        <w:t>przesyłu</w:t>
      </w:r>
      <w:proofErr w:type="spellEnd"/>
      <w:r w:rsidRPr="00045182">
        <w:rPr>
          <w:sz w:val="24"/>
          <w:szCs w:val="24"/>
          <w:shd w:val="clear" w:color="auto" w:fill="auto"/>
        </w:rPr>
        <w:t xml:space="preserve"> przez nieruchomości stanowiące własność Gminy Zelów. </w:t>
      </w:r>
    </w:p>
    <w:p w14:paraId="7D26F634" w14:textId="36FB5780" w:rsidR="00045182" w:rsidRPr="00045182" w:rsidRDefault="00045182" w:rsidP="00FF2761">
      <w:pPr>
        <w:numPr>
          <w:ilvl w:val="0"/>
          <w:numId w:val="2"/>
        </w:numPr>
        <w:tabs>
          <w:tab w:val="num" w:pos="426"/>
        </w:tabs>
        <w:autoSpaceDE/>
        <w:autoSpaceDN/>
        <w:adjustRightInd/>
        <w:ind w:left="425"/>
        <w:contextualSpacing/>
        <w:jc w:val="both"/>
        <w:rPr>
          <w:sz w:val="24"/>
          <w:szCs w:val="24"/>
          <w:shd w:val="clear" w:color="auto" w:fill="auto"/>
        </w:rPr>
      </w:pPr>
      <w:r w:rsidRPr="00045182">
        <w:rPr>
          <w:color w:val="auto"/>
          <w:sz w:val="24"/>
          <w:szCs w:val="24"/>
          <w:shd w:val="clear" w:color="auto" w:fill="auto"/>
        </w:rPr>
        <w:t xml:space="preserve">Rozpatrzenie projektu uchwały </w:t>
      </w:r>
      <w:r w:rsidRPr="00045182">
        <w:rPr>
          <w:bCs/>
          <w:color w:val="auto"/>
          <w:sz w:val="24"/>
          <w:szCs w:val="24"/>
          <w:shd w:val="clear" w:color="auto" w:fill="auto"/>
        </w:rPr>
        <w:t>zmieniającej uchwałę w sprawie uchwalenia regulaminu  przyznawania dotacji z budżetu Gminy Zelów na realizację przydomowych oczyszczalni ścieków w roku 2026.</w:t>
      </w:r>
    </w:p>
    <w:p w14:paraId="16350F3A" w14:textId="6D46F662" w:rsidR="00045182" w:rsidRPr="00045182" w:rsidRDefault="00045182" w:rsidP="00B71511">
      <w:pPr>
        <w:numPr>
          <w:ilvl w:val="0"/>
          <w:numId w:val="2"/>
        </w:numPr>
        <w:tabs>
          <w:tab w:val="num" w:pos="426"/>
        </w:tabs>
        <w:autoSpaceDE/>
        <w:autoSpaceDN/>
        <w:adjustRightInd/>
        <w:ind w:left="425" w:hanging="425"/>
        <w:jc w:val="both"/>
        <w:rPr>
          <w:sz w:val="24"/>
          <w:szCs w:val="24"/>
          <w:shd w:val="clear" w:color="auto" w:fill="auto"/>
        </w:rPr>
      </w:pPr>
      <w:r w:rsidRPr="00045182">
        <w:rPr>
          <w:sz w:val="24"/>
          <w:szCs w:val="24"/>
          <w:shd w:val="clear" w:color="auto" w:fill="auto"/>
        </w:rPr>
        <w:t xml:space="preserve">Rozpatrzenie projektu uchwały w sprawie rozpatrzenia wniosku dotyczącego zmiany nazwy ulicy Kątna w Zelowie.  </w:t>
      </w:r>
    </w:p>
    <w:p w14:paraId="6F54DB2B" w14:textId="2A77579C" w:rsidR="00045182" w:rsidRPr="00045182" w:rsidRDefault="00045182" w:rsidP="0007212F">
      <w:pPr>
        <w:numPr>
          <w:ilvl w:val="0"/>
          <w:numId w:val="2"/>
        </w:numPr>
        <w:tabs>
          <w:tab w:val="num" w:pos="426"/>
        </w:tabs>
        <w:autoSpaceDE/>
        <w:autoSpaceDN/>
        <w:adjustRightInd/>
        <w:jc w:val="both"/>
        <w:rPr>
          <w:sz w:val="24"/>
          <w:szCs w:val="24"/>
          <w:shd w:val="clear" w:color="auto" w:fill="auto"/>
        </w:rPr>
      </w:pPr>
      <w:r w:rsidRPr="00045182">
        <w:rPr>
          <w:sz w:val="24"/>
          <w:szCs w:val="24"/>
          <w:shd w:val="clear" w:color="auto" w:fill="auto"/>
        </w:rPr>
        <w:t xml:space="preserve"> Rozpatrzenie projektu uchwały w sprawie wyrażenia poparcia dla lokalizacji elektrowni  </w:t>
      </w:r>
      <w:r w:rsidRPr="00045182">
        <w:rPr>
          <w:sz w:val="24"/>
          <w:szCs w:val="24"/>
          <w:shd w:val="clear" w:color="auto" w:fill="auto"/>
        </w:rPr>
        <w:br/>
        <w:t xml:space="preserve"> jądrowej na terenie Powiatu Bełchatowskiego.  </w:t>
      </w:r>
    </w:p>
    <w:p w14:paraId="2569064C" w14:textId="77777777" w:rsidR="00045182" w:rsidRPr="00045182" w:rsidRDefault="00045182" w:rsidP="00045182">
      <w:pPr>
        <w:numPr>
          <w:ilvl w:val="0"/>
          <w:numId w:val="2"/>
        </w:numPr>
        <w:tabs>
          <w:tab w:val="num" w:pos="426"/>
        </w:tabs>
        <w:autoSpaceDE/>
        <w:autoSpaceDN/>
        <w:adjustRightInd/>
        <w:jc w:val="both"/>
        <w:rPr>
          <w:sz w:val="24"/>
          <w:szCs w:val="24"/>
          <w:shd w:val="clear" w:color="auto" w:fill="auto"/>
        </w:rPr>
      </w:pPr>
      <w:r w:rsidRPr="00045182">
        <w:rPr>
          <w:sz w:val="24"/>
          <w:szCs w:val="24"/>
          <w:shd w:val="clear" w:color="auto" w:fill="auto"/>
        </w:rPr>
        <w:t xml:space="preserve"> Rozpatrzenie projektu uchwały </w:t>
      </w:r>
      <w:r w:rsidRPr="00045182">
        <w:rPr>
          <w:bCs/>
          <w:color w:val="auto"/>
          <w:sz w:val="24"/>
          <w:szCs w:val="24"/>
          <w:shd w:val="clear" w:color="auto" w:fill="auto"/>
        </w:rPr>
        <w:t xml:space="preserve">zmieniającej uchwałę w sprawie zasad udzielania </w:t>
      </w:r>
      <w:r w:rsidRPr="00045182">
        <w:rPr>
          <w:bCs/>
          <w:color w:val="auto"/>
          <w:sz w:val="24"/>
          <w:szCs w:val="24"/>
          <w:shd w:val="clear" w:color="auto" w:fill="auto"/>
        </w:rPr>
        <w:br/>
        <w:t xml:space="preserve"> stypendium dla uzdolnionych dzieci i młodzieży pobierających naukę na terenie Gminy </w:t>
      </w:r>
    </w:p>
    <w:p w14:paraId="69632B8F" w14:textId="3F68C52D" w:rsidR="00045182" w:rsidRPr="00045182" w:rsidRDefault="00045182" w:rsidP="00045182">
      <w:pPr>
        <w:autoSpaceDE/>
        <w:autoSpaceDN/>
        <w:adjustRightInd/>
        <w:ind w:left="360"/>
        <w:jc w:val="both"/>
        <w:rPr>
          <w:i/>
          <w:color w:val="000000" w:themeColor="text1"/>
          <w:sz w:val="24"/>
          <w:szCs w:val="24"/>
          <w:shd w:val="clear" w:color="auto" w:fill="auto"/>
        </w:rPr>
      </w:pPr>
      <w:r w:rsidRPr="00045182">
        <w:rPr>
          <w:bCs/>
          <w:color w:val="auto"/>
          <w:sz w:val="24"/>
          <w:szCs w:val="24"/>
          <w:shd w:val="clear" w:color="auto" w:fill="auto"/>
        </w:rPr>
        <w:t xml:space="preserve"> Zelów.</w:t>
      </w:r>
    </w:p>
    <w:p w14:paraId="446A7790" w14:textId="77777777" w:rsidR="00045182" w:rsidRPr="00045182" w:rsidRDefault="00045182" w:rsidP="00045182">
      <w:pPr>
        <w:numPr>
          <w:ilvl w:val="0"/>
          <w:numId w:val="2"/>
        </w:numPr>
        <w:tabs>
          <w:tab w:val="num" w:pos="426"/>
        </w:tabs>
        <w:autoSpaceDE/>
        <w:autoSpaceDN/>
        <w:adjustRightInd/>
        <w:ind w:left="357"/>
        <w:contextualSpacing/>
        <w:jc w:val="both"/>
        <w:rPr>
          <w:i/>
          <w:color w:val="000000" w:themeColor="text1"/>
          <w:sz w:val="24"/>
          <w:szCs w:val="24"/>
          <w:shd w:val="clear" w:color="auto" w:fill="auto"/>
        </w:rPr>
      </w:pPr>
      <w:r w:rsidRPr="00045182">
        <w:rPr>
          <w:color w:val="000000" w:themeColor="text1"/>
          <w:sz w:val="24"/>
          <w:szCs w:val="24"/>
          <w:shd w:val="clear" w:color="auto" w:fill="auto"/>
        </w:rPr>
        <w:t xml:space="preserve"> Rozpatrzenie projektu uchwały w sprawie zmiany Wieloletniej Prognozy Finansowej na lata </w:t>
      </w:r>
      <w:r w:rsidRPr="00045182">
        <w:rPr>
          <w:color w:val="000000" w:themeColor="text1"/>
          <w:sz w:val="24"/>
          <w:szCs w:val="24"/>
          <w:shd w:val="clear" w:color="auto" w:fill="auto"/>
        </w:rPr>
        <w:br/>
        <w:t xml:space="preserve"> 2026-2034. </w:t>
      </w:r>
    </w:p>
    <w:p w14:paraId="6EA558E5" w14:textId="77777777" w:rsidR="00045182" w:rsidRPr="00045182" w:rsidRDefault="00045182" w:rsidP="00045182">
      <w:pPr>
        <w:numPr>
          <w:ilvl w:val="0"/>
          <w:numId w:val="2"/>
        </w:numPr>
        <w:tabs>
          <w:tab w:val="num" w:pos="426"/>
        </w:tabs>
        <w:autoSpaceDE/>
        <w:autoSpaceDN/>
        <w:adjustRightInd/>
        <w:ind w:left="357"/>
        <w:contextualSpacing/>
        <w:jc w:val="both"/>
        <w:rPr>
          <w:i/>
          <w:color w:val="000000" w:themeColor="text1"/>
          <w:sz w:val="24"/>
          <w:szCs w:val="24"/>
          <w:shd w:val="clear" w:color="auto" w:fill="auto"/>
        </w:rPr>
      </w:pPr>
      <w:r w:rsidRPr="00045182">
        <w:rPr>
          <w:color w:val="000000" w:themeColor="text1"/>
          <w:sz w:val="24"/>
          <w:szCs w:val="24"/>
          <w:shd w:val="clear" w:color="auto" w:fill="auto"/>
        </w:rPr>
        <w:t>Rozpatrzenie projektu uchwały w sprawie zmiany w budżecie Gminy Zelów na 2026 rok.</w:t>
      </w:r>
    </w:p>
    <w:p w14:paraId="5F1A1325" w14:textId="71E1EE96" w:rsidR="00045182" w:rsidRPr="00045182" w:rsidRDefault="00045182" w:rsidP="00045182">
      <w:pPr>
        <w:numPr>
          <w:ilvl w:val="0"/>
          <w:numId w:val="2"/>
        </w:numPr>
        <w:tabs>
          <w:tab w:val="num" w:pos="426"/>
        </w:tabs>
        <w:autoSpaceDE/>
        <w:autoSpaceDN/>
        <w:adjustRightInd/>
        <w:ind w:left="357"/>
        <w:contextualSpacing/>
        <w:jc w:val="both"/>
        <w:rPr>
          <w:i/>
          <w:color w:val="000000" w:themeColor="text1"/>
          <w:sz w:val="24"/>
          <w:szCs w:val="24"/>
          <w:shd w:val="clear" w:color="auto" w:fill="auto"/>
        </w:rPr>
      </w:pPr>
      <w:r w:rsidRPr="00045182">
        <w:rPr>
          <w:color w:val="000000" w:themeColor="text1"/>
          <w:sz w:val="24"/>
          <w:szCs w:val="24"/>
          <w:shd w:val="clear" w:color="auto" w:fill="auto"/>
        </w:rPr>
        <w:t xml:space="preserve">Rozpatrzenie projektu uchwały </w:t>
      </w:r>
      <w:r w:rsidRPr="00045182">
        <w:rPr>
          <w:color w:val="auto"/>
          <w:sz w:val="24"/>
          <w:szCs w:val="24"/>
          <w:shd w:val="clear" w:color="auto" w:fill="auto"/>
        </w:rPr>
        <w:t>zmieniającej uchwałę nr XVIII/214/2025 Rady Miejskiej w Zelowie z dnia 22 grudnia 2025 r. w sprawie udzielenia pomocy finansowej Województwu Łódzkiemu na realizację zadania pn.: "Dofinansowanie w formie dotacji celowej Kolejowej Komunikacji Autobusowej uruchamianej przez Łódzką Kolej Aglomeracyjną na zlecenie Samorządu Województwa Łódzkiego".</w:t>
      </w:r>
    </w:p>
    <w:p w14:paraId="63BFC083" w14:textId="133F665F" w:rsidR="00045182" w:rsidRPr="00045182" w:rsidRDefault="00045182" w:rsidP="00045182">
      <w:pPr>
        <w:numPr>
          <w:ilvl w:val="0"/>
          <w:numId w:val="2"/>
        </w:numPr>
        <w:tabs>
          <w:tab w:val="num" w:pos="426"/>
        </w:tabs>
        <w:autoSpaceDE/>
        <w:autoSpaceDN/>
        <w:adjustRightInd/>
        <w:ind w:left="357"/>
        <w:contextualSpacing/>
        <w:jc w:val="both"/>
        <w:rPr>
          <w:i/>
          <w:color w:val="000000" w:themeColor="text1"/>
          <w:sz w:val="24"/>
          <w:szCs w:val="24"/>
          <w:shd w:val="clear" w:color="auto" w:fill="auto"/>
        </w:rPr>
      </w:pPr>
      <w:r w:rsidRPr="00045182">
        <w:rPr>
          <w:color w:val="auto"/>
          <w:sz w:val="24"/>
          <w:szCs w:val="24"/>
          <w:shd w:val="clear" w:color="auto" w:fill="auto"/>
        </w:rPr>
        <w:t xml:space="preserve">Wolne wnioski i informacje. </w:t>
      </w:r>
    </w:p>
    <w:p w14:paraId="6EC6AB19" w14:textId="7B1A0718" w:rsidR="00045182" w:rsidRPr="00045182" w:rsidRDefault="00045182" w:rsidP="00045182">
      <w:pPr>
        <w:numPr>
          <w:ilvl w:val="0"/>
          <w:numId w:val="2"/>
        </w:numPr>
        <w:tabs>
          <w:tab w:val="num" w:pos="426"/>
        </w:tabs>
        <w:autoSpaceDE/>
        <w:autoSpaceDN/>
        <w:adjustRightInd/>
        <w:ind w:left="357"/>
        <w:contextualSpacing/>
        <w:jc w:val="both"/>
        <w:rPr>
          <w:i/>
          <w:color w:val="000000" w:themeColor="text1"/>
          <w:sz w:val="24"/>
          <w:szCs w:val="24"/>
          <w:shd w:val="clear" w:color="auto" w:fill="auto"/>
        </w:rPr>
      </w:pPr>
      <w:r w:rsidRPr="00045182">
        <w:rPr>
          <w:color w:val="auto"/>
          <w:sz w:val="24"/>
          <w:szCs w:val="24"/>
          <w:shd w:val="clear" w:color="auto" w:fill="auto"/>
        </w:rPr>
        <w:t xml:space="preserve">Zakończenie sesji. </w:t>
      </w:r>
    </w:p>
    <w:p w14:paraId="569ED85D" w14:textId="77777777" w:rsidR="00045182" w:rsidRPr="00045182" w:rsidRDefault="00045182" w:rsidP="00045182">
      <w:pPr>
        <w:autoSpaceDE/>
        <w:autoSpaceDN/>
        <w:adjustRightInd/>
        <w:jc w:val="both"/>
        <w:rPr>
          <w:sz w:val="24"/>
          <w:szCs w:val="24"/>
          <w:shd w:val="clear" w:color="auto" w:fill="auto"/>
        </w:rPr>
      </w:pPr>
    </w:p>
    <w:p w14:paraId="2455729F" w14:textId="19698B0E" w:rsidR="00864DE2" w:rsidRPr="006E16D9" w:rsidRDefault="00864DE2" w:rsidP="002F152C">
      <w:pPr>
        <w:autoSpaceDE/>
        <w:autoSpaceDN/>
        <w:adjustRightInd/>
        <w:jc w:val="both"/>
        <w:rPr>
          <w:rFonts w:eastAsiaTheme="minorHAnsi"/>
          <w:sz w:val="24"/>
          <w:szCs w:val="24"/>
        </w:rPr>
      </w:pPr>
      <w:r w:rsidRPr="006E16D9">
        <w:rPr>
          <w:rFonts w:eastAsiaTheme="minorHAnsi"/>
          <w:sz w:val="24"/>
          <w:szCs w:val="24"/>
        </w:rPr>
        <w:t xml:space="preserve">Przewodniczący Rady poinformował, że w każdym  </w:t>
      </w:r>
      <w:r w:rsidR="00374B6E" w:rsidRPr="006E16D9">
        <w:rPr>
          <w:rFonts w:eastAsiaTheme="minorHAnsi"/>
          <w:sz w:val="24"/>
          <w:szCs w:val="24"/>
        </w:rPr>
        <w:t xml:space="preserve">momencie możliwa jest zmiana porządku obrad co wymaga uzyskania bezwzględnej większości głosów ustawowego składu rady.  </w:t>
      </w:r>
    </w:p>
    <w:p w14:paraId="7D1B1101" w14:textId="77777777" w:rsidR="00864DE2" w:rsidRPr="006E16D9" w:rsidRDefault="00864DE2" w:rsidP="002F152C">
      <w:pPr>
        <w:autoSpaceDE/>
        <w:autoSpaceDN/>
        <w:adjustRightInd/>
        <w:jc w:val="both"/>
        <w:rPr>
          <w:rFonts w:eastAsiaTheme="minorHAnsi"/>
          <w:sz w:val="24"/>
          <w:szCs w:val="24"/>
        </w:rPr>
      </w:pPr>
    </w:p>
    <w:p w14:paraId="42692840" w14:textId="77777777" w:rsidR="00180F38" w:rsidRPr="006E16D9" w:rsidRDefault="00180F38" w:rsidP="00180F38">
      <w:pPr>
        <w:autoSpaceDE/>
        <w:autoSpaceDN/>
        <w:adjustRightInd/>
        <w:ind w:left="426" w:hanging="426"/>
        <w:jc w:val="both"/>
        <w:rPr>
          <w:b/>
          <w:sz w:val="24"/>
          <w:szCs w:val="24"/>
        </w:rPr>
      </w:pPr>
      <w:r w:rsidRPr="006E16D9">
        <w:rPr>
          <w:b/>
          <w:sz w:val="24"/>
          <w:szCs w:val="24"/>
        </w:rPr>
        <w:t xml:space="preserve">Do punktu 3. </w:t>
      </w:r>
    </w:p>
    <w:p w14:paraId="5739EFF2" w14:textId="77777777" w:rsidR="00180F38" w:rsidRPr="006E16D9" w:rsidRDefault="00180F38" w:rsidP="00180F38">
      <w:pPr>
        <w:autoSpaceDE/>
        <w:autoSpaceDN/>
        <w:adjustRightInd/>
        <w:ind w:left="426" w:hanging="426"/>
        <w:jc w:val="both"/>
        <w:rPr>
          <w:b/>
          <w:sz w:val="24"/>
          <w:szCs w:val="24"/>
        </w:rPr>
      </w:pPr>
      <w:r w:rsidRPr="006E16D9">
        <w:rPr>
          <w:b/>
          <w:sz w:val="24"/>
          <w:szCs w:val="24"/>
        </w:rPr>
        <w:t xml:space="preserve">Przyjęcie protokołu z poprzedniego posiedzenia. </w:t>
      </w:r>
    </w:p>
    <w:p w14:paraId="64B708CE" w14:textId="77777777" w:rsidR="00180F38" w:rsidRPr="006E16D9" w:rsidRDefault="00180F38" w:rsidP="00180F38">
      <w:pPr>
        <w:tabs>
          <w:tab w:val="num" w:pos="567"/>
        </w:tabs>
        <w:autoSpaceDE/>
        <w:autoSpaceDN/>
        <w:adjustRightInd/>
        <w:jc w:val="both"/>
        <w:rPr>
          <w:sz w:val="24"/>
          <w:szCs w:val="24"/>
        </w:rPr>
      </w:pPr>
      <w:r w:rsidRPr="006E16D9">
        <w:rPr>
          <w:sz w:val="24"/>
          <w:szCs w:val="24"/>
        </w:rPr>
        <w:tab/>
        <w:t xml:space="preserve">Do protokołu z poprzedniej sesji Rady Miejskiej w Zelowie, nie było uwag, w związku </w:t>
      </w:r>
      <w:r>
        <w:rPr>
          <w:sz w:val="24"/>
          <w:szCs w:val="24"/>
        </w:rPr>
        <w:br/>
      </w:r>
      <w:r w:rsidRPr="006E16D9">
        <w:rPr>
          <w:sz w:val="24"/>
          <w:szCs w:val="24"/>
        </w:rPr>
        <w:t xml:space="preserve">z czym przyjęto go jednogłośnie. </w:t>
      </w:r>
    </w:p>
    <w:p w14:paraId="5CD9A445" w14:textId="77777777" w:rsidR="00180F38" w:rsidRDefault="00180F38" w:rsidP="00180F38">
      <w:pPr>
        <w:tabs>
          <w:tab w:val="num" w:pos="426"/>
        </w:tabs>
        <w:autoSpaceDE/>
        <w:autoSpaceDN/>
        <w:adjustRightInd/>
        <w:jc w:val="both"/>
        <w:rPr>
          <w:color w:val="auto"/>
          <w:sz w:val="24"/>
          <w:szCs w:val="24"/>
          <w:shd w:val="clear" w:color="auto" w:fill="auto"/>
        </w:rPr>
      </w:pPr>
    </w:p>
    <w:p w14:paraId="54DA90B6" w14:textId="77777777" w:rsidR="00180F38" w:rsidRPr="00180F38" w:rsidRDefault="00180F38" w:rsidP="00180F38">
      <w:pPr>
        <w:autoSpaceDE/>
        <w:autoSpaceDN/>
        <w:adjustRightInd/>
        <w:jc w:val="both"/>
        <w:rPr>
          <w:b/>
          <w:color w:val="auto"/>
          <w:sz w:val="24"/>
          <w:szCs w:val="24"/>
          <w:shd w:val="clear" w:color="auto" w:fill="auto"/>
        </w:rPr>
      </w:pPr>
      <w:r w:rsidRPr="00180F38">
        <w:rPr>
          <w:b/>
          <w:color w:val="auto"/>
          <w:sz w:val="24"/>
          <w:szCs w:val="24"/>
          <w:shd w:val="clear" w:color="auto" w:fill="auto"/>
        </w:rPr>
        <w:t xml:space="preserve">Do punktu 4. </w:t>
      </w:r>
    </w:p>
    <w:p w14:paraId="530ADF85" w14:textId="77777777" w:rsidR="00180F38" w:rsidRPr="00180F38" w:rsidRDefault="00180F38" w:rsidP="00180F38">
      <w:pPr>
        <w:autoSpaceDE/>
        <w:autoSpaceDN/>
        <w:adjustRightInd/>
        <w:jc w:val="both"/>
        <w:rPr>
          <w:b/>
          <w:color w:val="auto"/>
          <w:sz w:val="24"/>
          <w:szCs w:val="24"/>
          <w:shd w:val="clear" w:color="auto" w:fill="auto"/>
        </w:rPr>
      </w:pPr>
      <w:r w:rsidRPr="00180F38">
        <w:rPr>
          <w:b/>
          <w:color w:val="auto"/>
          <w:sz w:val="24"/>
          <w:szCs w:val="24"/>
          <w:shd w:val="clear" w:color="auto" w:fill="auto"/>
        </w:rPr>
        <w:t>I</w:t>
      </w:r>
      <w:r w:rsidRPr="00045182">
        <w:rPr>
          <w:b/>
          <w:color w:val="auto"/>
          <w:sz w:val="24"/>
          <w:szCs w:val="24"/>
          <w:shd w:val="clear" w:color="auto" w:fill="auto"/>
        </w:rPr>
        <w:t xml:space="preserve">nformacja dotycząca działalności Nadleśnictwa Bełchatów i Kolumna.    </w:t>
      </w:r>
    </w:p>
    <w:p w14:paraId="2A0856C3" w14:textId="77777777" w:rsidR="005A0435" w:rsidRDefault="005A0435" w:rsidP="005A0435">
      <w:pPr>
        <w:autoSpaceDE/>
        <w:autoSpaceDN/>
        <w:adjustRightInd/>
        <w:jc w:val="both"/>
        <w:rPr>
          <w:color w:val="auto"/>
          <w:sz w:val="24"/>
          <w:szCs w:val="24"/>
          <w:shd w:val="clear" w:color="auto" w:fill="auto"/>
        </w:rPr>
      </w:pPr>
      <w:r>
        <w:rPr>
          <w:color w:val="auto"/>
          <w:sz w:val="24"/>
          <w:szCs w:val="24"/>
          <w:shd w:val="clear" w:color="auto" w:fill="auto"/>
        </w:rPr>
        <w:t xml:space="preserve">Radni otrzymali tę informacje wraz z materiałami na sesję. </w:t>
      </w:r>
    </w:p>
    <w:p w14:paraId="70C31916" w14:textId="77777777" w:rsidR="00180F38" w:rsidRDefault="00180F38" w:rsidP="00180F38">
      <w:pPr>
        <w:autoSpaceDE/>
        <w:autoSpaceDN/>
        <w:adjustRightInd/>
        <w:jc w:val="both"/>
        <w:rPr>
          <w:color w:val="auto"/>
          <w:sz w:val="24"/>
          <w:szCs w:val="24"/>
          <w:shd w:val="clear" w:color="auto" w:fill="auto"/>
        </w:rPr>
      </w:pPr>
    </w:p>
    <w:p w14:paraId="3E299B60" w14:textId="77777777" w:rsidR="00082B5D" w:rsidRDefault="00082B5D" w:rsidP="00082B5D">
      <w:pPr>
        <w:pStyle w:val="isselectedend"/>
        <w:jc w:val="both"/>
      </w:pPr>
      <w:r>
        <w:t xml:space="preserve">Informację przedstawiła pani </w:t>
      </w:r>
      <w:r w:rsidRPr="00082B5D">
        <w:rPr>
          <w:b/>
        </w:rPr>
        <w:t xml:space="preserve">Anna </w:t>
      </w:r>
      <w:proofErr w:type="spellStart"/>
      <w:r w:rsidRPr="00082B5D">
        <w:rPr>
          <w:b/>
        </w:rPr>
        <w:t>Wantoch</w:t>
      </w:r>
      <w:proofErr w:type="spellEnd"/>
      <w:r w:rsidRPr="00082B5D">
        <w:rPr>
          <w:b/>
        </w:rPr>
        <w:t xml:space="preserve"> z Nadleśnictwa Bełchatów</w:t>
      </w:r>
      <w:r>
        <w:t xml:space="preserve"> w formie prezentacji multimedialnej.</w:t>
      </w:r>
    </w:p>
    <w:p w14:paraId="5D3A7C5A" w14:textId="23D91042" w:rsidR="00082B5D" w:rsidRDefault="00082B5D" w:rsidP="00034506">
      <w:pPr>
        <w:pStyle w:val="isselectedend"/>
        <w:jc w:val="both"/>
      </w:pPr>
      <w:r>
        <w:t xml:space="preserve">W trakcie prezentacji zwróciła się również z prośbą o przychylne rozpatrzenie wniosku zawartego w piśmie dotyczącym wykreślenia z rejestru zabytków dworku myśliwskiego wraz </w:t>
      </w:r>
      <w:r>
        <w:br/>
        <w:t>z zabytkowym parkiem. W ocenie Nadleśnictwa obiekt nie spełnia obecnie kryteriów uzasadniających objęcie go ochroną konserwatorską. Podkreśliła, że budynek jest w znacznym stopniu zaniedbany, a obowiązująca ochrona konserwatorska utrudnia jego remont</w:t>
      </w:r>
      <w:r>
        <w:br/>
        <w:t xml:space="preserve">i przywrócenie do użytkowania. Poinformowała również, że Nadleśnictwo planuje utworzenie </w:t>
      </w:r>
      <w:r>
        <w:br/>
        <w:t>w tym miejscu obiektu edukacyjnego – Muzeum Leśnictwa, przeznaczonego do prowadzenia działalności edukacyjnej oraz przyjmowania grup zainteresowanych tematyką leśnictwa.</w:t>
      </w:r>
    </w:p>
    <w:p w14:paraId="27C177AA" w14:textId="229B6EDE" w:rsidR="00082B5D" w:rsidRDefault="00082B5D" w:rsidP="00034506">
      <w:pPr>
        <w:pStyle w:val="isselectedend"/>
        <w:jc w:val="both"/>
      </w:pPr>
      <w:r w:rsidRPr="00082B5D">
        <w:rPr>
          <w:b/>
        </w:rPr>
        <w:t xml:space="preserve">Radny Mateusz </w:t>
      </w:r>
      <w:proofErr w:type="spellStart"/>
      <w:r w:rsidRPr="00082B5D">
        <w:rPr>
          <w:b/>
        </w:rPr>
        <w:t>Rogut</w:t>
      </w:r>
      <w:proofErr w:type="spellEnd"/>
      <w:r>
        <w:t xml:space="preserve">, odnosząc się do planów remontu dworku myśliwskiego wraz </w:t>
      </w:r>
      <w:r w:rsidR="00034506">
        <w:br/>
      </w:r>
      <w:r>
        <w:t xml:space="preserve">z zabytkowym parkiem, zapytał o przewidywany termin utworzenia muzeum, szacunkowy koszt inwestycji oraz źródła jej finansowania, w szczególności, czy zadanie będzie realizowane </w:t>
      </w:r>
      <w:r w:rsidR="00034506">
        <w:br/>
      </w:r>
      <w:r>
        <w:t>ze środków własnych Nadleśnictwa, czy też ze środków pozyskanych zewnętrznie.</w:t>
      </w:r>
    </w:p>
    <w:p w14:paraId="44188EF9" w14:textId="77777777" w:rsidR="00082B5D" w:rsidRDefault="00082B5D" w:rsidP="00034506">
      <w:pPr>
        <w:pStyle w:val="isselectedend"/>
        <w:jc w:val="both"/>
      </w:pPr>
      <w:r w:rsidRPr="00082B5D">
        <w:rPr>
          <w:b/>
        </w:rPr>
        <w:t xml:space="preserve">Pani Anna </w:t>
      </w:r>
      <w:proofErr w:type="spellStart"/>
      <w:r w:rsidRPr="00082B5D">
        <w:rPr>
          <w:b/>
        </w:rPr>
        <w:t>Wantoch</w:t>
      </w:r>
      <w:proofErr w:type="spellEnd"/>
      <w:r w:rsidRPr="00082B5D">
        <w:rPr>
          <w:b/>
        </w:rPr>
        <w:t>,</w:t>
      </w:r>
      <w:r>
        <w:t xml:space="preserve"> odpowiadając na pytania radnego, wyjaśniła, że na obecnym etapie nie jest możliwe określenie terminu realizacji inwestycji. Poinformowała, że prace przygotowawcze są już prowadzone, jednak procedury związane z uzyskiwaniem uzgodnień i opinii konserwatora zabytków są czasochłonne. Dodała, że nie posiada jeszcze informacji dotyczących ostatecznego źródła finansowania przedsięwzięcia. Wskazała również, że trwają prace nad przygotowaniem dokumentacji projektowej i kosztorysowej, dlatego nie jest jeszcze możliwe określenie całkowitych kosztów inwestycji.</w:t>
      </w:r>
    </w:p>
    <w:p w14:paraId="7D31B49B" w14:textId="77777777" w:rsidR="00082B5D" w:rsidRDefault="00082B5D" w:rsidP="00034506">
      <w:pPr>
        <w:pStyle w:val="isselectedend"/>
        <w:jc w:val="both"/>
      </w:pPr>
      <w:r w:rsidRPr="00082B5D">
        <w:rPr>
          <w:b/>
        </w:rPr>
        <w:t>Przewodniczący Rady</w:t>
      </w:r>
      <w:r>
        <w:t xml:space="preserve"> zapytał, jak dużym zainteresowaniem cieszy się ścieżka edukacyjna oraz jak często organizowane są grupy zwiedzających.</w:t>
      </w:r>
    </w:p>
    <w:p w14:paraId="76EA8974" w14:textId="77F37FD6" w:rsidR="00082B5D" w:rsidRDefault="00082B5D" w:rsidP="00034506">
      <w:pPr>
        <w:pStyle w:val="NormalnyWeb"/>
        <w:jc w:val="both"/>
      </w:pPr>
      <w:r w:rsidRPr="00082B5D">
        <w:rPr>
          <w:b/>
        </w:rPr>
        <w:t xml:space="preserve">Pani Anna </w:t>
      </w:r>
      <w:proofErr w:type="spellStart"/>
      <w:r w:rsidRPr="00082B5D">
        <w:rPr>
          <w:b/>
        </w:rPr>
        <w:t>Wantoch</w:t>
      </w:r>
      <w:proofErr w:type="spellEnd"/>
      <w:r>
        <w:t xml:space="preserve"> wyjaśniła, że w okresie od początku kwietnia do końca czerwca zajęcia </w:t>
      </w:r>
      <w:r w:rsidR="00034506">
        <w:br/>
      </w:r>
      <w:r>
        <w:t xml:space="preserve">i wizyty grup odbywają się niemal codziennie, z wyłączeniem pojedynczych dni przeznaczonych na realizację obowiązków administracyjnych przez pracownika. Podobna sytuacja występuje </w:t>
      </w:r>
      <w:r w:rsidR="00034506">
        <w:br/>
      </w:r>
      <w:r>
        <w:t xml:space="preserve">w okresie od początku września do końca października. W tym czasie obiekty edukacyjne </w:t>
      </w:r>
      <w:r w:rsidR="00034506">
        <w:br/>
      </w:r>
      <w:r>
        <w:t>są wykorzystywane praktycznie każdego dnia. W okresie zimowym liczba odwiedzających jest mniejsza, co wynika przede wszystkim z warunków pogodowych oraz mniejszej aktywności szkół, jednak również w tym czasie organizowane są zajęcia dla zainteresowanych grup.</w:t>
      </w:r>
    </w:p>
    <w:p w14:paraId="40A3DC81" w14:textId="253F44B1" w:rsidR="00180F38" w:rsidRPr="00180F38" w:rsidRDefault="00180F38" w:rsidP="0056046E">
      <w:pPr>
        <w:autoSpaceDE/>
        <w:autoSpaceDN/>
        <w:adjustRightInd/>
        <w:jc w:val="both"/>
        <w:rPr>
          <w:b/>
          <w:color w:val="auto"/>
          <w:sz w:val="24"/>
          <w:szCs w:val="24"/>
          <w:shd w:val="clear" w:color="auto" w:fill="auto"/>
        </w:rPr>
      </w:pPr>
      <w:r w:rsidRPr="00180F38">
        <w:rPr>
          <w:b/>
          <w:color w:val="auto"/>
          <w:sz w:val="24"/>
          <w:szCs w:val="24"/>
          <w:shd w:val="clear" w:color="auto" w:fill="auto"/>
        </w:rPr>
        <w:t xml:space="preserve">Do punktu 5. </w:t>
      </w:r>
    </w:p>
    <w:p w14:paraId="51A8C4B6" w14:textId="77777777" w:rsidR="00180F38" w:rsidRPr="00180F38" w:rsidRDefault="00180F38" w:rsidP="0056046E">
      <w:pPr>
        <w:autoSpaceDE/>
        <w:autoSpaceDN/>
        <w:adjustRightInd/>
        <w:jc w:val="both"/>
        <w:rPr>
          <w:b/>
          <w:sz w:val="24"/>
          <w:szCs w:val="24"/>
          <w:shd w:val="clear" w:color="auto" w:fill="auto"/>
        </w:rPr>
      </w:pPr>
      <w:r w:rsidRPr="00045182">
        <w:rPr>
          <w:b/>
          <w:sz w:val="24"/>
          <w:szCs w:val="24"/>
          <w:shd w:val="clear" w:color="auto" w:fill="auto"/>
        </w:rPr>
        <w:t>Przedstawienie „Raportu o stanie Gminy Zelów za 2025 r.”</w:t>
      </w:r>
    </w:p>
    <w:p w14:paraId="4D25092A" w14:textId="77777777" w:rsidR="0056046E" w:rsidRDefault="0056046E" w:rsidP="0056046E">
      <w:pPr>
        <w:pStyle w:val="NormalnyWeb"/>
        <w:jc w:val="both"/>
      </w:pPr>
      <w:r w:rsidRPr="0056046E">
        <w:rPr>
          <w:b/>
        </w:rPr>
        <w:t>Burmistrz Zelowa</w:t>
      </w:r>
      <w:r>
        <w:t xml:space="preserve"> przedstawił informację o stanie Gminy Zelów za 2025 rok w ramach „Raportu o stanie Gminy Zelów”.</w:t>
      </w:r>
    </w:p>
    <w:p w14:paraId="20DD81B4" w14:textId="77777777" w:rsidR="0056046E" w:rsidRDefault="0056046E" w:rsidP="0056046E">
      <w:pPr>
        <w:pStyle w:val="NormalnyWeb"/>
        <w:jc w:val="both"/>
      </w:pPr>
      <w:r>
        <w:t>W swoim wystąpieniu omówił najważniejsze obszary funkcjonowania gminy, w szczególności realizację zadań inwestycyjnych i remontowych, działania w zakresie utrzymania i rozwoju infrastruktury technicznej oraz przedsięwzięcia realizowane w obszarze gospodarki komunalnej. Wskazał na prowadzone inwestycje dotyczące modernizacji dróg, poprawy infrastruktury oświetleniowej oraz rozwoju sieci wodociągowo-kanalizacyjnej.</w:t>
      </w:r>
    </w:p>
    <w:p w14:paraId="6CC58A04" w14:textId="77777777" w:rsidR="0056046E" w:rsidRDefault="0056046E" w:rsidP="0056046E">
      <w:pPr>
        <w:pStyle w:val="NormalnyWeb"/>
        <w:jc w:val="both"/>
      </w:pPr>
      <w:r>
        <w:t>Przedstawił również informacje dotyczące sytuacji finansowej Gminy Zelów, w tym poziomu dochodów i wydatków budżetowych, zmian w budżecie oraz realizacji Wieloletniej Prognozy Finansowej. Zwrócił uwagę na znaczenie pozyskiwania środków zewnętrznych, które stanowią istotne źródło finansowania realizowanych zadań inwestycyjnych i społecznych.</w:t>
      </w:r>
    </w:p>
    <w:p w14:paraId="714C9B0F" w14:textId="017B98B0" w:rsidR="0056046E" w:rsidRDefault="0056046E" w:rsidP="0056046E">
      <w:pPr>
        <w:pStyle w:val="NormalnyWeb"/>
        <w:jc w:val="both"/>
      </w:pPr>
      <w:r>
        <w:t xml:space="preserve">W dalszej części wystąpienia omówił działania podejmowane w zakresie polityki społecznej, oświaty, kultury oraz sportu, realizowane zarówno przez Urząd Miejski w Zelowie, jak </w:t>
      </w:r>
      <w:r w:rsidR="00E02D61">
        <w:br/>
      </w:r>
      <w:r>
        <w:t>i jednostki organizacyjne gminy. Wskazał na współpracę z instytucjami i organizacjami działającymi na terenie gminy w celu realizacji zadań publicznych i zaspokajania potrzeb mieszkańców.</w:t>
      </w:r>
    </w:p>
    <w:p w14:paraId="22E585F6" w14:textId="7D9D4E68" w:rsidR="0056046E" w:rsidRDefault="0056046E" w:rsidP="0056046E">
      <w:pPr>
        <w:pStyle w:val="NormalnyWeb"/>
        <w:jc w:val="both"/>
      </w:pPr>
      <w:r>
        <w:t xml:space="preserve">Burmistrz odniósł się do funkcjonowania transportu publicznego oraz działań podejmowanych w zakresie poprawy dostępności komunikacyjnej gminy. Podkreślił znaczenie współpracy </w:t>
      </w:r>
      <w:r w:rsidR="00E02D61">
        <w:br/>
      </w:r>
      <w:r>
        <w:t>z jednostkami samorządu terytorialnego oraz instytucjami odpowiedzialnymi za organizację transportu zbiorowego.</w:t>
      </w:r>
    </w:p>
    <w:p w14:paraId="5A50FD6A" w14:textId="77777777" w:rsidR="0056046E" w:rsidRDefault="0056046E" w:rsidP="0056046E">
      <w:pPr>
        <w:pStyle w:val="NormalnyWeb"/>
        <w:jc w:val="both"/>
      </w:pPr>
      <w:r>
        <w:t>Wystąpienie obejmowało także zagadnienia związane z gospodarką przestrzenną, ochroną środowiska oraz realizacją zadań wynikających z ustawowych kompetencji gminy.</w:t>
      </w:r>
    </w:p>
    <w:p w14:paraId="4F51F720" w14:textId="77777777" w:rsidR="00180F38" w:rsidRPr="00180F38" w:rsidRDefault="00180F38" w:rsidP="00180F38">
      <w:pPr>
        <w:autoSpaceDE/>
        <w:autoSpaceDN/>
        <w:adjustRightInd/>
        <w:jc w:val="both"/>
        <w:rPr>
          <w:b/>
          <w:sz w:val="24"/>
          <w:szCs w:val="24"/>
          <w:shd w:val="clear" w:color="auto" w:fill="auto"/>
        </w:rPr>
      </w:pPr>
      <w:r w:rsidRPr="00180F38">
        <w:rPr>
          <w:b/>
          <w:sz w:val="24"/>
          <w:szCs w:val="24"/>
          <w:shd w:val="clear" w:color="auto" w:fill="auto"/>
        </w:rPr>
        <w:t xml:space="preserve">Do punktu 6. </w:t>
      </w:r>
    </w:p>
    <w:p w14:paraId="7F86B39B" w14:textId="77777777" w:rsidR="00180F38" w:rsidRPr="00180F38" w:rsidRDefault="00180F38" w:rsidP="00180F38">
      <w:pPr>
        <w:autoSpaceDE/>
        <w:autoSpaceDN/>
        <w:adjustRightInd/>
        <w:jc w:val="both"/>
        <w:rPr>
          <w:rFonts w:eastAsia="SimSun" w:cs="Arial"/>
          <w:b/>
          <w:kern w:val="3"/>
          <w:sz w:val="24"/>
          <w:szCs w:val="24"/>
          <w:shd w:val="clear" w:color="auto" w:fill="auto"/>
          <w:lang w:eastAsia="zh-CN" w:bidi="hi-IN"/>
        </w:rPr>
      </w:pPr>
      <w:r w:rsidRPr="00045182">
        <w:rPr>
          <w:rFonts w:eastAsia="SimSun" w:cs="Arial"/>
          <w:b/>
          <w:kern w:val="3"/>
          <w:sz w:val="24"/>
          <w:szCs w:val="24"/>
          <w:shd w:val="clear" w:color="auto" w:fill="auto"/>
          <w:lang w:eastAsia="zh-CN" w:bidi="hi-IN"/>
        </w:rPr>
        <w:t>Ocena zasobów pomocy społecznej za 2025 r.</w:t>
      </w:r>
    </w:p>
    <w:p w14:paraId="767EBF8A" w14:textId="77777777" w:rsidR="00180F38" w:rsidRDefault="00180F38" w:rsidP="00180F38">
      <w:pPr>
        <w:autoSpaceDE/>
        <w:autoSpaceDN/>
        <w:adjustRightInd/>
        <w:jc w:val="both"/>
        <w:rPr>
          <w:rFonts w:eastAsia="SimSun" w:cs="Arial"/>
          <w:kern w:val="3"/>
          <w:sz w:val="24"/>
          <w:szCs w:val="24"/>
          <w:shd w:val="clear" w:color="auto" w:fill="auto"/>
          <w:lang w:eastAsia="zh-CN" w:bidi="hi-IN"/>
        </w:rPr>
      </w:pPr>
    </w:p>
    <w:p w14:paraId="77870E56" w14:textId="664BC760" w:rsidR="00180F38" w:rsidRDefault="00EA4E2D" w:rsidP="00180F38">
      <w:pPr>
        <w:autoSpaceDE/>
        <w:autoSpaceDN/>
        <w:adjustRightInd/>
        <w:jc w:val="both"/>
        <w:rPr>
          <w:rFonts w:eastAsia="SimSun" w:cs="Arial"/>
          <w:kern w:val="3"/>
          <w:sz w:val="24"/>
          <w:szCs w:val="24"/>
          <w:shd w:val="clear" w:color="auto" w:fill="auto"/>
          <w:lang w:eastAsia="zh-CN" w:bidi="hi-IN"/>
        </w:rPr>
      </w:pPr>
      <w:r>
        <w:rPr>
          <w:rFonts w:eastAsia="SimSun" w:cs="Arial"/>
          <w:kern w:val="3"/>
          <w:sz w:val="24"/>
          <w:szCs w:val="24"/>
          <w:shd w:val="clear" w:color="auto" w:fill="auto"/>
          <w:lang w:eastAsia="zh-CN" w:bidi="hi-IN"/>
        </w:rPr>
        <w:t xml:space="preserve">Do informacji nie było pytań.  </w:t>
      </w:r>
    </w:p>
    <w:p w14:paraId="133DE72A" w14:textId="77777777" w:rsidR="00180F38" w:rsidRDefault="00180F38" w:rsidP="00180F38">
      <w:pPr>
        <w:autoSpaceDE/>
        <w:autoSpaceDN/>
        <w:adjustRightInd/>
        <w:jc w:val="both"/>
        <w:rPr>
          <w:rFonts w:eastAsia="SimSun" w:cs="Arial"/>
          <w:kern w:val="3"/>
          <w:sz w:val="24"/>
          <w:szCs w:val="24"/>
          <w:shd w:val="clear" w:color="auto" w:fill="auto"/>
          <w:lang w:eastAsia="zh-CN" w:bidi="hi-IN"/>
        </w:rPr>
      </w:pPr>
    </w:p>
    <w:p w14:paraId="724452BD" w14:textId="77777777" w:rsidR="00180F38" w:rsidRPr="000917CC" w:rsidRDefault="00180F38" w:rsidP="00180F38">
      <w:pPr>
        <w:autoSpaceDE/>
        <w:autoSpaceDN/>
        <w:adjustRightInd/>
        <w:jc w:val="both"/>
        <w:rPr>
          <w:rFonts w:eastAsia="SimSun" w:cs="Arial"/>
          <w:b/>
          <w:kern w:val="3"/>
          <w:sz w:val="24"/>
          <w:szCs w:val="24"/>
          <w:shd w:val="clear" w:color="auto" w:fill="auto"/>
          <w:lang w:eastAsia="zh-CN" w:bidi="hi-IN"/>
        </w:rPr>
      </w:pPr>
      <w:r w:rsidRPr="000917CC">
        <w:rPr>
          <w:rFonts w:eastAsia="SimSun" w:cs="Arial"/>
          <w:b/>
          <w:kern w:val="3"/>
          <w:sz w:val="24"/>
          <w:szCs w:val="24"/>
          <w:shd w:val="clear" w:color="auto" w:fill="auto"/>
          <w:lang w:eastAsia="zh-CN" w:bidi="hi-IN"/>
        </w:rPr>
        <w:t xml:space="preserve">Do punktu 7. </w:t>
      </w:r>
    </w:p>
    <w:p w14:paraId="49B0A799"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45182">
        <w:rPr>
          <w:rFonts w:eastAsia="SimSun" w:cs="Arial"/>
          <w:b/>
          <w:color w:val="auto"/>
          <w:kern w:val="3"/>
          <w:sz w:val="24"/>
          <w:szCs w:val="24"/>
          <w:shd w:val="clear" w:color="auto" w:fill="auto"/>
          <w:lang w:eastAsia="zh-CN" w:bidi="hi-IN"/>
        </w:rPr>
        <w:t xml:space="preserve">Raport z realizacji Gminnej Strategii Rozwiązywania Problemów Społecznych w Gminie  </w:t>
      </w:r>
      <w:r w:rsidRPr="00045182">
        <w:rPr>
          <w:rFonts w:eastAsia="SimSun" w:cs="Arial"/>
          <w:b/>
          <w:color w:val="auto"/>
          <w:kern w:val="3"/>
          <w:sz w:val="24"/>
          <w:szCs w:val="24"/>
          <w:shd w:val="clear" w:color="auto" w:fill="auto"/>
          <w:lang w:eastAsia="zh-CN" w:bidi="hi-IN"/>
        </w:rPr>
        <w:br/>
        <w:t>Zelów za 2025 rok.</w:t>
      </w:r>
    </w:p>
    <w:p w14:paraId="6E6BBC95" w14:textId="77777777" w:rsidR="00034506" w:rsidRPr="00034506" w:rsidRDefault="00034506" w:rsidP="00034506">
      <w:pPr>
        <w:pStyle w:val="isselectedend"/>
        <w:jc w:val="both"/>
      </w:pPr>
      <w:r w:rsidRPr="00034506">
        <w:t xml:space="preserve">Informację przedstawił pan </w:t>
      </w:r>
      <w:r w:rsidRPr="00034506">
        <w:rPr>
          <w:b/>
        </w:rPr>
        <w:t xml:space="preserve">Jarosław </w:t>
      </w:r>
      <w:proofErr w:type="spellStart"/>
      <w:r w:rsidRPr="00034506">
        <w:rPr>
          <w:b/>
        </w:rPr>
        <w:t>Noremberg</w:t>
      </w:r>
      <w:proofErr w:type="spellEnd"/>
      <w:r w:rsidRPr="00034506">
        <w:rPr>
          <w:b/>
        </w:rPr>
        <w:t xml:space="preserve"> – Kierownik Miejsko-Gminnego Ośrodka Pomocy Społecznej w Zelowie</w:t>
      </w:r>
      <w:r w:rsidRPr="00034506">
        <w:t>. Wyjaśnił, że Gminna Strategia Rozwiązywania Problemów Społecznych jest dokumentem służącym kształtowaniu lokalnej polityki społecznej poprzez wyznaczenie celów strategicznych, celów operacyjnych oraz działań ukierunkowanych na poprawę jakości życia mieszkańców Gminy Zelów. Dokument został opracowany na podstawie diagnozy problemów społecznych i potrzeb mieszkańców według stanu na dzień 31 grudnia 2019 r.</w:t>
      </w:r>
    </w:p>
    <w:p w14:paraId="362E970B" w14:textId="5F42AFDF" w:rsidR="00034506" w:rsidRPr="00034506" w:rsidRDefault="00034506" w:rsidP="00034506">
      <w:pPr>
        <w:pStyle w:val="isselectedend"/>
        <w:jc w:val="both"/>
      </w:pPr>
      <w:r w:rsidRPr="00034506">
        <w:t xml:space="preserve">Poinformował, że Strategia została przyjęta uchwałą Nr XXII/253/2020 Rady Miejskiej </w:t>
      </w:r>
      <w:r>
        <w:br/>
      </w:r>
      <w:r w:rsidRPr="00034506">
        <w:t>w Zelowie z dnia 30 grudnia 2020 r. Zgodnie z art. 17 ust. 1 pkt 1 ustawy o pomocy społecznej została opracowana na okres pięciu lat, tj. na lata 2021–2025.</w:t>
      </w:r>
    </w:p>
    <w:p w14:paraId="34653EAA" w14:textId="16D5EE03" w:rsidR="00034506" w:rsidRPr="00034506" w:rsidRDefault="00034506" w:rsidP="00034506">
      <w:pPr>
        <w:pStyle w:val="isselectedend"/>
        <w:jc w:val="both"/>
      </w:pPr>
      <w:r w:rsidRPr="00034506">
        <w:t xml:space="preserve">Kierownik wyjaśnił, że bezpośredni nadzór nad procesem wdrażania Strategii powierzono Burmistrzowi Zelowa, natomiast jej koordynowanie, monitorowanie oraz ewaluację realizuje Miejsko-Gminny Ośrodek Pomocy Społecznej w Zelowie. Głównymi adresatami Strategii są mieszkańcy Gminy Zelów. W realizację działań określonych w dokumencie zaangażowane są instytucje i organizacje odpowiedzialne za politykę społeczną na terenie gminy, w szczególności: Miejsko-Gminny Ośrodek Pomocy Społecznej w Zelowie, Miejska Komisja Rozwiązywania Problemów Alkoholowych, Powiatowy Urząd Pracy w Bełchatowie – Filia w Zelowie, Komisariat Policji w Zelowie, Rada Miejska w Zelowie, Dom Kultury w Zelowie, placówki oświatowe, placówki ochrony zdrowia, Urząd Miejski w Zelowie, Biblioteka Publiczna </w:t>
      </w:r>
      <w:r w:rsidR="00E02D61">
        <w:br/>
      </w:r>
      <w:r w:rsidRPr="00034506">
        <w:t>w Zelowie oraz stowarzyszenia i inne organizacje pozarządowe.</w:t>
      </w:r>
    </w:p>
    <w:p w14:paraId="2B21C60B" w14:textId="77777777" w:rsidR="00034506" w:rsidRPr="00034506" w:rsidRDefault="00034506" w:rsidP="00034506">
      <w:pPr>
        <w:pStyle w:val="isselectedend"/>
        <w:jc w:val="both"/>
      </w:pPr>
      <w:r w:rsidRPr="00034506">
        <w:t>Następnie przedstawił cele operacyjne oraz działania określone w Gminnej Strategii Rozwiązywania Problemów Społecznych, których realizacja ma służyć osiągnięciu założonych celów strategicznych.</w:t>
      </w:r>
    </w:p>
    <w:p w14:paraId="49B75602" w14:textId="77777777" w:rsidR="00034506" w:rsidRPr="00034506" w:rsidRDefault="00034506" w:rsidP="00034506">
      <w:pPr>
        <w:pStyle w:val="NormalnyWeb"/>
        <w:jc w:val="both"/>
      </w:pPr>
      <w:r w:rsidRPr="00034506">
        <w:t>Pytań do przedstawionej informacji nie zgłoszono.</w:t>
      </w:r>
    </w:p>
    <w:p w14:paraId="3DC4F6D1"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917CC">
        <w:rPr>
          <w:rFonts w:eastAsia="SimSun" w:cs="Arial"/>
          <w:b/>
          <w:color w:val="auto"/>
          <w:kern w:val="3"/>
          <w:sz w:val="24"/>
          <w:szCs w:val="24"/>
          <w:shd w:val="clear" w:color="auto" w:fill="auto"/>
          <w:lang w:eastAsia="zh-CN" w:bidi="hi-IN"/>
        </w:rPr>
        <w:t xml:space="preserve">Do punktu 8. </w:t>
      </w:r>
    </w:p>
    <w:p w14:paraId="0995A416" w14:textId="77777777" w:rsidR="00180F38" w:rsidRPr="000917CC" w:rsidRDefault="00180F38" w:rsidP="00180F38">
      <w:pPr>
        <w:autoSpaceDE/>
        <w:autoSpaceDN/>
        <w:adjustRightInd/>
        <w:jc w:val="both"/>
        <w:rPr>
          <w:b/>
          <w:sz w:val="24"/>
          <w:szCs w:val="24"/>
          <w:shd w:val="clear" w:color="auto" w:fill="auto"/>
        </w:rPr>
      </w:pPr>
      <w:r w:rsidRPr="00045182">
        <w:rPr>
          <w:b/>
          <w:sz w:val="24"/>
          <w:szCs w:val="24"/>
          <w:shd w:val="clear" w:color="auto" w:fill="auto"/>
        </w:rPr>
        <w:t xml:space="preserve">Rozpatrzenie projektu uchwały w sprawie wyrażenia zgody na ustanowienie służebności </w:t>
      </w:r>
      <w:proofErr w:type="spellStart"/>
      <w:r w:rsidRPr="00045182">
        <w:rPr>
          <w:b/>
          <w:sz w:val="24"/>
          <w:szCs w:val="24"/>
          <w:shd w:val="clear" w:color="auto" w:fill="auto"/>
        </w:rPr>
        <w:t>przesyłu</w:t>
      </w:r>
      <w:proofErr w:type="spellEnd"/>
      <w:r w:rsidRPr="00045182">
        <w:rPr>
          <w:b/>
          <w:sz w:val="24"/>
          <w:szCs w:val="24"/>
          <w:shd w:val="clear" w:color="auto" w:fill="auto"/>
        </w:rPr>
        <w:t xml:space="preserve"> przez nieruchomości s</w:t>
      </w:r>
      <w:r w:rsidRPr="000917CC">
        <w:rPr>
          <w:b/>
          <w:sz w:val="24"/>
          <w:szCs w:val="24"/>
          <w:shd w:val="clear" w:color="auto" w:fill="auto"/>
        </w:rPr>
        <w:t>tanowiące własność Gminy Zelów.</w:t>
      </w:r>
    </w:p>
    <w:p w14:paraId="08D16A82" w14:textId="77777777" w:rsidR="00034506" w:rsidRDefault="00034506" w:rsidP="00034506">
      <w:pPr>
        <w:pStyle w:val="isselectedend"/>
        <w:jc w:val="both"/>
      </w:pPr>
      <w:r>
        <w:t xml:space="preserve">Uzasadnienie projektu uchwały przedstawiła pani </w:t>
      </w:r>
      <w:r w:rsidRPr="00034506">
        <w:rPr>
          <w:b/>
        </w:rPr>
        <w:t>Lidia Wojciechowska – Kierownik Referatu Gospodarki Nieruchomościami i Rolnictwa Urzędu Miejskiego w Zelowie</w:t>
      </w:r>
      <w:r>
        <w:t>.</w:t>
      </w:r>
    </w:p>
    <w:p w14:paraId="64EFC24F" w14:textId="005DEE20" w:rsidR="00034506" w:rsidRDefault="00034506" w:rsidP="00034506">
      <w:pPr>
        <w:pStyle w:val="isselectedend"/>
        <w:jc w:val="both"/>
      </w:pPr>
      <w:r>
        <w:t xml:space="preserve">Poinformowała, że PGE Dystrybucja S.A. z siedzibą w Lublinie, Oddział Łódź, zwróciła się </w:t>
      </w:r>
      <w:r w:rsidR="0040193D">
        <w:br/>
      </w:r>
      <w:r>
        <w:t>z wnioskiem o wyrażenie zgody na lokalizację kablowej linii elektroenergetycznej niskiego napięcia na działce oznaczonej numerem ewidencyjnym 636, położonej w obrębie 36 Wypychów–Podlesie, gm. Zelów, stanowiącej własność Gminy Zelów.</w:t>
      </w:r>
    </w:p>
    <w:p w14:paraId="5CFE3CAB" w14:textId="2E84F51A" w:rsidR="00034506" w:rsidRDefault="00034506" w:rsidP="00034506">
      <w:pPr>
        <w:pStyle w:val="NormalnyWeb"/>
        <w:jc w:val="both"/>
      </w:pPr>
      <w:r>
        <w:t xml:space="preserve">Wyjaśniła, że planowana inwestycja związana jest z wykonaniem przyłącza elektroenergetycznego przeznaczonego do zasilania działki ewidencyjnej nr 597/1, położonej </w:t>
      </w:r>
      <w:r w:rsidR="0040193D">
        <w:br/>
      </w:r>
      <w:r>
        <w:t>w obrębie 36 Wypychów–Podlesie, gm. Zelów.</w:t>
      </w:r>
    </w:p>
    <w:p w14:paraId="4A3ED5F1" w14:textId="77777777" w:rsidR="008B2BC4" w:rsidRDefault="008B2BC4" w:rsidP="008B2BC4">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67A254CB" w14:textId="77777777" w:rsidR="008B2BC4" w:rsidRDefault="008B2BC4" w:rsidP="008B2BC4">
      <w:pPr>
        <w:jc w:val="both"/>
        <w:rPr>
          <w:sz w:val="24"/>
          <w:szCs w:val="24"/>
        </w:rPr>
      </w:pPr>
      <w:r>
        <w:rPr>
          <w:sz w:val="24"/>
          <w:szCs w:val="24"/>
        </w:rPr>
        <w:t>(Opinia załączona jest do niniejszego protokołu).</w:t>
      </w:r>
    </w:p>
    <w:p w14:paraId="599BCC35" w14:textId="77777777" w:rsidR="008B2BC4" w:rsidRDefault="008B2BC4" w:rsidP="008B2BC4">
      <w:pPr>
        <w:jc w:val="both"/>
        <w:rPr>
          <w:sz w:val="24"/>
          <w:szCs w:val="24"/>
        </w:rPr>
      </w:pPr>
    </w:p>
    <w:p w14:paraId="48F5ECA3" w14:textId="77777777" w:rsidR="008B2BC4" w:rsidRPr="00CA63E0" w:rsidRDefault="008B2BC4" w:rsidP="008B2BC4">
      <w:pPr>
        <w:contextualSpacing/>
        <w:jc w:val="both"/>
        <w:rPr>
          <w:sz w:val="24"/>
          <w:szCs w:val="24"/>
        </w:rPr>
      </w:pPr>
      <w:r w:rsidRPr="00CE76DC">
        <w:rPr>
          <w:sz w:val="24"/>
          <w:szCs w:val="24"/>
        </w:rPr>
        <w:t>Do projektu uchwały</w:t>
      </w:r>
      <w:r>
        <w:rPr>
          <w:sz w:val="24"/>
          <w:szCs w:val="24"/>
        </w:rPr>
        <w:t xml:space="preserve"> nie było pytań. </w:t>
      </w:r>
    </w:p>
    <w:p w14:paraId="1D840BD3" w14:textId="77777777" w:rsidR="008B2BC4" w:rsidRPr="005A1945" w:rsidRDefault="008B2BC4" w:rsidP="008B2BC4">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6DC652A0" w14:textId="53E0AD8B" w:rsidR="008B2BC4" w:rsidRPr="005A1945" w:rsidRDefault="008B2BC4" w:rsidP="008B2BC4">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zyjęciem projektu uchwały było 1</w:t>
      </w:r>
      <w:r w:rsidR="004B65D1">
        <w:rPr>
          <w:rFonts w:eastAsia="Calibri"/>
          <w:sz w:val="24"/>
          <w:szCs w:val="24"/>
        </w:rPr>
        <w:t>4</w:t>
      </w:r>
      <w:r>
        <w:rPr>
          <w:rFonts w:eastAsia="Calibri"/>
          <w:sz w:val="24"/>
          <w:szCs w:val="24"/>
        </w:rPr>
        <w:t xml:space="preserve"> </w:t>
      </w:r>
      <w:r w:rsidRPr="005A1945">
        <w:rPr>
          <w:rFonts w:eastAsia="Calibri"/>
          <w:sz w:val="24"/>
          <w:szCs w:val="24"/>
        </w:rPr>
        <w:t xml:space="preserve">głosów. </w:t>
      </w:r>
    </w:p>
    <w:p w14:paraId="6C5CAE12" w14:textId="77777777" w:rsidR="008B2BC4" w:rsidRPr="005A1945" w:rsidRDefault="008B2BC4" w:rsidP="008B2BC4">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3A8EE2BF" w14:textId="77777777" w:rsidR="008B2BC4" w:rsidRPr="005A1945" w:rsidRDefault="008B2BC4" w:rsidP="008B2BC4">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169D9D1E" w14:textId="74E1A60B" w:rsidR="008B2BC4" w:rsidRPr="005A1945" w:rsidRDefault="008B2BC4" w:rsidP="008B2BC4">
      <w:pPr>
        <w:jc w:val="both"/>
        <w:textAlignment w:val="baseline"/>
        <w:rPr>
          <w:rFonts w:eastAsia="Lucida Sans Unicode"/>
          <w:kern w:val="3"/>
          <w:sz w:val="24"/>
          <w:szCs w:val="24"/>
          <w:lang w:bidi="hi-IN"/>
        </w:rPr>
      </w:pPr>
      <w:r w:rsidRPr="005A1945">
        <w:rPr>
          <w:rFonts w:eastAsia="Calibri"/>
          <w:sz w:val="24"/>
          <w:szCs w:val="24"/>
        </w:rPr>
        <w:t>W głosowaniu udział wzięło 1</w:t>
      </w:r>
      <w:r w:rsidR="004B65D1">
        <w:rPr>
          <w:rFonts w:eastAsia="Calibri"/>
          <w:sz w:val="24"/>
          <w:szCs w:val="24"/>
        </w:rPr>
        <w:t>4</w:t>
      </w:r>
      <w:r w:rsidRPr="005A1945">
        <w:rPr>
          <w:rFonts w:eastAsia="Calibri"/>
          <w:sz w:val="24"/>
          <w:szCs w:val="24"/>
        </w:rPr>
        <w:t xml:space="preserve"> radnych. </w:t>
      </w:r>
    </w:p>
    <w:p w14:paraId="37A158AC" w14:textId="77777777" w:rsidR="008B2BC4" w:rsidRDefault="008B2BC4" w:rsidP="008B2BC4">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43D390FB" w14:textId="77777777" w:rsidR="008B2BC4" w:rsidRDefault="008B2BC4" w:rsidP="008B2BC4">
      <w:pPr>
        <w:jc w:val="both"/>
        <w:textAlignment w:val="baseline"/>
        <w:rPr>
          <w:rFonts w:eastAsia="Calibri"/>
          <w:sz w:val="24"/>
          <w:szCs w:val="24"/>
        </w:rPr>
      </w:pPr>
    </w:p>
    <w:p w14:paraId="266DC680" w14:textId="6F4FEF3D" w:rsidR="008B2BC4" w:rsidRPr="0078770F" w:rsidRDefault="008B2BC4" w:rsidP="008B2BC4">
      <w:pPr>
        <w:jc w:val="both"/>
        <w:textAlignment w:val="baseline"/>
        <w:rPr>
          <w:bCs/>
          <w:sz w:val="24"/>
          <w:szCs w:val="24"/>
        </w:rPr>
      </w:pPr>
      <w:r w:rsidRPr="00A00948">
        <w:rPr>
          <w:rFonts w:eastAsia="Calibri"/>
          <w:b/>
          <w:sz w:val="24"/>
          <w:szCs w:val="24"/>
        </w:rPr>
        <w:t>Uchwała Nr XX</w:t>
      </w:r>
      <w:r w:rsidR="00790D7B">
        <w:rPr>
          <w:rFonts w:eastAsia="Calibri"/>
          <w:b/>
          <w:sz w:val="24"/>
          <w:szCs w:val="24"/>
        </w:rPr>
        <w:t>I</w:t>
      </w:r>
      <w:r>
        <w:rPr>
          <w:rFonts w:eastAsia="Calibri"/>
          <w:b/>
          <w:sz w:val="24"/>
          <w:szCs w:val="24"/>
        </w:rPr>
        <w:t>II</w:t>
      </w:r>
      <w:r w:rsidRPr="00A00948">
        <w:rPr>
          <w:rFonts w:eastAsia="Calibri"/>
          <w:b/>
          <w:sz w:val="24"/>
          <w:szCs w:val="24"/>
        </w:rPr>
        <w:t>/</w:t>
      </w:r>
      <w:r w:rsidR="00790D7B">
        <w:rPr>
          <w:rFonts w:eastAsia="Calibri"/>
          <w:b/>
          <w:sz w:val="24"/>
          <w:szCs w:val="24"/>
        </w:rPr>
        <w:t>259</w:t>
      </w:r>
      <w:r w:rsidRPr="00A00948">
        <w:rPr>
          <w:rFonts w:eastAsia="Calibri"/>
          <w:b/>
          <w:sz w:val="24"/>
          <w:szCs w:val="24"/>
        </w:rPr>
        <w:t>/2026</w:t>
      </w:r>
      <w:r w:rsidRPr="00283172">
        <w:rPr>
          <w:rFonts w:eastAsia="Calibri"/>
          <w:sz w:val="24"/>
          <w:szCs w:val="24"/>
        </w:rPr>
        <w:t xml:space="preserve"> </w:t>
      </w:r>
      <w:r>
        <w:rPr>
          <w:rFonts w:eastAsia="Calibri"/>
          <w:sz w:val="24"/>
          <w:szCs w:val="24"/>
        </w:rPr>
        <w:t xml:space="preserve">w sprawie </w:t>
      </w:r>
      <w:r w:rsidRPr="00154B4E">
        <w:rPr>
          <w:color w:val="000000" w:themeColor="text1"/>
          <w:sz w:val="24"/>
          <w:szCs w:val="24"/>
          <w:shd w:val="clear" w:color="auto" w:fill="auto"/>
        </w:rPr>
        <w:t xml:space="preserve">wyrażenia zgody na ustanowienie służebności </w:t>
      </w:r>
      <w:r w:rsidRPr="00154B4E">
        <w:rPr>
          <w:color w:val="000000" w:themeColor="text1"/>
          <w:sz w:val="24"/>
          <w:szCs w:val="24"/>
          <w:shd w:val="clear" w:color="auto" w:fill="auto"/>
        </w:rPr>
        <w:br/>
      </w:r>
      <w:proofErr w:type="spellStart"/>
      <w:r w:rsidRPr="00154B4E">
        <w:rPr>
          <w:color w:val="000000" w:themeColor="text1"/>
          <w:sz w:val="24"/>
          <w:szCs w:val="24"/>
          <w:shd w:val="clear" w:color="auto" w:fill="auto"/>
        </w:rPr>
        <w:t>przesyłu</w:t>
      </w:r>
      <w:proofErr w:type="spellEnd"/>
      <w:r w:rsidRPr="00154B4E">
        <w:rPr>
          <w:color w:val="000000" w:themeColor="text1"/>
          <w:sz w:val="24"/>
          <w:szCs w:val="24"/>
          <w:shd w:val="clear" w:color="auto" w:fill="auto"/>
        </w:rPr>
        <w:t xml:space="preserve"> przez nieruchomoś</w:t>
      </w:r>
      <w:r w:rsidR="004B65D1">
        <w:rPr>
          <w:color w:val="000000" w:themeColor="text1"/>
          <w:sz w:val="24"/>
          <w:szCs w:val="24"/>
          <w:shd w:val="clear" w:color="auto" w:fill="auto"/>
        </w:rPr>
        <w:t>ci</w:t>
      </w:r>
      <w:r w:rsidRPr="00154B4E">
        <w:rPr>
          <w:color w:val="000000" w:themeColor="text1"/>
          <w:sz w:val="24"/>
          <w:szCs w:val="24"/>
          <w:shd w:val="clear" w:color="auto" w:fill="auto"/>
        </w:rPr>
        <w:t xml:space="preserve"> stanowiąc</w:t>
      </w:r>
      <w:r w:rsidR="004B65D1">
        <w:rPr>
          <w:color w:val="000000" w:themeColor="text1"/>
          <w:sz w:val="24"/>
          <w:szCs w:val="24"/>
          <w:shd w:val="clear" w:color="auto" w:fill="auto"/>
        </w:rPr>
        <w:t>e</w:t>
      </w:r>
      <w:r w:rsidRPr="00154B4E">
        <w:rPr>
          <w:color w:val="000000" w:themeColor="text1"/>
          <w:sz w:val="24"/>
          <w:szCs w:val="24"/>
          <w:shd w:val="clear" w:color="auto" w:fill="auto"/>
        </w:rPr>
        <w:t xml:space="preserve"> własność Gminy Zelów</w:t>
      </w:r>
      <w:r w:rsidRPr="00154B4E">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652CBBEE" w14:textId="77777777" w:rsidR="00180F38" w:rsidRDefault="00180F38" w:rsidP="00180F38">
      <w:pPr>
        <w:autoSpaceDE/>
        <w:autoSpaceDN/>
        <w:adjustRightInd/>
        <w:jc w:val="both"/>
        <w:rPr>
          <w:sz w:val="24"/>
          <w:szCs w:val="24"/>
          <w:shd w:val="clear" w:color="auto" w:fill="auto"/>
        </w:rPr>
      </w:pPr>
    </w:p>
    <w:p w14:paraId="2EE65FD9" w14:textId="77777777" w:rsidR="00180F38" w:rsidRPr="000917CC" w:rsidRDefault="00180F38" w:rsidP="00180F38">
      <w:pPr>
        <w:autoSpaceDE/>
        <w:autoSpaceDN/>
        <w:adjustRightInd/>
        <w:jc w:val="both"/>
        <w:rPr>
          <w:b/>
          <w:sz w:val="24"/>
          <w:szCs w:val="24"/>
          <w:shd w:val="clear" w:color="auto" w:fill="auto"/>
        </w:rPr>
      </w:pPr>
      <w:r w:rsidRPr="000917CC">
        <w:rPr>
          <w:b/>
          <w:sz w:val="24"/>
          <w:szCs w:val="24"/>
          <w:shd w:val="clear" w:color="auto" w:fill="auto"/>
        </w:rPr>
        <w:t xml:space="preserve">Do punktu 9. </w:t>
      </w:r>
    </w:p>
    <w:p w14:paraId="48245EF6"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45182">
        <w:rPr>
          <w:b/>
          <w:color w:val="auto"/>
          <w:sz w:val="24"/>
          <w:szCs w:val="24"/>
          <w:shd w:val="clear" w:color="auto" w:fill="auto"/>
        </w:rPr>
        <w:t xml:space="preserve">Rozpatrzenie projektu uchwały </w:t>
      </w:r>
      <w:r w:rsidRPr="00045182">
        <w:rPr>
          <w:b/>
          <w:bCs/>
          <w:color w:val="auto"/>
          <w:sz w:val="24"/>
          <w:szCs w:val="24"/>
          <w:shd w:val="clear" w:color="auto" w:fill="auto"/>
        </w:rPr>
        <w:t>zmieniającej uchwałę w sprawie uchwalenia regulaminu  przyznawania dotacji z budżetu Gminy Zelów na realizację przydomowych oczyszczalni ścieków w roku 2026.</w:t>
      </w:r>
    </w:p>
    <w:p w14:paraId="253273E7" w14:textId="77777777" w:rsidR="00D76E8C" w:rsidRDefault="00D76E8C" w:rsidP="00D76E8C">
      <w:pPr>
        <w:pStyle w:val="isselectedend"/>
        <w:jc w:val="both"/>
      </w:pPr>
      <w:r>
        <w:t xml:space="preserve">Uzasadnienie projektu uchwały przedstawił </w:t>
      </w:r>
      <w:r w:rsidRPr="00D76E8C">
        <w:rPr>
          <w:b/>
        </w:rPr>
        <w:t>pan Mateusz Piechowski – Kierownik Referatu Gospodarki Komunalnej i Ochrony Środowiska Urzędu Miejskiego w Zelowie</w:t>
      </w:r>
      <w:r>
        <w:t>.</w:t>
      </w:r>
    </w:p>
    <w:p w14:paraId="1B953BFD" w14:textId="50FD6DE3" w:rsidR="00D76E8C" w:rsidRDefault="00D76E8C" w:rsidP="00D76E8C">
      <w:pPr>
        <w:pStyle w:val="isselectedend"/>
        <w:jc w:val="both"/>
      </w:pPr>
      <w:r>
        <w:t xml:space="preserve">Wyjaśnił, że proponowana zmiana regulaminu przyznawania dotacji z budżetu Gminy Zelów na realizację przydomowych oczyszczalni ścieków w 2026 roku wynika z niewielkiego zainteresowania mieszkańców udziałem w programie oraz małej liczby składanych wniosków </w:t>
      </w:r>
      <w:r>
        <w:br/>
        <w:t>o dofinansowanie. Wskazał, że dotychczasowe zapisy regulaminu, dotyczące w szczególności warunków uczestnictwa, terminów składania wniosków oraz zasad przyznawania dotacji, mogły ograniczać dostępność programu dla potencjalnych beneficjentów.</w:t>
      </w:r>
    </w:p>
    <w:p w14:paraId="472B0EEF" w14:textId="28189C45" w:rsidR="00D76E8C" w:rsidRDefault="00D76E8C" w:rsidP="00D76E8C">
      <w:pPr>
        <w:pStyle w:val="isselectedend"/>
        <w:jc w:val="both"/>
      </w:pPr>
      <w:r>
        <w:t xml:space="preserve">Podkreślił, że celem wprowadzanych zmian jest zwiększenie dostępności programu, uproszczenie procedur oraz bardziej efektywne wykorzystanie środków zabezpieczonych </w:t>
      </w:r>
      <w:r w:rsidR="00E02D61">
        <w:br/>
      </w:r>
      <w:r>
        <w:t>w budżecie Gminy na realizację tego zadania.</w:t>
      </w:r>
    </w:p>
    <w:p w14:paraId="59E8BF3D" w14:textId="77777777" w:rsidR="00D76E8C" w:rsidRDefault="00D76E8C" w:rsidP="00D76E8C">
      <w:pPr>
        <w:pStyle w:val="NormalnyWeb"/>
        <w:jc w:val="both"/>
      </w:pPr>
      <w:r>
        <w:t>Dodał, że budowa przydomowych oczyszczalni ścieków przyczynia się do poprawy stanu środowiska naturalnego poprzez ograniczenie zanieczyszczenia wód i gleby, a także wpływa na poprawę jakości życia mieszkańców terenów nieskanalizowanych. Zmiana regulaminu ma zachęcić większą liczbę mieszkańców do ubiegania się o dofinansowanie, co przełoży się na zwiększenie efektywności realizowanego programu.</w:t>
      </w:r>
    </w:p>
    <w:p w14:paraId="6F711E41" w14:textId="77777777" w:rsidR="004B65D1" w:rsidRDefault="004B65D1" w:rsidP="004B65D1">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61A28B89" w14:textId="77777777" w:rsidR="004B65D1" w:rsidRDefault="004B65D1" w:rsidP="004B65D1">
      <w:pPr>
        <w:jc w:val="both"/>
        <w:rPr>
          <w:sz w:val="24"/>
          <w:szCs w:val="24"/>
        </w:rPr>
      </w:pPr>
      <w:r>
        <w:rPr>
          <w:sz w:val="24"/>
          <w:szCs w:val="24"/>
        </w:rPr>
        <w:t>(Opinia załączona jest do niniejszego protokołu).</w:t>
      </w:r>
    </w:p>
    <w:p w14:paraId="33D00493" w14:textId="77777777" w:rsidR="004B65D1" w:rsidRDefault="004B65D1" w:rsidP="004B65D1">
      <w:pPr>
        <w:jc w:val="both"/>
        <w:rPr>
          <w:sz w:val="24"/>
          <w:szCs w:val="24"/>
        </w:rPr>
      </w:pPr>
    </w:p>
    <w:p w14:paraId="4E4C5444" w14:textId="77777777" w:rsidR="004B65D1" w:rsidRPr="00CA63E0" w:rsidRDefault="004B65D1" w:rsidP="004B65D1">
      <w:pPr>
        <w:contextualSpacing/>
        <w:jc w:val="both"/>
        <w:rPr>
          <w:sz w:val="24"/>
          <w:szCs w:val="24"/>
        </w:rPr>
      </w:pPr>
      <w:r w:rsidRPr="00CE76DC">
        <w:rPr>
          <w:sz w:val="24"/>
          <w:szCs w:val="24"/>
        </w:rPr>
        <w:t>Do projektu uchwały</w:t>
      </w:r>
      <w:r>
        <w:rPr>
          <w:sz w:val="24"/>
          <w:szCs w:val="24"/>
        </w:rPr>
        <w:t xml:space="preserve"> nie było pytań. </w:t>
      </w:r>
    </w:p>
    <w:p w14:paraId="61499EE0" w14:textId="77777777" w:rsidR="004B65D1" w:rsidRPr="005A1945" w:rsidRDefault="004B65D1" w:rsidP="004B65D1">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6060DFF9" w14:textId="77777777" w:rsidR="004B65D1" w:rsidRPr="005A1945" w:rsidRDefault="004B65D1" w:rsidP="004B65D1">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7F7D432C" w14:textId="77777777"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0386E886" w14:textId="77777777"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699301C4" w14:textId="77777777"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47B7B909" w14:textId="77777777" w:rsidR="004B65D1" w:rsidRDefault="004B65D1" w:rsidP="004B65D1">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6E425945" w14:textId="77777777" w:rsidR="004B65D1" w:rsidRDefault="004B65D1" w:rsidP="004B65D1">
      <w:pPr>
        <w:jc w:val="both"/>
        <w:textAlignment w:val="baseline"/>
        <w:rPr>
          <w:rFonts w:eastAsia="Calibri"/>
          <w:sz w:val="24"/>
          <w:szCs w:val="24"/>
        </w:rPr>
      </w:pPr>
    </w:p>
    <w:p w14:paraId="0267A574" w14:textId="3A7BE231" w:rsidR="004B65D1" w:rsidRPr="0078770F" w:rsidRDefault="004B65D1" w:rsidP="004B65D1">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260</w:t>
      </w:r>
      <w:r w:rsidRPr="00A00948">
        <w:rPr>
          <w:rFonts w:eastAsia="Calibri"/>
          <w:b/>
          <w:sz w:val="24"/>
          <w:szCs w:val="24"/>
        </w:rPr>
        <w:t>/2026</w:t>
      </w:r>
      <w:r w:rsidRPr="00283172">
        <w:rPr>
          <w:rFonts w:eastAsia="Calibri"/>
          <w:sz w:val="24"/>
          <w:szCs w:val="24"/>
        </w:rPr>
        <w:t xml:space="preserve"> </w:t>
      </w:r>
      <w:r w:rsidRPr="004B65D1">
        <w:rPr>
          <w:bCs/>
          <w:color w:val="auto"/>
          <w:sz w:val="24"/>
          <w:szCs w:val="24"/>
          <w:shd w:val="clear" w:color="auto" w:fill="auto"/>
        </w:rPr>
        <w:t>zmieniającej uchwałę w sprawie uchwalenia regulaminu  przyznawania dotacji z budżetu Gminy Zelów na realizację przydomowych oczyszczalni ścieków w roku 2026</w:t>
      </w:r>
      <w:r w:rsidRPr="004B65D1">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606DC936" w14:textId="77777777" w:rsidR="00AA7060" w:rsidRDefault="00AA7060" w:rsidP="00180F38">
      <w:pPr>
        <w:autoSpaceDE/>
        <w:autoSpaceDN/>
        <w:adjustRightInd/>
        <w:jc w:val="both"/>
        <w:rPr>
          <w:rFonts w:eastAsia="SimSun" w:cs="Arial"/>
          <w:color w:val="auto"/>
          <w:kern w:val="3"/>
          <w:sz w:val="24"/>
          <w:szCs w:val="24"/>
          <w:shd w:val="clear" w:color="auto" w:fill="auto"/>
          <w:lang w:eastAsia="zh-CN" w:bidi="hi-IN"/>
        </w:rPr>
      </w:pPr>
    </w:p>
    <w:p w14:paraId="78BECEB2"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917CC">
        <w:rPr>
          <w:rFonts w:eastAsia="SimSun" w:cs="Arial"/>
          <w:b/>
          <w:color w:val="auto"/>
          <w:kern w:val="3"/>
          <w:sz w:val="24"/>
          <w:szCs w:val="24"/>
          <w:shd w:val="clear" w:color="auto" w:fill="auto"/>
          <w:lang w:eastAsia="zh-CN" w:bidi="hi-IN"/>
        </w:rPr>
        <w:t xml:space="preserve">Do punktu 10. </w:t>
      </w:r>
    </w:p>
    <w:p w14:paraId="3DA4EB20"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45182">
        <w:rPr>
          <w:b/>
          <w:sz w:val="24"/>
          <w:szCs w:val="24"/>
          <w:shd w:val="clear" w:color="auto" w:fill="auto"/>
        </w:rPr>
        <w:t xml:space="preserve">Rozpatrzenie projektu uchwały w sprawie rozpatrzenia wniosku dotyczącego zmiany nazwy ulicy Kątna w Zelowie.  </w:t>
      </w:r>
    </w:p>
    <w:p w14:paraId="719B6407" w14:textId="601B1F59" w:rsidR="00D76E8C" w:rsidRDefault="00D76E8C" w:rsidP="00D76E8C">
      <w:pPr>
        <w:pStyle w:val="isselectedend"/>
        <w:jc w:val="both"/>
      </w:pPr>
      <w:r>
        <w:t>Przewodniczący Rady Miejskiej w Zelowie poprosił Przewodniczącą Komisji Skarg, Wniosków i Petycji Rady Miejskiej w Zelowie, panią Barbarę Walczak, o przedstawienie projektu uchwały.</w:t>
      </w:r>
    </w:p>
    <w:p w14:paraId="71595246" w14:textId="60E53EC6" w:rsidR="00D76E8C" w:rsidRDefault="00D76E8C" w:rsidP="00D76E8C">
      <w:pPr>
        <w:pStyle w:val="isselectedend"/>
        <w:jc w:val="both"/>
      </w:pPr>
      <w:r>
        <w:t xml:space="preserve">Przewodnicząca Komisji poinformowała, że w dniu 14 kwietnia 2026 r. do Urzędu Miejskiego w Zelowie wpłynął wniosek z dnia 8 kwietnia 2026 r. dotyczący zmiany nazwy ulicy Kątnej </w:t>
      </w:r>
      <w:r>
        <w:br/>
        <w:t>w Zelowie na ulicę Pokątną. Wyjaśniła, że Komisja Skarg, Wniosków i Petycji Rady Miejskiej w Zelowie uchwałą Nr 23/2026 z dnia 30 kwietnia 2026 r. zaopiniowała przedmiotowy wniosek negatywnie.</w:t>
      </w:r>
    </w:p>
    <w:p w14:paraId="0AB62E29" w14:textId="55A61908" w:rsidR="00D76E8C" w:rsidRDefault="00D76E8C" w:rsidP="00D76E8C">
      <w:pPr>
        <w:pStyle w:val="isselectedend"/>
        <w:jc w:val="both"/>
      </w:pPr>
      <w:r>
        <w:t xml:space="preserve">W uzasadnieniu wskazano, że zmiana nazwy ulicy może wiązać się z koniecznością aktualizacji danych adresowych, ewidencji, rejestrów, dokumentacji urzędowej, systemów informatycznych oraz oznakowania przestrzeni publicznej. Komisja uznała, że tego rodzaju skutki powinny pozostawać w racjonalnej proporcji do celu, jakiemu miałaby służyć zmiana nazwy ulicy. </w:t>
      </w:r>
      <w:r>
        <w:br/>
        <w:t>W ocenie Komisji nie wykazano okoliczności uzasadniających zmianę obowiązującej nazwy ulicy.</w:t>
      </w:r>
    </w:p>
    <w:p w14:paraId="0A158F93" w14:textId="77777777" w:rsidR="00D76E8C" w:rsidRDefault="00D76E8C" w:rsidP="00D76E8C">
      <w:pPr>
        <w:pStyle w:val="isselectedend"/>
        <w:jc w:val="both"/>
      </w:pPr>
      <w:r>
        <w:t>Następnie Przewodnicząca Komisji odczytała opinię Komisji Skarg, Wniosków i Petycji do procedowanego projektu uchwały – opinia była pozytywna.</w:t>
      </w:r>
    </w:p>
    <w:p w14:paraId="7831A21C" w14:textId="77777777" w:rsidR="00D76E8C" w:rsidRDefault="00D76E8C" w:rsidP="00D76E8C">
      <w:pPr>
        <w:pStyle w:val="isselectedend"/>
      </w:pPr>
      <w:r>
        <w:t>Opinia Komisji stanowi załącznik do niniejszego protokołu.</w:t>
      </w:r>
    </w:p>
    <w:p w14:paraId="232516B7" w14:textId="77777777" w:rsidR="00D76E8C" w:rsidRDefault="00D76E8C" w:rsidP="00D76E8C">
      <w:pPr>
        <w:pStyle w:val="NormalnyWeb"/>
      </w:pPr>
      <w:r>
        <w:t>Pytań do projektu uchwały nie zgłoszono.</w:t>
      </w:r>
    </w:p>
    <w:p w14:paraId="3445B0A0" w14:textId="06B890E5" w:rsidR="004B65D1" w:rsidRPr="005A1945" w:rsidRDefault="004B65D1" w:rsidP="00D76E8C">
      <w:pPr>
        <w:pStyle w:val="NormalnyWeb"/>
        <w:jc w:val="both"/>
        <w:rPr>
          <w:rFonts w:eastAsia="Calibri"/>
        </w:rPr>
      </w:pPr>
      <w:r w:rsidRPr="005A1945">
        <w:rPr>
          <w:rFonts w:eastAsia="Calibri"/>
        </w:rPr>
        <w:t>Przewodniczący Rady</w:t>
      </w:r>
      <w:r>
        <w:rPr>
          <w:rFonts w:eastAsia="Calibri"/>
        </w:rPr>
        <w:t xml:space="preserve"> </w:t>
      </w:r>
      <w:r w:rsidRPr="005A1945">
        <w:rPr>
          <w:rFonts w:eastAsia="Calibri"/>
        </w:rPr>
        <w:t xml:space="preserve">poddał projekt uchwały pod głosowanie. </w:t>
      </w:r>
    </w:p>
    <w:p w14:paraId="7095C190" w14:textId="0251BD60" w:rsidR="004B65D1" w:rsidRPr="005A1945" w:rsidRDefault="004B65D1" w:rsidP="004B65D1">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zyjęciem projektu uchwały było 1</w:t>
      </w:r>
      <w:r w:rsidR="00082CDF">
        <w:rPr>
          <w:rFonts w:eastAsia="Calibri"/>
          <w:sz w:val="24"/>
          <w:szCs w:val="24"/>
        </w:rPr>
        <w:t>2</w:t>
      </w:r>
      <w:r>
        <w:rPr>
          <w:rFonts w:eastAsia="Calibri"/>
          <w:sz w:val="24"/>
          <w:szCs w:val="24"/>
        </w:rPr>
        <w:t xml:space="preserve"> </w:t>
      </w:r>
      <w:r w:rsidRPr="005A1945">
        <w:rPr>
          <w:rFonts w:eastAsia="Calibri"/>
          <w:sz w:val="24"/>
          <w:szCs w:val="24"/>
        </w:rPr>
        <w:t xml:space="preserve">głosów. </w:t>
      </w:r>
    </w:p>
    <w:p w14:paraId="3C2FB08B" w14:textId="06A3684E"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sidR="00082CDF">
        <w:rPr>
          <w:rFonts w:eastAsia="Calibri"/>
          <w:sz w:val="24"/>
          <w:szCs w:val="24"/>
        </w:rPr>
        <w:t>2</w:t>
      </w:r>
      <w:r>
        <w:rPr>
          <w:rFonts w:eastAsia="Calibri"/>
          <w:sz w:val="24"/>
          <w:szCs w:val="24"/>
        </w:rPr>
        <w:t>.</w:t>
      </w:r>
      <w:r w:rsidRPr="005A1945">
        <w:rPr>
          <w:rFonts w:eastAsia="Calibri"/>
          <w:sz w:val="24"/>
          <w:szCs w:val="24"/>
        </w:rPr>
        <w:t xml:space="preserve"> </w:t>
      </w:r>
    </w:p>
    <w:p w14:paraId="0C948876" w14:textId="77777777"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3943C0AE" w14:textId="77777777" w:rsidR="004B65D1" w:rsidRPr="005A1945" w:rsidRDefault="004B65D1" w:rsidP="004B65D1">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77439452" w14:textId="77777777" w:rsidR="004B65D1" w:rsidRDefault="004B65D1" w:rsidP="004B65D1">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769E0812" w14:textId="77777777" w:rsidR="004B65D1" w:rsidRDefault="004B65D1" w:rsidP="004B65D1">
      <w:pPr>
        <w:jc w:val="both"/>
        <w:textAlignment w:val="baseline"/>
        <w:rPr>
          <w:rFonts w:eastAsia="Calibri"/>
          <w:sz w:val="24"/>
          <w:szCs w:val="24"/>
        </w:rPr>
      </w:pPr>
    </w:p>
    <w:p w14:paraId="27A8852A" w14:textId="7987DB12" w:rsidR="004B65D1" w:rsidRPr="0078770F" w:rsidRDefault="004B65D1" w:rsidP="004B65D1">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261</w:t>
      </w:r>
      <w:r w:rsidRPr="00A00948">
        <w:rPr>
          <w:rFonts w:eastAsia="Calibri"/>
          <w:b/>
          <w:sz w:val="24"/>
          <w:szCs w:val="24"/>
        </w:rPr>
        <w:t>/2026</w:t>
      </w:r>
      <w:r w:rsidRPr="00283172">
        <w:rPr>
          <w:rFonts w:eastAsia="Calibri"/>
          <w:sz w:val="24"/>
          <w:szCs w:val="24"/>
        </w:rPr>
        <w:t xml:space="preserve"> </w:t>
      </w:r>
      <w:r w:rsidRPr="004B65D1">
        <w:rPr>
          <w:sz w:val="24"/>
          <w:szCs w:val="24"/>
          <w:shd w:val="clear" w:color="auto" w:fill="auto"/>
        </w:rPr>
        <w:t>w sprawie rozpatrzenia wniosku dotyczącego zmiany nazwy ulicy Kątna w Zelowie</w:t>
      </w:r>
      <w:r w:rsidRPr="004B65D1">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07096205" w14:textId="77777777" w:rsidR="004B65D1" w:rsidRDefault="004B65D1" w:rsidP="004B65D1">
      <w:pPr>
        <w:autoSpaceDE/>
        <w:autoSpaceDN/>
        <w:adjustRightInd/>
        <w:jc w:val="both"/>
        <w:rPr>
          <w:rFonts w:eastAsia="SimSun" w:cs="Arial"/>
          <w:color w:val="auto"/>
          <w:kern w:val="3"/>
          <w:sz w:val="24"/>
          <w:szCs w:val="24"/>
          <w:shd w:val="clear" w:color="auto" w:fill="auto"/>
          <w:lang w:eastAsia="zh-CN" w:bidi="hi-IN"/>
        </w:rPr>
      </w:pPr>
    </w:p>
    <w:p w14:paraId="114CF6E7" w14:textId="77777777" w:rsidR="00180F38" w:rsidRPr="000917CC"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0917CC">
        <w:rPr>
          <w:rFonts w:eastAsia="SimSun" w:cs="Arial"/>
          <w:b/>
          <w:color w:val="auto"/>
          <w:kern w:val="3"/>
          <w:sz w:val="24"/>
          <w:szCs w:val="24"/>
          <w:shd w:val="clear" w:color="auto" w:fill="auto"/>
          <w:lang w:eastAsia="zh-CN" w:bidi="hi-IN"/>
        </w:rPr>
        <w:t xml:space="preserve">Do punktu 11. </w:t>
      </w:r>
    </w:p>
    <w:p w14:paraId="474D751C" w14:textId="77777777" w:rsidR="00180F38" w:rsidRPr="000917CC" w:rsidRDefault="00180F38" w:rsidP="00617647">
      <w:pPr>
        <w:autoSpaceDE/>
        <w:autoSpaceDN/>
        <w:adjustRightInd/>
        <w:jc w:val="both"/>
        <w:rPr>
          <w:rFonts w:eastAsia="SimSun" w:cs="Arial"/>
          <w:b/>
          <w:color w:val="auto"/>
          <w:kern w:val="3"/>
          <w:sz w:val="24"/>
          <w:szCs w:val="24"/>
          <w:shd w:val="clear" w:color="auto" w:fill="auto"/>
          <w:lang w:eastAsia="zh-CN" w:bidi="hi-IN"/>
        </w:rPr>
      </w:pPr>
      <w:r w:rsidRPr="00045182">
        <w:rPr>
          <w:b/>
          <w:sz w:val="24"/>
          <w:szCs w:val="24"/>
          <w:shd w:val="clear" w:color="auto" w:fill="auto"/>
        </w:rPr>
        <w:t xml:space="preserve">Rozpatrzenie projektu uchwały w sprawie wyrażenia poparcia dla lokalizacji elektrowni  </w:t>
      </w:r>
      <w:r w:rsidRPr="00045182">
        <w:rPr>
          <w:b/>
          <w:sz w:val="24"/>
          <w:szCs w:val="24"/>
          <w:shd w:val="clear" w:color="auto" w:fill="auto"/>
        </w:rPr>
        <w:br/>
        <w:t xml:space="preserve">jądrowej na terenie Powiatu Bełchatowskiego.  </w:t>
      </w:r>
    </w:p>
    <w:p w14:paraId="4A717A53" w14:textId="6B20334E" w:rsidR="00F42C53" w:rsidRDefault="00F42C53" w:rsidP="00F42C53">
      <w:pPr>
        <w:pStyle w:val="isselectedend"/>
        <w:jc w:val="both"/>
      </w:pPr>
      <w:r w:rsidRPr="00091244">
        <w:rPr>
          <w:b/>
        </w:rPr>
        <w:t>Przewodniczący Rady Miejskiej w Zelowie</w:t>
      </w:r>
      <w:r>
        <w:t xml:space="preserve"> przedstawił projekt stanowiska dotyczącego poparcia dla lokalizacji elektrowni jądrowej na terenie Gminy Bełchatów. W treści stanowiska wskazano, że w związku z perspektywą wyczerpywania się zasobów węgla brunatnego oraz koniecznością ograniczania emisji gazów cieplarnianych niezbędne jest przeprowadzenie sprawiedliwej i odpowiedzialnej transformacji energetycznej regionu bełchatowskiego. Podkreślono, że utrzymanie znaczenia kompleksu bełchatowskiego w krajowym systemie energetycznym wymaga wdrażania nowoczesnych, niskoemisyjnych technologii wytwarzania energii, w tym rozważenia budowy elektrowni jądrowej jako inwestycji o strategicznym znaczeniu dla państwa.</w:t>
      </w:r>
    </w:p>
    <w:p w14:paraId="7E6EA102" w14:textId="77777777" w:rsidR="00F42C53" w:rsidRDefault="00F42C53" w:rsidP="00F42C53">
      <w:pPr>
        <w:pStyle w:val="isselectedend"/>
        <w:jc w:val="both"/>
      </w:pPr>
      <w:r>
        <w:t>W stanowisku zaznaczono również, że budowa elektrowni jądrowej na terenie Gminy Bełchatów mogłaby stanowić istotny element procesu transformacji energetycznej regionu, zapewniając jednocześnie stabilne miejsca pracy, dalszy rozwój gospodarczy oraz utrzymanie znaczenia regionu w krajowym systemie energetycznym.</w:t>
      </w:r>
    </w:p>
    <w:p w14:paraId="7523C847" w14:textId="77777777" w:rsidR="00F42C53" w:rsidRDefault="00F42C53" w:rsidP="00F42C53">
      <w:pPr>
        <w:pStyle w:val="NormalnyWeb"/>
        <w:jc w:val="both"/>
      </w:pPr>
      <w:r>
        <w:t>W związku z powyższym Rada Miejska w Zelowie wyraziła poparcie dla uwzględnienia Gminy Bełchatów jako potencjalnej lokalizacji strategicznej inwestycji, jaką jest budowa elektrowni jądrowej w Polsce.</w:t>
      </w:r>
    </w:p>
    <w:p w14:paraId="7994A596" w14:textId="7214EBE3" w:rsidR="005436C0" w:rsidRPr="005436C0" w:rsidRDefault="005436C0" w:rsidP="005436C0">
      <w:pPr>
        <w:jc w:val="both"/>
        <w:rPr>
          <w:color w:val="auto"/>
          <w:sz w:val="24"/>
          <w:szCs w:val="24"/>
          <w:shd w:val="clear" w:color="auto" w:fill="auto"/>
        </w:rPr>
      </w:pPr>
    </w:p>
    <w:p w14:paraId="11D848F0" w14:textId="77777777" w:rsidR="00344C94" w:rsidRDefault="00344C94" w:rsidP="00344C94">
      <w:pPr>
        <w:jc w:val="both"/>
        <w:rPr>
          <w:sz w:val="24"/>
          <w:szCs w:val="24"/>
        </w:rPr>
      </w:pPr>
      <w:r>
        <w:rPr>
          <w:sz w:val="24"/>
          <w:szCs w:val="24"/>
        </w:rPr>
        <w:t xml:space="preserve">Przewodniczący Komisji Rady Miejskiej w Zelowie odczytali opinie komisji do procedowanej uchwały. </w:t>
      </w:r>
    </w:p>
    <w:p w14:paraId="0C26F4C7" w14:textId="77777777" w:rsidR="00344C94" w:rsidRDefault="00344C94" w:rsidP="00344C94">
      <w:pPr>
        <w:jc w:val="both"/>
        <w:rPr>
          <w:sz w:val="24"/>
          <w:szCs w:val="24"/>
        </w:rPr>
      </w:pPr>
      <w:r>
        <w:rPr>
          <w:sz w:val="24"/>
          <w:szCs w:val="24"/>
        </w:rPr>
        <w:t xml:space="preserve">Projekt opiniowała: </w:t>
      </w:r>
    </w:p>
    <w:p w14:paraId="100C3065" w14:textId="0FCE73D4" w:rsidR="00344C94" w:rsidRDefault="00344C94" w:rsidP="00344C94">
      <w:pPr>
        <w:pStyle w:val="Akapitzlist"/>
        <w:numPr>
          <w:ilvl w:val="0"/>
          <w:numId w:val="20"/>
        </w:numPr>
        <w:jc w:val="both"/>
      </w:pPr>
      <w:r>
        <w:t xml:space="preserve">Komisja Finansów Publicznych, Rozwoju Gospodarczego, Rolnictwa i Ochrony Środowiska Rady Miejskiej w Zelowie - </w:t>
      </w:r>
      <w:r w:rsidRPr="00344C94">
        <w:t xml:space="preserve">opinia pozytywna.  </w:t>
      </w:r>
    </w:p>
    <w:p w14:paraId="7D4BFFF4" w14:textId="77EE4E94" w:rsidR="00344C94" w:rsidRDefault="00344C94" w:rsidP="00344C94">
      <w:pPr>
        <w:pStyle w:val="Akapitzlist"/>
        <w:numPr>
          <w:ilvl w:val="0"/>
          <w:numId w:val="20"/>
        </w:numPr>
        <w:jc w:val="both"/>
      </w:pPr>
      <w:r>
        <w:t xml:space="preserve">Komisja Zdrowia i Pomocy Społecznej Rady Miejskiej w Zelowie - </w:t>
      </w:r>
      <w:r w:rsidRPr="00344C94">
        <w:t xml:space="preserve">opinia pozytywna.  </w:t>
      </w:r>
      <w:r>
        <w:t xml:space="preserve"> </w:t>
      </w:r>
    </w:p>
    <w:p w14:paraId="57618DDA" w14:textId="0D68EB78" w:rsidR="00344C94" w:rsidRPr="00344C94" w:rsidRDefault="00344C94" w:rsidP="00DC4070">
      <w:pPr>
        <w:pStyle w:val="Akapitzlist"/>
        <w:numPr>
          <w:ilvl w:val="0"/>
          <w:numId w:val="20"/>
        </w:numPr>
        <w:jc w:val="both"/>
      </w:pPr>
      <w:r>
        <w:t xml:space="preserve">Komisja Oświaty, Kultury, Sportu i Bezpieczeństwa Rady Miejskiej w Zelowie - </w:t>
      </w:r>
      <w:r w:rsidRPr="00344C94">
        <w:t xml:space="preserve">opinia pozytywna.  </w:t>
      </w:r>
    </w:p>
    <w:p w14:paraId="548BD244" w14:textId="22D24896" w:rsidR="00344C94" w:rsidRDefault="00344C94" w:rsidP="00C3220D">
      <w:pPr>
        <w:ind w:firstLine="360"/>
        <w:jc w:val="both"/>
        <w:rPr>
          <w:sz w:val="24"/>
          <w:szCs w:val="24"/>
        </w:rPr>
      </w:pPr>
      <w:r>
        <w:rPr>
          <w:sz w:val="24"/>
          <w:szCs w:val="24"/>
        </w:rPr>
        <w:t>(Opinie załączone są do niniejszego protokołu).</w:t>
      </w:r>
    </w:p>
    <w:p w14:paraId="130E4E07" w14:textId="77777777" w:rsidR="00344C94" w:rsidRDefault="00344C94" w:rsidP="00344C94">
      <w:pPr>
        <w:jc w:val="both"/>
        <w:rPr>
          <w:sz w:val="24"/>
          <w:szCs w:val="24"/>
        </w:rPr>
      </w:pPr>
    </w:p>
    <w:p w14:paraId="26D4156C" w14:textId="77777777" w:rsidR="00344C94" w:rsidRPr="00CA63E0" w:rsidRDefault="00344C94" w:rsidP="00344C94">
      <w:pPr>
        <w:contextualSpacing/>
        <w:jc w:val="both"/>
        <w:rPr>
          <w:sz w:val="24"/>
          <w:szCs w:val="24"/>
        </w:rPr>
      </w:pPr>
      <w:r w:rsidRPr="00CE76DC">
        <w:rPr>
          <w:sz w:val="24"/>
          <w:szCs w:val="24"/>
        </w:rPr>
        <w:t>Do projektu uchwały</w:t>
      </w:r>
      <w:r>
        <w:rPr>
          <w:sz w:val="24"/>
          <w:szCs w:val="24"/>
        </w:rPr>
        <w:t xml:space="preserve"> nie było pytań. </w:t>
      </w:r>
    </w:p>
    <w:p w14:paraId="31469086" w14:textId="77777777" w:rsidR="00344C94" w:rsidRPr="005A1945" w:rsidRDefault="00344C94" w:rsidP="00344C94">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7B2338AC" w14:textId="77777777" w:rsidR="00344C94" w:rsidRPr="005A1945" w:rsidRDefault="00344C94" w:rsidP="00344C94">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11421014" w14:textId="77777777" w:rsidR="00344C94" w:rsidRPr="005A1945" w:rsidRDefault="00344C94" w:rsidP="00344C94">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2E6F90D4" w14:textId="77777777" w:rsidR="00344C94" w:rsidRPr="005A1945" w:rsidRDefault="00344C94" w:rsidP="00344C94">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0913EC63" w14:textId="77777777" w:rsidR="00344C94" w:rsidRPr="005A1945" w:rsidRDefault="00344C94" w:rsidP="00344C94">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5C603D7F" w14:textId="77777777" w:rsidR="00344C94" w:rsidRDefault="00344C94" w:rsidP="00344C94">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73241F6E" w14:textId="77777777" w:rsidR="00344C94" w:rsidRDefault="00344C94" w:rsidP="00344C94">
      <w:pPr>
        <w:jc w:val="both"/>
        <w:textAlignment w:val="baseline"/>
        <w:rPr>
          <w:rFonts w:eastAsia="Calibri"/>
          <w:sz w:val="24"/>
          <w:szCs w:val="24"/>
        </w:rPr>
      </w:pPr>
    </w:p>
    <w:p w14:paraId="4BD6A730" w14:textId="2C7E94F2" w:rsidR="00344C94" w:rsidRPr="0078770F" w:rsidRDefault="00344C94" w:rsidP="00344C94">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w:t>
      </w:r>
      <w:r w:rsidR="009A061B">
        <w:rPr>
          <w:rFonts w:eastAsia="Calibri"/>
          <w:b/>
          <w:sz w:val="24"/>
          <w:szCs w:val="24"/>
        </w:rPr>
        <w:t>2</w:t>
      </w:r>
      <w:r w:rsidRPr="00A00948">
        <w:rPr>
          <w:rFonts w:eastAsia="Calibri"/>
          <w:b/>
          <w:sz w:val="24"/>
          <w:szCs w:val="24"/>
        </w:rPr>
        <w:t>/2026</w:t>
      </w:r>
      <w:r w:rsidRPr="00283172">
        <w:rPr>
          <w:rFonts w:eastAsia="Calibri"/>
          <w:sz w:val="24"/>
          <w:szCs w:val="24"/>
        </w:rPr>
        <w:t xml:space="preserve"> </w:t>
      </w:r>
      <w:r w:rsidR="009A061B" w:rsidRPr="009A061B">
        <w:rPr>
          <w:sz w:val="24"/>
          <w:szCs w:val="24"/>
          <w:shd w:val="clear" w:color="auto" w:fill="auto"/>
        </w:rPr>
        <w:t xml:space="preserve">w sprawie wyrażenia poparcia dla lokalizacji elektrowni  </w:t>
      </w:r>
      <w:r w:rsidR="009A061B" w:rsidRPr="009A061B">
        <w:rPr>
          <w:sz w:val="24"/>
          <w:szCs w:val="24"/>
          <w:shd w:val="clear" w:color="auto" w:fill="auto"/>
        </w:rPr>
        <w:br/>
        <w:t>jądrowej na terenie Powiatu Bełchatowskiego</w:t>
      </w:r>
      <w:r w:rsidRPr="009A061B">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62983906" w14:textId="77777777" w:rsidR="00180F38" w:rsidRDefault="00180F38" w:rsidP="00180F38">
      <w:pPr>
        <w:autoSpaceDE/>
        <w:autoSpaceDN/>
        <w:adjustRightInd/>
        <w:jc w:val="both"/>
        <w:rPr>
          <w:rFonts w:eastAsia="SimSun" w:cs="Arial"/>
          <w:color w:val="auto"/>
          <w:kern w:val="3"/>
          <w:sz w:val="24"/>
          <w:szCs w:val="24"/>
          <w:shd w:val="clear" w:color="auto" w:fill="auto"/>
          <w:lang w:eastAsia="zh-CN" w:bidi="hi-IN"/>
        </w:rPr>
      </w:pPr>
    </w:p>
    <w:p w14:paraId="50D79C6E" w14:textId="77777777" w:rsidR="00180F38" w:rsidRPr="007876FD" w:rsidRDefault="00180F38" w:rsidP="00180F38">
      <w:pPr>
        <w:autoSpaceDE/>
        <w:autoSpaceDN/>
        <w:adjustRightInd/>
        <w:jc w:val="both"/>
        <w:rPr>
          <w:rFonts w:eastAsia="SimSun" w:cs="Arial"/>
          <w:b/>
          <w:color w:val="auto"/>
          <w:kern w:val="3"/>
          <w:sz w:val="24"/>
          <w:szCs w:val="24"/>
          <w:shd w:val="clear" w:color="auto" w:fill="auto"/>
          <w:lang w:eastAsia="zh-CN" w:bidi="hi-IN"/>
        </w:rPr>
      </w:pPr>
      <w:r w:rsidRPr="007876FD">
        <w:rPr>
          <w:rFonts w:eastAsia="SimSun" w:cs="Arial"/>
          <w:b/>
          <w:color w:val="auto"/>
          <w:kern w:val="3"/>
          <w:sz w:val="24"/>
          <w:szCs w:val="24"/>
          <w:shd w:val="clear" w:color="auto" w:fill="auto"/>
          <w:lang w:eastAsia="zh-CN" w:bidi="hi-IN"/>
        </w:rPr>
        <w:t xml:space="preserve">Do punktu 12. </w:t>
      </w:r>
    </w:p>
    <w:p w14:paraId="13792F99" w14:textId="77777777" w:rsidR="00180F38" w:rsidRPr="007876FD" w:rsidRDefault="00180F38" w:rsidP="00180F38">
      <w:pPr>
        <w:autoSpaceDE/>
        <w:autoSpaceDN/>
        <w:adjustRightInd/>
        <w:jc w:val="both"/>
        <w:rPr>
          <w:b/>
          <w:bCs/>
          <w:color w:val="auto"/>
          <w:sz w:val="24"/>
          <w:szCs w:val="24"/>
          <w:shd w:val="clear" w:color="auto" w:fill="auto"/>
        </w:rPr>
      </w:pPr>
      <w:r w:rsidRPr="00045182">
        <w:rPr>
          <w:b/>
          <w:sz w:val="24"/>
          <w:szCs w:val="24"/>
          <w:shd w:val="clear" w:color="auto" w:fill="auto"/>
        </w:rPr>
        <w:t xml:space="preserve">Rozpatrzenie projektu uchwały </w:t>
      </w:r>
      <w:r w:rsidRPr="00045182">
        <w:rPr>
          <w:b/>
          <w:bCs/>
          <w:color w:val="auto"/>
          <w:sz w:val="24"/>
          <w:szCs w:val="24"/>
          <w:shd w:val="clear" w:color="auto" w:fill="auto"/>
        </w:rPr>
        <w:t xml:space="preserve">zmieniającej uchwałę w sprawie zasad udzielania </w:t>
      </w:r>
      <w:r w:rsidRPr="00045182">
        <w:rPr>
          <w:b/>
          <w:bCs/>
          <w:color w:val="auto"/>
          <w:sz w:val="24"/>
          <w:szCs w:val="24"/>
          <w:shd w:val="clear" w:color="auto" w:fill="auto"/>
        </w:rPr>
        <w:br/>
        <w:t xml:space="preserve">stypendium dla uzdolnionych dzieci i młodzieży pobierających naukę na terenie Gminy </w:t>
      </w:r>
      <w:r w:rsidRPr="007876FD">
        <w:rPr>
          <w:rFonts w:eastAsia="SimSun" w:cs="Arial"/>
          <w:b/>
          <w:color w:val="auto"/>
          <w:kern w:val="3"/>
          <w:sz w:val="24"/>
          <w:szCs w:val="24"/>
          <w:shd w:val="clear" w:color="auto" w:fill="auto"/>
          <w:lang w:eastAsia="zh-CN" w:bidi="hi-IN"/>
        </w:rPr>
        <w:t>Z</w:t>
      </w:r>
      <w:r w:rsidRPr="00045182">
        <w:rPr>
          <w:b/>
          <w:bCs/>
          <w:color w:val="auto"/>
          <w:sz w:val="24"/>
          <w:szCs w:val="24"/>
          <w:shd w:val="clear" w:color="auto" w:fill="auto"/>
        </w:rPr>
        <w:t>elów.</w:t>
      </w:r>
    </w:p>
    <w:p w14:paraId="14354FD2" w14:textId="77777777" w:rsidR="00180F38" w:rsidRDefault="00180F38" w:rsidP="00180F38">
      <w:pPr>
        <w:autoSpaceDE/>
        <w:autoSpaceDN/>
        <w:adjustRightInd/>
        <w:jc w:val="both"/>
        <w:rPr>
          <w:bCs/>
          <w:color w:val="auto"/>
          <w:sz w:val="24"/>
          <w:szCs w:val="24"/>
          <w:shd w:val="clear" w:color="auto" w:fill="auto"/>
        </w:rPr>
      </w:pPr>
    </w:p>
    <w:p w14:paraId="6ED032B9" w14:textId="77777777" w:rsidR="00091244" w:rsidRDefault="00091244" w:rsidP="00091244">
      <w:pPr>
        <w:pStyle w:val="isselectedend"/>
        <w:jc w:val="both"/>
      </w:pPr>
      <w:r>
        <w:t xml:space="preserve">Uzasadnienie projektu uchwały przedstawiła pani </w:t>
      </w:r>
      <w:r w:rsidRPr="00091244">
        <w:rPr>
          <w:b/>
        </w:rPr>
        <w:t>Małgorzata Gajda – Kierownik Referatu Oświaty, Kultury, Sportu i Bezpieczeństwa Urzędu Miejskiego w Zelowie</w:t>
      </w:r>
      <w:r>
        <w:t>.</w:t>
      </w:r>
    </w:p>
    <w:p w14:paraId="4436CF41" w14:textId="77777777" w:rsidR="00091244" w:rsidRDefault="00091244" w:rsidP="00091244">
      <w:pPr>
        <w:pStyle w:val="isselectedend"/>
        <w:jc w:val="both"/>
      </w:pPr>
      <w:r>
        <w:t>Wyjaśniła, że projekt uchwały zmieniającej uchwałę w sprawie zasad udzielania stypendium motywacyjnego został przygotowany na podstawie art. 90t ust. 4 ustawy o systemie oświaty, zgodnie z którym organ stanowiący jednostki samorządu terytorialnego określa szczegółowe warunki, formy i zakres udzielania pomocy dzieciom i młodzieży, w tym stypendiów dla uzdolnionych uczniów, oraz tryb postępowania w tych sprawach.</w:t>
      </w:r>
    </w:p>
    <w:p w14:paraId="05B9C7C2" w14:textId="77777777" w:rsidR="00091244" w:rsidRDefault="00091244" w:rsidP="00091244">
      <w:pPr>
        <w:pStyle w:val="isselectedend"/>
        <w:jc w:val="both"/>
      </w:pPr>
      <w:r>
        <w:t>Poinformowała, że proponowana zmiana dotyczy terminu składania wniosków o przyznanie stypendium motywacyjnego. Dotychczas obowiązujący termin okazał się niekorzystny z uwagi na przypadający w tym czasie okres wakacyjno-urlopowy oraz konieczność skompletowania przez wnioskodawców wymaganej dokumentacji.</w:t>
      </w:r>
    </w:p>
    <w:p w14:paraId="43311A78" w14:textId="77777777" w:rsidR="00091244" w:rsidRDefault="00091244" w:rsidP="00091244">
      <w:pPr>
        <w:pStyle w:val="NormalnyWeb"/>
        <w:jc w:val="both"/>
      </w:pPr>
      <w:r>
        <w:t>Podkreśliła, że zmiana ma na celu usprawnienie procedury składania i rozpatrywania wniosków oraz umożliwienie większej liczbie uprawnionych uczniów ubiegania się o stypendium. Dodała, że proponowana zmiana ma charakter organizacyjny i nie będzie powodować dodatkowych skutków finansowych dla budżetu Gminy Zelów.</w:t>
      </w:r>
    </w:p>
    <w:p w14:paraId="182D7D08" w14:textId="7076CDFA" w:rsidR="009A061B" w:rsidRDefault="009A061B" w:rsidP="009A061B">
      <w:pPr>
        <w:ind w:firstLine="708"/>
        <w:jc w:val="both"/>
        <w:rPr>
          <w:sz w:val="24"/>
          <w:szCs w:val="24"/>
        </w:rPr>
      </w:pPr>
      <w:r>
        <w:rPr>
          <w:sz w:val="24"/>
          <w:szCs w:val="24"/>
        </w:rPr>
        <w:t xml:space="preserve">Opinia Komisji Oświaty, Kultury, Sportu i Bezpieczeństwa Rady Miejskiej w Zelowie do procedowanej uchwały została odczytana przez Przewodniczącego Komisji – opinia pozytywna.  </w:t>
      </w:r>
    </w:p>
    <w:p w14:paraId="24224A97" w14:textId="77777777" w:rsidR="009A061B" w:rsidRDefault="009A061B" w:rsidP="009A061B">
      <w:pPr>
        <w:jc w:val="both"/>
        <w:rPr>
          <w:sz w:val="24"/>
          <w:szCs w:val="24"/>
        </w:rPr>
      </w:pPr>
      <w:r>
        <w:rPr>
          <w:sz w:val="24"/>
          <w:szCs w:val="24"/>
        </w:rPr>
        <w:t>(Opinia załączona jest do niniejszego protokołu).</w:t>
      </w:r>
    </w:p>
    <w:p w14:paraId="52943C8D" w14:textId="77777777" w:rsidR="009A061B" w:rsidRDefault="009A061B" w:rsidP="009A061B">
      <w:pPr>
        <w:jc w:val="both"/>
        <w:rPr>
          <w:sz w:val="24"/>
          <w:szCs w:val="24"/>
        </w:rPr>
      </w:pPr>
    </w:p>
    <w:p w14:paraId="1BE3C1D2" w14:textId="77777777" w:rsidR="009A061B" w:rsidRPr="00CA63E0" w:rsidRDefault="009A061B" w:rsidP="009A061B">
      <w:pPr>
        <w:contextualSpacing/>
        <w:jc w:val="both"/>
        <w:rPr>
          <w:sz w:val="24"/>
          <w:szCs w:val="24"/>
        </w:rPr>
      </w:pPr>
      <w:r w:rsidRPr="00CE76DC">
        <w:rPr>
          <w:sz w:val="24"/>
          <w:szCs w:val="24"/>
        </w:rPr>
        <w:t>Do projektu uchwały</w:t>
      </w:r>
      <w:r>
        <w:rPr>
          <w:sz w:val="24"/>
          <w:szCs w:val="24"/>
        </w:rPr>
        <w:t xml:space="preserve"> nie było pytań. </w:t>
      </w:r>
    </w:p>
    <w:p w14:paraId="0B8F4B8A" w14:textId="77777777" w:rsidR="009A061B" w:rsidRPr="005A1945" w:rsidRDefault="009A061B" w:rsidP="009A061B">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1351B418" w14:textId="77777777" w:rsidR="009A061B" w:rsidRPr="005A1945" w:rsidRDefault="009A061B" w:rsidP="009A061B">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4076B0B8" w14:textId="77777777" w:rsidR="009A061B" w:rsidRPr="005A1945" w:rsidRDefault="009A061B" w:rsidP="009A061B">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24665EEF" w14:textId="77777777" w:rsidR="009A061B" w:rsidRPr="005A1945" w:rsidRDefault="009A061B" w:rsidP="009A061B">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0654B35F" w14:textId="77777777" w:rsidR="009A061B" w:rsidRPr="005A1945" w:rsidRDefault="009A061B" w:rsidP="009A061B">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7A71EDFE" w14:textId="77777777" w:rsidR="009A061B" w:rsidRDefault="009A061B" w:rsidP="009A061B">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7FC42919" w14:textId="77777777" w:rsidR="009A061B" w:rsidRDefault="009A061B" w:rsidP="009A061B">
      <w:pPr>
        <w:jc w:val="both"/>
        <w:textAlignment w:val="baseline"/>
        <w:rPr>
          <w:rFonts w:eastAsia="Calibri"/>
          <w:sz w:val="24"/>
          <w:szCs w:val="24"/>
        </w:rPr>
      </w:pPr>
    </w:p>
    <w:p w14:paraId="23699FCA" w14:textId="09A3EE8F" w:rsidR="009A061B" w:rsidRPr="0078770F" w:rsidRDefault="009A061B" w:rsidP="009A061B">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263</w:t>
      </w:r>
      <w:r w:rsidRPr="00A00948">
        <w:rPr>
          <w:rFonts w:eastAsia="Calibri"/>
          <w:b/>
          <w:sz w:val="24"/>
          <w:szCs w:val="24"/>
        </w:rPr>
        <w:t>/2026</w:t>
      </w:r>
      <w:r w:rsidRPr="00283172">
        <w:rPr>
          <w:rFonts w:eastAsia="Calibri"/>
          <w:sz w:val="24"/>
          <w:szCs w:val="24"/>
        </w:rPr>
        <w:t xml:space="preserve"> </w:t>
      </w:r>
      <w:r w:rsidRPr="009A061B">
        <w:rPr>
          <w:bCs/>
          <w:color w:val="auto"/>
          <w:sz w:val="24"/>
          <w:szCs w:val="24"/>
          <w:shd w:val="clear" w:color="auto" w:fill="auto"/>
        </w:rPr>
        <w:t xml:space="preserve">zmieniającej uchwałę w sprawie zasad udzielania </w:t>
      </w:r>
      <w:r w:rsidRPr="009A061B">
        <w:rPr>
          <w:bCs/>
          <w:color w:val="auto"/>
          <w:sz w:val="24"/>
          <w:szCs w:val="24"/>
          <w:shd w:val="clear" w:color="auto" w:fill="auto"/>
        </w:rPr>
        <w:br/>
        <w:t xml:space="preserve">stypendium dla uzdolnionych dzieci i młodzieży pobierających naukę na terenie Gminy </w:t>
      </w:r>
      <w:r w:rsidRPr="009A061B">
        <w:rPr>
          <w:rFonts w:eastAsia="SimSun" w:cs="Arial"/>
          <w:color w:val="auto"/>
          <w:kern w:val="3"/>
          <w:sz w:val="24"/>
          <w:szCs w:val="24"/>
          <w:shd w:val="clear" w:color="auto" w:fill="auto"/>
          <w:lang w:eastAsia="zh-CN" w:bidi="hi-IN"/>
        </w:rPr>
        <w:t>Z</w:t>
      </w:r>
      <w:r w:rsidRPr="009A061B">
        <w:rPr>
          <w:bCs/>
          <w:color w:val="auto"/>
          <w:sz w:val="24"/>
          <w:szCs w:val="24"/>
          <w:shd w:val="clear" w:color="auto" w:fill="auto"/>
        </w:rPr>
        <w:t>elów</w:t>
      </w:r>
      <w:r w:rsidRPr="009A061B">
        <w:rPr>
          <w:color w:val="000000" w:themeColor="text1"/>
          <w:sz w:val="24"/>
          <w:szCs w:val="24"/>
        </w:rPr>
        <w:t xml:space="preserve">, </w:t>
      </w:r>
      <w:r>
        <w:rPr>
          <w:rFonts w:eastAsia="Calibri"/>
          <w:sz w:val="24"/>
          <w:szCs w:val="24"/>
        </w:rPr>
        <w:t xml:space="preserve">stanowi załącznik do niniejszego protokołu.  </w:t>
      </w:r>
    </w:p>
    <w:p w14:paraId="2623DE07" w14:textId="77777777" w:rsidR="009A061B" w:rsidRDefault="009A061B" w:rsidP="009A061B">
      <w:pPr>
        <w:autoSpaceDE/>
        <w:autoSpaceDN/>
        <w:adjustRightInd/>
        <w:jc w:val="both"/>
        <w:rPr>
          <w:rFonts w:eastAsia="SimSun" w:cs="Arial"/>
          <w:color w:val="auto"/>
          <w:kern w:val="3"/>
          <w:sz w:val="24"/>
          <w:szCs w:val="24"/>
          <w:shd w:val="clear" w:color="auto" w:fill="auto"/>
          <w:lang w:eastAsia="zh-CN" w:bidi="hi-IN"/>
        </w:rPr>
      </w:pPr>
    </w:p>
    <w:p w14:paraId="4E8EE77E" w14:textId="77777777" w:rsidR="00180F38" w:rsidRPr="007876FD" w:rsidRDefault="00180F38" w:rsidP="00180F38">
      <w:pPr>
        <w:autoSpaceDE/>
        <w:autoSpaceDN/>
        <w:adjustRightInd/>
        <w:jc w:val="both"/>
        <w:rPr>
          <w:b/>
          <w:bCs/>
          <w:color w:val="auto"/>
          <w:sz w:val="24"/>
          <w:szCs w:val="24"/>
          <w:shd w:val="clear" w:color="auto" w:fill="auto"/>
        </w:rPr>
      </w:pPr>
      <w:r w:rsidRPr="007876FD">
        <w:rPr>
          <w:b/>
          <w:bCs/>
          <w:color w:val="auto"/>
          <w:sz w:val="24"/>
          <w:szCs w:val="24"/>
          <w:shd w:val="clear" w:color="auto" w:fill="auto"/>
        </w:rPr>
        <w:t xml:space="preserve">Do punktu 13. </w:t>
      </w:r>
    </w:p>
    <w:p w14:paraId="001E934C" w14:textId="0E0D98E1" w:rsidR="00180F38" w:rsidRPr="007876FD" w:rsidRDefault="00180F38" w:rsidP="00180F38">
      <w:pPr>
        <w:autoSpaceDE/>
        <w:autoSpaceDN/>
        <w:adjustRightInd/>
        <w:jc w:val="both"/>
        <w:rPr>
          <w:b/>
          <w:bCs/>
          <w:color w:val="auto"/>
          <w:sz w:val="24"/>
          <w:szCs w:val="24"/>
          <w:shd w:val="clear" w:color="auto" w:fill="auto"/>
        </w:rPr>
      </w:pPr>
      <w:r w:rsidRPr="00045182">
        <w:rPr>
          <w:b/>
          <w:color w:val="000000" w:themeColor="text1"/>
          <w:sz w:val="24"/>
          <w:szCs w:val="24"/>
          <w:shd w:val="clear" w:color="auto" w:fill="auto"/>
        </w:rPr>
        <w:t xml:space="preserve">Rozpatrzenie projektu uchwały w sprawie zmiany Wieloletniej Prognozy Finansowej na lata 2026-2034. </w:t>
      </w:r>
    </w:p>
    <w:p w14:paraId="22424DBE" w14:textId="77777777" w:rsidR="00B72A3F" w:rsidRDefault="000F0E3D" w:rsidP="00B72A3F">
      <w:pPr>
        <w:pStyle w:val="isselectedend"/>
        <w:jc w:val="both"/>
      </w:pPr>
      <w:r>
        <w:rPr>
          <w:bCs/>
        </w:rPr>
        <w:tab/>
      </w:r>
      <w:r w:rsidR="00B72A3F" w:rsidRPr="00B72A3F">
        <w:rPr>
          <w:b/>
        </w:rPr>
        <w:t>Skarbnik Miasta</w:t>
      </w:r>
      <w:r w:rsidR="00B72A3F">
        <w:t xml:space="preserve"> omówiła łącznie projekt uchwały w sprawie zmiany Wieloletniej Prognozy Finansowej Gminy Zelów na lata 2026–2034 oraz projekt uchwały w sprawie zmian w budżecie Gminy Zelów na 2026 rok.</w:t>
      </w:r>
    </w:p>
    <w:p w14:paraId="64AD4591" w14:textId="77777777" w:rsidR="00B72A3F" w:rsidRDefault="00B72A3F" w:rsidP="00B72A3F">
      <w:pPr>
        <w:pStyle w:val="isselectedend"/>
        <w:jc w:val="both"/>
      </w:pPr>
      <w:r>
        <w:t>Wyjaśniła, że zmiany w Wieloletniej Prognozie Finansowej dotyczą wyłącznie roku 2026 i wynikają ze zmian wprowadzanych do budżetu Gminy. Jednocześnie poinformowała, że załącznik „Wykaz przedsięwzięć” nie ulega zmianie.</w:t>
      </w:r>
    </w:p>
    <w:p w14:paraId="6652B9D1" w14:textId="77777777" w:rsidR="00B72A3F" w:rsidRDefault="00B72A3F" w:rsidP="00B72A3F">
      <w:pPr>
        <w:pStyle w:val="isselectedend"/>
        <w:jc w:val="both"/>
      </w:pPr>
      <w:r>
        <w:t>Omawiając projekt uchwały budżetowej poinformowała, że po stronie dochodów wprowadzane są środki zewnętrzne, w tym środki z Funduszu Ochrony Gruntów Rolnych w wysokości 107.600,00 zł przeznaczone na realizację zadania pn. „Remont drogi w miejscowości Łęki”. Ponadto Gmina otrzymała z Powiatu Bełchatowskiego dwie dotacje w wysokości 150.000,00 zł oraz 100.000,00 zł, przeznaczone odpowiednio na termomodernizację budynku Stowarzyszenia Przyjaciół Osób Niepełnosprawnych w Zelowie oraz wymianę pieca węglowego na pompę ciepła wraz z montażem instalacji fotowoltaicznej w siedzibie Stowarzyszenia.</w:t>
      </w:r>
    </w:p>
    <w:p w14:paraId="0EAF8795" w14:textId="77777777" w:rsidR="00B72A3F" w:rsidRDefault="00B72A3F" w:rsidP="00B72A3F">
      <w:pPr>
        <w:pStyle w:val="isselectedend"/>
        <w:jc w:val="both"/>
      </w:pPr>
      <w:r>
        <w:t>Wskazała, że pozyskane środki znajdują odzwierciedlenie po stronie wydatków oraz w załączniku inwestycyjnym. Koszt każdego z ww. zadań oszacowano na kwotę 385.000,00 zł, co oznacza konieczność zabezpieczenia przez Gminę dodatkowo 520.000,00 zł środków własnych.</w:t>
      </w:r>
    </w:p>
    <w:p w14:paraId="7EF10DE1" w14:textId="77777777" w:rsidR="00B72A3F" w:rsidRDefault="00B72A3F" w:rsidP="00B72A3F">
      <w:pPr>
        <w:pStyle w:val="isselectedend"/>
        <w:jc w:val="both"/>
      </w:pPr>
      <w:r>
        <w:t>Odnosząc się do zadania pn. „Remont drogi w miejscowości Łęki” poinformowała, że zadanie zostało już wcześniej ujęte w budżecie, natomiast obecnie wprowadzana jest wyłącznie kwota pozyskanego dofinansowania.</w:t>
      </w:r>
    </w:p>
    <w:p w14:paraId="00AE7E22" w14:textId="77777777" w:rsidR="00B72A3F" w:rsidRDefault="00B72A3F" w:rsidP="00B72A3F">
      <w:pPr>
        <w:pStyle w:val="isselectedend"/>
        <w:jc w:val="both"/>
      </w:pPr>
      <w:r>
        <w:t>Poinformowała również o zmianach w funduszu sołeckim sołectwa Łobudzice, wynikających ze złożonego wniosku. Zmiany te polegają na przesunięciu środków pomiędzy zadaniami i nie wpływają na wysokość funduszu. Zmianie ulega także załącznik dotyczący dotacji udzielanych z budżetu Gminy Zelów. Dotacja dla Województwa Łódzkiego przeznaczona na funkcjonowanie Kolejowej Komunikacji Autobusowej realizowanej przez Łódzką Kolej Aglomeracyjną zostaje zwiększona o kwotę 15.000,00 zł. Po zmianie planowana wysokość dotacji wyniesie 50.000,00 zł.</w:t>
      </w:r>
    </w:p>
    <w:p w14:paraId="41298889" w14:textId="77777777" w:rsidR="00B72A3F" w:rsidRDefault="00B72A3F" w:rsidP="00B72A3F">
      <w:pPr>
        <w:pStyle w:val="isselectedend"/>
        <w:jc w:val="both"/>
      </w:pPr>
      <w:r>
        <w:t>Skarbnik poinformowała ponadto o wprowadzeniu do budżetu środków przeznaczonych na funkcjonowanie ośrodka w Zalesiu, pochodzących z programu realizowanego w latach ubiegłych. Środki te zostały przekazane Gminie w roku poprzednim i ujęte w wolnych środkach, natomiast obecnie zostają wprowadzone po stronie wydatków.</w:t>
      </w:r>
    </w:p>
    <w:p w14:paraId="7167D3B9" w14:textId="77777777" w:rsidR="00B72A3F" w:rsidRDefault="00B72A3F" w:rsidP="00B72A3F">
      <w:pPr>
        <w:pStyle w:val="isselectedend"/>
        <w:jc w:val="both"/>
      </w:pPr>
      <w:r>
        <w:t>Wyjaśniła, że wprowadzenie dodatkowych środków oraz nowych zadań inwestycyjnych powoduje zwiększenie planowanego deficytu budżetu o kwotę 1.000.000,00 zł. Deficyt zostanie pokryty przychodami z lat ubiegłych, w tym środkami otrzymanymi w roku poprzednim oraz wolnymi środkami stanowiącymi nadwyżkę budżetową. Po zmianach planowany deficyt budżetu Gminy Zelów wyniesie 3.598.000,00 zł.</w:t>
      </w:r>
    </w:p>
    <w:p w14:paraId="3732515A" w14:textId="77777777" w:rsidR="00B72A3F" w:rsidRDefault="00B72A3F" w:rsidP="00B72A3F">
      <w:pPr>
        <w:pStyle w:val="isselectedend"/>
        <w:jc w:val="both"/>
      </w:pPr>
      <w:r>
        <w:t>Następnie Skarbnik Miasta zgłosiła autopoprawkę do projektu uchwały. Wyjaśniła, że dotyczy ona załącznika inwestycyjnego, a w konsekwencji również załącznika nr 2 do uchwały budżetowej oraz Wieloletniej Prognozy Finansowej.</w:t>
      </w:r>
    </w:p>
    <w:p w14:paraId="2067A7F7" w14:textId="77777777" w:rsidR="00B72A3F" w:rsidRDefault="00B72A3F" w:rsidP="00B72A3F">
      <w:pPr>
        <w:pStyle w:val="isselectedend"/>
        <w:jc w:val="both"/>
      </w:pPr>
      <w:r>
        <w:t>Autopoprawka przewiduje wprowadzenie nowego zadania pn. „Remont samochodu pożarniczego Scania P370 OSP Zelów” poprzez udzielenie dotacji dla OSP Zelów w wysokości 61.500,00 zł. Środki na ten cel mają zostać przesunięte z zadania pn. „Zakup samochodu do przewozu osób niepełnosprawnych dla Środowiskowego Domu Samopomocy w Walewicach”. Jak wyjaśniła, zadanie zostało już zrealizowane, a faktycznie poniesione wydatki były niższe od planowanych, co umożliwia przesunięcie niewykorzystanych środków. W związku z tym łączna wartość wydatków inwestycyjnych nie ulegnie zmianie.</w:t>
      </w:r>
    </w:p>
    <w:p w14:paraId="43A36009" w14:textId="77777777" w:rsidR="00B72A3F" w:rsidRDefault="00B72A3F" w:rsidP="00B72A3F">
      <w:pPr>
        <w:pStyle w:val="NormalnyWeb"/>
        <w:jc w:val="both"/>
      </w:pPr>
      <w:r>
        <w:t>Druga autopoprawka dotyczy przesunięcia kwoty 500,00 zł pomiędzy paragrafami wydatków w dziale sportu, w celu dostosowania planu finansowego w zakresie wynagrodzeń oraz składek na ubezpieczenia społeczne.</w:t>
      </w:r>
    </w:p>
    <w:p w14:paraId="31260028" w14:textId="792D37C8" w:rsidR="00A84303" w:rsidRDefault="00B72A3F" w:rsidP="00A84303">
      <w:pPr>
        <w:ind w:firstLine="708"/>
        <w:jc w:val="both"/>
        <w:rPr>
          <w:sz w:val="24"/>
          <w:szCs w:val="24"/>
        </w:rPr>
      </w:pPr>
      <w:r>
        <w:rPr>
          <w:sz w:val="24"/>
          <w:szCs w:val="24"/>
        </w:rPr>
        <w:t>O</w:t>
      </w:r>
      <w:r w:rsidR="00A84303">
        <w:rPr>
          <w:sz w:val="24"/>
          <w:szCs w:val="24"/>
        </w:rPr>
        <w:t xml:space="preserve">pinia Komisji Finansów Publicznych, Rozwoju Gospodarczego, Rolnictwa i Ochrony Środowiska Rady Miejskiej w Zelowie do procedowanej uchwały została odczytana przez Przewodniczącego Komisji – opinia pozytywna.  </w:t>
      </w:r>
    </w:p>
    <w:p w14:paraId="19E0CF15" w14:textId="77777777" w:rsidR="00A84303" w:rsidRDefault="00A84303" w:rsidP="00A84303">
      <w:pPr>
        <w:jc w:val="both"/>
        <w:rPr>
          <w:sz w:val="24"/>
          <w:szCs w:val="24"/>
        </w:rPr>
      </w:pPr>
      <w:r>
        <w:rPr>
          <w:sz w:val="24"/>
          <w:szCs w:val="24"/>
        </w:rPr>
        <w:t>(Opinia załączona jest do niniejszego protokołu).</w:t>
      </w:r>
    </w:p>
    <w:p w14:paraId="60751638" w14:textId="77777777" w:rsidR="00A84303" w:rsidRDefault="00A84303" w:rsidP="00A84303">
      <w:pPr>
        <w:jc w:val="both"/>
        <w:rPr>
          <w:sz w:val="24"/>
          <w:szCs w:val="24"/>
        </w:rPr>
      </w:pPr>
    </w:p>
    <w:p w14:paraId="06E24806" w14:textId="77777777" w:rsidR="00A84303" w:rsidRPr="00CA63E0" w:rsidRDefault="00A84303" w:rsidP="00A84303">
      <w:pPr>
        <w:contextualSpacing/>
        <w:jc w:val="both"/>
        <w:rPr>
          <w:sz w:val="24"/>
          <w:szCs w:val="24"/>
        </w:rPr>
      </w:pPr>
      <w:r w:rsidRPr="00CE76DC">
        <w:rPr>
          <w:sz w:val="24"/>
          <w:szCs w:val="24"/>
        </w:rPr>
        <w:t>Do projektu uchwały</w:t>
      </w:r>
      <w:r>
        <w:rPr>
          <w:sz w:val="24"/>
          <w:szCs w:val="24"/>
        </w:rPr>
        <w:t xml:space="preserve"> nie było pytań. </w:t>
      </w:r>
    </w:p>
    <w:p w14:paraId="31F1D450" w14:textId="28109F46" w:rsidR="00A84303" w:rsidRPr="005A1945" w:rsidRDefault="00A84303" w:rsidP="00A84303">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poddał projekt uchwały</w:t>
      </w:r>
      <w:r w:rsidR="00D14F8D">
        <w:rPr>
          <w:rFonts w:eastAsia="Calibri"/>
          <w:sz w:val="24"/>
          <w:szCs w:val="24"/>
        </w:rPr>
        <w:t xml:space="preserve"> </w:t>
      </w:r>
      <w:r w:rsidRPr="005A1945">
        <w:rPr>
          <w:rFonts w:eastAsia="Calibri"/>
          <w:sz w:val="24"/>
          <w:szCs w:val="24"/>
        </w:rPr>
        <w:t xml:space="preserve"> pod głosowanie. </w:t>
      </w:r>
    </w:p>
    <w:p w14:paraId="256ADB81" w14:textId="77777777" w:rsidR="00A84303" w:rsidRPr="005A1945" w:rsidRDefault="00A84303" w:rsidP="00A84303">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0F73A08F" w14:textId="77777777" w:rsidR="00A84303" w:rsidRPr="005A1945" w:rsidRDefault="00A84303" w:rsidP="00A84303">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61E3465E" w14:textId="77777777" w:rsidR="00A84303" w:rsidRPr="005A1945" w:rsidRDefault="00A84303" w:rsidP="00A84303">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670F7BBB" w14:textId="77777777" w:rsidR="00A84303" w:rsidRPr="005A1945" w:rsidRDefault="00A84303" w:rsidP="00A84303">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580AB13D" w14:textId="77777777" w:rsidR="00A84303" w:rsidRDefault="00A84303" w:rsidP="00A84303">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2D3E581D" w14:textId="77777777" w:rsidR="00A84303" w:rsidRDefault="00A84303" w:rsidP="00A84303">
      <w:pPr>
        <w:jc w:val="both"/>
        <w:textAlignment w:val="baseline"/>
        <w:rPr>
          <w:rFonts w:eastAsia="Calibri"/>
          <w:sz w:val="24"/>
          <w:szCs w:val="24"/>
        </w:rPr>
      </w:pPr>
    </w:p>
    <w:p w14:paraId="4BC71A0A" w14:textId="329F6631" w:rsidR="00A84303" w:rsidRPr="0078770F" w:rsidRDefault="00A84303" w:rsidP="00A84303">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264</w:t>
      </w:r>
      <w:r w:rsidRPr="00A00948">
        <w:rPr>
          <w:rFonts w:eastAsia="Calibri"/>
          <w:b/>
          <w:sz w:val="24"/>
          <w:szCs w:val="24"/>
        </w:rPr>
        <w:t>/2026</w:t>
      </w:r>
      <w:r w:rsidRPr="00283172">
        <w:rPr>
          <w:rFonts w:eastAsia="Calibri"/>
          <w:sz w:val="24"/>
          <w:szCs w:val="24"/>
        </w:rPr>
        <w:t xml:space="preserve"> </w:t>
      </w:r>
      <w:r w:rsidRPr="00A84303">
        <w:rPr>
          <w:color w:val="000000" w:themeColor="text1"/>
          <w:sz w:val="24"/>
          <w:szCs w:val="24"/>
          <w:shd w:val="clear" w:color="auto" w:fill="auto"/>
        </w:rPr>
        <w:t>w sprawie zmiany Wieloletniej Prognozy Finansowej na lata 2026-2034</w:t>
      </w:r>
      <w:r w:rsidRPr="00A84303">
        <w:rPr>
          <w:color w:val="000000" w:themeColor="text1"/>
          <w:sz w:val="24"/>
          <w:szCs w:val="24"/>
        </w:rPr>
        <w:t xml:space="preserve">, </w:t>
      </w:r>
      <w:r>
        <w:rPr>
          <w:rFonts w:eastAsia="Calibri"/>
          <w:sz w:val="24"/>
          <w:szCs w:val="24"/>
        </w:rPr>
        <w:t xml:space="preserve">stanowi załącznik do niniejszego protokołu.  </w:t>
      </w:r>
    </w:p>
    <w:p w14:paraId="23268C95" w14:textId="77777777" w:rsidR="00180F38" w:rsidRDefault="00180F38" w:rsidP="00180F38">
      <w:pPr>
        <w:autoSpaceDE/>
        <w:autoSpaceDN/>
        <w:adjustRightInd/>
        <w:jc w:val="both"/>
        <w:rPr>
          <w:bCs/>
          <w:color w:val="auto"/>
          <w:sz w:val="24"/>
          <w:szCs w:val="24"/>
          <w:shd w:val="clear" w:color="auto" w:fill="auto"/>
        </w:rPr>
      </w:pPr>
    </w:p>
    <w:p w14:paraId="2E4ACEAD" w14:textId="77777777" w:rsidR="00180F38" w:rsidRPr="007876FD" w:rsidRDefault="00180F38" w:rsidP="00180F38">
      <w:pPr>
        <w:autoSpaceDE/>
        <w:autoSpaceDN/>
        <w:adjustRightInd/>
        <w:jc w:val="both"/>
        <w:rPr>
          <w:b/>
          <w:bCs/>
          <w:color w:val="auto"/>
          <w:sz w:val="24"/>
          <w:szCs w:val="24"/>
          <w:shd w:val="clear" w:color="auto" w:fill="auto"/>
        </w:rPr>
      </w:pPr>
      <w:r w:rsidRPr="007876FD">
        <w:rPr>
          <w:b/>
          <w:bCs/>
          <w:color w:val="auto"/>
          <w:sz w:val="24"/>
          <w:szCs w:val="24"/>
          <w:shd w:val="clear" w:color="auto" w:fill="auto"/>
        </w:rPr>
        <w:t xml:space="preserve">Do punktu 14. </w:t>
      </w:r>
    </w:p>
    <w:p w14:paraId="60BD3211" w14:textId="06E7A169" w:rsidR="00180F38" w:rsidRPr="007876FD" w:rsidRDefault="00180F38" w:rsidP="00180F38">
      <w:pPr>
        <w:autoSpaceDE/>
        <w:autoSpaceDN/>
        <w:adjustRightInd/>
        <w:jc w:val="both"/>
        <w:rPr>
          <w:b/>
          <w:bCs/>
          <w:color w:val="auto"/>
          <w:sz w:val="24"/>
          <w:szCs w:val="24"/>
          <w:shd w:val="clear" w:color="auto" w:fill="auto"/>
        </w:rPr>
      </w:pPr>
      <w:r w:rsidRPr="00045182">
        <w:rPr>
          <w:b/>
          <w:color w:val="000000" w:themeColor="text1"/>
          <w:sz w:val="24"/>
          <w:szCs w:val="24"/>
          <w:shd w:val="clear" w:color="auto" w:fill="auto"/>
        </w:rPr>
        <w:t>Rozpatrzenie projektu uchwały w sprawie zmiany w budżecie Gminy Zelów na 2026 rok.</w:t>
      </w:r>
    </w:p>
    <w:p w14:paraId="7F27F575" w14:textId="77777777" w:rsidR="00180F38" w:rsidRDefault="00180F38" w:rsidP="00180F38">
      <w:pPr>
        <w:tabs>
          <w:tab w:val="num" w:pos="426"/>
        </w:tabs>
        <w:autoSpaceDE/>
        <w:autoSpaceDN/>
        <w:adjustRightInd/>
        <w:contextualSpacing/>
        <w:jc w:val="both"/>
        <w:rPr>
          <w:color w:val="000000" w:themeColor="text1"/>
          <w:sz w:val="24"/>
          <w:szCs w:val="24"/>
          <w:shd w:val="clear" w:color="auto" w:fill="auto"/>
        </w:rPr>
      </w:pPr>
    </w:p>
    <w:p w14:paraId="66534924" w14:textId="3B53C911" w:rsidR="008E5454" w:rsidRDefault="00491CA0" w:rsidP="008E5454">
      <w:pPr>
        <w:pStyle w:val="isselectedend"/>
        <w:jc w:val="both"/>
      </w:pPr>
      <w:r>
        <w:rPr>
          <w:color w:val="000000" w:themeColor="text1"/>
        </w:rPr>
        <w:tab/>
      </w:r>
      <w:r w:rsidR="008E5454">
        <w:t xml:space="preserve">Uzasadnienie projektu uchwały zostało przedstawione przez Skarbnik Miasta </w:t>
      </w:r>
      <w:r w:rsidR="008E5454">
        <w:br/>
        <w:t>w poprzednim punkcie porządku obrad.</w:t>
      </w:r>
    </w:p>
    <w:p w14:paraId="2429D1EE" w14:textId="77777777" w:rsidR="008E5454" w:rsidRDefault="008E5454" w:rsidP="008E5454">
      <w:pPr>
        <w:pStyle w:val="isselectedend"/>
        <w:jc w:val="both"/>
      </w:pPr>
      <w:r>
        <w:t>Opinię Komisji Finansów Publicznych, Rozwoju Gospodarczego, Rolnictwa i Ochrony Środowiska Rady Miejskiej w Zelowie do procedowanego projektu uchwały odczytał Przewodniczący Komisji. Komisja wydała opinię pozytywną.</w:t>
      </w:r>
    </w:p>
    <w:p w14:paraId="736767DB" w14:textId="77777777" w:rsidR="008E5454" w:rsidRDefault="008E5454" w:rsidP="008E5454">
      <w:pPr>
        <w:pStyle w:val="isselectedend"/>
        <w:jc w:val="both"/>
      </w:pPr>
      <w:r>
        <w:t>(Opinia stanowi załącznik do niniejszego protokołu).</w:t>
      </w:r>
    </w:p>
    <w:p w14:paraId="610838F0" w14:textId="77777777" w:rsidR="008E5454" w:rsidRDefault="008E5454" w:rsidP="008E5454">
      <w:pPr>
        <w:pStyle w:val="isselectedend"/>
        <w:jc w:val="both"/>
      </w:pPr>
      <w:r w:rsidRPr="008E5454">
        <w:rPr>
          <w:b/>
        </w:rPr>
        <w:t>Radny Andrzej Nawrocki</w:t>
      </w:r>
      <w:r>
        <w:t xml:space="preserve"> zwrócił się z pytaniem, jakiego rodzaju pojazdu dotyczy proponowana dotacja oraz kiedy pojazd ma zostać przekazany do OSP Zelów.</w:t>
      </w:r>
    </w:p>
    <w:p w14:paraId="137D3D1C" w14:textId="77777777" w:rsidR="008E5454" w:rsidRDefault="008E5454" w:rsidP="008E5454">
      <w:pPr>
        <w:pStyle w:val="isselectedend"/>
        <w:jc w:val="both"/>
      </w:pPr>
      <w:r w:rsidRPr="008E5454">
        <w:rPr>
          <w:b/>
        </w:rPr>
        <w:t>Burmistrz Zelowa</w:t>
      </w:r>
      <w:r>
        <w:t>, odpowiadając na pytanie, wyjaśnił, że pozyskanie ciężkiego samochodu ratowniczo-gaśniczego dla OSP Zelów było przedmiotem wielomiesięcznych uzgodnień prowadzonych z Państwową Strażą Pożarną. Poinformował, że w trakcie procedowania doszło do zdarzenia, w wyniku którego pojazd przeznaczony dla Gminy Zelów uległ uszkodzeniu.</w:t>
      </w:r>
    </w:p>
    <w:p w14:paraId="469E208E" w14:textId="77777777" w:rsidR="008E5454" w:rsidRDefault="008E5454" w:rsidP="008E5454">
      <w:pPr>
        <w:pStyle w:val="NormalnyWeb"/>
        <w:jc w:val="both"/>
      </w:pPr>
      <w:r>
        <w:t>Dodał, że OSP Zelów otrzymała pojazd od Państwowej Straży Pożarnej nieodpłatnie, a jego wartość przekracza 500 tys. zł. W związku z uszkodzeniem samochodu jednostka zwróciła się do Gminy z wnioskiem o udzielenie dotacji na jego naprawę.</w:t>
      </w:r>
    </w:p>
    <w:p w14:paraId="123CC7EC" w14:textId="42971984" w:rsidR="00CA1859" w:rsidRPr="00CA63E0" w:rsidRDefault="00CA1859" w:rsidP="00CA1859">
      <w:pPr>
        <w:contextualSpacing/>
        <w:jc w:val="both"/>
        <w:rPr>
          <w:sz w:val="24"/>
          <w:szCs w:val="24"/>
        </w:rPr>
      </w:pPr>
      <w:r w:rsidRPr="00CE76DC">
        <w:rPr>
          <w:sz w:val="24"/>
          <w:szCs w:val="24"/>
        </w:rPr>
        <w:t>Do projektu uchwały</w:t>
      </w:r>
      <w:r>
        <w:rPr>
          <w:sz w:val="24"/>
          <w:szCs w:val="24"/>
        </w:rPr>
        <w:t xml:space="preserve"> nie było</w:t>
      </w:r>
      <w:r w:rsidR="005F34A0">
        <w:rPr>
          <w:sz w:val="24"/>
          <w:szCs w:val="24"/>
        </w:rPr>
        <w:t xml:space="preserve"> więcej </w:t>
      </w:r>
      <w:r>
        <w:rPr>
          <w:sz w:val="24"/>
          <w:szCs w:val="24"/>
        </w:rPr>
        <w:t xml:space="preserve">pytań. </w:t>
      </w:r>
    </w:p>
    <w:p w14:paraId="40CE54A5" w14:textId="0F320F73" w:rsidR="00CA1859" w:rsidRPr="005A1945" w:rsidRDefault="00CA1859" w:rsidP="00CA1859">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w:t>
      </w:r>
      <w:r w:rsidR="00D14F8D">
        <w:rPr>
          <w:rFonts w:eastAsia="Calibri"/>
          <w:sz w:val="24"/>
          <w:szCs w:val="24"/>
        </w:rPr>
        <w:t xml:space="preserve">wraz z </w:t>
      </w:r>
      <w:proofErr w:type="spellStart"/>
      <w:r w:rsidR="00D14F8D">
        <w:rPr>
          <w:rFonts w:eastAsia="Calibri"/>
          <w:sz w:val="24"/>
          <w:szCs w:val="24"/>
        </w:rPr>
        <w:t>autoporawką</w:t>
      </w:r>
      <w:proofErr w:type="spellEnd"/>
      <w:r w:rsidR="00D14F8D">
        <w:rPr>
          <w:rFonts w:eastAsia="Calibri"/>
          <w:sz w:val="24"/>
          <w:szCs w:val="24"/>
        </w:rPr>
        <w:t xml:space="preserve"> </w:t>
      </w:r>
      <w:r w:rsidRPr="005A1945">
        <w:rPr>
          <w:rFonts w:eastAsia="Calibri"/>
          <w:sz w:val="24"/>
          <w:szCs w:val="24"/>
        </w:rPr>
        <w:t xml:space="preserve">pod głosowanie. </w:t>
      </w:r>
    </w:p>
    <w:p w14:paraId="4692025A" w14:textId="77777777" w:rsidR="00CA1859" w:rsidRPr="005A1945" w:rsidRDefault="00CA1859" w:rsidP="00CA1859">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6A710A50" w14:textId="77777777" w:rsidR="00CA1859" w:rsidRPr="005A1945" w:rsidRDefault="00CA1859" w:rsidP="00CA1859">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0DA5942E" w14:textId="77777777" w:rsidR="00CA1859" w:rsidRPr="005A1945" w:rsidRDefault="00CA1859" w:rsidP="00CA1859">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24325884" w14:textId="77777777" w:rsidR="00CA1859" w:rsidRPr="005A1945" w:rsidRDefault="00CA1859" w:rsidP="00CA1859">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3A7A9572" w14:textId="77777777" w:rsidR="00CA1859" w:rsidRDefault="00CA1859" w:rsidP="00CA1859">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0BC419EC" w14:textId="77777777" w:rsidR="00CA1859" w:rsidRDefault="00CA1859" w:rsidP="00CA1859">
      <w:pPr>
        <w:jc w:val="both"/>
        <w:textAlignment w:val="baseline"/>
        <w:rPr>
          <w:rFonts w:eastAsia="Calibri"/>
          <w:sz w:val="24"/>
          <w:szCs w:val="24"/>
        </w:rPr>
      </w:pPr>
    </w:p>
    <w:p w14:paraId="7D232E99" w14:textId="17EBBA51" w:rsidR="00CA1859" w:rsidRPr="0078770F" w:rsidRDefault="00CA1859" w:rsidP="00CA1859">
      <w:pPr>
        <w:jc w:val="both"/>
        <w:textAlignment w:val="baseline"/>
        <w:rPr>
          <w:bCs/>
          <w:sz w:val="24"/>
          <w:szCs w:val="24"/>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265</w:t>
      </w:r>
      <w:r w:rsidRPr="00A00948">
        <w:rPr>
          <w:rFonts w:eastAsia="Calibri"/>
          <w:b/>
          <w:sz w:val="24"/>
          <w:szCs w:val="24"/>
        </w:rPr>
        <w:t>/2026</w:t>
      </w:r>
      <w:r w:rsidRPr="00283172">
        <w:rPr>
          <w:rFonts w:eastAsia="Calibri"/>
          <w:sz w:val="24"/>
          <w:szCs w:val="24"/>
        </w:rPr>
        <w:t xml:space="preserve"> </w:t>
      </w:r>
      <w:r w:rsidRPr="00A84303">
        <w:rPr>
          <w:color w:val="000000" w:themeColor="text1"/>
          <w:sz w:val="24"/>
          <w:szCs w:val="24"/>
          <w:shd w:val="clear" w:color="auto" w:fill="auto"/>
        </w:rPr>
        <w:t xml:space="preserve">w sprawie zmiany </w:t>
      </w:r>
      <w:r>
        <w:rPr>
          <w:color w:val="000000" w:themeColor="text1"/>
          <w:sz w:val="24"/>
          <w:szCs w:val="24"/>
          <w:shd w:val="clear" w:color="auto" w:fill="auto"/>
        </w:rPr>
        <w:t>w budżecie Gminy Zelów na 2026 rok</w:t>
      </w:r>
      <w:r w:rsidRPr="00A84303">
        <w:rPr>
          <w:color w:val="000000" w:themeColor="text1"/>
          <w:sz w:val="24"/>
          <w:szCs w:val="24"/>
        </w:rPr>
        <w:t xml:space="preserve">, </w:t>
      </w:r>
      <w:r>
        <w:rPr>
          <w:rFonts w:eastAsia="Calibri"/>
          <w:sz w:val="24"/>
          <w:szCs w:val="24"/>
        </w:rPr>
        <w:t xml:space="preserve">stanowi załącznik do niniejszego protokołu.  </w:t>
      </w:r>
    </w:p>
    <w:p w14:paraId="7D67D4D2" w14:textId="77777777" w:rsidR="00180F38" w:rsidRDefault="00180F38" w:rsidP="00180F38">
      <w:pPr>
        <w:tabs>
          <w:tab w:val="num" w:pos="426"/>
        </w:tabs>
        <w:autoSpaceDE/>
        <w:autoSpaceDN/>
        <w:adjustRightInd/>
        <w:contextualSpacing/>
        <w:jc w:val="both"/>
        <w:rPr>
          <w:color w:val="000000" w:themeColor="text1"/>
          <w:sz w:val="24"/>
          <w:szCs w:val="24"/>
          <w:shd w:val="clear" w:color="auto" w:fill="auto"/>
        </w:rPr>
      </w:pPr>
    </w:p>
    <w:p w14:paraId="1C31F235" w14:textId="77777777" w:rsidR="00180F38" w:rsidRPr="007876FD" w:rsidRDefault="00180F38" w:rsidP="00180F38">
      <w:pPr>
        <w:tabs>
          <w:tab w:val="num" w:pos="426"/>
        </w:tabs>
        <w:autoSpaceDE/>
        <w:autoSpaceDN/>
        <w:adjustRightInd/>
        <w:contextualSpacing/>
        <w:jc w:val="both"/>
        <w:rPr>
          <w:b/>
          <w:color w:val="000000" w:themeColor="text1"/>
          <w:sz w:val="24"/>
          <w:szCs w:val="24"/>
          <w:shd w:val="clear" w:color="auto" w:fill="auto"/>
        </w:rPr>
      </w:pPr>
      <w:r w:rsidRPr="007876FD">
        <w:rPr>
          <w:b/>
          <w:color w:val="000000" w:themeColor="text1"/>
          <w:sz w:val="24"/>
          <w:szCs w:val="24"/>
          <w:shd w:val="clear" w:color="auto" w:fill="auto"/>
        </w:rPr>
        <w:t xml:space="preserve">Do punktu 15. </w:t>
      </w:r>
    </w:p>
    <w:p w14:paraId="55369CE7" w14:textId="43259D91" w:rsidR="00180F38" w:rsidRPr="007876FD" w:rsidRDefault="00180F38" w:rsidP="00180F38">
      <w:pPr>
        <w:tabs>
          <w:tab w:val="num" w:pos="426"/>
        </w:tabs>
        <w:autoSpaceDE/>
        <w:autoSpaceDN/>
        <w:adjustRightInd/>
        <w:contextualSpacing/>
        <w:jc w:val="both"/>
        <w:rPr>
          <w:b/>
          <w:i/>
          <w:color w:val="000000" w:themeColor="text1"/>
          <w:sz w:val="24"/>
          <w:szCs w:val="24"/>
          <w:shd w:val="clear" w:color="auto" w:fill="auto"/>
        </w:rPr>
      </w:pPr>
      <w:r w:rsidRPr="00045182">
        <w:rPr>
          <w:b/>
          <w:color w:val="000000" w:themeColor="text1"/>
          <w:sz w:val="24"/>
          <w:szCs w:val="24"/>
          <w:shd w:val="clear" w:color="auto" w:fill="auto"/>
        </w:rPr>
        <w:t xml:space="preserve">Rozpatrzenie projektu uchwały </w:t>
      </w:r>
      <w:r w:rsidRPr="00045182">
        <w:rPr>
          <w:b/>
          <w:color w:val="auto"/>
          <w:sz w:val="24"/>
          <w:szCs w:val="24"/>
          <w:shd w:val="clear" w:color="auto" w:fill="auto"/>
        </w:rPr>
        <w:t>zmieniającej uchwałę nr XVIII/214/2025 Rady Miejskiej w Zelowie z dnia 22 grudnia 2025 r. w sprawie udzielenia pomocy finansowej Województwu Łódzkiemu na realizację zadania pn.: "Dofinansowanie w formie dotacji celowej Kolejowej Komunikacji Autobusowej uruchamianej przez Łódzką Kolej Aglomeracyjną na zlecenie Samorządu Województwa Łódzkiego".</w:t>
      </w:r>
    </w:p>
    <w:p w14:paraId="6F9F3A50" w14:textId="77777777" w:rsidR="008E5454" w:rsidRDefault="008E5454" w:rsidP="008E5454">
      <w:pPr>
        <w:pStyle w:val="isselectedend"/>
        <w:jc w:val="both"/>
      </w:pPr>
      <w:r>
        <w:t xml:space="preserve">Uzasadnienie projektu uchwały przedstawił </w:t>
      </w:r>
      <w:r w:rsidRPr="008E5454">
        <w:rPr>
          <w:b/>
        </w:rPr>
        <w:t>pan Mateusz Piechowski – Kierownik Referatu Gospodarki Komunalnej i Ochrony Środowiska Urzędu Miejskiego w Zelowie</w:t>
      </w:r>
      <w:r>
        <w:t>.</w:t>
      </w:r>
    </w:p>
    <w:p w14:paraId="4A8D054D" w14:textId="77777777" w:rsidR="008E5454" w:rsidRDefault="008E5454" w:rsidP="008E5454">
      <w:pPr>
        <w:pStyle w:val="isselectedend"/>
        <w:jc w:val="both"/>
      </w:pPr>
      <w:r>
        <w:t>Wyjaśnił, że zmiana uchwały polega na aktualizacji wysokości pomocy finansowej udzielanej Województwu Łódzkiemu do kwoty 50.000,00 zł. Środki te zostaną przeznaczone na funkcjonowanie kolejowej komunikacji autobusowej, zapewniającej mieszkańcom Gminy Zelów dostęp do publicznego transportu zbiorowego oraz poprawę dostępności komunikacyjnej regionu.</w:t>
      </w:r>
    </w:p>
    <w:p w14:paraId="1F1126BA" w14:textId="77777777" w:rsidR="008E5454" w:rsidRDefault="008E5454" w:rsidP="008E5454">
      <w:pPr>
        <w:pStyle w:val="isselectedend"/>
        <w:jc w:val="both"/>
      </w:pPr>
      <w:r>
        <w:t>Opinię Komisji Finansów Publicznych, Rozwoju Gospodarczego, Rolnictwa i Ochrony Środowiska Rady Miejskiej w Zelowie do procedowanego projektu uchwały odczytał Przewodniczący Komisji. Komisja wydała opinię pozytywną.</w:t>
      </w:r>
    </w:p>
    <w:p w14:paraId="7007798C" w14:textId="77777777" w:rsidR="008E5454" w:rsidRDefault="008E5454" w:rsidP="008E5454">
      <w:pPr>
        <w:pStyle w:val="isselectedend"/>
        <w:jc w:val="both"/>
      </w:pPr>
      <w:r>
        <w:t>(Opinia stanowi załącznik do niniejszego protokołu).</w:t>
      </w:r>
    </w:p>
    <w:p w14:paraId="69CED0BD" w14:textId="77777777" w:rsidR="008E5454" w:rsidRDefault="008E5454" w:rsidP="008E5454">
      <w:pPr>
        <w:pStyle w:val="isselectedend"/>
        <w:jc w:val="both"/>
      </w:pPr>
      <w:r w:rsidRPr="008E5454">
        <w:rPr>
          <w:b/>
        </w:rPr>
        <w:t>Radny Andrzej Nawrocki</w:t>
      </w:r>
      <w:r>
        <w:t xml:space="preserve"> odniósł się do złożonej interpelacji dotyczącej zatrzymywania autobusów Łódzkiej Kolei Aglomeracyjnej również w Zelowie, na końcu ul. Kościuszki. Poinformował, że posiada zapewnienie Burmistrza o podejmowaniu działań zmierzających do poparcia wniosku, po czym zwrócił się z pytaniem o aktualny stan sprawy.</w:t>
      </w:r>
    </w:p>
    <w:p w14:paraId="3E2ADD9E" w14:textId="77777777" w:rsidR="008E5454" w:rsidRDefault="008E5454" w:rsidP="008E5454">
      <w:pPr>
        <w:pStyle w:val="NormalnyWeb"/>
        <w:jc w:val="both"/>
      </w:pPr>
      <w:r w:rsidRPr="008E5454">
        <w:rPr>
          <w:b/>
        </w:rPr>
        <w:t>Burmistrz Zelowa</w:t>
      </w:r>
      <w:r>
        <w:t xml:space="preserve"> wyjaśnił, że interpelacja została przekazana zgodnie z właściwością do organu zarządzającego Łódzką Koleją Aglomeracyjną. Poinformował, że otrzymana odpowiedź była niejednoznaczna. Po weryfikacji ustalono, że wskazana lokalizacja znajduje się w zarządzie dróg wojewódzkich, ponieważ teren ten stanowi działkę wojewódzką. Zapewnił, że będą podejmowane dalsze działania zmierzające do doprowadzenia sprawy do rozstrzygnięcia.</w:t>
      </w:r>
    </w:p>
    <w:p w14:paraId="1C3243C9" w14:textId="34CDC193" w:rsidR="00351885" w:rsidRPr="00CA63E0" w:rsidRDefault="00351885" w:rsidP="00351885">
      <w:pPr>
        <w:contextualSpacing/>
        <w:jc w:val="both"/>
        <w:rPr>
          <w:sz w:val="24"/>
          <w:szCs w:val="24"/>
        </w:rPr>
      </w:pPr>
      <w:r w:rsidRPr="00CE76DC">
        <w:rPr>
          <w:sz w:val="24"/>
          <w:szCs w:val="24"/>
        </w:rPr>
        <w:t>Do projektu uchwały</w:t>
      </w:r>
      <w:r>
        <w:rPr>
          <w:sz w:val="24"/>
          <w:szCs w:val="24"/>
        </w:rPr>
        <w:t xml:space="preserve"> nie było </w:t>
      </w:r>
      <w:r w:rsidR="00143C09">
        <w:rPr>
          <w:sz w:val="24"/>
          <w:szCs w:val="24"/>
        </w:rPr>
        <w:t xml:space="preserve">więcej </w:t>
      </w:r>
      <w:r>
        <w:rPr>
          <w:sz w:val="24"/>
          <w:szCs w:val="24"/>
        </w:rPr>
        <w:t xml:space="preserve">pytań. </w:t>
      </w:r>
    </w:p>
    <w:p w14:paraId="4F5F34E2" w14:textId="77777777" w:rsidR="00351885" w:rsidRPr="005A1945" w:rsidRDefault="00351885" w:rsidP="00351885">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127CAB27" w14:textId="77777777" w:rsidR="00351885" w:rsidRPr="005A1945" w:rsidRDefault="00351885" w:rsidP="00351885">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14 </w:t>
      </w:r>
      <w:r w:rsidRPr="005A1945">
        <w:rPr>
          <w:rFonts w:eastAsia="Calibri"/>
          <w:sz w:val="24"/>
          <w:szCs w:val="24"/>
        </w:rPr>
        <w:t xml:space="preserve">głosów. </w:t>
      </w:r>
    </w:p>
    <w:p w14:paraId="53BEC3F8" w14:textId="77777777" w:rsidR="00351885" w:rsidRPr="005A1945" w:rsidRDefault="00351885" w:rsidP="00351885">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5870E1E6" w14:textId="77777777" w:rsidR="00351885" w:rsidRPr="005A1945" w:rsidRDefault="00351885" w:rsidP="00351885">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7D972877" w14:textId="77777777" w:rsidR="00351885" w:rsidRPr="005A1945" w:rsidRDefault="00351885" w:rsidP="00351885">
      <w:pPr>
        <w:jc w:val="both"/>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4</w:t>
      </w:r>
      <w:r w:rsidRPr="005A1945">
        <w:rPr>
          <w:rFonts w:eastAsia="Calibri"/>
          <w:sz w:val="24"/>
          <w:szCs w:val="24"/>
        </w:rPr>
        <w:t xml:space="preserve"> radnych. </w:t>
      </w:r>
    </w:p>
    <w:p w14:paraId="2AF85D5C" w14:textId="77777777" w:rsidR="00351885" w:rsidRDefault="00351885" w:rsidP="00351885">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15225D47" w14:textId="77777777" w:rsidR="00351885" w:rsidRDefault="00351885" w:rsidP="00351885">
      <w:pPr>
        <w:jc w:val="both"/>
        <w:textAlignment w:val="baseline"/>
        <w:rPr>
          <w:rFonts w:eastAsia="Calibri"/>
          <w:sz w:val="24"/>
          <w:szCs w:val="24"/>
        </w:rPr>
      </w:pPr>
    </w:p>
    <w:p w14:paraId="1A4C4808" w14:textId="23B0BDA5" w:rsidR="00180F38" w:rsidRDefault="00351885" w:rsidP="00351885">
      <w:pPr>
        <w:tabs>
          <w:tab w:val="num" w:pos="426"/>
        </w:tabs>
        <w:autoSpaceDE/>
        <w:autoSpaceDN/>
        <w:adjustRightInd/>
        <w:contextualSpacing/>
        <w:jc w:val="both"/>
        <w:rPr>
          <w:color w:val="auto"/>
          <w:sz w:val="24"/>
          <w:szCs w:val="24"/>
          <w:shd w:val="clear" w:color="auto" w:fill="auto"/>
        </w:rPr>
      </w:pPr>
      <w:r w:rsidRPr="00A00948">
        <w:rPr>
          <w:rFonts w:eastAsia="Calibri"/>
          <w:b/>
          <w:sz w:val="24"/>
          <w:szCs w:val="24"/>
        </w:rPr>
        <w:t>Uchwała Nr XX</w:t>
      </w:r>
      <w:r>
        <w:rPr>
          <w:rFonts w:eastAsia="Calibri"/>
          <w:b/>
          <w:sz w:val="24"/>
          <w:szCs w:val="24"/>
        </w:rPr>
        <w:t>III</w:t>
      </w:r>
      <w:r w:rsidRPr="00A00948">
        <w:rPr>
          <w:rFonts w:eastAsia="Calibri"/>
          <w:b/>
          <w:sz w:val="24"/>
          <w:szCs w:val="24"/>
        </w:rPr>
        <w:t>/</w:t>
      </w:r>
      <w:r>
        <w:rPr>
          <w:rFonts w:eastAsia="Calibri"/>
          <w:b/>
          <w:sz w:val="24"/>
          <w:szCs w:val="24"/>
        </w:rPr>
        <w:t>266</w:t>
      </w:r>
      <w:r w:rsidRPr="00A00948">
        <w:rPr>
          <w:rFonts w:eastAsia="Calibri"/>
          <w:b/>
          <w:sz w:val="24"/>
          <w:szCs w:val="24"/>
        </w:rPr>
        <w:t>/2026</w:t>
      </w:r>
      <w:r w:rsidRPr="00283172">
        <w:rPr>
          <w:rFonts w:eastAsia="Calibri"/>
          <w:sz w:val="24"/>
          <w:szCs w:val="24"/>
        </w:rPr>
        <w:t xml:space="preserve"> </w:t>
      </w:r>
      <w:r w:rsidRPr="00351885">
        <w:rPr>
          <w:color w:val="auto"/>
          <w:sz w:val="24"/>
          <w:szCs w:val="24"/>
          <w:shd w:val="clear" w:color="auto" w:fill="auto"/>
        </w:rPr>
        <w:t>zmieniającej uchwałę nr XVIII/214/2025 Rady Miejskiej w Zelowie z dnia 22 grudnia 2025 r. w sprawie udzielenia pomocy finansowej Województwu Łódzkiemu na realizację zadania pn.: "Dofinansowanie w formie dotacji celowej Kolejowej Komunikacji Autobusowej uruchamianej przez Łódzką Kolej Aglomeracyjną na zlecenie Samorządu Województwa Łódzkiego"</w:t>
      </w:r>
      <w:r w:rsidRPr="00351885">
        <w:rPr>
          <w:color w:val="000000" w:themeColor="text1"/>
          <w:sz w:val="24"/>
          <w:szCs w:val="24"/>
        </w:rPr>
        <w:t>,</w:t>
      </w:r>
      <w:r w:rsidRPr="00A84303">
        <w:rPr>
          <w:color w:val="000000" w:themeColor="text1"/>
          <w:sz w:val="24"/>
          <w:szCs w:val="24"/>
        </w:rPr>
        <w:t xml:space="preserve"> </w:t>
      </w:r>
      <w:r>
        <w:rPr>
          <w:rFonts w:eastAsia="Calibri"/>
          <w:sz w:val="24"/>
          <w:szCs w:val="24"/>
        </w:rPr>
        <w:t>stanowi załącznik do niniejszego protokołu</w:t>
      </w:r>
    </w:p>
    <w:p w14:paraId="7B740D41" w14:textId="77777777" w:rsidR="00180F38" w:rsidRDefault="00180F38" w:rsidP="008854C2">
      <w:pPr>
        <w:tabs>
          <w:tab w:val="num" w:pos="426"/>
        </w:tabs>
        <w:autoSpaceDE/>
        <w:autoSpaceDN/>
        <w:adjustRightInd/>
        <w:contextualSpacing/>
        <w:jc w:val="both"/>
        <w:rPr>
          <w:color w:val="auto"/>
          <w:sz w:val="24"/>
          <w:szCs w:val="24"/>
          <w:shd w:val="clear" w:color="auto" w:fill="auto"/>
        </w:rPr>
      </w:pPr>
    </w:p>
    <w:p w14:paraId="218FFD89" w14:textId="03F0129B" w:rsidR="00180F38" w:rsidRPr="007876FD" w:rsidRDefault="002D1B90" w:rsidP="008854C2">
      <w:pPr>
        <w:tabs>
          <w:tab w:val="num" w:pos="426"/>
        </w:tabs>
        <w:autoSpaceDE/>
        <w:autoSpaceDN/>
        <w:adjustRightInd/>
        <w:contextualSpacing/>
        <w:jc w:val="both"/>
        <w:rPr>
          <w:b/>
          <w:color w:val="auto"/>
          <w:sz w:val="24"/>
          <w:szCs w:val="24"/>
          <w:shd w:val="clear" w:color="auto" w:fill="auto"/>
        </w:rPr>
      </w:pPr>
      <w:r>
        <w:rPr>
          <w:b/>
          <w:color w:val="auto"/>
          <w:sz w:val="24"/>
          <w:szCs w:val="24"/>
          <w:shd w:val="clear" w:color="auto" w:fill="auto"/>
        </w:rPr>
        <w:t>D</w:t>
      </w:r>
      <w:r w:rsidR="00180F38" w:rsidRPr="007876FD">
        <w:rPr>
          <w:b/>
          <w:color w:val="auto"/>
          <w:sz w:val="24"/>
          <w:szCs w:val="24"/>
          <w:shd w:val="clear" w:color="auto" w:fill="auto"/>
        </w:rPr>
        <w:t xml:space="preserve">o punktu 16. </w:t>
      </w:r>
    </w:p>
    <w:p w14:paraId="2B2E24E2" w14:textId="2BFE4058" w:rsidR="00180F38" w:rsidRPr="007876FD" w:rsidRDefault="00180F38" w:rsidP="008854C2">
      <w:pPr>
        <w:tabs>
          <w:tab w:val="num" w:pos="426"/>
        </w:tabs>
        <w:autoSpaceDE/>
        <w:autoSpaceDN/>
        <w:adjustRightInd/>
        <w:contextualSpacing/>
        <w:jc w:val="both"/>
        <w:rPr>
          <w:b/>
          <w:i/>
          <w:color w:val="000000" w:themeColor="text1"/>
          <w:sz w:val="24"/>
          <w:szCs w:val="24"/>
          <w:shd w:val="clear" w:color="auto" w:fill="auto"/>
        </w:rPr>
      </w:pPr>
      <w:r w:rsidRPr="00045182">
        <w:rPr>
          <w:b/>
          <w:color w:val="auto"/>
          <w:sz w:val="24"/>
          <w:szCs w:val="24"/>
          <w:shd w:val="clear" w:color="auto" w:fill="auto"/>
        </w:rPr>
        <w:t xml:space="preserve">Wolne wnioski i informacje. </w:t>
      </w:r>
    </w:p>
    <w:p w14:paraId="31A3A779" w14:textId="77777777" w:rsidR="008854C2" w:rsidRDefault="008854C2" w:rsidP="008854C2">
      <w:pPr>
        <w:pStyle w:val="isselectedend"/>
        <w:jc w:val="both"/>
      </w:pPr>
      <w:r w:rsidRPr="008854C2">
        <w:rPr>
          <w:b/>
        </w:rPr>
        <w:t>Przewodniczący Rady</w:t>
      </w:r>
      <w:r>
        <w:t xml:space="preserve"> poinformował, że wpłynęło pismo sołtysa Kolonii Pożdżenice dotyczące zmiany nazwy części miejscowości Nowa Wola. Pismo (wniosek) zostało przekazane do Komisji Skarg, Wniosków i Petycji Rady Miejskiej w Zelowie.</w:t>
      </w:r>
    </w:p>
    <w:p w14:paraId="6E5C9077" w14:textId="77777777" w:rsidR="008854C2" w:rsidRDefault="008854C2" w:rsidP="008854C2">
      <w:pPr>
        <w:pStyle w:val="isselectedend"/>
        <w:jc w:val="both"/>
      </w:pPr>
      <w:r>
        <w:t>Ponadto wpłynęła petycja w sprawie rozszerzenia systemu SENT. Petycja również została skierowana do Komisji Skarg, Wniosków i Petycji Rady Miejskiej w Zelowie.</w:t>
      </w:r>
    </w:p>
    <w:p w14:paraId="701F1851" w14:textId="77777777" w:rsidR="008854C2" w:rsidRDefault="008854C2" w:rsidP="008854C2">
      <w:pPr>
        <w:pStyle w:val="isselectedend"/>
        <w:jc w:val="both"/>
      </w:pPr>
      <w:r w:rsidRPr="008854C2">
        <w:rPr>
          <w:b/>
        </w:rPr>
        <w:t xml:space="preserve">Radny Tomasz </w:t>
      </w:r>
      <w:proofErr w:type="spellStart"/>
      <w:r w:rsidRPr="008854C2">
        <w:rPr>
          <w:b/>
        </w:rPr>
        <w:t>Psut</w:t>
      </w:r>
      <w:proofErr w:type="spellEnd"/>
      <w:r>
        <w:t xml:space="preserve"> zwrócił uwagę na zły stan nawierzchni drogi w miejscowości Pożdżenice, na odcinku od ul. Poznańskiej do zakrętu w kierunku Sobek, i zapytał, czy planowana jest jej naprawa.</w:t>
      </w:r>
    </w:p>
    <w:p w14:paraId="73F4DBA0" w14:textId="021D49E5" w:rsidR="008854C2" w:rsidRDefault="008854C2" w:rsidP="008854C2">
      <w:pPr>
        <w:pStyle w:val="isselectedend"/>
        <w:jc w:val="both"/>
      </w:pPr>
      <w:r w:rsidRPr="008854C2">
        <w:rPr>
          <w:b/>
        </w:rPr>
        <w:t>Burmistrz Zelowa</w:t>
      </w:r>
      <w:r>
        <w:t xml:space="preserve"> wyjaśnił, że zna stan techniczny wskazanego odcinka drogi. Poinformował, że pozostaje w stałym kontakcie z Dyrektorem Powiatowego Zarządu Dróg, a z uzyskanych informacji wynika, że po świętach Bożego Ciała planowana jest naprawa zarówno </w:t>
      </w:r>
      <w:r>
        <w:br/>
        <w:t>ul. Kilińskiego w Zelowie, jak i wskazanego przez radnego odcinka drogi.</w:t>
      </w:r>
    </w:p>
    <w:p w14:paraId="139A813D" w14:textId="5D71E665" w:rsidR="008854C2" w:rsidRDefault="008854C2" w:rsidP="008854C2">
      <w:pPr>
        <w:pStyle w:val="isselectedend"/>
        <w:jc w:val="both"/>
      </w:pPr>
      <w:r w:rsidRPr="008854C2">
        <w:rPr>
          <w:b/>
        </w:rPr>
        <w:t xml:space="preserve">Radny Marcin </w:t>
      </w:r>
      <w:proofErr w:type="spellStart"/>
      <w:r w:rsidRPr="008854C2">
        <w:rPr>
          <w:b/>
        </w:rPr>
        <w:t>Gral</w:t>
      </w:r>
      <w:proofErr w:type="spellEnd"/>
      <w:r>
        <w:t xml:space="preserve"> zapytał, czy w bieżącym roku planowana jest realizacja drogi </w:t>
      </w:r>
      <w:r>
        <w:br/>
        <w:t xml:space="preserve">w miejscowości Wola Pszczółecka, przypominając, że Burmistrz deklarował jej wykonanie </w:t>
      </w:r>
      <w:r>
        <w:br/>
        <w:t>w roku ubiegłym.</w:t>
      </w:r>
    </w:p>
    <w:p w14:paraId="295CBB3B" w14:textId="32D62C65" w:rsidR="008854C2" w:rsidRDefault="008854C2" w:rsidP="008854C2">
      <w:pPr>
        <w:pStyle w:val="isselectedend"/>
        <w:jc w:val="both"/>
      </w:pPr>
      <w:r w:rsidRPr="008854C2">
        <w:rPr>
          <w:b/>
        </w:rPr>
        <w:t>Burmistrz Zelowa</w:t>
      </w:r>
      <w:r>
        <w:t xml:space="preserve"> potwierdził, że w poprzednim roku deklarował realizację inwestycji </w:t>
      </w:r>
      <w:r>
        <w:br/>
        <w:t>w przypadku uzyskania dofinansowania z Rządowego Funduszu Rozwoju Dróg. Poinformował, że wniosek został złożony w terminie, jednak Gmina Zelów nie otrzymała dofinansowania. Zapewnił, że inwestycja zostanie zrealizowana w przypadku pozyskania środków zewnętrznych.</w:t>
      </w:r>
    </w:p>
    <w:p w14:paraId="65879781" w14:textId="6B006AF4" w:rsidR="008854C2" w:rsidRDefault="008854C2" w:rsidP="008854C2">
      <w:pPr>
        <w:pStyle w:val="isselectedend"/>
        <w:jc w:val="both"/>
      </w:pPr>
      <w:r w:rsidRPr="008854C2">
        <w:rPr>
          <w:b/>
        </w:rPr>
        <w:t xml:space="preserve">Radny Marcin </w:t>
      </w:r>
      <w:proofErr w:type="spellStart"/>
      <w:r w:rsidRPr="008854C2">
        <w:rPr>
          <w:b/>
        </w:rPr>
        <w:t>Gral</w:t>
      </w:r>
      <w:proofErr w:type="spellEnd"/>
      <w:r>
        <w:t xml:space="preserve"> ponownie poruszył kwestię oświetlenia w miejscowości Wypychów </w:t>
      </w:r>
      <w:r w:rsidR="004329C3">
        <w:br/>
      </w:r>
      <w:r>
        <w:t>i zapytał o aktualny stan sprawy.</w:t>
      </w:r>
    </w:p>
    <w:p w14:paraId="1DCC1E3C" w14:textId="75A0AA5F" w:rsidR="008854C2" w:rsidRDefault="008854C2" w:rsidP="008854C2">
      <w:pPr>
        <w:pStyle w:val="isselectedend"/>
        <w:jc w:val="both"/>
      </w:pPr>
      <w:r>
        <w:t xml:space="preserve">Odpowiedzi udzielił </w:t>
      </w:r>
      <w:r w:rsidRPr="008854C2">
        <w:rPr>
          <w:b/>
        </w:rPr>
        <w:t>pan Mateusz Piechowski – Kierownik Referatu Gospodarki Komunalnej i Ochrony Środowiska Urzędu Miejskiego w Zelowie</w:t>
      </w:r>
      <w:r>
        <w:t xml:space="preserve">. Poinformował, że </w:t>
      </w:r>
      <w:r>
        <w:br/>
        <w:t>w ubiegłym tygodniu odbył spotkanie z przedstawicielami PGE Dystrybucja. Z uzyskanych informacji wynika, że termin realizacji przyłączenia instalacji do sieci dystrybucyjnej wyznaczony jest na 18 kwietnia przyszłego roku. Jednocześnie, zgodnie z ustnymi deklaracjami przedstawicieli PGE, zapewniono, że do końca czerwca przyłącze zostanie wykonane.</w:t>
      </w:r>
    </w:p>
    <w:p w14:paraId="3AB0ACA1" w14:textId="77777777" w:rsidR="008854C2" w:rsidRDefault="008854C2" w:rsidP="008854C2">
      <w:pPr>
        <w:pStyle w:val="isselectedend"/>
        <w:jc w:val="both"/>
      </w:pPr>
      <w:r w:rsidRPr="008854C2">
        <w:rPr>
          <w:b/>
        </w:rPr>
        <w:t xml:space="preserve">Radny Marcin </w:t>
      </w:r>
      <w:proofErr w:type="spellStart"/>
      <w:r w:rsidRPr="008854C2">
        <w:rPr>
          <w:b/>
        </w:rPr>
        <w:t>Gral</w:t>
      </w:r>
      <w:proofErr w:type="spellEnd"/>
      <w:r>
        <w:t xml:space="preserve"> zapytał również o możliwość dalszego równania i utwardzania dróg kruszywem, w tym wskazanego odcinka drogi.</w:t>
      </w:r>
    </w:p>
    <w:p w14:paraId="26DB653F" w14:textId="77777777" w:rsidR="008854C2" w:rsidRDefault="008854C2" w:rsidP="008854C2">
      <w:pPr>
        <w:pStyle w:val="isselectedend"/>
        <w:jc w:val="both"/>
      </w:pPr>
      <w:r w:rsidRPr="008854C2">
        <w:rPr>
          <w:b/>
        </w:rPr>
        <w:t>Burmistrz Zelowa</w:t>
      </w:r>
      <w:r>
        <w:t xml:space="preserve"> wyjaśnił, że wiosenne prace związane z utrzymaniem dróg gruntowych zostały zakończone i obejmowały m.in. wysypywanie kruszywa. Poinformował, że podobne działania planowane są w okresie jesiennym. Jednocześnie wskazał, że możliwości finansowe i dostępność kruszywa są obecnie analizowane, a w przypadku potrzeby możliwe jest również wykorzystanie środków funduszu sołeckiego.</w:t>
      </w:r>
    </w:p>
    <w:p w14:paraId="49C7E3AC" w14:textId="77777777" w:rsidR="008854C2" w:rsidRDefault="008854C2" w:rsidP="008854C2">
      <w:pPr>
        <w:pStyle w:val="isselectedend"/>
        <w:jc w:val="both"/>
      </w:pPr>
      <w:r w:rsidRPr="008854C2">
        <w:rPr>
          <w:b/>
        </w:rPr>
        <w:t>Radny Andrzej Nawrocki</w:t>
      </w:r>
      <w:r>
        <w:t>, odnosząc się do opublikowanego w mediach społecznościowych nagrania dotyczącego jakości wody z sieci miejskiej, zwrócił się z prośbą o wyjaśnienie sprawy przez Burmistrza lub Prezesa Zakładu Usług Komunalnych w Zelowie.</w:t>
      </w:r>
    </w:p>
    <w:p w14:paraId="147629C2" w14:textId="77777777" w:rsidR="008854C2" w:rsidRDefault="008854C2" w:rsidP="008854C2">
      <w:pPr>
        <w:pStyle w:val="isselectedend"/>
        <w:jc w:val="both"/>
      </w:pPr>
      <w:r w:rsidRPr="008854C2">
        <w:rPr>
          <w:b/>
        </w:rPr>
        <w:t>Burmistrz Zelowa</w:t>
      </w:r>
      <w:r>
        <w:t xml:space="preserve"> wskazał, że zdecydowana większość mieszkańców gminy zaopatrywana jest w wodę z jednej stacji uzdatniania wody. O przedstawienie szczegółowych informacji poprosił Prezesa Zakładu Usług Komunalnych w Zelowie.</w:t>
      </w:r>
    </w:p>
    <w:p w14:paraId="142CBD03" w14:textId="77777777" w:rsidR="008854C2" w:rsidRDefault="008854C2" w:rsidP="008854C2">
      <w:pPr>
        <w:pStyle w:val="isselectedend"/>
        <w:jc w:val="both"/>
      </w:pPr>
      <w:r w:rsidRPr="008854C2">
        <w:rPr>
          <w:b/>
        </w:rPr>
        <w:t>Prezes Zakładu Usług Komunalnych w Zelowie</w:t>
      </w:r>
      <w:r>
        <w:t xml:space="preserve"> wyjaśnił, że zdarzenie miało charakter lokalny i dotyczyło pojedynczych budynków. Podkreślił, że sieć wodociągowa oraz dostarczana woda są regularnie badane i spełniają wymagane normy. Wskazał, że problem wynikał ze stanu technicznego wewnętrznych instalacji w starszych budynkach w Zelowie, które są w znacznym stopniu wyeksploatowane. Dodał również, że w przeszłości w wodzie występowały podwyższone ilości manganu, co może wpływać na jakość wody w instalacjach wewnętrznych. Zwrócił uwagę na konieczność modernizacji tych instalacji przez właścicieli nieruchomości.</w:t>
      </w:r>
    </w:p>
    <w:p w14:paraId="135BE526" w14:textId="77777777" w:rsidR="008854C2" w:rsidRDefault="008854C2" w:rsidP="008854C2">
      <w:pPr>
        <w:pStyle w:val="isselectedend"/>
        <w:jc w:val="both"/>
      </w:pPr>
      <w:r w:rsidRPr="008854C2">
        <w:rPr>
          <w:b/>
        </w:rPr>
        <w:t>Radny Andrzej Nawrocki</w:t>
      </w:r>
      <w:r>
        <w:t>, odnosząc się do informacji dotyczącej zakupów w ramach programu ochrony ludności i obrony cywilnej, zapytał o koszt zakupu 40 plandek dachowych w wysokości 92.000,00 zł, wskazując na jednostkowy koszt około 2.300,00 zł za sztukę oraz ich wymiary 10 x 15 m, i dopytał, czy muszą one spełniać szczególne wymagania techniczne.</w:t>
      </w:r>
    </w:p>
    <w:p w14:paraId="47729A1A" w14:textId="77777777" w:rsidR="008854C2" w:rsidRDefault="008854C2" w:rsidP="008854C2">
      <w:pPr>
        <w:pStyle w:val="NormalnyWeb"/>
        <w:jc w:val="both"/>
      </w:pPr>
      <w:r w:rsidRPr="00EE629D">
        <w:rPr>
          <w:b/>
        </w:rPr>
        <w:t>Burmistrz Zelowa</w:t>
      </w:r>
      <w:r>
        <w:t xml:space="preserve"> wyjaśnił, że przedstawiona kalkulacja wynika z uśrednienia kosztów, ponieważ zakup obejmował plandeki w różnych formatach i specyfikacjach, co wpływa na ich zróżnicowaną cenę jednostkową.</w:t>
      </w:r>
    </w:p>
    <w:p w14:paraId="2C038B4E" w14:textId="77777777" w:rsidR="00180F38" w:rsidRPr="000917CC" w:rsidRDefault="00180F38" w:rsidP="008854C2">
      <w:pPr>
        <w:autoSpaceDE/>
        <w:autoSpaceDN/>
        <w:adjustRightInd/>
        <w:contextualSpacing/>
        <w:jc w:val="both"/>
        <w:rPr>
          <w:b/>
          <w:color w:val="auto"/>
          <w:sz w:val="24"/>
          <w:szCs w:val="24"/>
          <w:shd w:val="clear" w:color="auto" w:fill="auto"/>
        </w:rPr>
      </w:pPr>
      <w:r w:rsidRPr="000917CC">
        <w:rPr>
          <w:b/>
          <w:color w:val="auto"/>
          <w:sz w:val="24"/>
          <w:szCs w:val="24"/>
          <w:shd w:val="clear" w:color="auto" w:fill="auto"/>
        </w:rPr>
        <w:t xml:space="preserve">Do punktu 17. </w:t>
      </w:r>
    </w:p>
    <w:p w14:paraId="2449B936" w14:textId="1F03F34C" w:rsidR="00180F38" w:rsidRPr="00045182" w:rsidRDefault="00180F38" w:rsidP="00180F38">
      <w:pPr>
        <w:autoSpaceDE/>
        <w:autoSpaceDN/>
        <w:adjustRightInd/>
        <w:contextualSpacing/>
        <w:jc w:val="both"/>
        <w:rPr>
          <w:b/>
          <w:i/>
          <w:color w:val="000000" w:themeColor="text1"/>
          <w:sz w:val="24"/>
          <w:szCs w:val="24"/>
          <w:shd w:val="clear" w:color="auto" w:fill="auto"/>
        </w:rPr>
      </w:pPr>
      <w:r w:rsidRPr="00045182">
        <w:rPr>
          <w:b/>
          <w:color w:val="auto"/>
          <w:sz w:val="24"/>
          <w:szCs w:val="24"/>
          <w:shd w:val="clear" w:color="auto" w:fill="auto"/>
        </w:rPr>
        <w:t xml:space="preserve">Zakończenie sesji. </w:t>
      </w:r>
    </w:p>
    <w:p w14:paraId="6A91037D" w14:textId="77777777" w:rsidR="00486601" w:rsidRDefault="00486601" w:rsidP="007F1A6B">
      <w:pPr>
        <w:ind w:firstLine="708"/>
        <w:jc w:val="both"/>
        <w:rPr>
          <w:sz w:val="24"/>
          <w:szCs w:val="24"/>
        </w:rPr>
      </w:pPr>
    </w:p>
    <w:p w14:paraId="71197CA7" w14:textId="19EADA68" w:rsidR="00555A79" w:rsidRPr="006F76D5" w:rsidRDefault="00555A79" w:rsidP="007F1A6B">
      <w:pPr>
        <w:ind w:firstLine="708"/>
        <w:jc w:val="both"/>
        <w:rPr>
          <w:sz w:val="24"/>
          <w:szCs w:val="24"/>
        </w:rPr>
      </w:pPr>
      <w:r w:rsidRPr="006F76D5">
        <w:rPr>
          <w:sz w:val="24"/>
          <w:szCs w:val="24"/>
        </w:rPr>
        <w:t>W związku z wyczerpaniem porządku obrad X</w:t>
      </w:r>
      <w:r w:rsidR="00A60992">
        <w:rPr>
          <w:sz w:val="24"/>
          <w:szCs w:val="24"/>
        </w:rPr>
        <w:t>X</w:t>
      </w:r>
      <w:r w:rsidR="00486601">
        <w:rPr>
          <w:sz w:val="24"/>
          <w:szCs w:val="24"/>
        </w:rPr>
        <w:t>I</w:t>
      </w:r>
      <w:r w:rsidR="00AA7060">
        <w:rPr>
          <w:sz w:val="24"/>
          <w:szCs w:val="24"/>
        </w:rPr>
        <w:t>I</w:t>
      </w:r>
      <w:r w:rsidR="007F1A6B">
        <w:rPr>
          <w:sz w:val="24"/>
          <w:szCs w:val="24"/>
        </w:rPr>
        <w:t>I</w:t>
      </w:r>
      <w:r w:rsidR="00A60992">
        <w:rPr>
          <w:sz w:val="24"/>
          <w:szCs w:val="24"/>
        </w:rPr>
        <w:t xml:space="preserve"> </w:t>
      </w:r>
      <w:r w:rsidRPr="006F76D5">
        <w:rPr>
          <w:sz w:val="24"/>
          <w:szCs w:val="24"/>
        </w:rPr>
        <w:t xml:space="preserve">sesji </w:t>
      </w:r>
      <w:r w:rsidR="00A60992">
        <w:rPr>
          <w:sz w:val="24"/>
          <w:szCs w:val="24"/>
        </w:rPr>
        <w:t xml:space="preserve">nadzwyczajnej </w:t>
      </w:r>
      <w:r w:rsidRPr="006F76D5">
        <w:rPr>
          <w:sz w:val="24"/>
          <w:szCs w:val="24"/>
        </w:rPr>
        <w:t xml:space="preserve">Rady Miejskiej </w:t>
      </w:r>
      <w:r w:rsidR="00A60992">
        <w:rPr>
          <w:sz w:val="24"/>
          <w:szCs w:val="24"/>
        </w:rPr>
        <w:br/>
      </w:r>
      <w:r w:rsidRPr="006F76D5">
        <w:rPr>
          <w:sz w:val="24"/>
          <w:szCs w:val="24"/>
        </w:rPr>
        <w:t>w Zelowie Przewodniczący Rady zakończył posiedzenie wypowiadając formułę „Zamykam X</w:t>
      </w:r>
      <w:r w:rsidR="00A60992">
        <w:rPr>
          <w:sz w:val="24"/>
          <w:szCs w:val="24"/>
        </w:rPr>
        <w:t>X</w:t>
      </w:r>
      <w:r w:rsidR="00AA7060">
        <w:rPr>
          <w:sz w:val="24"/>
          <w:szCs w:val="24"/>
        </w:rPr>
        <w:t>I</w:t>
      </w:r>
      <w:r w:rsidR="00486601">
        <w:rPr>
          <w:sz w:val="24"/>
          <w:szCs w:val="24"/>
        </w:rPr>
        <w:t>I</w:t>
      </w:r>
      <w:r w:rsidR="007F1A6B">
        <w:rPr>
          <w:sz w:val="24"/>
          <w:szCs w:val="24"/>
        </w:rPr>
        <w:t>I</w:t>
      </w:r>
      <w:r w:rsidRPr="006F76D5">
        <w:rPr>
          <w:sz w:val="24"/>
          <w:szCs w:val="24"/>
        </w:rPr>
        <w:t xml:space="preserve"> sesję Rady Miejskiej w Zelowie”.    </w:t>
      </w:r>
    </w:p>
    <w:p w14:paraId="79CFFCB0" w14:textId="77777777" w:rsidR="00555A79" w:rsidRPr="006F76D5" w:rsidRDefault="00555A79" w:rsidP="00555A79">
      <w:pPr>
        <w:rPr>
          <w:sz w:val="24"/>
          <w:szCs w:val="24"/>
        </w:rPr>
      </w:pPr>
    </w:p>
    <w:p w14:paraId="061B7147" w14:textId="77777777" w:rsidR="00555A79" w:rsidRPr="006F76D5" w:rsidRDefault="00555A79" w:rsidP="00555A79">
      <w:pPr>
        <w:rPr>
          <w:sz w:val="24"/>
          <w:szCs w:val="24"/>
        </w:rPr>
      </w:pPr>
    </w:p>
    <w:p w14:paraId="65D55FB2" w14:textId="77777777" w:rsidR="00555A79" w:rsidRPr="006F76D5" w:rsidRDefault="00555A79" w:rsidP="00555A79">
      <w:pPr>
        <w:rPr>
          <w:sz w:val="24"/>
          <w:szCs w:val="24"/>
        </w:rPr>
      </w:pPr>
      <w:r w:rsidRPr="006F76D5">
        <w:rPr>
          <w:sz w:val="24"/>
          <w:szCs w:val="24"/>
        </w:rPr>
        <w:t xml:space="preserve">Protokółowała </w:t>
      </w:r>
    </w:p>
    <w:p w14:paraId="45C524A1" w14:textId="77777777" w:rsidR="00555A79" w:rsidRPr="006F76D5" w:rsidRDefault="00555A79" w:rsidP="00555A79">
      <w:pPr>
        <w:rPr>
          <w:sz w:val="24"/>
          <w:szCs w:val="24"/>
        </w:rPr>
      </w:pPr>
      <w:r w:rsidRPr="006F76D5">
        <w:rPr>
          <w:sz w:val="24"/>
          <w:szCs w:val="24"/>
        </w:rPr>
        <w:t xml:space="preserve">Renata Lodczyk </w:t>
      </w:r>
    </w:p>
    <w:p w14:paraId="407CBAC9" w14:textId="67479E8A" w:rsidR="00761BB5" w:rsidRDefault="00555A79" w:rsidP="0061061E">
      <w:pPr>
        <w:rPr>
          <w:sz w:val="24"/>
          <w:szCs w:val="24"/>
        </w:rPr>
      </w:pPr>
      <w:r w:rsidRPr="006F76D5">
        <w:rPr>
          <w:sz w:val="24"/>
          <w:szCs w:val="24"/>
        </w:rPr>
        <w:t xml:space="preserve">Biuro Rady Miejskiej w Zelowie   </w:t>
      </w:r>
    </w:p>
    <w:sectPr w:rsidR="00761BB5" w:rsidSect="00051032">
      <w:footerReference w:type="default" r:id="rId9"/>
      <w:pgSz w:w="11906" w:h="16838"/>
      <w:pgMar w:top="1135"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8F7B" w14:textId="77777777" w:rsidR="00DB5147" w:rsidRDefault="00DB5147" w:rsidP="00B13825">
      <w:r>
        <w:separator/>
      </w:r>
    </w:p>
  </w:endnote>
  <w:endnote w:type="continuationSeparator" w:id="0">
    <w:p w14:paraId="24637DB4" w14:textId="77777777" w:rsidR="00DB5147" w:rsidRDefault="00DB5147" w:rsidP="00B1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932473"/>
      <w:docPartObj>
        <w:docPartGallery w:val="Page Numbers (Bottom of Page)"/>
        <w:docPartUnique/>
      </w:docPartObj>
    </w:sdtPr>
    <w:sdtContent>
      <w:p w14:paraId="3B4C8F80" w14:textId="77777777" w:rsidR="00552537" w:rsidRDefault="00552537">
        <w:pPr>
          <w:pStyle w:val="Stopka"/>
          <w:jc w:val="right"/>
        </w:pPr>
        <w:r>
          <w:rPr>
            <w:noProof/>
          </w:rPr>
          <w:fldChar w:fldCharType="begin"/>
        </w:r>
        <w:r>
          <w:rPr>
            <w:noProof/>
          </w:rPr>
          <w:instrText>PAGE   \* MERGEFORMAT</w:instrText>
        </w:r>
        <w:r>
          <w:rPr>
            <w:noProof/>
          </w:rPr>
          <w:fldChar w:fldCharType="separate"/>
        </w:r>
        <w:r w:rsidR="000E4957">
          <w:rPr>
            <w:noProof/>
          </w:rPr>
          <w:t>4</w:t>
        </w:r>
        <w:r>
          <w:rPr>
            <w:noProof/>
          </w:rPr>
          <w:fldChar w:fldCharType="end"/>
        </w:r>
      </w:p>
    </w:sdtContent>
  </w:sdt>
  <w:p w14:paraId="0329F978" w14:textId="77777777" w:rsidR="00552537" w:rsidRDefault="005525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5BA4" w14:textId="77777777" w:rsidR="00DB5147" w:rsidRDefault="00DB5147" w:rsidP="00B13825">
      <w:r>
        <w:separator/>
      </w:r>
    </w:p>
  </w:footnote>
  <w:footnote w:type="continuationSeparator" w:id="0">
    <w:p w14:paraId="64275DBF" w14:textId="77777777" w:rsidR="00DB5147" w:rsidRDefault="00DB5147" w:rsidP="00B1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08"/>
        </w:tabs>
        <w:ind w:left="2280" w:hanging="360"/>
      </w:pPr>
      <w:rPr>
        <w:rFonts w:hint="default"/>
        <w:iCs/>
        <w:sz w:val="24"/>
        <w:szCs w:val="24"/>
      </w:rPr>
    </w:lvl>
  </w:abstractNum>
  <w:abstractNum w:abstractNumId="1" w15:restartNumberingAfterBreak="0">
    <w:nsid w:val="00000003"/>
    <w:multiLevelType w:val="singleLevel"/>
    <w:tmpl w:val="D42E668C"/>
    <w:name w:val="WW8Num2"/>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4"/>
    <w:multiLevelType w:val="singleLevel"/>
    <w:tmpl w:val="3B326580"/>
    <w:name w:val="WW8Num3"/>
    <w:lvl w:ilvl="0">
      <w:start w:val="1"/>
      <w:numFmt w:val="decimal"/>
      <w:lvlText w:val="%1."/>
      <w:lvlJc w:val="left"/>
      <w:pPr>
        <w:tabs>
          <w:tab w:val="num" w:pos="708"/>
        </w:tabs>
        <w:ind w:left="7833" w:hanging="360"/>
      </w:pPr>
      <w:rPr>
        <w:rFonts w:hint="default"/>
        <w:sz w:val="24"/>
        <w:szCs w:val="24"/>
      </w:rPr>
    </w:lvl>
  </w:abstractNum>
  <w:abstractNum w:abstractNumId="3" w15:restartNumberingAfterBreak="0">
    <w:nsid w:val="00000008"/>
    <w:multiLevelType w:val="singleLevel"/>
    <w:tmpl w:val="E90276E2"/>
    <w:name w:val="WW8Num7"/>
    <w:lvl w:ilvl="0">
      <w:start w:val="1"/>
      <w:numFmt w:val="decimal"/>
      <w:lvlText w:val="%1."/>
      <w:lvlJc w:val="left"/>
      <w:pPr>
        <w:tabs>
          <w:tab w:val="num" w:pos="0"/>
        </w:tabs>
        <w:ind w:left="7473" w:hanging="360"/>
      </w:pPr>
      <w:rPr>
        <w:rFonts w:hint="default"/>
        <w:b w:val="0"/>
        <w:sz w:val="24"/>
        <w:szCs w:val="24"/>
      </w:rPr>
    </w:lvl>
  </w:abstractNum>
  <w:abstractNum w:abstractNumId="4" w15:restartNumberingAfterBreak="0">
    <w:nsid w:val="0000000C"/>
    <w:multiLevelType w:val="multilevel"/>
    <w:tmpl w:val="8E2EDCF8"/>
    <w:name w:val="WW8Num11"/>
    <w:lvl w:ilvl="0">
      <w:start w:val="1"/>
      <w:numFmt w:val="decimal"/>
      <w:lvlText w:val="%1."/>
      <w:lvlJc w:val="left"/>
      <w:pPr>
        <w:tabs>
          <w:tab w:val="num" w:pos="0"/>
        </w:tabs>
        <w:ind w:left="1211" w:hanging="360"/>
      </w:pPr>
      <w:rPr>
        <w:rFonts w:eastAsia="Lucida Sans Unicode"/>
        <w:b/>
        <w:color w:val="auto"/>
        <w:kern w:val="1"/>
        <w:sz w:val="24"/>
        <w:szCs w:val="24"/>
        <w:lang w:eastAsia="zh-CN" w:bidi="hi-IN"/>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708"/>
        </w:tabs>
        <w:ind w:left="3513" w:hanging="360"/>
      </w:pPr>
      <w:rPr>
        <w:sz w:val="24"/>
        <w:szCs w:val="24"/>
      </w:r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708"/>
        </w:tabs>
        <w:ind w:left="5673" w:hanging="360"/>
      </w:pPr>
      <w:rPr>
        <w:rFonts w:hint="default"/>
        <w:iCs/>
        <w:sz w:val="24"/>
        <w:szCs w:val="24"/>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0000000D"/>
    <w:multiLevelType w:val="singleLevel"/>
    <w:tmpl w:val="0000000D"/>
    <w:name w:val="WW8Num12"/>
    <w:lvl w:ilvl="0">
      <w:start w:val="1"/>
      <w:numFmt w:val="decimal"/>
      <w:lvlText w:val="%1."/>
      <w:lvlJc w:val="left"/>
      <w:pPr>
        <w:tabs>
          <w:tab w:val="num" w:pos="708"/>
        </w:tabs>
        <w:ind w:left="3360" w:hanging="360"/>
      </w:pPr>
      <w:rPr>
        <w:rFonts w:hint="default"/>
        <w:iCs/>
        <w:sz w:val="24"/>
        <w:szCs w:val="24"/>
      </w:rPr>
    </w:lvl>
  </w:abstractNum>
  <w:abstractNum w:abstractNumId="6" w15:restartNumberingAfterBreak="0">
    <w:nsid w:val="00000010"/>
    <w:multiLevelType w:val="singleLevel"/>
    <w:tmpl w:val="F064D438"/>
    <w:name w:val="WW8Num15"/>
    <w:lvl w:ilvl="0">
      <w:start w:val="1"/>
      <w:numFmt w:val="decimal"/>
      <w:lvlText w:val="%1."/>
      <w:lvlJc w:val="left"/>
      <w:pPr>
        <w:tabs>
          <w:tab w:val="num" w:pos="0"/>
        </w:tabs>
        <w:ind w:left="720" w:hanging="360"/>
      </w:pPr>
      <w:rPr>
        <w:rFonts w:hint="default"/>
        <w:sz w:val="24"/>
        <w:szCs w:val="24"/>
      </w:rPr>
    </w:lvl>
  </w:abstractNum>
  <w:abstractNum w:abstractNumId="7" w15:restartNumberingAfterBreak="0">
    <w:nsid w:val="00000011"/>
    <w:multiLevelType w:val="singleLevel"/>
    <w:tmpl w:val="1FE02D58"/>
    <w:name w:val="WW8Num16"/>
    <w:lvl w:ilvl="0">
      <w:start w:val="1"/>
      <w:numFmt w:val="decimal"/>
      <w:lvlText w:val="%1."/>
      <w:lvlJc w:val="left"/>
      <w:pPr>
        <w:tabs>
          <w:tab w:val="num" w:pos="708"/>
        </w:tabs>
        <w:ind w:left="1647" w:hanging="360"/>
      </w:pPr>
      <w:rPr>
        <w:rFonts w:hint="default"/>
        <w:sz w:val="24"/>
        <w:szCs w:val="24"/>
      </w:rPr>
    </w:lvl>
  </w:abstractNum>
  <w:abstractNum w:abstractNumId="8" w15:restartNumberingAfterBreak="0">
    <w:nsid w:val="00000012"/>
    <w:multiLevelType w:val="singleLevel"/>
    <w:tmpl w:val="00000012"/>
    <w:name w:val="WW8Num17"/>
    <w:lvl w:ilvl="0">
      <w:start w:val="1"/>
      <w:numFmt w:val="decimal"/>
      <w:lvlText w:val="%1."/>
      <w:lvlJc w:val="left"/>
      <w:pPr>
        <w:tabs>
          <w:tab w:val="num" w:pos="0"/>
        </w:tabs>
        <w:ind w:left="1080" w:hanging="360"/>
      </w:pPr>
      <w:rPr>
        <w:rFonts w:hint="default"/>
        <w:iCs/>
        <w:sz w:val="24"/>
        <w:szCs w:val="24"/>
      </w:rPr>
    </w:lvl>
  </w:abstractNum>
  <w:abstractNum w:abstractNumId="9" w15:restartNumberingAfterBreak="0">
    <w:nsid w:val="00000014"/>
    <w:multiLevelType w:val="singleLevel"/>
    <w:tmpl w:val="FB126A16"/>
    <w:name w:val="WW8Num19"/>
    <w:lvl w:ilvl="0">
      <w:start w:val="1"/>
      <w:numFmt w:val="decimal"/>
      <w:lvlText w:val="%1."/>
      <w:lvlJc w:val="left"/>
      <w:pPr>
        <w:tabs>
          <w:tab w:val="num" w:pos="708"/>
        </w:tabs>
        <w:ind w:left="1287" w:hanging="360"/>
      </w:pPr>
      <w:rPr>
        <w:rFonts w:hint="default"/>
        <w:b w:val="0"/>
        <w:sz w:val="24"/>
        <w:szCs w:val="24"/>
      </w:rPr>
    </w:lvl>
  </w:abstractNum>
  <w:abstractNum w:abstractNumId="10" w15:restartNumberingAfterBreak="0">
    <w:nsid w:val="00000015"/>
    <w:multiLevelType w:val="singleLevel"/>
    <w:tmpl w:val="2C504CC2"/>
    <w:name w:val="WW8Num20"/>
    <w:lvl w:ilvl="0">
      <w:start w:val="1"/>
      <w:numFmt w:val="decimal"/>
      <w:lvlText w:val="%1."/>
      <w:lvlJc w:val="left"/>
      <w:pPr>
        <w:tabs>
          <w:tab w:val="num" w:pos="0"/>
        </w:tabs>
        <w:ind w:left="720" w:hanging="360"/>
      </w:pPr>
      <w:rPr>
        <w:rFonts w:hint="default"/>
        <w:sz w:val="24"/>
        <w:szCs w:val="24"/>
      </w:rPr>
    </w:lvl>
  </w:abstractNum>
  <w:abstractNum w:abstractNumId="11" w15:restartNumberingAfterBreak="0">
    <w:nsid w:val="00000017"/>
    <w:multiLevelType w:val="singleLevel"/>
    <w:tmpl w:val="00000017"/>
    <w:name w:val="WW8Num22"/>
    <w:lvl w:ilvl="0">
      <w:start w:val="1"/>
      <w:numFmt w:val="decimal"/>
      <w:lvlText w:val="%1."/>
      <w:lvlJc w:val="left"/>
      <w:pPr>
        <w:tabs>
          <w:tab w:val="num" w:pos="708"/>
        </w:tabs>
        <w:ind w:left="7113" w:hanging="360"/>
      </w:pPr>
      <w:rPr>
        <w:rFonts w:hint="default"/>
        <w:iCs/>
        <w:sz w:val="24"/>
        <w:szCs w:val="24"/>
      </w:rPr>
    </w:lvl>
  </w:abstractNum>
  <w:abstractNum w:abstractNumId="12" w15:restartNumberingAfterBreak="0">
    <w:nsid w:val="00000018"/>
    <w:multiLevelType w:val="singleLevel"/>
    <w:tmpl w:val="37ECD368"/>
    <w:name w:val="WW8Num23"/>
    <w:lvl w:ilvl="0">
      <w:start w:val="1"/>
      <w:numFmt w:val="decimal"/>
      <w:lvlText w:val="%1."/>
      <w:lvlJc w:val="left"/>
      <w:pPr>
        <w:tabs>
          <w:tab w:val="num" w:pos="0"/>
        </w:tabs>
        <w:ind w:left="720" w:hanging="360"/>
      </w:pPr>
      <w:rPr>
        <w:rFonts w:hint="default"/>
        <w:sz w:val="24"/>
        <w:szCs w:val="24"/>
      </w:rPr>
    </w:lvl>
  </w:abstractNum>
  <w:abstractNum w:abstractNumId="13" w15:restartNumberingAfterBreak="0">
    <w:nsid w:val="00000019"/>
    <w:multiLevelType w:val="singleLevel"/>
    <w:tmpl w:val="9030F722"/>
    <w:name w:val="WW8Num24"/>
    <w:lvl w:ilvl="0">
      <w:start w:val="1"/>
      <w:numFmt w:val="decimal"/>
      <w:lvlText w:val="%1."/>
      <w:lvlJc w:val="left"/>
      <w:pPr>
        <w:tabs>
          <w:tab w:val="num" w:pos="708"/>
        </w:tabs>
        <w:ind w:left="1920" w:hanging="360"/>
      </w:pPr>
      <w:rPr>
        <w:rFonts w:hint="default"/>
        <w:sz w:val="24"/>
        <w:szCs w:val="24"/>
      </w:rPr>
    </w:lvl>
  </w:abstractNum>
  <w:abstractNum w:abstractNumId="14" w15:restartNumberingAfterBreak="0">
    <w:nsid w:val="0000001A"/>
    <w:multiLevelType w:val="singleLevel"/>
    <w:tmpl w:val="0000001A"/>
    <w:name w:val="WW8Num25"/>
    <w:lvl w:ilvl="0">
      <w:start w:val="1"/>
      <w:numFmt w:val="lowerLetter"/>
      <w:lvlText w:val="%1)"/>
      <w:lvlJc w:val="left"/>
      <w:pPr>
        <w:tabs>
          <w:tab w:val="num" w:pos="708"/>
        </w:tabs>
        <w:ind w:left="1288" w:hanging="360"/>
      </w:pPr>
      <w:rPr>
        <w:rFonts w:eastAsia="Lucida Sans Unicode" w:hint="default"/>
        <w:kern w:val="1"/>
        <w:sz w:val="24"/>
        <w:szCs w:val="24"/>
        <w:lang w:eastAsia="zh-CN" w:bidi="hi-IN"/>
      </w:rPr>
    </w:lvl>
  </w:abstractNum>
  <w:abstractNum w:abstractNumId="15" w15:restartNumberingAfterBreak="0">
    <w:nsid w:val="0000001B"/>
    <w:multiLevelType w:val="singleLevel"/>
    <w:tmpl w:val="1CDEBA96"/>
    <w:name w:val="WW8Num26"/>
    <w:lvl w:ilvl="0">
      <w:start w:val="1"/>
      <w:numFmt w:val="decimal"/>
      <w:lvlText w:val="%1."/>
      <w:lvlJc w:val="left"/>
      <w:pPr>
        <w:tabs>
          <w:tab w:val="num" w:pos="0"/>
        </w:tabs>
        <w:ind w:left="720" w:hanging="360"/>
      </w:pPr>
      <w:rPr>
        <w:rFonts w:hint="default"/>
        <w:b w:val="0"/>
        <w:sz w:val="24"/>
        <w:szCs w:val="24"/>
      </w:rPr>
    </w:lvl>
  </w:abstractNum>
  <w:abstractNum w:abstractNumId="16" w15:restartNumberingAfterBreak="0">
    <w:nsid w:val="0000001C"/>
    <w:multiLevelType w:val="singleLevel"/>
    <w:tmpl w:val="33581326"/>
    <w:name w:val="WW8Num27"/>
    <w:lvl w:ilvl="0">
      <w:start w:val="1"/>
      <w:numFmt w:val="decimal"/>
      <w:lvlText w:val="%1."/>
      <w:lvlJc w:val="left"/>
      <w:pPr>
        <w:tabs>
          <w:tab w:val="num" w:pos="0"/>
        </w:tabs>
        <w:ind w:left="720" w:hanging="360"/>
      </w:pPr>
      <w:rPr>
        <w:rFonts w:hint="default"/>
        <w:sz w:val="24"/>
        <w:szCs w:val="24"/>
      </w:rPr>
    </w:lvl>
  </w:abstractNum>
  <w:abstractNum w:abstractNumId="17" w15:restartNumberingAfterBreak="0">
    <w:nsid w:val="0000001E"/>
    <w:multiLevelType w:val="singleLevel"/>
    <w:tmpl w:val="CFC41BBC"/>
    <w:name w:val="WW8Num29"/>
    <w:lvl w:ilvl="0">
      <w:start w:val="1"/>
      <w:numFmt w:val="decimal"/>
      <w:lvlText w:val="%1."/>
      <w:lvlJc w:val="left"/>
      <w:pPr>
        <w:tabs>
          <w:tab w:val="num" w:pos="0"/>
        </w:tabs>
        <w:ind w:left="1080" w:hanging="360"/>
      </w:pPr>
      <w:rPr>
        <w:rFonts w:hint="default"/>
        <w:b w:val="0"/>
        <w:sz w:val="24"/>
        <w:szCs w:val="24"/>
      </w:rPr>
    </w:lvl>
  </w:abstractNum>
  <w:abstractNum w:abstractNumId="18" w15:restartNumberingAfterBreak="0">
    <w:nsid w:val="0000001F"/>
    <w:multiLevelType w:val="multilevel"/>
    <w:tmpl w:val="A8D2F18A"/>
    <w:name w:val="WW8Num30"/>
    <w:lvl w:ilvl="0">
      <w:start w:val="1"/>
      <w:numFmt w:val="lowerLetter"/>
      <w:lvlText w:val="%1)"/>
      <w:lvlJc w:val="left"/>
      <w:pPr>
        <w:tabs>
          <w:tab w:val="num" w:pos="0"/>
        </w:tabs>
        <w:ind w:left="928" w:hanging="360"/>
      </w:pPr>
      <w:rPr>
        <w:rFonts w:eastAsia="Lucida Sans Unicode"/>
        <w:b/>
        <w:kern w:val="1"/>
        <w:sz w:val="24"/>
        <w:szCs w:val="24"/>
        <w:lang w:eastAsia="zh-CN" w:bidi="hi-I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rPr>
        <w:sz w:val="24"/>
        <w:szCs w:val="24"/>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708"/>
        </w:tabs>
        <w:ind w:left="5180" w:hanging="360"/>
      </w:pPr>
      <w:rPr>
        <w:sz w:val="24"/>
        <w:szCs w:val="24"/>
      </w:r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15:restartNumberingAfterBreak="0">
    <w:nsid w:val="00000021"/>
    <w:multiLevelType w:val="singleLevel"/>
    <w:tmpl w:val="00000021"/>
    <w:name w:val="WW8Num32"/>
    <w:lvl w:ilvl="0">
      <w:start w:val="1"/>
      <w:numFmt w:val="decimal"/>
      <w:lvlText w:val="%1."/>
      <w:lvlJc w:val="left"/>
      <w:pPr>
        <w:tabs>
          <w:tab w:val="num" w:pos="0"/>
        </w:tabs>
        <w:ind w:left="720" w:hanging="360"/>
      </w:pPr>
      <w:rPr>
        <w:rFonts w:hint="default"/>
        <w:iCs/>
        <w:sz w:val="24"/>
        <w:szCs w:val="24"/>
      </w:rPr>
    </w:lvl>
  </w:abstractNum>
  <w:abstractNum w:abstractNumId="20" w15:restartNumberingAfterBreak="0">
    <w:nsid w:val="02AF23B4"/>
    <w:multiLevelType w:val="multilevel"/>
    <w:tmpl w:val="BF5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5D48C4"/>
    <w:multiLevelType w:val="multilevel"/>
    <w:tmpl w:val="7DF0CA42"/>
    <w:lvl w:ilvl="0">
      <w:start w:val="1"/>
      <w:numFmt w:val="decimal"/>
      <w:lvlText w:val="%1."/>
      <w:lvlJc w:val="left"/>
      <w:pPr>
        <w:tabs>
          <w:tab w:val="num" w:pos="360"/>
        </w:tabs>
        <w:ind w:left="360" w:hanging="360"/>
      </w:pPr>
      <w:rPr>
        <w:rFonts w:ascii="Times New Roman" w:eastAsia="Times New Roman" w:hAnsi="Times New Roman" w:cs="Times New Roman"/>
        <w:b/>
        <w:i w:val="0"/>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0680CA2"/>
    <w:multiLevelType w:val="hybridMultilevel"/>
    <w:tmpl w:val="ADECE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E82C57"/>
    <w:multiLevelType w:val="hybridMultilevel"/>
    <w:tmpl w:val="B45007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C61FFC"/>
    <w:multiLevelType w:val="multilevel"/>
    <w:tmpl w:val="7C3C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2F460D"/>
    <w:multiLevelType w:val="hybridMultilevel"/>
    <w:tmpl w:val="C80AD4A2"/>
    <w:lvl w:ilvl="0" w:tplc="AE8803D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16E7F82"/>
    <w:multiLevelType w:val="hybridMultilevel"/>
    <w:tmpl w:val="4F221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4677E"/>
    <w:multiLevelType w:val="hybridMultilevel"/>
    <w:tmpl w:val="26562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516E0A"/>
    <w:multiLevelType w:val="hybridMultilevel"/>
    <w:tmpl w:val="CD526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9D1BD5"/>
    <w:multiLevelType w:val="hybridMultilevel"/>
    <w:tmpl w:val="46905F18"/>
    <w:lvl w:ilvl="0" w:tplc="94ECA0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0C57ECC"/>
    <w:multiLevelType w:val="hybridMultilevel"/>
    <w:tmpl w:val="A52AA8B2"/>
    <w:lvl w:ilvl="0" w:tplc="925EB4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6B418F5"/>
    <w:multiLevelType w:val="hybridMultilevel"/>
    <w:tmpl w:val="5D28503C"/>
    <w:lvl w:ilvl="0" w:tplc="8B4ED35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010CFD"/>
    <w:multiLevelType w:val="hybridMultilevel"/>
    <w:tmpl w:val="59DE1C5E"/>
    <w:lvl w:ilvl="0" w:tplc="8578B5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1001B70">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528380E"/>
    <w:multiLevelType w:val="multilevel"/>
    <w:tmpl w:val="7DF0CA42"/>
    <w:lvl w:ilvl="0">
      <w:start w:val="1"/>
      <w:numFmt w:val="decimal"/>
      <w:lvlText w:val="%1."/>
      <w:lvlJc w:val="left"/>
      <w:pPr>
        <w:tabs>
          <w:tab w:val="num" w:pos="360"/>
        </w:tabs>
        <w:ind w:left="360" w:hanging="360"/>
      </w:pPr>
      <w:rPr>
        <w:rFonts w:ascii="Times New Roman" w:eastAsia="Times New Roman" w:hAnsi="Times New Roman" w:cs="Times New Roman"/>
        <w:b/>
        <w:i w:val="0"/>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84B0E37"/>
    <w:multiLevelType w:val="hybridMultilevel"/>
    <w:tmpl w:val="D430DBF2"/>
    <w:lvl w:ilvl="0" w:tplc="8578B5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1001B70">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C002897"/>
    <w:multiLevelType w:val="hybridMultilevel"/>
    <w:tmpl w:val="19DC7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80A97"/>
    <w:multiLevelType w:val="hybridMultilevel"/>
    <w:tmpl w:val="62C495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6A978CB"/>
    <w:multiLevelType w:val="multilevel"/>
    <w:tmpl w:val="A0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F55A4C"/>
    <w:multiLevelType w:val="hybridMultilevel"/>
    <w:tmpl w:val="64462C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B00E7"/>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16cid:durableId="155417724">
    <w:abstractNumId w:val="34"/>
  </w:num>
  <w:num w:numId="2" w16cid:durableId="99955628">
    <w:abstractNumId w:val="33"/>
  </w:num>
  <w:num w:numId="3" w16cid:durableId="1751846776">
    <w:abstractNumId w:val="28"/>
  </w:num>
  <w:num w:numId="4" w16cid:durableId="417749441">
    <w:abstractNumId w:val="23"/>
  </w:num>
  <w:num w:numId="5" w16cid:durableId="791091099">
    <w:abstractNumId w:val="35"/>
  </w:num>
  <w:num w:numId="6" w16cid:durableId="1944998812">
    <w:abstractNumId w:val="26"/>
  </w:num>
  <w:num w:numId="7" w16cid:durableId="1234588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902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987319">
    <w:abstractNumId w:val="30"/>
  </w:num>
  <w:num w:numId="10" w16cid:durableId="1425808446">
    <w:abstractNumId w:val="39"/>
  </w:num>
  <w:num w:numId="11" w16cid:durableId="1757749298">
    <w:abstractNumId w:val="20"/>
  </w:num>
  <w:num w:numId="12" w16cid:durableId="1103912420">
    <w:abstractNumId w:val="27"/>
  </w:num>
  <w:num w:numId="13" w16cid:durableId="2030060492">
    <w:abstractNumId w:val="31"/>
  </w:num>
  <w:num w:numId="14" w16cid:durableId="676076676">
    <w:abstractNumId w:val="38"/>
  </w:num>
  <w:num w:numId="15" w16cid:durableId="463162392">
    <w:abstractNumId w:val="25"/>
  </w:num>
  <w:num w:numId="16" w16cid:durableId="1521042905">
    <w:abstractNumId w:val="24"/>
  </w:num>
  <w:num w:numId="17" w16cid:durableId="1302348932">
    <w:abstractNumId w:val="37"/>
  </w:num>
  <w:num w:numId="18" w16cid:durableId="1351646428">
    <w:abstractNumId w:val="32"/>
  </w:num>
  <w:num w:numId="19" w16cid:durableId="1762145238">
    <w:abstractNumId w:val="21"/>
  </w:num>
  <w:num w:numId="20" w16cid:durableId="72117371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ED"/>
    <w:rsid w:val="00000223"/>
    <w:rsid w:val="0000074B"/>
    <w:rsid w:val="00000869"/>
    <w:rsid w:val="0000087F"/>
    <w:rsid w:val="00000FBA"/>
    <w:rsid w:val="000017C4"/>
    <w:rsid w:val="0000190A"/>
    <w:rsid w:val="00001C76"/>
    <w:rsid w:val="00001DA7"/>
    <w:rsid w:val="000025BB"/>
    <w:rsid w:val="00003483"/>
    <w:rsid w:val="00003516"/>
    <w:rsid w:val="00003569"/>
    <w:rsid w:val="00003713"/>
    <w:rsid w:val="000041BA"/>
    <w:rsid w:val="000048B5"/>
    <w:rsid w:val="00004911"/>
    <w:rsid w:val="0000506D"/>
    <w:rsid w:val="0000531B"/>
    <w:rsid w:val="00005623"/>
    <w:rsid w:val="00005D16"/>
    <w:rsid w:val="00006037"/>
    <w:rsid w:val="000064B2"/>
    <w:rsid w:val="00006C07"/>
    <w:rsid w:val="0000729F"/>
    <w:rsid w:val="00007592"/>
    <w:rsid w:val="000075D0"/>
    <w:rsid w:val="00007DC2"/>
    <w:rsid w:val="00007F0A"/>
    <w:rsid w:val="000105E0"/>
    <w:rsid w:val="0001089D"/>
    <w:rsid w:val="00010FED"/>
    <w:rsid w:val="0001110B"/>
    <w:rsid w:val="00011589"/>
    <w:rsid w:val="00011745"/>
    <w:rsid w:val="00011E1D"/>
    <w:rsid w:val="0001235F"/>
    <w:rsid w:val="00012D18"/>
    <w:rsid w:val="00012E16"/>
    <w:rsid w:val="00013094"/>
    <w:rsid w:val="0001340A"/>
    <w:rsid w:val="00013650"/>
    <w:rsid w:val="0001376D"/>
    <w:rsid w:val="00013941"/>
    <w:rsid w:val="000139C3"/>
    <w:rsid w:val="00013AFC"/>
    <w:rsid w:val="00013E7F"/>
    <w:rsid w:val="00013F41"/>
    <w:rsid w:val="00014279"/>
    <w:rsid w:val="000151D4"/>
    <w:rsid w:val="00015310"/>
    <w:rsid w:val="00015D11"/>
    <w:rsid w:val="00015DE5"/>
    <w:rsid w:val="00016318"/>
    <w:rsid w:val="00016667"/>
    <w:rsid w:val="00016CA4"/>
    <w:rsid w:val="00016FB7"/>
    <w:rsid w:val="00017352"/>
    <w:rsid w:val="0001738F"/>
    <w:rsid w:val="00017DD7"/>
    <w:rsid w:val="000203E9"/>
    <w:rsid w:val="00020C52"/>
    <w:rsid w:val="00021314"/>
    <w:rsid w:val="0002247C"/>
    <w:rsid w:val="00022A14"/>
    <w:rsid w:val="000233DB"/>
    <w:rsid w:val="00023767"/>
    <w:rsid w:val="00023DD8"/>
    <w:rsid w:val="00023DF0"/>
    <w:rsid w:val="00024817"/>
    <w:rsid w:val="00024974"/>
    <w:rsid w:val="00024A05"/>
    <w:rsid w:val="00024B37"/>
    <w:rsid w:val="00024E07"/>
    <w:rsid w:val="000251D2"/>
    <w:rsid w:val="000251F9"/>
    <w:rsid w:val="00025B2A"/>
    <w:rsid w:val="00025F14"/>
    <w:rsid w:val="00026C45"/>
    <w:rsid w:val="00026E08"/>
    <w:rsid w:val="00026E55"/>
    <w:rsid w:val="000270E2"/>
    <w:rsid w:val="000272F9"/>
    <w:rsid w:val="0002777F"/>
    <w:rsid w:val="000277E6"/>
    <w:rsid w:val="00027A03"/>
    <w:rsid w:val="0003012A"/>
    <w:rsid w:val="000305D5"/>
    <w:rsid w:val="00031638"/>
    <w:rsid w:val="00031812"/>
    <w:rsid w:val="00031B7D"/>
    <w:rsid w:val="00032218"/>
    <w:rsid w:val="000322C7"/>
    <w:rsid w:val="00032415"/>
    <w:rsid w:val="00032498"/>
    <w:rsid w:val="000335F7"/>
    <w:rsid w:val="00033A15"/>
    <w:rsid w:val="00034370"/>
    <w:rsid w:val="00034506"/>
    <w:rsid w:val="00034B7C"/>
    <w:rsid w:val="00035426"/>
    <w:rsid w:val="00035752"/>
    <w:rsid w:val="00035A9C"/>
    <w:rsid w:val="00035E08"/>
    <w:rsid w:val="00036063"/>
    <w:rsid w:val="0003691E"/>
    <w:rsid w:val="00036C08"/>
    <w:rsid w:val="00036F0E"/>
    <w:rsid w:val="000372B8"/>
    <w:rsid w:val="00037397"/>
    <w:rsid w:val="000376DE"/>
    <w:rsid w:val="00037BB5"/>
    <w:rsid w:val="000407FA"/>
    <w:rsid w:val="00040AD7"/>
    <w:rsid w:val="000413D1"/>
    <w:rsid w:val="000416A0"/>
    <w:rsid w:val="000418C1"/>
    <w:rsid w:val="00041D2A"/>
    <w:rsid w:val="000420F6"/>
    <w:rsid w:val="00042286"/>
    <w:rsid w:val="0004228F"/>
    <w:rsid w:val="00042FCE"/>
    <w:rsid w:val="00043520"/>
    <w:rsid w:val="00043907"/>
    <w:rsid w:val="000439E6"/>
    <w:rsid w:val="00043B07"/>
    <w:rsid w:val="00043E7B"/>
    <w:rsid w:val="00044192"/>
    <w:rsid w:val="000446E5"/>
    <w:rsid w:val="00044843"/>
    <w:rsid w:val="00044D06"/>
    <w:rsid w:val="00044DF2"/>
    <w:rsid w:val="00044FEF"/>
    <w:rsid w:val="00045182"/>
    <w:rsid w:val="00045A09"/>
    <w:rsid w:val="00046A26"/>
    <w:rsid w:val="00046D3D"/>
    <w:rsid w:val="000470CF"/>
    <w:rsid w:val="00050458"/>
    <w:rsid w:val="0005092A"/>
    <w:rsid w:val="00051032"/>
    <w:rsid w:val="00051F19"/>
    <w:rsid w:val="00052608"/>
    <w:rsid w:val="0005284B"/>
    <w:rsid w:val="00052DA6"/>
    <w:rsid w:val="00053353"/>
    <w:rsid w:val="0005385E"/>
    <w:rsid w:val="00053D19"/>
    <w:rsid w:val="00053E1F"/>
    <w:rsid w:val="00053FBD"/>
    <w:rsid w:val="00054017"/>
    <w:rsid w:val="00054137"/>
    <w:rsid w:val="00054329"/>
    <w:rsid w:val="000543C7"/>
    <w:rsid w:val="0005455A"/>
    <w:rsid w:val="00054DEB"/>
    <w:rsid w:val="00055B2D"/>
    <w:rsid w:val="00055D31"/>
    <w:rsid w:val="00056AF7"/>
    <w:rsid w:val="00056E2A"/>
    <w:rsid w:val="00057370"/>
    <w:rsid w:val="00057401"/>
    <w:rsid w:val="000574BA"/>
    <w:rsid w:val="000574C0"/>
    <w:rsid w:val="00057529"/>
    <w:rsid w:val="000578EB"/>
    <w:rsid w:val="00057BCC"/>
    <w:rsid w:val="00057D11"/>
    <w:rsid w:val="00057E97"/>
    <w:rsid w:val="00060341"/>
    <w:rsid w:val="00060ECE"/>
    <w:rsid w:val="0006103C"/>
    <w:rsid w:val="00061C20"/>
    <w:rsid w:val="000625DE"/>
    <w:rsid w:val="0006265C"/>
    <w:rsid w:val="000627B8"/>
    <w:rsid w:val="00062C97"/>
    <w:rsid w:val="000641F9"/>
    <w:rsid w:val="0006485F"/>
    <w:rsid w:val="00064CF2"/>
    <w:rsid w:val="000650C5"/>
    <w:rsid w:val="000650D0"/>
    <w:rsid w:val="000653AD"/>
    <w:rsid w:val="000656A8"/>
    <w:rsid w:val="00065717"/>
    <w:rsid w:val="00065EE7"/>
    <w:rsid w:val="00066303"/>
    <w:rsid w:val="0006680D"/>
    <w:rsid w:val="00066964"/>
    <w:rsid w:val="000669BA"/>
    <w:rsid w:val="00066A4D"/>
    <w:rsid w:val="00067006"/>
    <w:rsid w:val="00070470"/>
    <w:rsid w:val="000704F7"/>
    <w:rsid w:val="00071155"/>
    <w:rsid w:val="00071DB8"/>
    <w:rsid w:val="0007259D"/>
    <w:rsid w:val="000727BA"/>
    <w:rsid w:val="000729C8"/>
    <w:rsid w:val="00072D9F"/>
    <w:rsid w:val="000730DD"/>
    <w:rsid w:val="000734A7"/>
    <w:rsid w:val="00074D6D"/>
    <w:rsid w:val="000751E5"/>
    <w:rsid w:val="00075250"/>
    <w:rsid w:val="00075A89"/>
    <w:rsid w:val="00076550"/>
    <w:rsid w:val="000769B2"/>
    <w:rsid w:val="000772C8"/>
    <w:rsid w:val="000776C2"/>
    <w:rsid w:val="00077FF7"/>
    <w:rsid w:val="000800AB"/>
    <w:rsid w:val="000805B9"/>
    <w:rsid w:val="000808A6"/>
    <w:rsid w:val="000811F1"/>
    <w:rsid w:val="000813CB"/>
    <w:rsid w:val="0008173A"/>
    <w:rsid w:val="00081ED8"/>
    <w:rsid w:val="000821E1"/>
    <w:rsid w:val="000825CE"/>
    <w:rsid w:val="00082B5D"/>
    <w:rsid w:val="00082CDF"/>
    <w:rsid w:val="0008306A"/>
    <w:rsid w:val="00083304"/>
    <w:rsid w:val="000841FE"/>
    <w:rsid w:val="00084241"/>
    <w:rsid w:val="00084317"/>
    <w:rsid w:val="00084A66"/>
    <w:rsid w:val="00084B70"/>
    <w:rsid w:val="00084EC5"/>
    <w:rsid w:val="0008511B"/>
    <w:rsid w:val="000851AE"/>
    <w:rsid w:val="0008524B"/>
    <w:rsid w:val="000854B1"/>
    <w:rsid w:val="00085B0B"/>
    <w:rsid w:val="0008608E"/>
    <w:rsid w:val="000864E2"/>
    <w:rsid w:val="00086704"/>
    <w:rsid w:val="0008701F"/>
    <w:rsid w:val="00087323"/>
    <w:rsid w:val="000873D9"/>
    <w:rsid w:val="000876E7"/>
    <w:rsid w:val="0009038C"/>
    <w:rsid w:val="00090787"/>
    <w:rsid w:val="00090862"/>
    <w:rsid w:val="00090BF8"/>
    <w:rsid w:val="00090E6E"/>
    <w:rsid w:val="00090ED5"/>
    <w:rsid w:val="00090F1F"/>
    <w:rsid w:val="00091244"/>
    <w:rsid w:val="000915BE"/>
    <w:rsid w:val="000917CC"/>
    <w:rsid w:val="00091EAE"/>
    <w:rsid w:val="000928B0"/>
    <w:rsid w:val="00092AED"/>
    <w:rsid w:val="000933CC"/>
    <w:rsid w:val="0009425C"/>
    <w:rsid w:val="00094CAA"/>
    <w:rsid w:val="00095087"/>
    <w:rsid w:val="00095696"/>
    <w:rsid w:val="0009599C"/>
    <w:rsid w:val="00095DC3"/>
    <w:rsid w:val="0009613F"/>
    <w:rsid w:val="00096F72"/>
    <w:rsid w:val="000974B5"/>
    <w:rsid w:val="000975FA"/>
    <w:rsid w:val="0009763F"/>
    <w:rsid w:val="00097731"/>
    <w:rsid w:val="00097D1C"/>
    <w:rsid w:val="000A0A08"/>
    <w:rsid w:val="000A1083"/>
    <w:rsid w:val="000A1573"/>
    <w:rsid w:val="000A16E4"/>
    <w:rsid w:val="000A16EC"/>
    <w:rsid w:val="000A19CC"/>
    <w:rsid w:val="000A1B94"/>
    <w:rsid w:val="000A1BD6"/>
    <w:rsid w:val="000A1D71"/>
    <w:rsid w:val="000A1D73"/>
    <w:rsid w:val="000A2290"/>
    <w:rsid w:val="000A2A46"/>
    <w:rsid w:val="000A2D06"/>
    <w:rsid w:val="000A310E"/>
    <w:rsid w:val="000A31CB"/>
    <w:rsid w:val="000A3557"/>
    <w:rsid w:val="000A3E9F"/>
    <w:rsid w:val="000A4530"/>
    <w:rsid w:val="000A4861"/>
    <w:rsid w:val="000A4DFD"/>
    <w:rsid w:val="000A5103"/>
    <w:rsid w:val="000A5690"/>
    <w:rsid w:val="000A5756"/>
    <w:rsid w:val="000A58C7"/>
    <w:rsid w:val="000A6181"/>
    <w:rsid w:val="000A6285"/>
    <w:rsid w:val="000A6F2F"/>
    <w:rsid w:val="000A71BA"/>
    <w:rsid w:val="000A75AE"/>
    <w:rsid w:val="000A7618"/>
    <w:rsid w:val="000A7C0F"/>
    <w:rsid w:val="000A7CD4"/>
    <w:rsid w:val="000B0403"/>
    <w:rsid w:val="000B0701"/>
    <w:rsid w:val="000B08F1"/>
    <w:rsid w:val="000B1760"/>
    <w:rsid w:val="000B17CC"/>
    <w:rsid w:val="000B2266"/>
    <w:rsid w:val="000B240F"/>
    <w:rsid w:val="000B25C0"/>
    <w:rsid w:val="000B2BF9"/>
    <w:rsid w:val="000B3688"/>
    <w:rsid w:val="000B3B59"/>
    <w:rsid w:val="000B3C6E"/>
    <w:rsid w:val="000B4095"/>
    <w:rsid w:val="000B410A"/>
    <w:rsid w:val="000B45C3"/>
    <w:rsid w:val="000B4AA9"/>
    <w:rsid w:val="000B4D85"/>
    <w:rsid w:val="000B5047"/>
    <w:rsid w:val="000B50BA"/>
    <w:rsid w:val="000B7148"/>
    <w:rsid w:val="000B7ADB"/>
    <w:rsid w:val="000B7CA2"/>
    <w:rsid w:val="000B7D5E"/>
    <w:rsid w:val="000C0408"/>
    <w:rsid w:val="000C0470"/>
    <w:rsid w:val="000C0867"/>
    <w:rsid w:val="000C0DF4"/>
    <w:rsid w:val="000C14F0"/>
    <w:rsid w:val="000C180D"/>
    <w:rsid w:val="000C1A0A"/>
    <w:rsid w:val="000C1A7C"/>
    <w:rsid w:val="000C1E69"/>
    <w:rsid w:val="000C1E8A"/>
    <w:rsid w:val="000C2AE7"/>
    <w:rsid w:val="000C310E"/>
    <w:rsid w:val="000C3924"/>
    <w:rsid w:val="000C3D29"/>
    <w:rsid w:val="000C44B8"/>
    <w:rsid w:val="000C489B"/>
    <w:rsid w:val="000C4B07"/>
    <w:rsid w:val="000C4D10"/>
    <w:rsid w:val="000C6461"/>
    <w:rsid w:val="000C6A4A"/>
    <w:rsid w:val="000C6A6E"/>
    <w:rsid w:val="000C6BB3"/>
    <w:rsid w:val="000D01CF"/>
    <w:rsid w:val="000D04A0"/>
    <w:rsid w:val="000D07A1"/>
    <w:rsid w:val="000D0BEE"/>
    <w:rsid w:val="000D0FA0"/>
    <w:rsid w:val="000D17A9"/>
    <w:rsid w:val="000D1988"/>
    <w:rsid w:val="000D2066"/>
    <w:rsid w:val="000D2C0D"/>
    <w:rsid w:val="000D2C54"/>
    <w:rsid w:val="000D2D37"/>
    <w:rsid w:val="000D360C"/>
    <w:rsid w:val="000D3749"/>
    <w:rsid w:val="000D3B60"/>
    <w:rsid w:val="000D3F6E"/>
    <w:rsid w:val="000D4112"/>
    <w:rsid w:val="000D4800"/>
    <w:rsid w:val="000D5400"/>
    <w:rsid w:val="000D5F5B"/>
    <w:rsid w:val="000D66A8"/>
    <w:rsid w:val="000D6BCB"/>
    <w:rsid w:val="000D6DFC"/>
    <w:rsid w:val="000D7C69"/>
    <w:rsid w:val="000E0629"/>
    <w:rsid w:val="000E093C"/>
    <w:rsid w:val="000E09EC"/>
    <w:rsid w:val="000E14C6"/>
    <w:rsid w:val="000E2AFE"/>
    <w:rsid w:val="000E2B78"/>
    <w:rsid w:val="000E2BD5"/>
    <w:rsid w:val="000E2D3C"/>
    <w:rsid w:val="000E4580"/>
    <w:rsid w:val="000E45C0"/>
    <w:rsid w:val="000E480F"/>
    <w:rsid w:val="000E4957"/>
    <w:rsid w:val="000E4A20"/>
    <w:rsid w:val="000E5520"/>
    <w:rsid w:val="000E58FD"/>
    <w:rsid w:val="000E5A38"/>
    <w:rsid w:val="000E601B"/>
    <w:rsid w:val="000E6340"/>
    <w:rsid w:val="000E691D"/>
    <w:rsid w:val="000E6A5B"/>
    <w:rsid w:val="000E7022"/>
    <w:rsid w:val="000E7514"/>
    <w:rsid w:val="000E7540"/>
    <w:rsid w:val="000E7724"/>
    <w:rsid w:val="000E7D67"/>
    <w:rsid w:val="000F0618"/>
    <w:rsid w:val="000F0E3D"/>
    <w:rsid w:val="000F1200"/>
    <w:rsid w:val="000F1300"/>
    <w:rsid w:val="000F1579"/>
    <w:rsid w:val="000F1A78"/>
    <w:rsid w:val="000F1F01"/>
    <w:rsid w:val="000F27C3"/>
    <w:rsid w:val="000F2A6D"/>
    <w:rsid w:val="000F390E"/>
    <w:rsid w:val="000F3E62"/>
    <w:rsid w:val="000F4173"/>
    <w:rsid w:val="000F4238"/>
    <w:rsid w:val="000F693A"/>
    <w:rsid w:val="000F6F09"/>
    <w:rsid w:val="000F7140"/>
    <w:rsid w:val="000F79D3"/>
    <w:rsid w:val="000F7AFA"/>
    <w:rsid w:val="000F7B1E"/>
    <w:rsid w:val="000F7CEA"/>
    <w:rsid w:val="000F7E7D"/>
    <w:rsid w:val="001006F9"/>
    <w:rsid w:val="00100D8F"/>
    <w:rsid w:val="00100DA8"/>
    <w:rsid w:val="00100EC1"/>
    <w:rsid w:val="0010131C"/>
    <w:rsid w:val="001016C7"/>
    <w:rsid w:val="001017A2"/>
    <w:rsid w:val="001026C5"/>
    <w:rsid w:val="00102E0E"/>
    <w:rsid w:val="00102F9F"/>
    <w:rsid w:val="001031AA"/>
    <w:rsid w:val="0010396C"/>
    <w:rsid w:val="00103FEF"/>
    <w:rsid w:val="001043D7"/>
    <w:rsid w:val="0010448D"/>
    <w:rsid w:val="00104619"/>
    <w:rsid w:val="00104A52"/>
    <w:rsid w:val="00105404"/>
    <w:rsid w:val="00105573"/>
    <w:rsid w:val="00106D7C"/>
    <w:rsid w:val="001070DC"/>
    <w:rsid w:val="001075FA"/>
    <w:rsid w:val="00107D08"/>
    <w:rsid w:val="00110392"/>
    <w:rsid w:val="00110859"/>
    <w:rsid w:val="00110CEA"/>
    <w:rsid w:val="001116EE"/>
    <w:rsid w:val="00111785"/>
    <w:rsid w:val="00111936"/>
    <w:rsid w:val="00111C05"/>
    <w:rsid w:val="00111DD8"/>
    <w:rsid w:val="001121E3"/>
    <w:rsid w:val="001125CF"/>
    <w:rsid w:val="00112616"/>
    <w:rsid w:val="00112695"/>
    <w:rsid w:val="00113473"/>
    <w:rsid w:val="001136F3"/>
    <w:rsid w:val="00113DE6"/>
    <w:rsid w:val="0011413A"/>
    <w:rsid w:val="00114838"/>
    <w:rsid w:val="00114F93"/>
    <w:rsid w:val="001152D3"/>
    <w:rsid w:val="001153F9"/>
    <w:rsid w:val="001156D0"/>
    <w:rsid w:val="001161F0"/>
    <w:rsid w:val="0011672A"/>
    <w:rsid w:val="00116AB6"/>
    <w:rsid w:val="00117272"/>
    <w:rsid w:val="001172FA"/>
    <w:rsid w:val="001173B8"/>
    <w:rsid w:val="00117591"/>
    <w:rsid w:val="001176F9"/>
    <w:rsid w:val="0012033D"/>
    <w:rsid w:val="00120AA6"/>
    <w:rsid w:val="00121916"/>
    <w:rsid w:val="0012336A"/>
    <w:rsid w:val="001234BC"/>
    <w:rsid w:val="00123800"/>
    <w:rsid w:val="00123C95"/>
    <w:rsid w:val="001241E1"/>
    <w:rsid w:val="001242C8"/>
    <w:rsid w:val="00124D32"/>
    <w:rsid w:val="00125BD4"/>
    <w:rsid w:val="00125EF6"/>
    <w:rsid w:val="00127208"/>
    <w:rsid w:val="001274CC"/>
    <w:rsid w:val="001276B2"/>
    <w:rsid w:val="001308A0"/>
    <w:rsid w:val="00130A81"/>
    <w:rsid w:val="0013151F"/>
    <w:rsid w:val="0013252B"/>
    <w:rsid w:val="00132684"/>
    <w:rsid w:val="00132865"/>
    <w:rsid w:val="001329BA"/>
    <w:rsid w:val="001334D1"/>
    <w:rsid w:val="00133A86"/>
    <w:rsid w:val="001340A0"/>
    <w:rsid w:val="00134341"/>
    <w:rsid w:val="00134528"/>
    <w:rsid w:val="00134B77"/>
    <w:rsid w:val="00135DCE"/>
    <w:rsid w:val="001366E7"/>
    <w:rsid w:val="00137540"/>
    <w:rsid w:val="00137921"/>
    <w:rsid w:val="00137E8F"/>
    <w:rsid w:val="0014037D"/>
    <w:rsid w:val="0014070F"/>
    <w:rsid w:val="00140B02"/>
    <w:rsid w:val="001417C4"/>
    <w:rsid w:val="00141D41"/>
    <w:rsid w:val="001427D0"/>
    <w:rsid w:val="00142B3F"/>
    <w:rsid w:val="00142F33"/>
    <w:rsid w:val="00142FB4"/>
    <w:rsid w:val="001439A2"/>
    <w:rsid w:val="00143A9B"/>
    <w:rsid w:val="00143C09"/>
    <w:rsid w:val="00143E7C"/>
    <w:rsid w:val="001445F9"/>
    <w:rsid w:val="00144ACF"/>
    <w:rsid w:val="00144E0F"/>
    <w:rsid w:val="001453D5"/>
    <w:rsid w:val="0014549C"/>
    <w:rsid w:val="001455E6"/>
    <w:rsid w:val="00145654"/>
    <w:rsid w:val="001456E6"/>
    <w:rsid w:val="0014574F"/>
    <w:rsid w:val="00145E73"/>
    <w:rsid w:val="001466D3"/>
    <w:rsid w:val="00146AD2"/>
    <w:rsid w:val="00146FDE"/>
    <w:rsid w:val="00147309"/>
    <w:rsid w:val="00147366"/>
    <w:rsid w:val="00147526"/>
    <w:rsid w:val="00147915"/>
    <w:rsid w:val="00147E41"/>
    <w:rsid w:val="001503B3"/>
    <w:rsid w:val="00150803"/>
    <w:rsid w:val="00150DC1"/>
    <w:rsid w:val="00150EE4"/>
    <w:rsid w:val="001511CD"/>
    <w:rsid w:val="00151A07"/>
    <w:rsid w:val="00151A7C"/>
    <w:rsid w:val="00151ECC"/>
    <w:rsid w:val="00152152"/>
    <w:rsid w:val="001524BD"/>
    <w:rsid w:val="00153B32"/>
    <w:rsid w:val="00153C2E"/>
    <w:rsid w:val="00154B4E"/>
    <w:rsid w:val="00155B73"/>
    <w:rsid w:val="00156305"/>
    <w:rsid w:val="0015659E"/>
    <w:rsid w:val="0015693F"/>
    <w:rsid w:val="00156A14"/>
    <w:rsid w:val="00156A53"/>
    <w:rsid w:val="00156AE5"/>
    <w:rsid w:val="00156BB2"/>
    <w:rsid w:val="00156D54"/>
    <w:rsid w:val="00156F5E"/>
    <w:rsid w:val="00157960"/>
    <w:rsid w:val="00157C97"/>
    <w:rsid w:val="0016070E"/>
    <w:rsid w:val="00160762"/>
    <w:rsid w:val="001608A9"/>
    <w:rsid w:val="00160A28"/>
    <w:rsid w:val="001611A2"/>
    <w:rsid w:val="00161454"/>
    <w:rsid w:val="0016172D"/>
    <w:rsid w:val="00161E36"/>
    <w:rsid w:val="0016257D"/>
    <w:rsid w:val="001625F1"/>
    <w:rsid w:val="001629C2"/>
    <w:rsid w:val="001632DC"/>
    <w:rsid w:val="00163845"/>
    <w:rsid w:val="00163D09"/>
    <w:rsid w:val="00164066"/>
    <w:rsid w:val="00164184"/>
    <w:rsid w:val="0016445D"/>
    <w:rsid w:val="00165041"/>
    <w:rsid w:val="00166D10"/>
    <w:rsid w:val="0016721A"/>
    <w:rsid w:val="00167A9D"/>
    <w:rsid w:val="00170310"/>
    <w:rsid w:val="00170656"/>
    <w:rsid w:val="00170F6C"/>
    <w:rsid w:val="001710FE"/>
    <w:rsid w:val="001716E1"/>
    <w:rsid w:val="00171994"/>
    <w:rsid w:val="00171B7C"/>
    <w:rsid w:val="00172411"/>
    <w:rsid w:val="00172746"/>
    <w:rsid w:val="001728AE"/>
    <w:rsid w:val="001731C5"/>
    <w:rsid w:val="00173274"/>
    <w:rsid w:val="00173DB7"/>
    <w:rsid w:val="001747D5"/>
    <w:rsid w:val="00175127"/>
    <w:rsid w:val="00176870"/>
    <w:rsid w:val="0017697F"/>
    <w:rsid w:val="0017768B"/>
    <w:rsid w:val="001776BD"/>
    <w:rsid w:val="00177AED"/>
    <w:rsid w:val="00177EFC"/>
    <w:rsid w:val="00177F64"/>
    <w:rsid w:val="00180404"/>
    <w:rsid w:val="00180CA6"/>
    <w:rsid w:val="00180EBC"/>
    <w:rsid w:val="00180F38"/>
    <w:rsid w:val="001814E8"/>
    <w:rsid w:val="0018198D"/>
    <w:rsid w:val="001819DE"/>
    <w:rsid w:val="00181C06"/>
    <w:rsid w:val="001831C3"/>
    <w:rsid w:val="00183412"/>
    <w:rsid w:val="0018456E"/>
    <w:rsid w:val="0018481E"/>
    <w:rsid w:val="00184BD7"/>
    <w:rsid w:val="00185385"/>
    <w:rsid w:val="0018539E"/>
    <w:rsid w:val="00186818"/>
    <w:rsid w:val="001869AE"/>
    <w:rsid w:val="001915B7"/>
    <w:rsid w:val="00191695"/>
    <w:rsid w:val="001918CD"/>
    <w:rsid w:val="00191DF4"/>
    <w:rsid w:val="00192701"/>
    <w:rsid w:val="00192B2B"/>
    <w:rsid w:val="00192E2A"/>
    <w:rsid w:val="00193F19"/>
    <w:rsid w:val="001940A5"/>
    <w:rsid w:val="0019450E"/>
    <w:rsid w:val="00194856"/>
    <w:rsid w:val="00194899"/>
    <w:rsid w:val="00194991"/>
    <w:rsid w:val="001949A5"/>
    <w:rsid w:val="001949F2"/>
    <w:rsid w:val="00195255"/>
    <w:rsid w:val="001956A6"/>
    <w:rsid w:val="001959EA"/>
    <w:rsid w:val="00195AF3"/>
    <w:rsid w:val="001963E8"/>
    <w:rsid w:val="00196434"/>
    <w:rsid w:val="00197AE7"/>
    <w:rsid w:val="001A0265"/>
    <w:rsid w:val="001A1FA0"/>
    <w:rsid w:val="001A2479"/>
    <w:rsid w:val="001A2995"/>
    <w:rsid w:val="001A2C43"/>
    <w:rsid w:val="001A2F2A"/>
    <w:rsid w:val="001A312C"/>
    <w:rsid w:val="001A31BE"/>
    <w:rsid w:val="001A374C"/>
    <w:rsid w:val="001A4602"/>
    <w:rsid w:val="001A50AF"/>
    <w:rsid w:val="001A571F"/>
    <w:rsid w:val="001A5CA1"/>
    <w:rsid w:val="001A7159"/>
    <w:rsid w:val="001A743B"/>
    <w:rsid w:val="001A7756"/>
    <w:rsid w:val="001A791A"/>
    <w:rsid w:val="001A7F65"/>
    <w:rsid w:val="001B019C"/>
    <w:rsid w:val="001B0896"/>
    <w:rsid w:val="001B11E4"/>
    <w:rsid w:val="001B13C9"/>
    <w:rsid w:val="001B1410"/>
    <w:rsid w:val="001B1B08"/>
    <w:rsid w:val="001B206A"/>
    <w:rsid w:val="001B2A1F"/>
    <w:rsid w:val="001B2F4E"/>
    <w:rsid w:val="001B3090"/>
    <w:rsid w:val="001B333E"/>
    <w:rsid w:val="001B38E3"/>
    <w:rsid w:val="001B3DC3"/>
    <w:rsid w:val="001B3F1C"/>
    <w:rsid w:val="001B4299"/>
    <w:rsid w:val="001B449A"/>
    <w:rsid w:val="001B4D98"/>
    <w:rsid w:val="001B50C5"/>
    <w:rsid w:val="001B5D22"/>
    <w:rsid w:val="001B60BF"/>
    <w:rsid w:val="001B6287"/>
    <w:rsid w:val="001B644C"/>
    <w:rsid w:val="001B6D43"/>
    <w:rsid w:val="001B7464"/>
    <w:rsid w:val="001B7D73"/>
    <w:rsid w:val="001C0078"/>
    <w:rsid w:val="001C021C"/>
    <w:rsid w:val="001C0EAA"/>
    <w:rsid w:val="001C161E"/>
    <w:rsid w:val="001C1E4A"/>
    <w:rsid w:val="001C28BC"/>
    <w:rsid w:val="001C3383"/>
    <w:rsid w:val="001C36B3"/>
    <w:rsid w:val="001C3DE6"/>
    <w:rsid w:val="001C4108"/>
    <w:rsid w:val="001C45C0"/>
    <w:rsid w:val="001C489A"/>
    <w:rsid w:val="001C4A9E"/>
    <w:rsid w:val="001C4BEB"/>
    <w:rsid w:val="001C4C7D"/>
    <w:rsid w:val="001C5D81"/>
    <w:rsid w:val="001C5E3D"/>
    <w:rsid w:val="001C5F35"/>
    <w:rsid w:val="001C6325"/>
    <w:rsid w:val="001C6D17"/>
    <w:rsid w:val="001C6D2E"/>
    <w:rsid w:val="001C6E45"/>
    <w:rsid w:val="001C7445"/>
    <w:rsid w:val="001C785D"/>
    <w:rsid w:val="001C7FD0"/>
    <w:rsid w:val="001D08A3"/>
    <w:rsid w:val="001D0A89"/>
    <w:rsid w:val="001D0B36"/>
    <w:rsid w:val="001D19A9"/>
    <w:rsid w:val="001D1C51"/>
    <w:rsid w:val="001D20F6"/>
    <w:rsid w:val="001D2A4D"/>
    <w:rsid w:val="001D2F75"/>
    <w:rsid w:val="001D3896"/>
    <w:rsid w:val="001D3A4D"/>
    <w:rsid w:val="001D4505"/>
    <w:rsid w:val="001D4B90"/>
    <w:rsid w:val="001D589D"/>
    <w:rsid w:val="001D61AF"/>
    <w:rsid w:val="001D7940"/>
    <w:rsid w:val="001D7A40"/>
    <w:rsid w:val="001D7D4E"/>
    <w:rsid w:val="001E0016"/>
    <w:rsid w:val="001E0259"/>
    <w:rsid w:val="001E04BA"/>
    <w:rsid w:val="001E09EF"/>
    <w:rsid w:val="001E0ACB"/>
    <w:rsid w:val="001E0F7D"/>
    <w:rsid w:val="001E1C52"/>
    <w:rsid w:val="001E1D96"/>
    <w:rsid w:val="001E2E7B"/>
    <w:rsid w:val="001E313A"/>
    <w:rsid w:val="001E3146"/>
    <w:rsid w:val="001E31D1"/>
    <w:rsid w:val="001E3203"/>
    <w:rsid w:val="001E3E35"/>
    <w:rsid w:val="001E4ABF"/>
    <w:rsid w:val="001E523A"/>
    <w:rsid w:val="001E528B"/>
    <w:rsid w:val="001E56C8"/>
    <w:rsid w:val="001E5820"/>
    <w:rsid w:val="001E5A02"/>
    <w:rsid w:val="001E5D01"/>
    <w:rsid w:val="001E60D3"/>
    <w:rsid w:val="001E644C"/>
    <w:rsid w:val="001E6BE1"/>
    <w:rsid w:val="001E7656"/>
    <w:rsid w:val="001E7790"/>
    <w:rsid w:val="001E7F00"/>
    <w:rsid w:val="001F0AD9"/>
    <w:rsid w:val="001F0DF0"/>
    <w:rsid w:val="001F0F1A"/>
    <w:rsid w:val="001F1535"/>
    <w:rsid w:val="001F1787"/>
    <w:rsid w:val="001F1D75"/>
    <w:rsid w:val="001F2287"/>
    <w:rsid w:val="001F233D"/>
    <w:rsid w:val="001F272D"/>
    <w:rsid w:val="001F2CE8"/>
    <w:rsid w:val="001F3789"/>
    <w:rsid w:val="001F4E2C"/>
    <w:rsid w:val="001F535A"/>
    <w:rsid w:val="001F54DB"/>
    <w:rsid w:val="001F6029"/>
    <w:rsid w:val="001F61EB"/>
    <w:rsid w:val="001F6208"/>
    <w:rsid w:val="001F6678"/>
    <w:rsid w:val="001F71BA"/>
    <w:rsid w:val="001F77EB"/>
    <w:rsid w:val="0020058E"/>
    <w:rsid w:val="00200A8C"/>
    <w:rsid w:val="00200D81"/>
    <w:rsid w:val="00201215"/>
    <w:rsid w:val="00201633"/>
    <w:rsid w:val="0020188E"/>
    <w:rsid w:val="0020234D"/>
    <w:rsid w:val="00203296"/>
    <w:rsid w:val="00203FD9"/>
    <w:rsid w:val="00204991"/>
    <w:rsid w:val="0020543E"/>
    <w:rsid w:val="00205556"/>
    <w:rsid w:val="00206A32"/>
    <w:rsid w:val="00206A72"/>
    <w:rsid w:val="00206B58"/>
    <w:rsid w:val="00206D96"/>
    <w:rsid w:val="00207937"/>
    <w:rsid w:val="00207C8E"/>
    <w:rsid w:val="0021007B"/>
    <w:rsid w:val="00210485"/>
    <w:rsid w:val="0021170D"/>
    <w:rsid w:val="00211B11"/>
    <w:rsid w:val="002120F9"/>
    <w:rsid w:val="00212428"/>
    <w:rsid w:val="002124D5"/>
    <w:rsid w:val="002127A2"/>
    <w:rsid w:val="002129AF"/>
    <w:rsid w:val="00212EF5"/>
    <w:rsid w:val="0021349F"/>
    <w:rsid w:val="00214A0E"/>
    <w:rsid w:val="00215298"/>
    <w:rsid w:val="002156DB"/>
    <w:rsid w:val="0021589E"/>
    <w:rsid w:val="00215D31"/>
    <w:rsid w:val="0021619C"/>
    <w:rsid w:val="00216CCF"/>
    <w:rsid w:val="00216FB9"/>
    <w:rsid w:val="002171FE"/>
    <w:rsid w:val="00217911"/>
    <w:rsid w:val="00217E71"/>
    <w:rsid w:val="00217EFA"/>
    <w:rsid w:val="00220712"/>
    <w:rsid w:val="0022090C"/>
    <w:rsid w:val="00220F1E"/>
    <w:rsid w:val="002210C7"/>
    <w:rsid w:val="00221430"/>
    <w:rsid w:val="00221C6F"/>
    <w:rsid w:val="00221E8A"/>
    <w:rsid w:val="00222E78"/>
    <w:rsid w:val="002230B4"/>
    <w:rsid w:val="00223460"/>
    <w:rsid w:val="00223908"/>
    <w:rsid w:val="00224058"/>
    <w:rsid w:val="00225332"/>
    <w:rsid w:val="00225C91"/>
    <w:rsid w:val="002260F8"/>
    <w:rsid w:val="0022627B"/>
    <w:rsid w:val="00226477"/>
    <w:rsid w:val="002268D0"/>
    <w:rsid w:val="0022716D"/>
    <w:rsid w:val="0022727B"/>
    <w:rsid w:val="002272C6"/>
    <w:rsid w:val="00227604"/>
    <w:rsid w:val="00227701"/>
    <w:rsid w:val="0023039B"/>
    <w:rsid w:val="00230AEC"/>
    <w:rsid w:val="00230E59"/>
    <w:rsid w:val="00231D4C"/>
    <w:rsid w:val="002324F7"/>
    <w:rsid w:val="002329E0"/>
    <w:rsid w:val="002330CE"/>
    <w:rsid w:val="00233222"/>
    <w:rsid w:val="002337C2"/>
    <w:rsid w:val="002341E5"/>
    <w:rsid w:val="00234347"/>
    <w:rsid w:val="00234B70"/>
    <w:rsid w:val="00234E4C"/>
    <w:rsid w:val="0023580E"/>
    <w:rsid w:val="00235A59"/>
    <w:rsid w:val="00235D6F"/>
    <w:rsid w:val="0023603D"/>
    <w:rsid w:val="00236F3C"/>
    <w:rsid w:val="00237C1B"/>
    <w:rsid w:val="00237D7C"/>
    <w:rsid w:val="0024111B"/>
    <w:rsid w:val="00241139"/>
    <w:rsid w:val="00241692"/>
    <w:rsid w:val="00241DAE"/>
    <w:rsid w:val="00241DEE"/>
    <w:rsid w:val="00241F08"/>
    <w:rsid w:val="002428C3"/>
    <w:rsid w:val="0024419A"/>
    <w:rsid w:val="002446A9"/>
    <w:rsid w:val="00244845"/>
    <w:rsid w:val="00245479"/>
    <w:rsid w:val="00245AE0"/>
    <w:rsid w:val="00245C92"/>
    <w:rsid w:val="00246776"/>
    <w:rsid w:val="00246B54"/>
    <w:rsid w:val="00246ECE"/>
    <w:rsid w:val="0024722E"/>
    <w:rsid w:val="0024730C"/>
    <w:rsid w:val="0024769D"/>
    <w:rsid w:val="0024797A"/>
    <w:rsid w:val="00247DA1"/>
    <w:rsid w:val="00247DBC"/>
    <w:rsid w:val="00247E25"/>
    <w:rsid w:val="00250109"/>
    <w:rsid w:val="002508CA"/>
    <w:rsid w:val="00250987"/>
    <w:rsid w:val="00250ADE"/>
    <w:rsid w:val="00251409"/>
    <w:rsid w:val="002514B4"/>
    <w:rsid w:val="002516DF"/>
    <w:rsid w:val="00251BE8"/>
    <w:rsid w:val="00252579"/>
    <w:rsid w:val="00252B80"/>
    <w:rsid w:val="00253063"/>
    <w:rsid w:val="0025374E"/>
    <w:rsid w:val="002538A2"/>
    <w:rsid w:val="00253C08"/>
    <w:rsid w:val="0025403C"/>
    <w:rsid w:val="00254A7F"/>
    <w:rsid w:val="00254EF6"/>
    <w:rsid w:val="00254FA0"/>
    <w:rsid w:val="00255421"/>
    <w:rsid w:val="00255D8C"/>
    <w:rsid w:val="00256117"/>
    <w:rsid w:val="002561EE"/>
    <w:rsid w:val="00256498"/>
    <w:rsid w:val="00256EB2"/>
    <w:rsid w:val="00256F14"/>
    <w:rsid w:val="002570CE"/>
    <w:rsid w:val="00257278"/>
    <w:rsid w:val="00257C24"/>
    <w:rsid w:val="00257E08"/>
    <w:rsid w:val="002600A6"/>
    <w:rsid w:val="00260144"/>
    <w:rsid w:val="00260293"/>
    <w:rsid w:val="00261074"/>
    <w:rsid w:val="0026135B"/>
    <w:rsid w:val="002616C9"/>
    <w:rsid w:val="00261BDA"/>
    <w:rsid w:val="00261F75"/>
    <w:rsid w:val="0026259F"/>
    <w:rsid w:val="0026337F"/>
    <w:rsid w:val="00263527"/>
    <w:rsid w:val="002638E2"/>
    <w:rsid w:val="0026393A"/>
    <w:rsid w:val="00263A99"/>
    <w:rsid w:val="00263C2A"/>
    <w:rsid w:val="002640CC"/>
    <w:rsid w:val="00265070"/>
    <w:rsid w:val="00265942"/>
    <w:rsid w:val="00265C09"/>
    <w:rsid w:val="00265DF1"/>
    <w:rsid w:val="00266022"/>
    <w:rsid w:val="0026624A"/>
    <w:rsid w:val="002664D1"/>
    <w:rsid w:val="00266D12"/>
    <w:rsid w:val="00267266"/>
    <w:rsid w:val="00267949"/>
    <w:rsid w:val="00267A52"/>
    <w:rsid w:val="00270C3D"/>
    <w:rsid w:val="00271232"/>
    <w:rsid w:val="002712E8"/>
    <w:rsid w:val="00271A53"/>
    <w:rsid w:val="00271F8D"/>
    <w:rsid w:val="00272BE3"/>
    <w:rsid w:val="002732F6"/>
    <w:rsid w:val="00273E9A"/>
    <w:rsid w:val="002747D7"/>
    <w:rsid w:val="0027484B"/>
    <w:rsid w:val="002748E8"/>
    <w:rsid w:val="00274A08"/>
    <w:rsid w:val="00276130"/>
    <w:rsid w:val="00276900"/>
    <w:rsid w:val="00276E93"/>
    <w:rsid w:val="002770F7"/>
    <w:rsid w:val="0027713B"/>
    <w:rsid w:val="00277484"/>
    <w:rsid w:val="00277613"/>
    <w:rsid w:val="0027762D"/>
    <w:rsid w:val="0027789E"/>
    <w:rsid w:val="00277A63"/>
    <w:rsid w:val="00277E9C"/>
    <w:rsid w:val="00277EEF"/>
    <w:rsid w:val="00280025"/>
    <w:rsid w:val="00280052"/>
    <w:rsid w:val="00280FCE"/>
    <w:rsid w:val="002817C7"/>
    <w:rsid w:val="00281CB3"/>
    <w:rsid w:val="0028233B"/>
    <w:rsid w:val="00282715"/>
    <w:rsid w:val="00282DC0"/>
    <w:rsid w:val="00283172"/>
    <w:rsid w:val="0028318A"/>
    <w:rsid w:val="00283C5C"/>
    <w:rsid w:val="00284A71"/>
    <w:rsid w:val="00284D3B"/>
    <w:rsid w:val="002851B5"/>
    <w:rsid w:val="00285FF3"/>
    <w:rsid w:val="00287B05"/>
    <w:rsid w:val="0029093A"/>
    <w:rsid w:val="00290A27"/>
    <w:rsid w:val="00291257"/>
    <w:rsid w:val="00291342"/>
    <w:rsid w:val="002916B3"/>
    <w:rsid w:val="002920D2"/>
    <w:rsid w:val="002932A8"/>
    <w:rsid w:val="002932C5"/>
    <w:rsid w:val="00293515"/>
    <w:rsid w:val="00293568"/>
    <w:rsid w:val="00293FD8"/>
    <w:rsid w:val="00294034"/>
    <w:rsid w:val="00294BC1"/>
    <w:rsid w:val="00294CB8"/>
    <w:rsid w:val="00294ECB"/>
    <w:rsid w:val="00295160"/>
    <w:rsid w:val="00295536"/>
    <w:rsid w:val="00295639"/>
    <w:rsid w:val="00296D49"/>
    <w:rsid w:val="00297929"/>
    <w:rsid w:val="002A0473"/>
    <w:rsid w:val="002A062E"/>
    <w:rsid w:val="002A08E3"/>
    <w:rsid w:val="002A0E74"/>
    <w:rsid w:val="002A17FD"/>
    <w:rsid w:val="002A1FA6"/>
    <w:rsid w:val="002A2577"/>
    <w:rsid w:val="002A267D"/>
    <w:rsid w:val="002A2A15"/>
    <w:rsid w:val="002A361B"/>
    <w:rsid w:val="002A3B22"/>
    <w:rsid w:val="002A4AB8"/>
    <w:rsid w:val="002A507A"/>
    <w:rsid w:val="002A508D"/>
    <w:rsid w:val="002A5ED9"/>
    <w:rsid w:val="002A5F09"/>
    <w:rsid w:val="002A6738"/>
    <w:rsid w:val="002B07DC"/>
    <w:rsid w:val="002B0875"/>
    <w:rsid w:val="002B0C63"/>
    <w:rsid w:val="002B0D42"/>
    <w:rsid w:val="002B10BD"/>
    <w:rsid w:val="002B1DBA"/>
    <w:rsid w:val="002B1E46"/>
    <w:rsid w:val="002B1EC5"/>
    <w:rsid w:val="002B1EE0"/>
    <w:rsid w:val="002B2B6B"/>
    <w:rsid w:val="002B2CC3"/>
    <w:rsid w:val="002B2EF2"/>
    <w:rsid w:val="002B3245"/>
    <w:rsid w:val="002B32D9"/>
    <w:rsid w:val="002B3426"/>
    <w:rsid w:val="002B3533"/>
    <w:rsid w:val="002B398D"/>
    <w:rsid w:val="002B39CF"/>
    <w:rsid w:val="002B3A2E"/>
    <w:rsid w:val="002B3D5B"/>
    <w:rsid w:val="002B3DC4"/>
    <w:rsid w:val="002B3FB4"/>
    <w:rsid w:val="002B4194"/>
    <w:rsid w:val="002B4720"/>
    <w:rsid w:val="002B490B"/>
    <w:rsid w:val="002B4A34"/>
    <w:rsid w:val="002B569F"/>
    <w:rsid w:val="002B5C52"/>
    <w:rsid w:val="002B6A12"/>
    <w:rsid w:val="002B6E0C"/>
    <w:rsid w:val="002B76D8"/>
    <w:rsid w:val="002B7898"/>
    <w:rsid w:val="002B7A7B"/>
    <w:rsid w:val="002B7F00"/>
    <w:rsid w:val="002B7F87"/>
    <w:rsid w:val="002C05AC"/>
    <w:rsid w:val="002C094B"/>
    <w:rsid w:val="002C0B22"/>
    <w:rsid w:val="002C1F00"/>
    <w:rsid w:val="002C2AD8"/>
    <w:rsid w:val="002C2ADB"/>
    <w:rsid w:val="002C2D48"/>
    <w:rsid w:val="002C2FC5"/>
    <w:rsid w:val="002C32A9"/>
    <w:rsid w:val="002C373F"/>
    <w:rsid w:val="002C4388"/>
    <w:rsid w:val="002C493E"/>
    <w:rsid w:val="002C4ADB"/>
    <w:rsid w:val="002C4CE0"/>
    <w:rsid w:val="002C4F36"/>
    <w:rsid w:val="002C4F5F"/>
    <w:rsid w:val="002C527B"/>
    <w:rsid w:val="002C573F"/>
    <w:rsid w:val="002C5C35"/>
    <w:rsid w:val="002C6114"/>
    <w:rsid w:val="002C6223"/>
    <w:rsid w:val="002C62F7"/>
    <w:rsid w:val="002C649F"/>
    <w:rsid w:val="002C6934"/>
    <w:rsid w:val="002C69D5"/>
    <w:rsid w:val="002D0443"/>
    <w:rsid w:val="002D05A3"/>
    <w:rsid w:val="002D0935"/>
    <w:rsid w:val="002D0B46"/>
    <w:rsid w:val="002D0C0A"/>
    <w:rsid w:val="002D0C34"/>
    <w:rsid w:val="002D1B90"/>
    <w:rsid w:val="002D1D26"/>
    <w:rsid w:val="002D257F"/>
    <w:rsid w:val="002D2703"/>
    <w:rsid w:val="002D2CA2"/>
    <w:rsid w:val="002D328F"/>
    <w:rsid w:val="002D34B7"/>
    <w:rsid w:val="002D3D24"/>
    <w:rsid w:val="002D4404"/>
    <w:rsid w:val="002D5144"/>
    <w:rsid w:val="002D5401"/>
    <w:rsid w:val="002D5410"/>
    <w:rsid w:val="002D5DE9"/>
    <w:rsid w:val="002D5E85"/>
    <w:rsid w:val="002D70A3"/>
    <w:rsid w:val="002D77BE"/>
    <w:rsid w:val="002D7DA2"/>
    <w:rsid w:val="002E0751"/>
    <w:rsid w:val="002E07AA"/>
    <w:rsid w:val="002E0815"/>
    <w:rsid w:val="002E0F2B"/>
    <w:rsid w:val="002E13DD"/>
    <w:rsid w:val="002E1F1B"/>
    <w:rsid w:val="002E1F8F"/>
    <w:rsid w:val="002E2D6D"/>
    <w:rsid w:val="002E2FB1"/>
    <w:rsid w:val="002E344F"/>
    <w:rsid w:val="002E3729"/>
    <w:rsid w:val="002E399B"/>
    <w:rsid w:val="002E409D"/>
    <w:rsid w:val="002E426A"/>
    <w:rsid w:val="002E4D99"/>
    <w:rsid w:val="002E4EA8"/>
    <w:rsid w:val="002E51E1"/>
    <w:rsid w:val="002E53BD"/>
    <w:rsid w:val="002E5501"/>
    <w:rsid w:val="002E62F8"/>
    <w:rsid w:val="002E653F"/>
    <w:rsid w:val="002E7A67"/>
    <w:rsid w:val="002E7AA2"/>
    <w:rsid w:val="002E7BBA"/>
    <w:rsid w:val="002F0272"/>
    <w:rsid w:val="002F0643"/>
    <w:rsid w:val="002F152C"/>
    <w:rsid w:val="002F1965"/>
    <w:rsid w:val="002F19F6"/>
    <w:rsid w:val="002F1EA6"/>
    <w:rsid w:val="002F21D5"/>
    <w:rsid w:val="002F2506"/>
    <w:rsid w:val="002F25C8"/>
    <w:rsid w:val="002F290C"/>
    <w:rsid w:val="002F2A6B"/>
    <w:rsid w:val="002F310E"/>
    <w:rsid w:val="002F366F"/>
    <w:rsid w:val="002F372F"/>
    <w:rsid w:val="002F390A"/>
    <w:rsid w:val="002F3ACF"/>
    <w:rsid w:val="002F54E5"/>
    <w:rsid w:val="002F58CF"/>
    <w:rsid w:val="002F6182"/>
    <w:rsid w:val="002F6C42"/>
    <w:rsid w:val="002F7185"/>
    <w:rsid w:val="002F7542"/>
    <w:rsid w:val="002F7578"/>
    <w:rsid w:val="002F7DBD"/>
    <w:rsid w:val="00300911"/>
    <w:rsid w:val="00300944"/>
    <w:rsid w:val="00300A0B"/>
    <w:rsid w:val="00300EB9"/>
    <w:rsid w:val="00301365"/>
    <w:rsid w:val="00301889"/>
    <w:rsid w:val="00301D52"/>
    <w:rsid w:val="003020A7"/>
    <w:rsid w:val="003025ED"/>
    <w:rsid w:val="00302EA9"/>
    <w:rsid w:val="00303078"/>
    <w:rsid w:val="00303243"/>
    <w:rsid w:val="00303599"/>
    <w:rsid w:val="003036A7"/>
    <w:rsid w:val="003039EC"/>
    <w:rsid w:val="00303E5F"/>
    <w:rsid w:val="0030459B"/>
    <w:rsid w:val="00304CF7"/>
    <w:rsid w:val="00304DE9"/>
    <w:rsid w:val="00305EC5"/>
    <w:rsid w:val="00307548"/>
    <w:rsid w:val="00307704"/>
    <w:rsid w:val="00307EF1"/>
    <w:rsid w:val="00310256"/>
    <w:rsid w:val="0031057E"/>
    <w:rsid w:val="00310BBB"/>
    <w:rsid w:val="00310C54"/>
    <w:rsid w:val="00311CA0"/>
    <w:rsid w:val="00311EBF"/>
    <w:rsid w:val="00311EE9"/>
    <w:rsid w:val="00312543"/>
    <w:rsid w:val="00312705"/>
    <w:rsid w:val="00312B34"/>
    <w:rsid w:val="00312E9D"/>
    <w:rsid w:val="00313C5C"/>
    <w:rsid w:val="00313C72"/>
    <w:rsid w:val="00313EA9"/>
    <w:rsid w:val="003141C2"/>
    <w:rsid w:val="00314DB0"/>
    <w:rsid w:val="003152D0"/>
    <w:rsid w:val="00315319"/>
    <w:rsid w:val="003157DA"/>
    <w:rsid w:val="003164F6"/>
    <w:rsid w:val="003165DA"/>
    <w:rsid w:val="003171E4"/>
    <w:rsid w:val="00317717"/>
    <w:rsid w:val="00317BB3"/>
    <w:rsid w:val="003209CD"/>
    <w:rsid w:val="00320C59"/>
    <w:rsid w:val="00320D70"/>
    <w:rsid w:val="00321162"/>
    <w:rsid w:val="0032124E"/>
    <w:rsid w:val="003216E2"/>
    <w:rsid w:val="003217CA"/>
    <w:rsid w:val="00321A58"/>
    <w:rsid w:val="00321B82"/>
    <w:rsid w:val="00322C0D"/>
    <w:rsid w:val="00322D93"/>
    <w:rsid w:val="0032366B"/>
    <w:rsid w:val="003236B1"/>
    <w:rsid w:val="00323D6D"/>
    <w:rsid w:val="003243AF"/>
    <w:rsid w:val="00324462"/>
    <w:rsid w:val="00324757"/>
    <w:rsid w:val="00324E4C"/>
    <w:rsid w:val="00325322"/>
    <w:rsid w:val="00325931"/>
    <w:rsid w:val="00325B8B"/>
    <w:rsid w:val="0032614F"/>
    <w:rsid w:val="003262CE"/>
    <w:rsid w:val="00326519"/>
    <w:rsid w:val="0032668E"/>
    <w:rsid w:val="00326BBC"/>
    <w:rsid w:val="003273AE"/>
    <w:rsid w:val="003277EC"/>
    <w:rsid w:val="003279A5"/>
    <w:rsid w:val="00327D1F"/>
    <w:rsid w:val="00330AEB"/>
    <w:rsid w:val="00330D19"/>
    <w:rsid w:val="003313EE"/>
    <w:rsid w:val="0033152B"/>
    <w:rsid w:val="00332163"/>
    <w:rsid w:val="003322AF"/>
    <w:rsid w:val="00332561"/>
    <w:rsid w:val="00332760"/>
    <w:rsid w:val="003329DE"/>
    <w:rsid w:val="00333677"/>
    <w:rsid w:val="00334282"/>
    <w:rsid w:val="00334498"/>
    <w:rsid w:val="00334704"/>
    <w:rsid w:val="00334F60"/>
    <w:rsid w:val="00335762"/>
    <w:rsid w:val="00335D34"/>
    <w:rsid w:val="00335EC7"/>
    <w:rsid w:val="00335FDC"/>
    <w:rsid w:val="00336801"/>
    <w:rsid w:val="00336830"/>
    <w:rsid w:val="00336B13"/>
    <w:rsid w:val="00336B7E"/>
    <w:rsid w:val="003371FD"/>
    <w:rsid w:val="0033747F"/>
    <w:rsid w:val="003375F6"/>
    <w:rsid w:val="00337D26"/>
    <w:rsid w:val="003404C7"/>
    <w:rsid w:val="0034098A"/>
    <w:rsid w:val="00340EA2"/>
    <w:rsid w:val="0034166D"/>
    <w:rsid w:val="00341683"/>
    <w:rsid w:val="00343BFB"/>
    <w:rsid w:val="00344446"/>
    <w:rsid w:val="00344478"/>
    <w:rsid w:val="00344A06"/>
    <w:rsid w:val="00344ACF"/>
    <w:rsid w:val="00344C94"/>
    <w:rsid w:val="00345B5B"/>
    <w:rsid w:val="00346190"/>
    <w:rsid w:val="00346A5C"/>
    <w:rsid w:val="003472F6"/>
    <w:rsid w:val="00347955"/>
    <w:rsid w:val="00347CBB"/>
    <w:rsid w:val="003507AC"/>
    <w:rsid w:val="003509BD"/>
    <w:rsid w:val="00350C22"/>
    <w:rsid w:val="00350D32"/>
    <w:rsid w:val="00351169"/>
    <w:rsid w:val="00351885"/>
    <w:rsid w:val="00351FD4"/>
    <w:rsid w:val="00352279"/>
    <w:rsid w:val="0035277C"/>
    <w:rsid w:val="00352FF5"/>
    <w:rsid w:val="00353225"/>
    <w:rsid w:val="00353550"/>
    <w:rsid w:val="00353639"/>
    <w:rsid w:val="00353D2A"/>
    <w:rsid w:val="00353ECF"/>
    <w:rsid w:val="003547D6"/>
    <w:rsid w:val="00354D41"/>
    <w:rsid w:val="00355658"/>
    <w:rsid w:val="003559D8"/>
    <w:rsid w:val="00355F8A"/>
    <w:rsid w:val="00356097"/>
    <w:rsid w:val="003565D7"/>
    <w:rsid w:val="00356D38"/>
    <w:rsid w:val="00357082"/>
    <w:rsid w:val="00357343"/>
    <w:rsid w:val="003577BC"/>
    <w:rsid w:val="00357921"/>
    <w:rsid w:val="00357A70"/>
    <w:rsid w:val="00357B3E"/>
    <w:rsid w:val="00357BD2"/>
    <w:rsid w:val="00357E56"/>
    <w:rsid w:val="00357E99"/>
    <w:rsid w:val="0036011B"/>
    <w:rsid w:val="00360194"/>
    <w:rsid w:val="00360343"/>
    <w:rsid w:val="0036076F"/>
    <w:rsid w:val="00360FC6"/>
    <w:rsid w:val="0036152A"/>
    <w:rsid w:val="00361BB2"/>
    <w:rsid w:val="003628C6"/>
    <w:rsid w:val="00362DAB"/>
    <w:rsid w:val="00363558"/>
    <w:rsid w:val="00363A76"/>
    <w:rsid w:val="00363E87"/>
    <w:rsid w:val="00364080"/>
    <w:rsid w:val="003645FA"/>
    <w:rsid w:val="0036568F"/>
    <w:rsid w:val="00366CE7"/>
    <w:rsid w:val="00367567"/>
    <w:rsid w:val="0036794B"/>
    <w:rsid w:val="003701E5"/>
    <w:rsid w:val="00371329"/>
    <w:rsid w:val="00371427"/>
    <w:rsid w:val="00371645"/>
    <w:rsid w:val="00371DCA"/>
    <w:rsid w:val="003722B4"/>
    <w:rsid w:val="00372662"/>
    <w:rsid w:val="00373834"/>
    <w:rsid w:val="003740FB"/>
    <w:rsid w:val="00374536"/>
    <w:rsid w:val="003745A6"/>
    <w:rsid w:val="00374B6E"/>
    <w:rsid w:val="003750A4"/>
    <w:rsid w:val="003753A4"/>
    <w:rsid w:val="003753DD"/>
    <w:rsid w:val="003762AD"/>
    <w:rsid w:val="003763F3"/>
    <w:rsid w:val="00376914"/>
    <w:rsid w:val="00377E08"/>
    <w:rsid w:val="00380468"/>
    <w:rsid w:val="0038114D"/>
    <w:rsid w:val="0038123A"/>
    <w:rsid w:val="003816A4"/>
    <w:rsid w:val="003816F7"/>
    <w:rsid w:val="00381DF9"/>
    <w:rsid w:val="00381EE6"/>
    <w:rsid w:val="00382285"/>
    <w:rsid w:val="003822BE"/>
    <w:rsid w:val="003828A1"/>
    <w:rsid w:val="00382E87"/>
    <w:rsid w:val="00383154"/>
    <w:rsid w:val="0038335C"/>
    <w:rsid w:val="00383F70"/>
    <w:rsid w:val="0038578E"/>
    <w:rsid w:val="00386B08"/>
    <w:rsid w:val="00387CFE"/>
    <w:rsid w:val="00387D07"/>
    <w:rsid w:val="003902D4"/>
    <w:rsid w:val="00390745"/>
    <w:rsid w:val="00390CE7"/>
    <w:rsid w:val="00390CEA"/>
    <w:rsid w:val="00390DA3"/>
    <w:rsid w:val="0039110F"/>
    <w:rsid w:val="0039112D"/>
    <w:rsid w:val="003914B7"/>
    <w:rsid w:val="0039186D"/>
    <w:rsid w:val="00391DA0"/>
    <w:rsid w:val="00392284"/>
    <w:rsid w:val="00392B55"/>
    <w:rsid w:val="00393036"/>
    <w:rsid w:val="00393080"/>
    <w:rsid w:val="0039318B"/>
    <w:rsid w:val="0039330F"/>
    <w:rsid w:val="003933E0"/>
    <w:rsid w:val="00393BCA"/>
    <w:rsid w:val="00393DE7"/>
    <w:rsid w:val="0039521F"/>
    <w:rsid w:val="0039524C"/>
    <w:rsid w:val="00395C49"/>
    <w:rsid w:val="00395F23"/>
    <w:rsid w:val="00395FFC"/>
    <w:rsid w:val="00396B9E"/>
    <w:rsid w:val="003971E3"/>
    <w:rsid w:val="00397B71"/>
    <w:rsid w:val="00397CE9"/>
    <w:rsid w:val="003A077F"/>
    <w:rsid w:val="003A090F"/>
    <w:rsid w:val="003A1977"/>
    <w:rsid w:val="003A27E4"/>
    <w:rsid w:val="003A2FB3"/>
    <w:rsid w:val="003A35E5"/>
    <w:rsid w:val="003A3764"/>
    <w:rsid w:val="003A46C9"/>
    <w:rsid w:val="003A48C6"/>
    <w:rsid w:val="003A4BA5"/>
    <w:rsid w:val="003A4FA7"/>
    <w:rsid w:val="003A5362"/>
    <w:rsid w:val="003A593E"/>
    <w:rsid w:val="003A5C6E"/>
    <w:rsid w:val="003A609F"/>
    <w:rsid w:val="003A6217"/>
    <w:rsid w:val="003A63EE"/>
    <w:rsid w:val="003A65DE"/>
    <w:rsid w:val="003A6B40"/>
    <w:rsid w:val="003A6B47"/>
    <w:rsid w:val="003A7011"/>
    <w:rsid w:val="003A71C0"/>
    <w:rsid w:val="003A7AEC"/>
    <w:rsid w:val="003B034B"/>
    <w:rsid w:val="003B0678"/>
    <w:rsid w:val="003B09C3"/>
    <w:rsid w:val="003B1414"/>
    <w:rsid w:val="003B1AAF"/>
    <w:rsid w:val="003B1E97"/>
    <w:rsid w:val="003B2A54"/>
    <w:rsid w:val="003B2ECF"/>
    <w:rsid w:val="003B3254"/>
    <w:rsid w:val="003B3CE4"/>
    <w:rsid w:val="003B40ED"/>
    <w:rsid w:val="003B4F90"/>
    <w:rsid w:val="003B56BA"/>
    <w:rsid w:val="003B5D1F"/>
    <w:rsid w:val="003B5EDC"/>
    <w:rsid w:val="003B6151"/>
    <w:rsid w:val="003B645B"/>
    <w:rsid w:val="003B66F9"/>
    <w:rsid w:val="003B769E"/>
    <w:rsid w:val="003B7804"/>
    <w:rsid w:val="003B7BBD"/>
    <w:rsid w:val="003B7D33"/>
    <w:rsid w:val="003B7DE7"/>
    <w:rsid w:val="003C0F62"/>
    <w:rsid w:val="003C1762"/>
    <w:rsid w:val="003C19BF"/>
    <w:rsid w:val="003C1A40"/>
    <w:rsid w:val="003C2788"/>
    <w:rsid w:val="003C28DB"/>
    <w:rsid w:val="003C29D0"/>
    <w:rsid w:val="003C2F3D"/>
    <w:rsid w:val="003C38E6"/>
    <w:rsid w:val="003C3A49"/>
    <w:rsid w:val="003C3A9D"/>
    <w:rsid w:val="003C3F02"/>
    <w:rsid w:val="003C403E"/>
    <w:rsid w:val="003C4195"/>
    <w:rsid w:val="003C4771"/>
    <w:rsid w:val="003C4A43"/>
    <w:rsid w:val="003C4BE9"/>
    <w:rsid w:val="003C4C37"/>
    <w:rsid w:val="003C4C62"/>
    <w:rsid w:val="003C5CE5"/>
    <w:rsid w:val="003C5D0C"/>
    <w:rsid w:val="003C5FF9"/>
    <w:rsid w:val="003C68CE"/>
    <w:rsid w:val="003C6EBE"/>
    <w:rsid w:val="003C70C5"/>
    <w:rsid w:val="003C7143"/>
    <w:rsid w:val="003C7450"/>
    <w:rsid w:val="003C7714"/>
    <w:rsid w:val="003D031F"/>
    <w:rsid w:val="003D0469"/>
    <w:rsid w:val="003D0899"/>
    <w:rsid w:val="003D09C1"/>
    <w:rsid w:val="003D1E56"/>
    <w:rsid w:val="003D28CA"/>
    <w:rsid w:val="003D32BF"/>
    <w:rsid w:val="003D3EB3"/>
    <w:rsid w:val="003D44A7"/>
    <w:rsid w:val="003D50E1"/>
    <w:rsid w:val="003D5124"/>
    <w:rsid w:val="003D54AC"/>
    <w:rsid w:val="003D5757"/>
    <w:rsid w:val="003D5AD2"/>
    <w:rsid w:val="003D5FA3"/>
    <w:rsid w:val="003D60CE"/>
    <w:rsid w:val="003D717F"/>
    <w:rsid w:val="003D7414"/>
    <w:rsid w:val="003D753C"/>
    <w:rsid w:val="003E040A"/>
    <w:rsid w:val="003E05E2"/>
    <w:rsid w:val="003E0D8F"/>
    <w:rsid w:val="003E1605"/>
    <w:rsid w:val="003E1AD4"/>
    <w:rsid w:val="003E20D1"/>
    <w:rsid w:val="003E2510"/>
    <w:rsid w:val="003E2C6D"/>
    <w:rsid w:val="003E2EA5"/>
    <w:rsid w:val="003E3363"/>
    <w:rsid w:val="003E35C1"/>
    <w:rsid w:val="003E3C8B"/>
    <w:rsid w:val="003E3D0C"/>
    <w:rsid w:val="003E43AD"/>
    <w:rsid w:val="003E46D0"/>
    <w:rsid w:val="003E4AE0"/>
    <w:rsid w:val="003E50A2"/>
    <w:rsid w:val="003E51DF"/>
    <w:rsid w:val="003E631E"/>
    <w:rsid w:val="003E6415"/>
    <w:rsid w:val="003E6D6C"/>
    <w:rsid w:val="003E75F8"/>
    <w:rsid w:val="003E7608"/>
    <w:rsid w:val="003E7917"/>
    <w:rsid w:val="003E7C4E"/>
    <w:rsid w:val="003F061B"/>
    <w:rsid w:val="003F0CD9"/>
    <w:rsid w:val="003F1D12"/>
    <w:rsid w:val="003F227D"/>
    <w:rsid w:val="003F24CF"/>
    <w:rsid w:val="003F28CB"/>
    <w:rsid w:val="003F29A4"/>
    <w:rsid w:val="003F29DD"/>
    <w:rsid w:val="003F2D3B"/>
    <w:rsid w:val="003F2D8F"/>
    <w:rsid w:val="003F2E74"/>
    <w:rsid w:val="003F33D7"/>
    <w:rsid w:val="003F3AA2"/>
    <w:rsid w:val="003F3F22"/>
    <w:rsid w:val="003F4832"/>
    <w:rsid w:val="003F50B3"/>
    <w:rsid w:val="003F66E5"/>
    <w:rsid w:val="003F67C5"/>
    <w:rsid w:val="003F6863"/>
    <w:rsid w:val="003F6CB9"/>
    <w:rsid w:val="003F6FB8"/>
    <w:rsid w:val="003F7A52"/>
    <w:rsid w:val="003F7C19"/>
    <w:rsid w:val="003F7D0B"/>
    <w:rsid w:val="003F7E0A"/>
    <w:rsid w:val="0040009E"/>
    <w:rsid w:val="004009FD"/>
    <w:rsid w:val="00401164"/>
    <w:rsid w:val="0040193D"/>
    <w:rsid w:val="00401CA0"/>
    <w:rsid w:val="00401D2A"/>
    <w:rsid w:val="00402D5D"/>
    <w:rsid w:val="00402F81"/>
    <w:rsid w:val="004030D6"/>
    <w:rsid w:val="00403145"/>
    <w:rsid w:val="0040369A"/>
    <w:rsid w:val="00403EA8"/>
    <w:rsid w:val="00404405"/>
    <w:rsid w:val="004045E8"/>
    <w:rsid w:val="0040479D"/>
    <w:rsid w:val="00404D33"/>
    <w:rsid w:val="00404E7B"/>
    <w:rsid w:val="00404F5D"/>
    <w:rsid w:val="00404F71"/>
    <w:rsid w:val="0040598C"/>
    <w:rsid w:val="00405A5D"/>
    <w:rsid w:val="00405B8B"/>
    <w:rsid w:val="0040636E"/>
    <w:rsid w:val="0040666A"/>
    <w:rsid w:val="00406914"/>
    <w:rsid w:val="00406B57"/>
    <w:rsid w:val="00406B8E"/>
    <w:rsid w:val="00406F2A"/>
    <w:rsid w:val="0040718B"/>
    <w:rsid w:val="004076AB"/>
    <w:rsid w:val="0040774B"/>
    <w:rsid w:val="0040791B"/>
    <w:rsid w:val="00407BD9"/>
    <w:rsid w:val="00407E1D"/>
    <w:rsid w:val="00407EA0"/>
    <w:rsid w:val="0041029E"/>
    <w:rsid w:val="004104EC"/>
    <w:rsid w:val="004104FF"/>
    <w:rsid w:val="0041079B"/>
    <w:rsid w:val="004109AF"/>
    <w:rsid w:val="0041149A"/>
    <w:rsid w:val="0041151C"/>
    <w:rsid w:val="00411A76"/>
    <w:rsid w:val="00411D11"/>
    <w:rsid w:val="00412221"/>
    <w:rsid w:val="0041275E"/>
    <w:rsid w:val="00412E98"/>
    <w:rsid w:val="0041336A"/>
    <w:rsid w:val="0041367A"/>
    <w:rsid w:val="0041382F"/>
    <w:rsid w:val="00413E89"/>
    <w:rsid w:val="00414281"/>
    <w:rsid w:val="00414339"/>
    <w:rsid w:val="004143BA"/>
    <w:rsid w:val="00414ED3"/>
    <w:rsid w:val="00415500"/>
    <w:rsid w:val="004159DC"/>
    <w:rsid w:val="00415A16"/>
    <w:rsid w:val="00415BBB"/>
    <w:rsid w:val="004163EA"/>
    <w:rsid w:val="00416652"/>
    <w:rsid w:val="00416C09"/>
    <w:rsid w:val="00416EF9"/>
    <w:rsid w:val="00417DCC"/>
    <w:rsid w:val="00420173"/>
    <w:rsid w:val="004201A4"/>
    <w:rsid w:val="00420745"/>
    <w:rsid w:val="00420860"/>
    <w:rsid w:val="00420A79"/>
    <w:rsid w:val="00421906"/>
    <w:rsid w:val="00421CA9"/>
    <w:rsid w:val="00422C6C"/>
    <w:rsid w:val="00422F99"/>
    <w:rsid w:val="004233BB"/>
    <w:rsid w:val="004233C9"/>
    <w:rsid w:val="004236D7"/>
    <w:rsid w:val="004240CC"/>
    <w:rsid w:val="00424CAD"/>
    <w:rsid w:val="004253B8"/>
    <w:rsid w:val="004256F4"/>
    <w:rsid w:val="00425CC3"/>
    <w:rsid w:val="00425E0F"/>
    <w:rsid w:val="00426705"/>
    <w:rsid w:val="00426A5E"/>
    <w:rsid w:val="00426CF2"/>
    <w:rsid w:val="0042724A"/>
    <w:rsid w:val="0042725A"/>
    <w:rsid w:val="004274D2"/>
    <w:rsid w:val="0042770A"/>
    <w:rsid w:val="00427718"/>
    <w:rsid w:val="00427AAE"/>
    <w:rsid w:val="00430D68"/>
    <w:rsid w:val="00431001"/>
    <w:rsid w:val="00431042"/>
    <w:rsid w:val="00431061"/>
    <w:rsid w:val="0043112D"/>
    <w:rsid w:val="00431892"/>
    <w:rsid w:val="00431B25"/>
    <w:rsid w:val="00431B84"/>
    <w:rsid w:val="00431BD0"/>
    <w:rsid w:val="00431CCF"/>
    <w:rsid w:val="004324C9"/>
    <w:rsid w:val="00432853"/>
    <w:rsid w:val="004329C3"/>
    <w:rsid w:val="00432BE1"/>
    <w:rsid w:val="00432FBA"/>
    <w:rsid w:val="00433500"/>
    <w:rsid w:val="004337AF"/>
    <w:rsid w:val="00433E9B"/>
    <w:rsid w:val="00434D1F"/>
    <w:rsid w:val="00435689"/>
    <w:rsid w:val="004359AF"/>
    <w:rsid w:val="00435B4C"/>
    <w:rsid w:val="00435B8C"/>
    <w:rsid w:val="00435F58"/>
    <w:rsid w:val="00436113"/>
    <w:rsid w:val="0043778B"/>
    <w:rsid w:val="00440003"/>
    <w:rsid w:val="00440CFE"/>
    <w:rsid w:val="00440D1C"/>
    <w:rsid w:val="00441227"/>
    <w:rsid w:val="004421EA"/>
    <w:rsid w:val="00442431"/>
    <w:rsid w:val="00442AB0"/>
    <w:rsid w:val="00442ECF"/>
    <w:rsid w:val="004434D8"/>
    <w:rsid w:val="00443BB7"/>
    <w:rsid w:val="00444387"/>
    <w:rsid w:val="0044533E"/>
    <w:rsid w:val="00446A5D"/>
    <w:rsid w:val="00446D91"/>
    <w:rsid w:val="00446F79"/>
    <w:rsid w:val="004471CE"/>
    <w:rsid w:val="00447331"/>
    <w:rsid w:val="00447596"/>
    <w:rsid w:val="00447E72"/>
    <w:rsid w:val="00450831"/>
    <w:rsid w:val="0045096D"/>
    <w:rsid w:val="00451770"/>
    <w:rsid w:val="00452388"/>
    <w:rsid w:val="00452501"/>
    <w:rsid w:val="00452606"/>
    <w:rsid w:val="00452BB7"/>
    <w:rsid w:val="00452BD7"/>
    <w:rsid w:val="004530C7"/>
    <w:rsid w:val="0045313E"/>
    <w:rsid w:val="0045319F"/>
    <w:rsid w:val="00453232"/>
    <w:rsid w:val="004533D6"/>
    <w:rsid w:val="004537D1"/>
    <w:rsid w:val="004539AD"/>
    <w:rsid w:val="00453A90"/>
    <w:rsid w:val="004544AC"/>
    <w:rsid w:val="0045495F"/>
    <w:rsid w:val="00454AC8"/>
    <w:rsid w:val="00454C4B"/>
    <w:rsid w:val="00455786"/>
    <w:rsid w:val="004559C4"/>
    <w:rsid w:val="0045620F"/>
    <w:rsid w:val="00456307"/>
    <w:rsid w:val="00456397"/>
    <w:rsid w:val="00456533"/>
    <w:rsid w:val="00457109"/>
    <w:rsid w:val="00457A20"/>
    <w:rsid w:val="00460242"/>
    <w:rsid w:val="00460502"/>
    <w:rsid w:val="0046096F"/>
    <w:rsid w:val="00460CCD"/>
    <w:rsid w:val="00461AB6"/>
    <w:rsid w:val="00461F62"/>
    <w:rsid w:val="004622BB"/>
    <w:rsid w:val="0046329E"/>
    <w:rsid w:val="0046335F"/>
    <w:rsid w:val="00463491"/>
    <w:rsid w:val="00464271"/>
    <w:rsid w:val="00464306"/>
    <w:rsid w:val="00464ACB"/>
    <w:rsid w:val="00464CBF"/>
    <w:rsid w:val="00465873"/>
    <w:rsid w:val="00465EA9"/>
    <w:rsid w:val="00465F4A"/>
    <w:rsid w:val="004665CC"/>
    <w:rsid w:val="0046665B"/>
    <w:rsid w:val="00466686"/>
    <w:rsid w:val="00466917"/>
    <w:rsid w:val="00466B63"/>
    <w:rsid w:val="0047050B"/>
    <w:rsid w:val="0047051B"/>
    <w:rsid w:val="00470F99"/>
    <w:rsid w:val="00471ECA"/>
    <w:rsid w:val="004720FA"/>
    <w:rsid w:val="0047231D"/>
    <w:rsid w:val="00472610"/>
    <w:rsid w:val="004733C6"/>
    <w:rsid w:val="004739CD"/>
    <w:rsid w:val="00473E35"/>
    <w:rsid w:val="00473ECF"/>
    <w:rsid w:val="00474247"/>
    <w:rsid w:val="00475748"/>
    <w:rsid w:val="00475870"/>
    <w:rsid w:val="00475C95"/>
    <w:rsid w:val="0047628F"/>
    <w:rsid w:val="0047635D"/>
    <w:rsid w:val="0047641A"/>
    <w:rsid w:val="0047672A"/>
    <w:rsid w:val="00477765"/>
    <w:rsid w:val="0047788F"/>
    <w:rsid w:val="00477988"/>
    <w:rsid w:val="00477C44"/>
    <w:rsid w:val="0048040C"/>
    <w:rsid w:val="00480425"/>
    <w:rsid w:val="00481C7F"/>
    <w:rsid w:val="00482010"/>
    <w:rsid w:val="00482022"/>
    <w:rsid w:val="00483230"/>
    <w:rsid w:val="00483784"/>
    <w:rsid w:val="00484730"/>
    <w:rsid w:val="004849A5"/>
    <w:rsid w:val="00484CDB"/>
    <w:rsid w:val="00484E63"/>
    <w:rsid w:val="00485543"/>
    <w:rsid w:val="00485663"/>
    <w:rsid w:val="00485A40"/>
    <w:rsid w:val="00485E15"/>
    <w:rsid w:val="004864C0"/>
    <w:rsid w:val="00486601"/>
    <w:rsid w:val="004866E7"/>
    <w:rsid w:val="00486D9C"/>
    <w:rsid w:val="0048716B"/>
    <w:rsid w:val="004875CD"/>
    <w:rsid w:val="00487903"/>
    <w:rsid w:val="004904B4"/>
    <w:rsid w:val="004904FB"/>
    <w:rsid w:val="00490795"/>
    <w:rsid w:val="0049114A"/>
    <w:rsid w:val="0049191E"/>
    <w:rsid w:val="00491CA0"/>
    <w:rsid w:val="0049238B"/>
    <w:rsid w:val="00492DEA"/>
    <w:rsid w:val="004930E9"/>
    <w:rsid w:val="0049384C"/>
    <w:rsid w:val="00493C2E"/>
    <w:rsid w:val="00494257"/>
    <w:rsid w:val="00494CA7"/>
    <w:rsid w:val="00494F54"/>
    <w:rsid w:val="004950D7"/>
    <w:rsid w:val="004953D6"/>
    <w:rsid w:val="00495940"/>
    <w:rsid w:val="00496690"/>
    <w:rsid w:val="004975F8"/>
    <w:rsid w:val="004976C1"/>
    <w:rsid w:val="004A0132"/>
    <w:rsid w:val="004A07F9"/>
    <w:rsid w:val="004A0B39"/>
    <w:rsid w:val="004A0DDD"/>
    <w:rsid w:val="004A25E5"/>
    <w:rsid w:val="004A330E"/>
    <w:rsid w:val="004A3B0D"/>
    <w:rsid w:val="004A3C26"/>
    <w:rsid w:val="004A49BB"/>
    <w:rsid w:val="004A523A"/>
    <w:rsid w:val="004A5745"/>
    <w:rsid w:val="004A5B36"/>
    <w:rsid w:val="004A681A"/>
    <w:rsid w:val="004A6CB2"/>
    <w:rsid w:val="004A6F4A"/>
    <w:rsid w:val="004A7851"/>
    <w:rsid w:val="004A7AFB"/>
    <w:rsid w:val="004A7F25"/>
    <w:rsid w:val="004A7FBD"/>
    <w:rsid w:val="004B03F9"/>
    <w:rsid w:val="004B0483"/>
    <w:rsid w:val="004B0BC3"/>
    <w:rsid w:val="004B0D1F"/>
    <w:rsid w:val="004B125D"/>
    <w:rsid w:val="004B1329"/>
    <w:rsid w:val="004B181E"/>
    <w:rsid w:val="004B1E38"/>
    <w:rsid w:val="004B2391"/>
    <w:rsid w:val="004B248E"/>
    <w:rsid w:val="004B3445"/>
    <w:rsid w:val="004B3AE6"/>
    <w:rsid w:val="004B3B24"/>
    <w:rsid w:val="004B41D6"/>
    <w:rsid w:val="004B44C7"/>
    <w:rsid w:val="004B4BFB"/>
    <w:rsid w:val="004B5215"/>
    <w:rsid w:val="004B5744"/>
    <w:rsid w:val="004B5B7B"/>
    <w:rsid w:val="004B62CA"/>
    <w:rsid w:val="004B65D1"/>
    <w:rsid w:val="004B674A"/>
    <w:rsid w:val="004B6A69"/>
    <w:rsid w:val="004B738D"/>
    <w:rsid w:val="004B7402"/>
    <w:rsid w:val="004B743E"/>
    <w:rsid w:val="004B74E7"/>
    <w:rsid w:val="004B769A"/>
    <w:rsid w:val="004B7A4F"/>
    <w:rsid w:val="004B7F82"/>
    <w:rsid w:val="004C0B02"/>
    <w:rsid w:val="004C184B"/>
    <w:rsid w:val="004C1A69"/>
    <w:rsid w:val="004C21B1"/>
    <w:rsid w:val="004C29DA"/>
    <w:rsid w:val="004C2E52"/>
    <w:rsid w:val="004C2EC6"/>
    <w:rsid w:val="004C3951"/>
    <w:rsid w:val="004C42E3"/>
    <w:rsid w:val="004C4ECB"/>
    <w:rsid w:val="004C52EB"/>
    <w:rsid w:val="004C5327"/>
    <w:rsid w:val="004C59E1"/>
    <w:rsid w:val="004C5CD4"/>
    <w:rsid w:val="004C5ED7"/>
    <w:rsid w:val="004C64E7"/>
    <w:rsid w:val="004C6642"/>
    <w:rsid w:val="004C6F2A"/>
    <w:rsid w:val="004C76D7"/>
    <w:rsid w:val="004C7E2C"/>
    <w:rsid w:val="004D0148"/>
    <w:rsid w:val="004D040C"/>
    <w:rsid w:val="004D042A"/>
    <w:rsid w:val="004D0A9C"/>
    <w:rsid w:val="004D167A"/>
    <w:rsid w:val="004D1F7C"/>
    <w:rsid w:val="004D21F5"/>
    <w:rsid w:val="004D234E"/>
    <w:rsid w:val="004D2F17"/>
    <w:rsid w:val="004D300E"/>
    <w:rsid w:val="004D32E9"/>
    <w:rsid w:val="004D3A29"/>
    <w:rsid w:val="004D4845"/>
    <w:rsid w:val="004D5320"/>
    <w:rsid w:val="004D539B"/>
    <w:rsid w:val="004D5B56"/>
    <w:rsid w:val="004D5E54"/>
    <w:rsid w:val="004D5E85"/>
    <w:rsid w:val="004D5EA6"/>
    <w:rsid w:val="004D61E6"/>
    <w:rsid w:val="004D61FA"/>
    <w:rsid w:val="004D6253"/>
    <w:rsid w:val="004D7010"/>
    <w:rsid w:val="004D7534"/>
    <w:rsid w:val="004D760B"/>
    <w:rsid w:val="004D7983"/>
    <w:rsid w:val="004E032B"/>
    <w:rsid w:val="004E0979"/>
    <w:rsid w:val="004E0D3E"/>
    <w:rsid w:val="004E0E10"/>
    <w:rsid w:val="004E13B5"/>
    <w:rsid w:val="004E15C3"/>
    <w:rsid w:val="004E1633"/>
    <w:rsid w:val="004E1A3A"/>
    <w:rsid w:val="004E2169"/>
    <w:rsid w:val="004E2780"/>
    <w:rsid w:val="004E27DD"/>
    <w:rsid w:val="004E2992"/>
    <w:rsid w:val="004E3111"/>
    <w:rsid w:val="004E3239"/>
    <w:rsid w:val="004E32FE"/>
    <w:rsid w:val="004E3395"/>
    <w:rsid w:val="004E3EA7"/>
    <w:rsid w:val="004E49D5"/>
    <w:rsid w:val="004E4E50"/>
    <w:rsid w:val="004E5567"/>
    <w:rsid w:val="004E5ACD"/>
    <w:rsid w:val="004E5C12"/>
    <w:rsid w:val="004E5C15"/>
    <w:rsid w:val="004E5D51"/>
    <w:rsid w:val="004E6105"/>
    <w:rsid w:val="004E641B"/>
    <w:rsid w:val="004E645D"/>
    <w:rsid w:val="004E6577"/>
    <w:rsid w:val="004E6948"/>
    <w:rsid w:val="004F0636"/>
    <w:rsid w:val="004F092D"/>
    <w:rsid w:val="004F101E"/>
    <w:rsid w:val="004F1112"/>
    <w:rsid w:val="004F1650"/>
    <w:rsid w:val="004F17DA"/>
    <w:rsid w:val="004F2D91"/>
    <w:rsid w:val="004F356C"/>
    <w:rsid w:val="004F3771"/>
    <w:rsid w:val="004F3D2A"/>
    <w:rsid w:val="004F48A3"/>
    <w:rsid w:val="004F4CAE"/>
    <w:rsid w:val="004F54C5"/>
    <w:rsid w:val="004F58DF"/>
    <w:rsid w:val="004F5E01"/>
    <w:rsid w:val="004F641E"/>
    <w:rsid w:val="004F6914"/>
    <w:rsid w:val="004F6C98"/>
    <w:rsid w:val="004F743B"/>
    <w:rsid w:val="004F77D1"/>
    <w:rsid w:val="004F7DCF"/>
    <w:rsid w:val="005002FA"/>
    <w:rsid w:val="00501703"/>
    <w:rsid w:val="0050195A"/>
    <w:rsid w:val="00502167"/>
    <w:rsid w:val="005021F4"/>
    <w:rsid w:val="005023B9"/>
    <w:rsid w:val="005027E1"/>
    <w:rsid w:val="0050347A"/>
    <w:rsid w:val="00503487"/>
    <w:rsid w:val="0050425C"/>
    <w:rsid w:val="005046B6"/>
    <w:rsid w:val="0050486B"/>
    <w:rsid w:val="005048F0"/>
    <w:rsid w:val="00504D4F"/>
    <w:rsid w:val="005051A6"/>
    <w:rsid w:val="005057EA"/>
    <w:rsid w:val="00505A48"/>
    <w:rsid w:val="00505BCB"/>
    <w:rsid w:val="00505D19"/>
    <w:rsid w:val="00505E6E"/>
    <w:rsid w:val="00506025"/>
    <w:rsid w:val="00506872"/>
    <w:rsid w:val="005069BC"/>
    <w:rsid w:val="005071EE"/>
    <w:rsid w:val="00507687"/>
    <w:rsid w:val="00507704"/>
    <w:rsid w:val="0050785E"/>
    <w:rsid w:val="00507A52"/>
    <w:rsid w:val="00507CA6"/>
    <w:rsid w:val="0051065B"/>
    <w:rsid w:val="00511D04"/>
    <w:rsid w:val="00512960"/>
    <w:rsid w:val="00512AA5"/>
    <w:rsid w:val="00512E5D"/>
    <w:rsid w:val="00512F4A"/>
    <w:rsid w:val="0051341A"/>
    <w:rsid w:val="00513BFA"/>
    <w:rsid w:val="00513D61"/>
    <w:rsid w:val="0051409B"/>
    <w:rsid w:val="005147EF"/>
    <w:rsid w:val="00514814"/>
    <w:rsid w:val="00514B73"/>
    <w:rsid w:val="00514D2B"/>
    <w:rsid w:val="005158D7"/>
    <w:rsid w:val="00515CB2"/>
    <w:rsid w:val="00516973"/>
    <w:rsid w:val="0051697A"/>
    <w:rsid w:val="00516AF9"/>
    <w:rsid w:val="005172F7"/>
    <w:rsid w:val="00517467"/>
    <w:rsid w:val="005174B0"/>
    <w:rsid w:val="00520AA2"/>
    <w:rsid w:val="00520D93"/>
    <w:rsid w:val="00521034"/>
    <w:rsid w:val="00521758"/>
    <w:rsid w:val="00521C1C"/>
    <w:rsid w:val="00521F92"/>
    <w:rsid w:val="00522424"/>
    <w:rsid w:val="005225FD"/>
    <w:rsid w:val="0052290A"/>
    <w:rsid w:val="00523591"/>
    <w:rsid w:val="00523C7F"/>
    <w:rsid w:val="00523DA2"/>
    <w:rsid w:val="00524FA8"/>
    <w:rsid w:val="005261A1"/>
    <w:rsid w:val="00526786"/>
    <w:rsid w:val="00526E13"/>
    <w:rsid w:val="00527ECF"/>
    <w:rsid w:val="00527FA0"/>
    <w:rsid w:val="00527FC0"/>
    <w:rsid w:val="00530FCC"/>
    <w:rsid w:val="0053118B"/>
    <w:rsid w:val="00531545"/>
    <w:rsid w:val="0053188C"/>
    <w:rsid w:val="005321CF"/>
    <w:rsid w:val="0053273C"/>
    <w:rsid w:val="00533454"/>
    <w:rsid w:val="00533472"/>
    <w:rsid w:val="00534270"/>
    <w:rsid w:val="00534537"/>
    <w:rsid w:val="0053477F"/>
    <w:rsid w:val="005350C5"/>
    <w:rsid w:val="00535207"/>
    <w:rsid w:val="00535B13"/>
    <w:rsid w:val="005360F9"/>
    <w:rsid w:val="0053654D"/>
    <w:rsid w:val="005365CF"/>
    <w:rsid w:val="00537094"/>
    <w:rsid w:val="00537291"/>
    <w:rsid w:val="00537E7D"/>
    <w:rsid w:val="00540EE3"/>
    <w:rsid w:val="005414BD"/>
    <w:rsid w:val="00541F74"/>
    <w:rsid w:val="005423E5"/>
    <w:rsid w:val="00542569"/>
    <w:rsid w:val="0054304A"/>
    <w:rsid w:val="0054345F"/>
    <w:rsid w:val="00543517"/>
    <w:rsid w:val="005436A3"/>
    <w:rsid w:val="005436C0"/>
    <w:rsid w:val="0054455D"/>
    <w:rsid w:val="00544A03"/>
    <w:rsid w:val="00544CB1"/>
    <w:rsid w:val="005456AB"/>
    <w:rsid w:val="0054610F"/>
    <w:rsid w:val="005467E3"/>
    <w:rsid w:val="00546992"/>
    <w:rsid w:val="0054704D"/>
    <w:rsid w:val="005470CA"/>
    <w:rsid w:val="005473CC"/>
    <w:rsid w:val="005474D3"/>
    <w:rsid w:val="005500CC"/>
    <w:rsid w:val="0055146B"/>
    <w:rsid w:val="005517BC"/>
    <w:rsid w:val="00551D7E"/>
    <w:rsid w:val="00551F3D"/>
    <w:rsid w:val="0055206E"/>
    <w:rsid w:val="00552537"/>
    <w:rsid w:val="00552C7D"/>
    <w:rsid w:val="0055346C"/>
    <w:rsid w:val="00553649"/>
    <w:rsid w:val="00554946"/>
    <w:rsid w:val="00555A79"/>
    <w:rsid w:val="005563E2"/>
    <w:rsid w:val="00556F94"/>
    <w:rsid w:val="005572A0"/>
    <w:rsid w:val="0055738D"/>
    <w:rsid w:val="00557C3B"/>
    <w:rsid w:val="00557E6D"/>
    <w:rsid w:val="00560163"/>
    <w:rsid w:val="0056039F"/>
    <w:rsid w:val="0056046E"/>
    <w:rsid w:val="00560555"/>
    <w:rsid w:val="00560576"/>
    <w:rsid w:val="00561F1B"/>
    <w:rsid w:val="00562B06"/>
    <w:rsid w:val="005630FB"/>
    <w:rsid w:val="005633C2"/>
    <w:rsid w:val="00564D9B"/>
    <w:rsid w:val="00565087"/>
    <w:rsid w:val="0056588F"/>
    <w:rsid w:val="00565C7E"/>
    <w:rsid w:val="00566EFD"/>
    <w:rsid w:val="00567401"/>
    <w:rsid w:val="00567B27"/>
    <w:rsid w:val="00567F68"/>
    <w:rsid w:val="0057017C"/>
    <w:rsid w:val="005702A0"/>
    <w:rsid w:val="00570473"/>
    <w:rsid w:val="0057052D"/>
    <w:rsid w:val="00570D37"/>
    <w:rsid w:val="005710E0"/>
    <w:rsid w:val="005711A5"/>
    <w:rsid w:val="005712A1"/>
    <w:rsid w:val="00571A80"/>
    <w:rsid w:val="00571FEC"/>
    <w:rsid w:val="00572436"/>
    <w:rsid w:val="0057257B"/>
    <w:rsid w:val="00572757"/>
    <w:rsid w:val="0057287E"/>
    <w:rsid w:val="0057289F"/>
    <w:rsid w:val="00572C7D"/>
    <w:rsid w:val="0057339D"/>
    <w:rsid w:val="00573634"/>
    <w:rsid w:val="0057390E"/>
    <w:rsid w:val="00574B2C"/>
    <w:rsid w:val="00574C4D"/>
    <w:rsid w:val="00575380"/>
    <w:rsid w:val="005757FC"/>
    <w:rsid w:val="0057585D"/>
    <w:rsid w:val="00575B92"/>
    <w:rsid w:val="005760B8"/>
    <w:rsid w:val="00576935"/>
    <w:rsid w:val="00576B51"/>
    <w:rsid w:val="005775A2"/>
    <w:rsid w:val="00577606"/>
    <w:rsid w:val="005778C2"/>
    <w:rsid w:val="00577A95"/>
    <w:rsid w:val="00577BC3"/>
    <w:rsid w:val="00577C0C"/>
    <w:rsid w:val="00580C44"/>
    <w:rsid w:val="00580D24"/>
    <w:rsid w:val="00580DE4"/>
    <w:rsid w:val="00580E30"/>
    <w:rsid w:val="005815F4"/>
    <w:rsid w:val="0058176A"/>
    <w:rsid w:val="00581929"/>
    <w:rsid w:val="00581E35"/>
    <w:rsid w:val="0058263E"/>
    <w:rsid w:val="00582873"/>
    <w:rsid w:val="005835BC"/>
    <w:rsid w:val="00583790"/>
    <w:rsid w:val="00584194"/>
    <w:rsid w:val="00584BB8"/>
    <w:rsid w:val="0058517B"/>
    <w:rsid w:val="00585819"/>
    <w:rsid w:val="005858B1"/>
    <w:rsid w:val="00585A72"/>
    <w:rsid w:val="00586759"/>
    <w:rsid w:val="00586918"/>
    <w:rsid w:val="00587B7F"/>
    <w:rsid w:val="00590539"/>
    <w:rsid w:val="005908A0"/>
    <w:rsid w:val="00590A7E"/>
    <w:rsid w:val="00590EB6"/>
    <w:rsid w:val="00590FFA"/>
    <w:rsid w:val="005911A8"/>
    <w:rsid w:val="00591A96"/>
    <w:rsid w:val="005927D2"/>
    <w:rsid w:val="00592B7A"/>
    <w:rsid w:val="00592BCF"/>
    <w:rsid w:val="00592C81"/>
    <w:rsid w:val="00592EA7"/>
    <w:rsid w:val="0059302F"/>
    <w:rsid w:val="005930E1"/>
    <w:rsid w:val="005930F0"/>
    <w:rsid w:val="0059350E"/>
    <w:rsid w:val="0059351F"/>
    <w:rsid w:val="00593748"/>
    <w:rsid w:val="00593F1E"/>
    <w:rsid w:val="005944B8"/>
    <w:rsid w:val="00594F95"/>
    <w:rsid w:val="0059543F"/>
    <w:rsid w:val="0059558E"/>
    <w:rsid w:val="00595C58"/>
    <w:rsid w:val="00596122"/>
    <w:rsid w:val="00596731"/>
    <w:rsid w:val="00596A28"/>
    <w:rsid w:val="00596BEA"/>
    <w:rsid w:val="005972D4"/>
    <w:rsid w:val="005974DF"/>
    <w:rsid w:val="00597795"/>
    <w:rsid w:val="005978F4"/>
    <w:rsid w:val="00597BB6"/>
    <w:rsid w:val="00597BF4"/>
    <w:rsid w:val="005A01BB"/>
    <w:rsid w:val="005A0435"/>
    <w:rsid w:val="005A0C0D"/>
    <w:rsid w:val="005A10E6"/>
    <w:rsid w:val="005A11E5"/>
    <w:rsid w:val="005A149C"/>
    <w:rsid w:val="005A1725"/>
    <w:rsid w:val="005A1945"/>
    <w:rsid w:val="005A2681"/>
    <w:rsid w:val="005A27D4"/>
    <w:rsid w:val="005A30DA"/>
    <w:rsid w:val="005A397F"/>
    <w:rsid w:val="005A424D"/>
    <w:rsid w:val="005A47AE"/>
    <w:rsid w:val="005A4FFD"/>
    <w:rsid w:val="005A521C"/>
    <w:rsid w:val="005A54E5"/>
    <w:rsid w:val="005A5A65"/>
    <w:rsid w:val="005A5A7F"/>
    <w:rsid w:val="005A5AAE"/>
    <w:rsid w:val="005A5CD5"/>
    <w:rsid w:val="005A6126"/>
    <w:rsid w:val="005A667E"/>
    <w:rsid w:val="005A6A14"/>
    <w:rsid w:val="005A724F"/>
    <w:rsid w:val="005A752E"/>
    <w:rsid w:val="005A7586"/>
    <w:rsid w:val="005A7A11"/>
    <w:rsid w:val="005A7F50"/>
    <w:rsid w:val="005B0237"/>
    <w:rsid w:val="005B083D"/>
    <w:rsid w:val="005B1715"/>
    <w:rsid w:val="005B1AD2"/>
    <w:rsid w:val="005B1C4E"/>
    <w:rsid w:val="005B1D72"/>
    <w:rsid w:val="005B2106"/>
    <w:rsid w:val="005B21FA"/>
    <w:rsid w:val="005B258E"/>
    <w:rsid w:val="005B29A6"/>
    <w:rsid w:val="005B2B97"/>
    <w:rsid w:val="005B3213"/>
    <w:rsid w:val="005B3294"/>
    <w:rsid w:val="005B3965"/>
    <w:rsid w:val="005B3E58"/>
    <w:rsid w:val="005B4765"/>
    <w:rsid w:val="005B4BBA"/>
    <w:rsid w:val="005B4CA4"/>
    <w:rsid w:val="005B4EC0"/>
    <w:rsid w:val="005B58ED"/>
    <w:rsid w:val="005B5BB9"/>
    <w:rsid w:val="005B60E2"/>
    <w:rsid w:val="005B6139"/>
    <w:rsid w:val="005B628E"/>
    <w:rsid w:val="005B6EDD"/>
    <w:rsid w:val="005B6FAF"/>
    <w:rsid w:val="005B71FA"/>
    <w:rsid w:val="005B73D3"/>
    <w:rsid w:val="005C036C"/>
    <w:rsid w:val="005C0691"/>
    <w:rsid w:val="005C0D30"/>
    <w:rsid w:val="005C0F17"/>
    <w:rsid w:val="005C1A8F"/>
    <w:rsid w:val="005C1C44"/>
    <w:rsid w:val="005C2293"/>
    <w:rsid w:val="005C2BC6"/>
    <w:rsid w:val="005C2BF5"/>
    <w:rsid w:val="005C2EFE"/>
    <w:rsid w:val="005C35AB"/>
    <w:rsid w:val="005C36AA"/>
    <w:rsid w:val="005C3C5B"/>
    <w:rsid w:val="005C3FFF"/>
    <w:rsid w:val="005C4627"/>
    <w:rsid w:val="005C4939"/>
    <w:rsid w:val="005C4E52"/>
    <w:rsid w:val="005C5968"/>
    <w:rsid w:val="005C6420"/>
    <w:rsid w:val="005C65FA"/>
    <w:rsid w:val="005C773B"/>
    <w:rsid w:val="005C7E8C"/>
    <w:rsid w:val="005D005C"/>
    <w:rsid w:val="005D015D"/>
    <w:rsid w:val="005D0DEC"/>
    <w:rsid w:val="005D12D2"/>
    <w:rsid w:val="005D2026"/>
    <w:rsid w:val="005D212C"/>
    <w:rsid w:val="005D26E7"/>
    <w:rsid w:val="005D3A30"/>
    <w:rsid w:val="005D3E83"/>
    <w:rsid w:val="005D3FF3"/>
    <w:rsid w:val="005D4186"/>
    <w:rsid w:val="005D432E"/>
    <w:rsid w:val="005D5C78"/>
    <w:rsid w:val="005D5CFF"/>
    <w:rsid w:val="005D5E5B"/>
    <w:rsid w:val="005D604E"/>
    <w:rsid w:val="005D663A"/>
    <w:rsid w:val="005D6C1B"/>
    <w:rsid w:val="005D6C8B"/>
    <w:rsid w:val="005D6DBA"/>
    <w:rsid w:val="005D71E1"/>
    <w:rsid w:val="005D71F0"/>
    <w:rsid w:val="005D7BEF"/>
    <w:rsid w:val="005D7C85"/>
    <w:rsid w:val="005E088A"/>
    <w:rsid w:val="005E098E"/>
    <w:rsid w:val="005E0E51"/>
    <w:rsid w:val="005E0EE3"/>
    <w:rsid w:val="005E1CD1"/>
    <w:rsid w:val="005E215F"/>
    <w:rsid w:val="005E259F"/>
    <w:rsid w:val="005E2656"/>
    <w:rsid w:val="005E2C82"/>
    <w:rsid w:val="005E2C86"/>
    <w:rsid w:val="005E2C8F"/>
    <w:rsid w:val="005E2DA8"/>
    <w:rsid w:val="005E3337"/>
    <w:rsid w:val="005E3F89"/>
    <w:rsid w:val="005E48F7"/>
    <w:rsid w:val="005E4A28"/>
    <w:rsid w:val="005E4B0C"/>
    <w:rsid w:val="005E4F53"/>
    <w:rsid w:val="005E5325"/>
    <w:rsid w:val="005E5542"/>
    <w:rsid w:val="005E57B6"/>
    <w:rsid w:val="005E5ACB"/>
    <w:rsid w:val="005E602E"/>
    <w:rsid w:val="005E6227"/>
    <w:rsid w:val="005E6928"/>
    <w:rsid w:val="005E6A96"/>
    <w:rsid w:val="005E6D89"/>
    <w:rsid w:val="005E6F8C"/>
    <w:rsid w:val="005E74EC"/>
    <w:rsid w:val="005E7C04"/>
    <w:rsid w:val="005F0644"/>
    <w:rsid w:val="005F0B5A"/>
    <w:rsid w:val="005F16AD"/>
    <w:rsid w:val="005F2999"/>
    <w:rsid w:val="005F2BE3"/>
    <w:rsid w:val="005F2DF6"/>
    <w:rsid w:val="005F30BF"/>
    <w:rsid w:val="005F34A0"/>
    <w:rsid w:val="005F4692"/>
    <w:rsid w:val="005F4932"/>
    <w:rsid w:val="005F5057"/>
    <w:rsid w:val="005F5364"/>
    <w:rsid w:val="005F55C7"/>
    <w:rsid w:val="005F564D"/>
    <w:rsid w:val="005F57E2"/>
    <w:rsid w:val="005F5F40"/>
    <w:rsid w:val="005F5F88"/>
    <w:rsid w:val="005F66BE"/>
    <w:rsid w:val="005F693E"/>
    <w:rsid w:val="005F6A16"/>
    <w:rsid w:val="005F7001"/>
    <w:rsid w:val="005F72F1"/>
    <w:rsid w:val="005F7B32"/>
    <w:rsid w:val="005F7E38"/>
    <w:rsid w:val="00600336"/>
    <w:rsid w:val="00600BD2"/>
    <w:rsid w:val="00601572"/>
    <w:rsid w:val="00601AE0"/>
    <w:rsid w:val="006044B0"/>
    <w:rsid w:val="006049C9"/>
    <w:rsid w:val="00605001"/>
    <w:rsid w:val="00605143"/>
    <w:rsid w:val="00605B51"/>
    <w:rsid w:val="00605C10"/>
    <w:rsid w:val="00606F89"/>
    <w:rsid w:val="0060752E"/>
    <w:rsid w:val="00607A65"/>
    <w:rsid w:val="00607AE7"/>
    <w:rsid w:val="00607C29"/>
    <w:rsid w:val="00610242"/>
    <w:rsid w:val="006102A9"/>
    <w:rsid w:val="0061057D"/>
    <w:rsid w:val="0061061E"/>
    <w:rsid w:val="00610BC6"/>
    <w:rsid w:val="006111FC"/>
    <w:rsid w:val="006113E3"/>
    <w:rsid w:val="006114E1"/>
    <w:rsid w:val="006124B2"/>
    <w:rsid w:val="0061291B"/>
    <w:rsid w:val="00613D5C"/>
    <w:rsid w:val="00614079"/>
    <w:rsid w:val="006144D9"/>
    <w:rsid w:val="00614535"/>
    <w:rsid w:val="00614BB0"/>
    <w:rsid w:val="00614F46"/>
    <w:rsid w:val="00615194"/>
    <w:rsid w:val="00615937"/>
    <w:rsid w:val="0061643B"/>
    <w:rsid w:val="00616767"/>
    <w:rsid w:val="00617078"/>
    <w:rsid w:val="00617605"/>
    <w:rsid w:val="00617647"/>
    <w:rsid w:val="0061777A"/>
    <w:rsid w:val="00617D7F"/>
    <w:rsid w:val="00620593"/>
    <w:rsid w:val="00621141"/>
    <w:rsid w:val="00621838"/>
    <w:rsid w:val="00621F0E"/>
    <w:rsid w:val="00621FB8"/>
    <w:rsid w:val="006237B9"/>
    <w:rsid w:val="00624146"/>
    <w:rsid w:val="006245BB"/>
    <w:rsid w:val="006249C3"/>
    <w:rsid w:val="00624C33"/>
    <w:rsid w:val="00624EEF"/>
    <w:rsid w:val="0062538E"/>
    <w:rsid w:val="0062581C"/>
    <w:rsid w:val="00625AA8"/>
    <w:rsid w:val="00626631"/>
    <w:rsid w:val="006266D9"/>
    <w:rsid w:val="00626A48"/>
    <w:rsid w:val="00626D1A"/>
    <w:rsid w:val="00626E75"/>
    <w:rsid w:val="00627506"/>
    <w:rsid w:val="00627520"/>
    <w:rsid w:val="006278AA"/>
    <w:rsid w:val="00627AD1"/>
    <w:rsid w:val="00630125"/>
    <w:rsid w:val="0063020A"/>
    <w:rsid w:val="0063030F"/>
    <w:rsid w:val="0063047E"/>
    <w:rsid w:val="00630C98"/>
    <w:rsid w:val="006310B1"/>
    <w:rsid w:val="0063141F"/>
    <w:rsid w:val="006318E5"/>
    <w:rsid w:val="006319DC"/>
    <w:rsid w:val="00632829"/>
    <w:rsid w:val="0063297C"/>
    <w:rsid w:val="00632A11"/>
    <w:rsid w:val="0063373C"/>
    <w:rsid w:val="0063394B"/>
    <w:rsid w:val="00633AC1"/>
    <w:rsid w:val="00634796"/>
    <w:rsid w:val="00634AEC"/>
    <w:rsid w:val="00634E99"/>
    <w:rsid w:val="00635297"/>
    <w:rsid w:val="00635460"/>
    <w:rsid w:val="0063614D"/>
    <w:rsid w:val="006369BD"/>
    <w:rsid w:val="00637977"/>
    <w:rsid w:val="00637D68"/>
    <w:rsid w:val="00637E99"/>
    <w:rsid w:val="00640659"/>
    <w:rsid w:val="00641432"/>
    <w:rsid w:val="00641887"/>
    <w:rsid w:val="0064193D"/>
    <w:rsid w:val="006419D5"/>
    <w:rsid w:val="00641A27"/>
    <w:rsid w:val="00641A91"/>
    <w:rsid w:val="00642CD6"/>
    <w:rsid w:val="00642E78"/>
    <w:rsid w:val="00645045"/>
    <w:rsid w:val="00645259"/>
    <w:rsid w:val="00646130"/>
    <w:rsid w:val="00646331"/>
    <w:rsid w:val="00646C20"/>
    <w:rsid w:val="0064721C"/>
    <w:rsid w:val="00647310"/>
    <w:rsid w:val="0064787D"/>
    <w:rsid w:val="00647F7F"/>
    <w:rsid w:val="006501F0"/>
    <w:rsid w:val="00651238"/>
    <w:rsid w:val="00651531"/>
    <w:rsid w:val="00652223"/>
    <w:rsid w:val="006524C9"/>
    <w:rsid w:val="006524FD"/>
    <w:rsid w:val="006525A7"/>
    <w:rsid w:val="00652B89"/>
    <w:rsid w:val="00653222"/>
    <w:rsid w:val="00653421"/>
    <w:rsid w:val="00653554"/>
    <w:rsid w:val="00653F89"/>
    <w:rsid w:val="006548F5"/>
    <w:rsid w:val="00654B9E"/>
    <w:rsid w:val="00654EDF"/>
    <w:rsid w:val="006551BD"/>
    <w:rsid w:val="00655E8C"/>
    <w:rsid w:val="00655FC6"/>
    <w:rsid w:val="0065632A"/>
    <w:rsid w:val="0065721F"/>
    <w:rsid w:val="006575AD"/>
    <w:rsid w:val="006579CE"/>
    <w:rsid w:val="00660103"/>
    <w:rsid w:val="00660828"/>
    <w:rsid w:val="00660B51"/>
    <w:rsid w:val="00660C3A"/>
    <w:rsid w:val="00660CDC"/>
    <w:rsid w:val="00660F04"/>
    <w:rsid w:val="006612D2"/>
    <w:rsid w:val="0066145A"/>
    <w:rsid w:val="006618D3"/>
    <w:rsid w:val="00662244"/>
    <w:rsid w:val="00662488"/>
    <w:rsid w:val="00662B75"/>
    <w:rsid w:val="00662F5C"/>
    <w:rsid w:val="006632E6"/>
    <w:rsid w:val="00663842"/>
    <w:rsid w:val="00663A55"/>
    <w:rsid w:val="00663CC0"/>
    <w:rsid w:val="00663E56"/>
    <w:rsid w:val="006650F0"/>
    <w:rsid w:val="006657B3"/>
    <w:rsid w:val="00665A38"/>
    <w:rsid w:val="00665AE6"/>
    <w:rsid w:val="006664F7"/>
    <w:rsid w:val="006664FF"/>
    <w:rsid w:val="00666CF3"/>
    <w:rsid w:val="00667CA6"/>
    <w:rsid w:val="00667D49"/>
    <w:rsid w:val="00670F94"/>
    <w:rsid w:val="0067112F"/>
    <w:rsid w:val="006714F9"/>
    <w:rsid w:val="00671A6B"/>
    <w:rsid w:val="00671B53"/>
    <w:rsid w:val="006720ED"/>
    <w:rsid w:val="0067254D"/>
    <w:rsid w:val="0067268A"/>
    <w:rsid w:val="00672848"/>
    <w:rsid w:val="00672B7B"/>
    <w:rsid w:val="00672CF4"/>
    <w:rsid w:val="00672D30"/>
    <w:rsid w:val="00672D69"/>
    <w:rsid w:val="00672FDA"/>
    <w:rsid w:val="006733A3"/>
    <w:rsid w:val="006733AF"/>
    <w:rsid w:val="0067370F"/>
    <w:rsid w:val="00673BC8"/>
    <w:rsid w:val="00674168"/>
    <w:rsid w:val="00674518"/>
    <w:rsid w:val="00674995"/>
    <w:rsid w:val="00674CAD"/>
    <w:rsid w:val="00676C0A"/>
    <w:rsid w:val="00677174"/>
    <w:rsid w:val="0067743B"/>
    <w:rsid w:val="006774F2"/>
    <w:rsid w:val="00677511"/>
    <w:rsid w:val="00677584"/>
    <w:rsid w:val="00677843"/>
    <w:rsid w:val="0068087A"/>
    <w:rsid w:val="0068122D"/>
    <w:rsid w:val="00681341"/>
    <w:rsid w:val="0068196C"/>
    <w:rsid w:val="0068200D"/>
    <w:rsid w:val="0068223D"/>
    <w:rsid w:val="00682FA9"/>
    <w:rsid w:val="006836E4"/>
    <w:rsid w:val="006840D7"/>
    <w:rsid w:val="006842C3"/>
    <w:rsid w:val="0068445F"/>
    <w:rsid w:val="006844AE"/>
    <w:rsid w:val="006845E9"/>
    <w:rsid w:val="0068506D"/>
    <w:rsid w:val="00685070"/>
    <w:rsid w:val="00685A06"/>
    <w:rsid w:val="00685E99"/>
    <w:rsid w:val="0068641E"/>
    <w:rsid w:val="00686D0A"/>
    <w:rsid w:val="006878E7"/>
    <w:rsid w:val="00687DCC"/>
    <w:rsid w:val="00687DDB"/>
    <w:rsid w:val="00690431"/>
    <w:rsid w:val="00690528"/>
    <w:rsid w:val="006908B6"/>
    <w:rsid w:val="00690E1B"/>
    <w:rsid w:val="00691726"/>
    <w:rsid w:val="00691B52"/>
    <w:rsid w:val="00691F3E"/>
    <w:rsid w:val="00692BDD"/>
    <w:rsid w:val="00693ACE"/>
    <w:rsid w:val="00693C9F"/>
    <w:rsid w:val="00693CBA"/>
    <w:rsid w:val="00693F71"/>
    <w:rsid w:val="0069433D"/>
    <w:rsid w:val="00694B78"/>
    <w:rsid w:val="00696244"/>
    <w:rsid w:val="006972F2"/>
    <w:rsid w:val="00697374"/>
    <w:rsid w:val="006978CC"/>
    <w:rsid w:val="006978FE"/>
    <w:rsid w:val="00697AAE"/>
    <w:rsid w:val="00697CE4"/>
    <w:rsid w:val="006A057A"/>
    <w:rsid w:val="006A0DAF"/>
    <w:rsid w:val="006A1832"/>
    <w:rsid w:val="006A1ABC"/>
    <w:rsid w:val="006A1FC8"/>
    <w:rsid w:val="006A327D"/>
    <w:rsid w:val="006A474D"/>
    <w:rsid w:val="006A4AD0"/>
    <w:rsid w:val="006A6237"/>
    <w:rsid w:val="006A6736"/>
    <w:rsid w:val="006A7C0B"/>
    <w:rsid w:val="006B099A"/>
    <w:rsid w:val="006B1A60"/>
    <w:rsid w:val="006B1A6D"/>
    <w:rsid w:val="006B2040"/>
    <w:rsid w:val="006B236F"/>
    <w:rsid w:val="006B3571"/>
    <w:rsid w:val="006B3789"/>
    <w:rsid w:val="006B3E7A"/>
    <w:rsid w:val="006B3F11"/>
    <w:rsid w:val="006B4570"/>
    <w:rsid w:val="006B527A"/>
    <w:rsid w:val="006B52EB"/>
    <w:rsid w:val="006B5BA2"/>
    <w:rsid w:val="006B5BF2"/>
    <w:rsid w:val="006B63AF"/>
    <w:rsid w:val="006B6905"/>
    <w:rsid w:val="006B6AC7"/>
    <w:rsid w:val="006B7462"/>
    <w:rsid w:val="006B76C7"/>
    <w:rsid w:val="006B7C2A"/>
    <w:rsid w:val="006C0089"/>
    <w:rsid w:val="006C14F3"/>
    <w:rsid w:val="006C167C"/>
    <w:rsid w:val="006C1C16"/>
    <w:rsid w:val="006C1F69"/>
    <w:rsid w:val="006C24CB"/>
    <w:rsid w:val="006C2B94"/>
    <w:rsid w:val="006C3F7B"/>
    <w:rsid w:val="006C4091"/>
    <w:rsid w:val="006C48BC"/>
    <w:rsid w:val="006C4B70"/>
    <w:rsid w:val="006C4C6C"/>
    <w:rsid w:val="006C4DAD"/>
    <w:rsid w:val="006C54F5"/>
    <w:rsid w:val="006C55E5"/>
    <w:rsid w:val="006C5B9F"/>
    <w:rsid w:val="006C72BA"/>
    <w:rsid w:val="006C765C"/>
    <w:rsid w:val="006D05E6"/>
    <w:rsid w:val="006D0B53"/>
    <w:rsid w:val="006D0C5E"/>
    <w:rsid w:val="006D1160"/>
    <w:rsid w:val="006D17B4"/>
    <w:rsid w:val="006D1F29"/>
    <w:rsid w:val="006D266E"/>
    <w:rsid w:val="006D27AC"/>
    <w:rsid w:val="006D2A57"/>
    <w:rsid w:val="006D2D61"/>
    <w:rsid w:val="006D3951"/>
    <w:rsid w:val="006D3DDB"/>
    <w:rsid w:val="006D40DD"/>
    <w:rsid w:val="006D48C4"/>
    <w:rsid w:val="006D4E15"/>
    <w:rsid w:val="006D4E5A"/>
    <w:rsid w:val="006D63E0"/>
    <w:rsid w:val="006D6CB1"/>
    <w:rsid w:val="006D75AB"/>
    <w:rsid w:val="006D779A"/>
    <w:rsid w:val="006E076B"/>
    <w:rsid w:val="006E0918"/>
    <w:rsid w:val="006E0A0C"/>
    <w:rsid w:val="006E0A63"/>
    <w:rsid w:val="006E10E9"/>
    <w:rsid w:val="006E16D1"/>
    <w:rsid w:val="006E16D9"/>
    <w:rsid w:val="006E3094"/>
    <w:rsid w:val="006E33B1"/>
    <w:rsid w:val="006E34DB"/>
    <w:rsid w:val="006E3CAB"/>
    <w:rsid w:val="006E3CDD"/>
    <w:rsid w:val="006E4421"/>
    <w:rsid w:val="006E50A0"/>
    <w:rsid w:val="006E55F2"/>
    <w:rsid w:val="006E55FB"/>
    <w:rsid w:val="006E5639"/>
    <w:rsid w:val="006E59F9"/>
    <w:rsid w:val="006E5EF9"/>
    <w:rsid w:val="006E66D8"/>
    <w:rsid w:val="006E7059"/>
    <w:rsid w:val="006E7E15"/>
    <w:rsid w:val="006F0760"/>
    <w:rsid w:val="006F0DDE"/>
    <w:rsid w:val="006F0E1A"/>
    <w:rsid w:val="006F0F9B"/>
    <w:rsid w:val="006F10AF"/>
    <w:rsid w:val="006F2D3A"/>
    <w:rsid w:val="006F380D"/>
    <w:rsid w:val="006F3D74"/>
    <w:rsid w:val="006F4946"/>
    <w:rsid w:val="006F49B5"/>
    <w:rsid w:val="006F52BD"/>
    <w:rsid w:val="006F52F0"/>
    <w:rsid w:val="006F53FF"/>
    <w:rsid w:val="006F54E8"/>
    <w:rsid w:val="006F571E"/>
    <w:rsid w:val="006F6027"/>
    <w:rsid w:val="006F616F"/>
    <w:rsid w:val="006F62F3"/>
    <w:rsid w:val="006F636F"/>
    <w:rsid w:val="006F63A3"/>
    <w:rsid w:val="006F6EEE"/>
    <w:rsid w:val="006F7654"/>
    <w:rsid w:val="006F76D5"/>
    <w:rsid w:val="006F7700"/>
    <w:rsid w:val="00700383"/>
    <w:rsid w:val="007009D3"/>
    <w:rsid w:val="00700AE2"/>
    <w:rsid w:val="007010D8"/>
    <w:rsid w:val="007012A4"/>
    <w:rsid w:val="00701E98"/>
    <w:rsid w:val="00701EEF"/>
    <w:rsid w:val="0070200F"/>
    <w:rsid w:val="007032AE"/>
    <w:rsid w:val="00703B54"/>
    <w:rsid w:val="00703CBB"/>
    <w:rsid w:val="007056F9"/>
    <w:rsid w:val="0070595E"/>
    <w:rsid w:val="00705B9D"/>
    <w:rsid w:val="00705C78"/>
    <w:rsid w:val="00705E5C"/>
    <w:rsid w:val="00705E7E"/>
    <w:rsid w:val="00706974"/>
    <w:rsid w:val="00710012"/>
    <w:rsid w:val="0071036B"/>
    <w:rsid w:val="00710595"/>
    <w:rsid w:val="007106EB"/>
    <w:rsid w:val="0071080E"/>
    <w:rsid w:val="00710F0E"/>
    <w:rsid w:val="00711198"/>
    <w:rsid w:val="007114BF"/>
    <w:rsid w:val="007122AE"/>
    <w:rsid w:val="0071250E"/>
    <w:rsid w:val="00712758"/>
    <w:rsid w:val="00712B57"/>
    <w:rsid w:val="0071307D"/>
    <w:rsid w:val="0071315F"/>
    <w:rsid w:val="007132ED"/>
    <w:rsid w:val="00713A68"/>
    <w:rsid w:val="00713A6E"/>
    <w:rsid w:val="00713CAB"/>
    <w:rsid w:val="00713E14"/>
    <w:rsid w:val="00714004"/>
    <w:rsid w:val="007140F4"/>
    <w:rsid w:val="007145B1"/>
    <w:rsid w:val="00714A3A"/>
    <w:rsid w:val="00715016"/>
    <w:rsid w:val="007153DC"/>
    <w:rsid w:val="00715FBE"/>
    <w:rsid w:val="00717EEB"/>
    <w:rsid w:val="00717F04"/>
    <w:rsid w:val="0072025A"/>
    <w:rsid w:val="00720891"/>
    <w:rsid w:val="0072093E"/>
    <w:rsid w:val="00720E6A"/>
    <w:rsid w:val="0072134B"/>
    <w:rsid w:val="007219FC"/>
    <w:rsid w:val="00721B85"/>
    <w:rsid w:val="00721B91"/>
    <w:rsid w:val="00721C53"/>
    <w:rsid w:val="00721EE3"/>
    <w:rsid w:val="00721F00"/>
    <w:rsid w:val="0072225D"/>
    <w:rsid w:val="0072227B"/>
    <w:rsid w:val="00722BA1"/>
    <w:rsid w:val="00722F5C"/>
    <w:rsid w:val="007231F5"/>
    <w:rsid w:val="007232AB"/>
    <w:rsid w:val="00723855"/>
    <w:rsid w:val="00723A62"/>
    <w:rsid w:val="00723B28"/>
    <w:rsid w:val="007244F7"/>
    <w:rsid w:val="00724614"/>
    <w:rsid w:val="00724950"/>
    <w:rsid w:val="00724AF5"/>
    <w:rsid w:val="00724DA3"/>
    <w:rsid w:val="0072501D"/>
    <w:rsid w:val="007255DB"/>
    <w:rsid w:val="00725A8F"/>
    <w:rsid w:val="00725CEE"/>
    <w:rsid w:val="00726F38"/>
    <w:rsid w:val="007270ED"/>
    <w:rsid w:val="007274DF"/>
    <w:rsid w:val="007277EF"/>
    <w:rsid w:val="00727ABD"/>
    <w:rsid w:val="00727C66"/>
    <w:rsid w:val="00727D0D"/>
    <w:rsid w:val="00730549"/>
    <w:rsid w:val="007306A1"/>
    <w:rsid w:val="0073105A"/>
    <w:rsid w:val="007311D5"/>
    <w:rsid w:val="00732038"/>
    <w:rsid w:val="0073227A"/>
    <w:rsid w:val="0073247E"/>
    <w:rsid w:val="00732B0E"/>
    <w:rsid w:val="00732CAF"/>
    <w:rsid w:val="00732DD4"/>
    <w:rsid w:val="00732F1F"/>
    <w:rsid w:val="007330AE"/>
    <w:rsid w:val="00733494"/>
    <w:rsid w:val="00733738"/>
    <w:rsid w:val="00733B80"/>
    <w:rsid w:val="00733F6F"/>
    <w:rsid w:val="0073469F"/>
    <w:rsid w:val="00734811"/>
    <w:rsid w:val="00734C4F"/>
    <w:rsid w:val="00734F4E"/>
    <w:rsid w:val="00735747"/>
    <w:rsid w:val="007357FE"/>
    <w:rsid w:val="00735842"/>
    <w:rsid w:val="00735A96"/>
    <w:rsid w:val="00735DBD"/>
    <w:rsid w:val="007360E1"/>
    <w:rsid w:val="007361E9"/>
    <w:rsid w:val="00736272"/>
    <w:rsid w:val="0073684A"/>
    <w:rsid w:val="00737617"/>
    <w:rsid w:val="00737B71"/>
    <w:rsid w:val="00737B72"/>
    <w:rsid w:val="00740080"/>
    <w:rsid w:val="007401AD"/>
    <w:rsid w:val="0074051C"/>
    <w:rsid w:val="00740704"/>
    <w:rsid w:val="007416DE"/>
    <w:rsid w:val="007418E9"/>
    <w:rsid w:val="00741B04"/>
    <w:rsid w:val="007423DF"/>
    <w:rsid w:val="007430F6"/>
    <w:rsid w:val="0074318C"/>
    <w:rsid w:val="00743B21"/>
    <w:rsid w:val="00743D1D"/>
    <w:rsid w:val="007442C4"/>
    <w:rsid w:val="007448EF"/>
    <w:rsid w:val="00744A46"/>
    <w:rsid w:val="0074514A"/>
    <w:rsid w:val="00745183"/>
    <w:rsid w:val="0074527C"/>
    <w:rsid w:val="007456E2"/>
    <w:rsid w:val="007467E6"/>
    <w:rsid w:val="007467EC"/>
    <w:rsid w:val="00746BB8"/>
    <w:rsid w:val="00746D7A"/>
    <w:rsid w:val="00746DC4"/>
    <w:rsid w:val="00746E1C"/>
    <w:rsid w:val="00747DF4"/>
    <w:rsid w:val="00750E26"/>
    <w:rsid w:val="00750E34"/>
    <w:rsid w:val="007514C5"/>
    <w:rsid w:val="007517BD"/>
    <w:rsid w:val="00751B21"/>
    <w:rsid w:val="00751C3F"/>
    <w:rsid w:val="00752452"/>
    <w:rsid w:val="00752575"/>
    <w:rsid w:val="00752820"/>
    <w:rsid w:val="007529FF"/>
    <w:rsid w:val="00752A4C"/>
    <w:rsid w:val="00752D33"/>
    <w:rsid w:val="007552FC"/>
    <w:rsid w:val="0075554E"/>
    <w:rsid w:val="007556C5"/>
    <w:rsid w:val="00755BC8"/>
    <w:rsid w:val="00755C38"/>
    <w:rsid w:val="007561FE"/>
    <w:rsid w:val="00756241"/>
    <w:rsid w:val="00756254"/>
    <w:rsid w:val="00756EF9"/>
    <w:rsid w:val="0075782F"/>
    <w:rsid w:val="00760246"/>
    <w:rsid w:val="0076049E"/>
    <w:rsid w:val="00760962"/>
    <w:rsid w:val="007610A0"/>
    <w:rsid w:val="007610A1"/>
    <w:rsid w:val="0076120E"/>
    <w:rsid w:val="0076146B"/>
    <w:rsid w:val="00761779"/>
    <w:rsid w:val="00761BB5"/>
    <w:rsid w:val="00762065"/>
    <w:rsid w:val="00762231"/>
    <w:rsid w:val="0076248F"/>
    <w:rsid w:val="007633F7"/>
    <w:rsid w:val="00763988"/>
    <w:rsid w:val="00764031"/>
    <w:rsid w:val="007642DF"/>
    <w:rsid w:val="00765650"/>
    <w:rsid w:val="00765675"/>
    <w:rsid w:val="00765993"/>
    <w:rsid w:val="00765CCD"/>
    <w:rsid w:val="00766351"/>
    <w:rsid w:val="00766C7A"/>
    <w:rsid w:val="00766E8A"/>
    <w:rsid w:val="00767082"/>
    <w:rsid w:val="007674C5"/>
    <w:rsid w:val="00767829"/>
    <w:rsid w:val="00767D59"/>
    <w:rsid w:val="00767E1F"/>
    <w:rsid w:val="0077068D"/>
    <w:rsid w:val="0077088A"/>
    <w:rsid w:val="00770DAD"/>
    <w:rsid w:val="00771060"/>
    <w:rsid w:val="00771811"/>
    <w:rsid w:val="00771984"/>
    <w:rsid w:val="00771BD0"/>
    <w:rsid w:val="00772130"/>
    <w:rsid w:val="007729A7"/>
    <w:rsid w:val="00772B2E"/>
    <w:rsid w:val="00773E63"/>
    <w:rsid w:val="00773F60"/>
    <w:rsid w:val="007741F4"/>
    <w:rsid w:val="007744A7"/>
    <w:rsid w:val="007746E8"/>
    <w:rsid w:val="00774A2B"/>
    <w:rsid w:val="007758BA"/>
    <w:rsid w:val="00775BAF"/>
    <w:rsid w:val="00775EBD"/>
    <w:rsid w:val="007760FA"/>
    <w:rsid w:val="00776525"/>
    <w:rsid w:val="007775D7"/>
    <w:rsid w:val="007775DB"/>
    <w:rsid w:val="00777B5D"/>
    <w:rsid w:val="00777C4A"/>
    <w:rsid w:val="00780C4A"/>
    <w:rsid w:val="00780E66"/>
    <w:rsid w:val="00780EF9"/>
    <w:rsid w:val="00781B61"/>
    <w:rsid w:val="00781CC8"/>
    <w:rsid w:val="00782706"/>
    <w:rsid w:val="00782AEF"/>
    <w:rsid w:val="007836B9"/>
    <w:rsid w:val="007837BB"/>
    <w:rsid w:val="00783B61"/>
    <w:rsid w:val="00785B03"/>
    <w:rsid w:val="00785BE1"/>
    <w:rsid w:val="00785CB4"/>
    <w:rsid w:val="00785DD0"/>
    <w:rsid w:val="007865A5"/>
    <w:rsid w:val="00786C61"/>
    <w:rsid w:val="00786E20"/>
    <w:rsid w:val="00786EBB"/>
    <w:rsid w:val="007876FD"/>
    <w:rsid w:val="0078770F"/>
    <w:rsid w:val="00790585"/>
    <w:rsid w:val="00790B06"/>
    <w:rsid w:val="00790C07"/>
    <w:rsid w:val="00790D7B"/>
    <w:rsid w:val="00790DFF"/>
    <w:rsid w:val="007916C9"/>
    <w:rsid w:val="007917A0"/>
    <w:rsid w:val="007918B9"/>
    <w:rsid w:val="00791B10"/>
    <w:rsid w:val="00791C38"/>
    <w:rsid w:val="007924FB"/>
    <w:rsid w:val="00792A3B"/>
    <w:rsid w:val="0079349A"/>
    <w:rsid w:val="00793637"/>
    <w:rsid w:val="00793A1A"/>
    <w:rsid w:val="00793A28"/>
    <w:rsid w:val="00793B52"/>
    <w:rsid w:val="00793BE8"/>
    <w:rsid w:val="0079411A"/>
    <w:rsid w:val="00794383"/>
    <w:rsid w:val="00794F23"/>
    <w:rsid w:val="007960C3"/>
    <w:rsid w:val="00796252"/>
    <w:rsid w:val="007967DA"/>
    <w:rsid w:val="00796C31"/>
    <w:rsid w:val="007978AE"/>
    <w:rsid w:val="0079792A"/>
    <w:rsid w:val="00797B2F"/>
    <w:rsid w:val="007A067F"/>
    <w:rsid w:val="007A0873"/>
    <w:rsid w:val="007A0914"/>
    <w:rsid w:val="007A0BDE"/>
    <w:rsid w:val="007A10ED"/>
    <w:rsid w:val="007A173D"/>
    <w:rsid w:val="007A2404"/>
    <w:rsid w:val="007A2870"/>
    <w:rsid w:val="007A2D2F"/>
    <w:rsid w:val="007A37FC"/>
    <w:rsid w:val="007A3879"/>
    <w:rsid w:val="007A3C85"/>
    <w:rsid w:val="007A3CDF"/>
    <w:rsid w:val="007A3EDF"/>
    <w:rsid w:val="007A3EF6"/>
    <w:rsid w:val="007A54F5"/>
    <w:rsid w:val="007A58C9"/>
    <w:rsid w:val="007A5B55"/>
    <w:rsid w:val="007A6922"/>
    <w:rsid w:val="007A6B8A"/>
    <w:rsid w:val="007A781F"/>
    <w:rsid w:val="007A7F97"/>
    <w:rsid w:val="007B0DDB"/>
    <w:rsid w:val="007B15A3"/>
    <w:rsid w:val="007B1AC7"/>
    <w:rsid w:val="007B1DD8"/>
    <w:rsid w:val="007B2302"/>
    <w:rsid w:val="007B2749"/>
    <w:rsid w:val="007B290B"/>
    <w:rsid w:val="007B2EA0"/>
    <w:rsid w:val="007B313D"/>
    <w:rsid w:val="007B3691"/>
    <w:rsid w:val="007B449F"/>
    <w:rsid w:val="007B48C2"/>
    <w:rsid w:val="007B52F5"/>
    <w:rsid w:val="007B5997"/>
    <w:rsid w:val="007B5B1D"/>
    <w:rsid w:val="007B60A4"/>
    <w:rsid w:val="007B62CD"/>
    <w:rsid w:val="007B654D"/>
    <w:rsid w:val="007B71B6"/>
    <w:rsid w:val="007B7419"/>
    <w:rsid w:val="007B7B56"/>
    <w:rsid w:val="007B7CD4"/>
    <w:rsid w:val="007C0276"/>
    <w:rsid w:val="007C0A56"/>
    <w:rsid w:val="007C0C19"/>
    <w:rsid w:val="007C0E03"/>
    <w:rsid w:val="007C0FB1"/>
    <w:rsid w:val="007C11E3"/>
    <w:rsid w:val="007C12FA"/>
    <w:rsid w:val="007C161F"/>
    <w:rsid w:val="007C19A3"/>
    <w:rsid w:val="007C19A4"/>
    <w:rsid w:val="007C1AEB"/>
    <w:rsid w:val="007C1B00"/>
    <w:rsid w:val="007C1B96"/>
    <w:rsid w:val="007C1BD0"/>
    <w:rsid w:val="007C1D2E"/>
    <w:rsid w:val="007C1DE8"/>
    <w:rsid w:val="007C1F8C"/>
    <w:rsid w:val="007C2221"/>
    <w:rsid w:val="007C2410"/>
    <w:rsid w:val="007C253E"/>
    <w:rsid w:val="007C3290"/>
    <w:rsid w:val="007C4A19"/>
    <w:rsid w:val="007C5373"/>
    <w:rsid w:val="007C5A8B"/>
    <w:rsid w:val="007C5BBD"/>
    <w:rsid w:val="007C5EB8"/>
    <w:rsid w:val="007C614C"/>
    <w:rsid w:val="007C74F7"/>
    <w:rsid w:val="007C7B72"/>
    <w:rsid w:val="007C7F5A"/>
    <w:rsid w:val="007D03EB"/>
    <w:rsid w:val="007D04E7"/>
    <w:rsid w:val="007D0592"/>
    <w:rsid w:val="007D0749"/>
    <w:rsid w:val="007D162A"/>
    <w:rsid w:val="007D177A"/>
    <w:rsid w:val="007D17CA"/>
    <w:rsid w:val="007D1ACB"/>
    <w:rsid w:val="007D1E64"/>
    <w:rsid w:val="007D2E1E"/>
    <w:rsid w:val="007D2E3E"/>
    <w:rsid w:val="007D315E"/>
    <w:rsid w:val="007D31FA"/>
    <w:rsid w:val="007D3438"/>
    <w:rsid w:val="007D3856"/>
    <w:rsid w:val="007D39C3"/>
    <w:rsid w:val="007D3DBB"/>
    <w:rsid w:val="007D3ECF"/>
    <w:rsid w:val="007D4B99"/>
    <w:rsid w:val="007D4E38"/>
    <w:rsid w:val="007D4EE1"/>
    <w:rsid w:val="007D5E0A"/>
    <w:rsid w:val="007D6431"/>
    <w:rsid w:val="007D659A"/>
    <w:rsid w:val="007D666D"/>
    <w:rsid w:val="007D6C2A"/>
    <w:rsid w:val="007D734E"/>
    <w:rsid w:val="007E022A"/>
    <w:rsid w:val="007E02C9"/>
    <w:rsid w:val="007E04D2"/>
    <w:rsid w:val="007E04F7"/>
    <w:rsid w:val="007E0AE5"/>
    <w:rsid w:val="007E0D95"/>
    <w:rsid w:val="007E0E36"/>
    <w:rsid w:val="007E1024"/>
    <w:rsid w:val="007E1E69"/>
    <w:rsid w:val="007E1F18"/>
    <w:rsid w:val="007E247A"/>
    <w:rsid w:val="007E27E2"/>
    <w:rsid w:val="007E297E"/>
    <w:rsid w:val="007E2E19"/>
    <w:rsid w:val="007E393C"/>
    <w:rsid w:val="007E3C1E"/>
    <w:rsid w:val="007E3DAB"/>
    <w:rsid w:val="007E450B"/>
    <w:rsid w:val="007E4628"/>
    <w:rsid w:val="007E4CE2"/>
    <w:rsid w:val="007E4DBB"/>
    <w:rsid w:val="007E5684"/>
    <w:rsid w:val="007E59D5"/>
    <w:rsid w:val="007E5AC5"/>
    <w:rsid w:val="007E5E61"/>
    <w:rsid w:val="007E644F"/>
    <w:rsid w:val="007E64CD"/>
    <w:rsid w:val="007E69F7"/>
    <w:rsid w:val="007E6B51"/>
    <w:rsid w:val="007E6C78"/>
    <w:rsid w:val="007E6CE7"/>
    <w:rsid w:val="007E6CFF"/>
    <w:rsid w:val="007E73D4"/>
    <w:rsid w:val="007E75C7"/>
    <w:rsid w:val="007E7BB0"/>
    <w:rsid w:val="007F08D1"/>
    <w:rsid w:val="007F0B2F"/>
    <w:rsid w:val="007F1A6B"/>
    <w:rsid w:val="007F1BC1"/>
    <w:rsid w:val="007F1BDC"/>
    <w:rsid w:val="007F1C1F"/>
    <w:rsid w:val="007F203A"/>
    <w:rsid w:val="007F212F"/>
    <w:rsid w:val="007F293C"/>
    <w:rsid w:val="007F2BEC"/>
    <w:rsid w:val="007F2C13"/>
    <w:rsid w:val="007F362E"/>
    <w:rsid w:val="007F375C"/>
    <w:rsid w:val="007F3C37"/>
    <w:rsid w:val="007F3CDA"/>
    <w:rsid w:val="007F476D"/>
    <w:rsid w:val="007F4A69"/>
    <w:rsid w:val="007F4CDF"/>
    <w:rsid w:val="007F5082"/>
    <w:rsid w:val="007F5316"/>
    <w:rsid w:val="007F5522"/>
    <w:rsid w:val="007F64AB"/>
    <w:rsid w:val="007F7561"/>
    <w:rsid w:val="007F7829"/>
    <w:rsid w:val="007F79BC"/>
    <w:rsid w:val="00800434"/>
    <w:rsid w:val="0080089F"/>
    <w:rsid w:val="00800C11"/>
    <w:rsid w:val="00802C6B"/>
    <w:rsid w:val="008032E6"/>
    <w:rsid w:val="008044CD"/>
    <w:rsid w:val="0080486C"/>
    <w:rsid w:val="00804D5B"/>
    <w:rsid w:val="0080513C"/>
    <w:rsid w:val="00805731"/>
    <w:rsid w:val="008057D3"/>
    <w:rsid w:val="00805CE4"/>
    <w:rsid w:val="00805ECB"/>
    <w:rsid w:val="008063A0"/>
    <w:rsid w:val="008065A6"/>
    <w:rsid w:val="00806B5E"/>
    <w:rsid w:val="00806D0C"/>
    <w:rsid w:val="00806E48"/>
    <w:rsid w:val="00807453"/>
    <w:rsid w:val="00807C50"/>
    <w:rsid w:val="008107D0"/>
    <w:rsid w:val="00810D16"/>
    <w:rsid w:val="008112D8"/>
    <w:rsid w:val="008114B2"/>
    <w:rsid w:val="008114C3"/>
    <w:rsid w:val="008114F6"/>
    <w:rsid w:val="00812056"/>
    <w:rsid w:val="0081207C"/>
    <w:rsid w:val="008122C1"/>
    <w:rsid w:val="00812849"/>
    <w:rsid w:val="008128FE"/>
    <w:rsid w:val="00812A39"/>
    <w:rsid w:val="00812DCC"/>
    <w:rsid w:val="00812F3C"/>
    <w:rsid w:val="00813236"/>
    <w:rsid w:val="008135F3"/>
    <w:rsid w:val="0081393B"/>
    <w:rsid w:val="00813C8B"/>
    <w:rsid w:val="00813CB0"/>
    <w:rsid w:val="00813D1B"/>
    <w:rsid w:val="00813E73"/>
    <w:rsid w:val="00814105"/>
    <w:rsid w:val="00814214"/>
    <w:rsid w:val="0081489A"/>
    <w:rsid w:val="00814A78"/>
    <w:rsid w:val="0081533F"/>
    <w:rsid w:val="00815402"/>
    <w:rsid w:val="00815890"/>
    <w:rsid w:val="00815A8D"/>
    <w:rsid w:val="00815D14"/>
    <w:rsid w:val="008160E0"/>
    <w:rsid w:val="00816640"/>
    <w:rsid w:val="0081674C"/>
    <w:rsid w:val="00816EF1"/>
    <w:rsid w:val="0082037E"/>
    <w:rsid w:val="00820461"/>
    <w:rsid w:val="0082056E"/>
    <w:rsid w:val="0082080C"/>
    <w:rsid w:val="008208CB"/>
    <w:rsid w:val="00821BA9"/>
    <w:rsid w:val="00821D0C"/>
    <w:rsid w:val="00821D2F"/>
    <w:rsid w:val="00821FC8"/>
    <w:rsid w:val="00822218"/>
    <w:rsid w:val="00822826"/>
    <w:rsid w:val="00823A7B"/>
    <w:rsid w:val="00823BAF"/>
    <w:rsid w:val="0082436B"/>
    <w:rsid w:val="0082472C"/>
    <w:rsid w:val="00824882"/>
    <w:rsid w:val="00826DF6"/>
    <w:rsid w:val="00827056"/>
    <w:rsid w:val="008271E6"/>
    <w:rsid w:val="00827346"/>
    <w:rsid w:val="00827BD7"/>
    <w:rsid w:val="008301D9"/>
    <w:rsid w:val="008308B1"/>
    <w:rsid w:val="00830970"/>
    <w:rsid w:val="00831FD3"/>
    <w:rsid w:val="008320D7"/>
    <w:rsid w:val="00832BAC"/>
    <w:rsid w:val="008334F7"/>
    <w:rsid w:val="00833D20"/>
    <w:rsid w:val="008340EE"/>
    <w:rsid w:val="00834A48"/>
    <w:rsid w:val="008351B6"/>
    <w:rsid w:val="008352DE"/>
    <w:rsid w:val="008353B0"/>
    <w:rsid w:val="008353BF"/>
    <w:rsid w:val="008358DC"/>
    <w:rsid w:val="008358E7"/>
    <w:rsid w:val="00835929"/>
    <w:rsid w:val="00835B08"/>
    <w:rsid w:val="00836342"/>
    <w:rsid w:val="00837702"/>
    <w:rsid w:val="008404A8"/>
    <w:rsid w:val="008405D0"/>
    <w:rsid w:val="00840957"/>
    <w:rsid w:val="00840969"/>
    <w:rsid w:val="00842A80"/>
    <w:rsid w:val="00843180"/>
    <w:rsid w:val="00843918"/>
    <w:rsid w:val="008446A9"/>
    <w:rsid w:val="00845009"/>
    <w:rsid w:val="0084508A"/>
    <w:rsid w:val="00845826"/>
    <w:rsid w:val="008458CD"/>
    <w:rsid w:val="00845CCD"/>
    <w:rsid w:val="0084609F"/>
    <w:rsid w:val="0084632A"/>
    <w:rsid w:val="0084668E"/>
    <w:rsid w:val="00846FC0"/>
    <w:rsid w:val="008505DF"/>
    <w:rsid w:val="008508BB"/>
    <w:rsid w:val="00850BCA"/>
    <w:rsid w:val="00850D13"/>
    <w:rsid w:val="00850DB8"/>
    <w:rsid w:val="00851365"/>
    <w:rsid w:val="00851B84"/>
    <w:rsid w:val="00851C35"/>
    <w:rsid w:val="00851F99"/>
    <w:rsid w:val="00852876"/>
    <w:rsid w:val="00852A99"/>
    <w:rsid w:val="00852FAB"/>
    <w:rsid w:val="008530BC"/>
    <w:rsid w:val="00853286"/>
    <w:rsid w:val="0085375F"/>
    <w:rsid w:val="00853A5C"/>
    <w:rsid w:val="00853A6C"/>
    <w:rsid w:val="00853B5C"/>
    <w:rsid w:val="00853BD2"/>
    <w:rsid w:val="00853E65"/>
    <w:rsid w:val="0085427B"/>
    <w:rsid w:val="008545BB"/>
    <w:rsid w:val="008547DB"/>
    <w:rsid w:val="00855661"/>
    <w:rsid w:val="00855CD4"/>
    <w:rsid w:val="008562AA"/>
    <w:rsid w:val="0085666C"/>
    <w:rsid w:val="0085670F"/>
    <w:rsid w:val="008574F0"/>
    <w:rsid w:val="00857B7D"/>
    <w:rsid w:val="00857C66"/>
    <w:rsid w:val="008601A7"/>
    <w:rsid w:val="00860426"/>
    <w:rsid w:val="00860476"/>
    <w:rsid w:val="008604B1"/>
    <w:rsid w:val="00860699"/>
    <w:rsid w:val="008608A1"/>
    <w:rsid w:val="00860C7A"/>
    <w:rsid w:val="008612E2"/>
    <w:rsid w:val="0086141B"/>
    <w:rsid w:val="0086174D"/>
    <w:rsid w:val="00861763"/>
    <w:rsid w:val="008617C0"/>
    <w:rsid w:val="00861DD0"/>
    <w:rsid w:val="00862549"/>
    <w:rsid w:val="00862591"/>
    <w:rsid w:val="008627E1"/>
    <w:rsid w:val="008632F1"/>
    <w:rsid w:val="00863727"/>
    <w:rsid w:val="008637BB"/>
    <w:rsid w:val="0086387F"/>
    <w:rsid w:val="008647A0"/>
    <w:rsid w:val="00864C6B"/>
    <w:rsid w:val="00864DE2"/>
    <w:rsid w:val="0086527E"/>
    <w:rsid w:val="0086551C"/>
    <w:rsid w:val="00865530"/>
    <w:rsid w:val="00865D42"/>
    <w:rsid w:val="00866206"/>
    <w:rsid w:val="00866DB8"/>
    <w:rsid w:val="00866EDF"/>
    <w:rsid w:val="00867475"/>
    <w:rsid w:val="00867624"/>
    <w:rsid w:val="00870DD5"/>
    <w:rsid w:val="00870F55"/>
    <w:rsid w:val="0087114F"/>
    <w:rsid w:val="008714EF"/>
    <w:rsid w:val="00871865"/>
    <w:rsid w:val="008719AE"/>
    <w:rsid w:val="008726BD"/>
    <w:rsid w:val="00872854"/>
    <w:rsid w:val="00872974"/>
    <w:rsid w:val="00872DAD"/>
    <w:rsid w:val="00872FB7"/>
    <w:rsid w:val="0087374D"/>
    <w:rsid w:val="00873790"/>
    <w:rsid w:val="008738C8"/>
    <w:rsid w:val="00874133"/>
    <w:rsid w:val="008754A8"/>
    <w:rsid w:val="00875724"/>
    <w:rsid w:val="008759EE"/>
    <w:rsid w:val="00875A5E"/>
    <w:rsid w:val="008762E7"/>
    <w:rsid w:val="0087632D"/>
    <w:rsid w:val="008770AE"/>
    <w:rsid w:val="00877801"/>
    <w:rsid w:val="008778AB"/>
    <w:rsid w:val="00877B94"/>
    <w:rsid w:val="00877C9F"/>
    <w:rsid w:val="00877EB7"/>
    <w:rsid w:val="008801AC"/>
    <w:rsid w:val="00880D00"/>
    <w:rsid w:val="008813B2"/>
    <w:rsid w:val="008816E7"/>
    <w:rsid w:val="00881732"/>
    <w:rsid w:val="008818C8"/>
    <w:rsid w:val="00881CC1"/>
    <w:rsid w:val="00881FC8"/>
    <w:rsid w:val="008821FF"/>
    <w:rsid w:val="00882443"/>
    <w:rsid w:val="00882503"/>
    <w:rsid w:val="00882AE1"/>
    <w:rsid w:val="008833C5"/>
    <w:rsid w:val="00883C87"/>
    <w:rsid w:val="00884081"/>
    <w:rsid w:val="00884197"/>
    <w:rsid w:val="00884582"/>
    <w:rsid w:val="008845A6"/>
    <w:rsid w:val="00884A15"/>
    <w:rsid w:val="00885140"/>
    <w:rsid w:val="00885425"/>
    <w:rsid w:val="008854C2"/>
    <w:rsid w:val="008859F3"/>
    <w:rsid w:val="00886301"/>
    <w:rsid w:val="00886AF8"/>
    <w:rsid w:val="00886E45"/>
    <w:rsid w:val="008878DA"/>
    <w:rsid w:val="00887CD3"/>
    <w:rsid w:val="008902DF"/>
    <w:rsid w:val="008915CE"/>
    <w:rsid w:val="00891839"/>
    <w:rsid w:val="00891D8A"/>
    <w:rsid w:val="0089265F"/>
    <w:rsid w:val="00892769"/>
    <w:rsid w:val="00892A22"/>
    <w:rsid w:val="00892C42"/>
    <w:rsid w:val="00892C67"/>
    <w:rsid w:val="00892DD4"/>
    <w:rsid w:val="00893235"/>
    <w:rsid w:val="0089348E"/>
    <w:rsid w:val="00893584"/>
    <w:rsid w:val="00893628"/>
    <w:rsid w:val="00893B8E"/>
    <w:rsid w:val="00893E42"/>
    <w:rsid w:val="00894816"/>
    <w:rsid w:val="00894B4F"/>
    <w:rsid w:val="00894EED"/>
    <w:rsid w:val="0089551C"/>
    <w:rsid w:val="00895C7B"/>
    <w:rsid w:val="00896348"/>
    <w:rsid w:val="00896440"/>
    <w:rsid w:val="00896894"/>
    <w:rsid w:val="00896B00"/>
    <w:rsid w:val="0089729F"/>
    <w:rsid w:val="00897F04"/>
    <w:rsid w:val="008A0C23"/>
    <w:rsid w:val="008A2077"/>
    <w:rsid w:val="008A2753"/>
    <w:rsid w:val="008A2A79"/>
    <w:rsid w:val="008A2E01"/>
    <w:rsid w:val="008A2F21"/>
    <w:rsid w:val="008A3151"/>
    <w:rsid w:val="008A31FA"/>
    <w:rsid w:val="008A356B"/>
    <w:rsid w:val="008A3686"/>
    <w:rsid w:val="008A3AB4"/>
    <w:rsid w:val="008A3D38"/>
    <w:rsid w:val="008A4220"/>
    <w:rsid w:val="008A453C"/>
    <w:rsid w:val="008A4543"/>
    <w:rsid w:val="008A48AF"/>
    <w:rsid w:val="008A4BBB"/>
    <w:rsid w:val="008A4ED0"/>
    <w:rsid w:val="008A5006"/>
    <w:rsid w:val="008A5902"/>
    <w:rsid w:val="008A7165"/>
    <w:rsid w:val="008A7196"/>
    <w:rsid w:val="008B02A7"/>
    <w:rsid w:val="008B0978"/>
    <w:rsid w:val="008B0B43"/>
    <w:rsid w:val="008B1D31"/>
    <w:rsid w:val="008B2075"/>
    <w:rsid w:val="008B2166"/>
    <w:rsid w:val="008B2350"/>
    <w:rsid w:val="008B2733"/>
    <w:rsid w:val="008B290F"/>
    <w:rsid w:val="008B2BC4"/>
    <w:rsid w:val="008B3418"/>
    <w:rsid w:val="008B3C0C"/>
    <w:rsid w:val="008B4A32"/>
    <w:rsid w:val="008B4ADF"/>
    <w:rsid w:val="008B4DFE"/>
    <w:rsid w:val="008B4E2C"/>
    <w:rsid w:val="008B50FD"/>
    <w:rsid w:val="008B5175"/>
    <w:rsid w:val="008B588D"/>
    <w:rsid w:val="008B5C40"/>
    <w:rsid w:val="008B6212"/>
    <w:rsid w:val="008B66EB"/>
    <w:rsid w:val="008B6C74"/>
    <w:rsid w:val="008B73A7"/>
    <w:rsid w:val="008C03EC"/>
    <w:rsid w:val="008C06A2"/>
    <w:rsid w:val="008C0A04"/>
    <w:rsid w:val="008C0AEE"/>
    <w:rsid w:val="008C136C"/>
    <w:rsid w:val="008C1AA5"/>
    <w:rsid w:val="008C1D73"/>
    <w:rsid w:val="008C1DCD"/>
    <w:rsid w:val="008C2422"/>
    <w:rsid w:val="008C2F74"/>
    <w:rsid w:val="008C3052"/>
    <w:rsid w:val="008C38BC"/>
    <w:rsid w:val="008C3945"/>
    <w:rsid w:val="008C433B"/>
    <w:rsid w:val="008C49AC"/>
    <w:rsid w:val="008C5016"/>
    <w:rsid w:val="008C6B70"/>
    <w:rsid w:val="008C6DF1"/>
    <w:rsid w:val="008C6F1E"/>
    <w:rsid w:val="008C7260"/>
    <w:rsid w:val="008C7613"/>
    <w:rsid w:val="008C7A6A"/>
    <w:rsid w:val="008D06E8"/>
    <w:rsid w:val="008D0757"/>
    <w:rsid w:val="008D0761"/>
    <w:rsid w:val="008D0A99"/>
    <w:rsid w:val="008D0ADA"/>
    <w:rsid w:val="008D11BB"/>
    <w:rsid w:val="008D12FB"/>
    <w:rsid w:val="008D1780"/>
    <w:rsid w:val="008D1A18"/>
    <w:rsid w:val="008D2635"/>
    <w:rsid w:val="008D2835"/>
    <w:rsid w:val="008D2D5F"/>
    <w:rsid w:val="008D3708"/>
    <w:rsid w:val="008D3B05"/>
    <w:rsid w:val="008D3F5F"/>
    <w:rsid w:val="008D3F66"/>
    <w:rsid w:val="008D4141"/>
    <w:rsid w:val="008D4353"/>
    <w:rsid w:val="008D45B5"/>
    <w:rsid w:val="008D4E03"/>
    <w:rsid w:val="008D5505"/>
    <w:rsid w:val="008D55BE"/>
    <w:rsid w:val="008D56C7"/>
    <w:rsid w:val="008D5749"/>
    <w:rsid w:val="008D5ABE"/>
    <w:rsid w:val="008D5BB3"/>
    <w:rsid w:val="008D6091"/>
    <w:rsid w:val="008D60A7"/>
    <w:rsid w:val="008D6131"/>
    <w:rsid w:val="008D62D6"/>
    <w:rsid w:val="008D6FAD"/>
    <w:rsid w:val="008D7537"/>
    <w:rsid w:val="008D7744"/>
    <w:rsid w:val="008D7AA3"/>
    <w:rsid w:val="008D7B62"/>
    <w:rsid w:val="008D7BC5"/>
    <w:rsid w:val="008D7E25"/>
    <w:rsid w:val="008E01D7"/>
    <w:rsid w:val="008E0358"/>
    <w:rsid w:val="008E178B"/>
    <w:rsid w:val="008E1FCE"/>
    <w:rsid w:val="008E20BD"/>
    <w:rsid w:val="008E2AF4"/>
    <w:rsid w:val="008E2EF2"/>
    <w:rsid w:val="008E3039"/>
    <w:rsid w:val="008E346F"/>
    <w:rsid w:val="008E38AF"/>
    <w:rsid w:val="008E3BA6"/>
    <w:rsid w:val="008E3CA8"/>
    <w:rsid w:val="008E3D0D"/>
    <w:rsid w:val="008E3D7A"/>
    <w:rsid w:val="008E3E24"/>
    <w:rsid w:val="008E43CB"/>
    <w:rsid w:val="008E4596"/>
    <w:rsid w:val="008E45D3"/>
    <w:rsid w:val="008E49A5"/>
    <w:rsid w:val="008E5454"/>
    <w:rsid w:val="008E677C"/>
    <w:rsid w:val="008E6D5D"/>
    <w:rsid w:val="008E756A"/>
    <w:rsid w:val="008E78C2"/>
    <w:rsid w:val="008E797D"/>
    <w:rsid w:val="008F0C24"/>
    <w:rsid w:val="008F1018"/>
    <w:rsid w:val="008F1627"/>
    <w:rsid w:val="008F1759"/>
    <w:rsid w:val="008F1F8D"/>
    <w:rsid w:val="008F26D5"/>
    <w:rsid w:val="008F2706"/>
    <w:rsid w:val="008F28F3"/>
    <w:rsid w:val="008F2CC9"/>
    <w:rsid w:val="008F2F2A"/>
    <w:rsid w:val="008F3124"/>
    <w:rsid w:val="008F3271"/>
    <w:rsid w:val="008F35E4"/>
    <w:rsid w:val="008F3936"/>
    <w:rsid w:val="008F4976"/>
    <w:rsid w:val="008F4C39"/>
    <w:rsid w:val="008F52D8"/>
    <w:rsid w:val="008F5585"/>
    <w:rsid w:val="008F6342"/>
    <w:rsid w:val="008F642B"/>
    <w:rsid w:val="008F657E"/>
    <w:rsid w:val="008F6D3A"/>
    <w:rsid w:val="008F7167"/>
    <w:rsid w:val="008F78B3"/>
    <w:rsid w:val="008F7D3C"/>
    <w:rsid w:val="0090041C"/>
    <w:rsid w:val="00900682"/>
    <w:rsid w:val="00900692"/>
    <w:rsid w:val="00900948"/>
    <w:rsid w:val="00900A33"/>
    <w:rsid w:val="00900D6D"/>
    <w:rsid w:val="00901297"/>
    <w:rsid w:val="00901694"/>
    <w:rsid w:val="009017F9"/>
    <w:rsid w:val="00901CBA"/>
    <w:rsid w:val="00901D32"/>
    <w:rsid w:val="00902553"/>
    <w:rsid w:val="00902997"/>
    <w:rsid w:val="00902E26"/>
    <w:rsid w:val="00902E49"/>
    <w:rsid w:val="00902FCB"/>
    <w:rsid w:val="00903191"/>
    <w:rsid w:val="0090381A"/>
    <w:rsid w:val="00904DD0"/>
    <w:rsid w:val="009059A8"/>
    <w:rsid w:val="00905C39"/>
    <w:rsid w:val="00905DA9"/>
    <w:rsid w:val="00905DD7"/>
    <w:rsid w:val="00905EFF"/>
    <w:rsid w:val="00906563"/>
    <w:rsid w:val="00907F59"/>
    <w:rsid w:val="00907F6B"/>
    <w:rsid w:val="0091034E"/>
    <w:rsid w:val="009103E1"/>
    <w:rsid w:val="00910625"/>
    <w:rsid w:val="00910E97"/>
    <w:rsid w:val="00911289"/>
    <w:rsid w:val="00911303"/>
    <w:rsid w:val="00911975"/>
    <w:rsid w:val="00911B9A"/>
    <w:rsid w:val="00911EA2"/>
    <w:rsid w:val="00912148"/>
    <w:rsid w:val="00912C94"/>
    <w:rsid w:val="00912E4B"/>
    <w:rsid w:val="00913800"/>
    <w:rsid w:val="0091438D"/>
    <w:rsid w:val="00914553"/>
    <w:rsid w:val="009149A6"/>
    <w:rsid w:val="00914C22"/>
    <w:rsid w:val="00915E25"/>
    <w:rsid w:val="00916219"/>
    <w:rsid w:val="009169D8"/>
    <w:rsid w:val="00916C5E"/>
    <w:rsid w:val="0091703F"/>
    <w:rsid w:val="00917366"/>
    <w:rsid w:val="00917490"/>
    <w:rsid w:val="00917E3E"/>
    <w:rsid w:val="00917FF2"/>
    <w:rsid w:val="0092070B"/>
    <w:rsid w:val="0092152D"/>
    <w:rsid w:val="00921918"/>
    <w:rsid w:val="009220A7"/>
    <w:rsid w:val="00922A87"/>
    <w:rsid w:val="00922F3D"/>
    <w:rsid w:val="00923FEA"/>
    <w:rsid w:val="00924285"/>
    <w:rsid w:val="00924ECE"/>
    <w:rsid w:val="00925547"/>
    <w:rsid w:val="009257CD"/>
    <w:rsid w:val="00925801"/>
    <w:rsid w:val="00926058"/>
    <w:rsid w:val="00926236"/>
    <w:rsid w:val="00926581"/>
    <w:rsid w:val="00926EBF"/>
    <w:rsid w:val="00927188"/>
    <w:rsid w:val="00927472"/>
    <w:rsid w:val="00927508"/>
    <w:rsid w:val="0092771E"/>
    <w:rsid w:val="00927AC9"/>
    <w:rsid w:val="009301A1"/>
    <w:rsid w:val="00930AC5"/>
    <w:rsid w:val="00931691"/>
    <w:rsid w:val="00931CC2"/>
    <w:rsid w:val="00931E21"/>
    <w:rsid w:val="00931EBB"/>
    <w:rsid w:val="0093204B"/>
    <w:rsid w:val="00932933"/>
    <w:rsid w:val="0093296B"/>
    <w:rsid w:val="00932B1D"/>
    <w:rsid w:val="00933205"/>
    <w:rsid w:val="00933889"/>
    <w:rsid w:val="00933FD5"/>
    <w:rsid w:val="009342BA"/>
    <w:rsid w:val="00934CD5"/>
    <w:rsid w:val="00934FAC"/>
    <w:rsid w:val="00935540"/>
    <w:rsid w:val="00935A90"/>
    <w:rsid w:val="009365B4"/>
    <w:rsid w:val="00936C7E"/>
    <w:rsid w:val="00936F82"/>
    <w:rsid w:val="00936FBC"/>
    <w:rsid w:val="0093722A"/>
    <w:rsid w:val="00937C3D"/>
    <w:rsid w:val="00940214"/>
    <w:rsid w:val="00940C7C"/>
    <w:rsid w:val="009411FF"/>
    <w:rsid w:val="0094168F"/>
    <w:rsid w:val="00941EB1"/>
    <w:rsid w:val="00941F63"/>
    <w:rsid w:val="00942486"/>
    <w:rsid w:val="009425D4"/>
    <w:rsid w:val="00942769"/>
    <w:rsid w:val="00942870"/>
    <w:rsid w:val="009429ED"/>
    <w:rsid w:val="00943087"/>
    <w:rsid w:val="00943999"/>
    <w:rsid w:val="009439B9"/>
    <w:rsid w:val="00943A63"/>
    <w:rsid w:val="00943A8F"/>
    <w:rsid w:val="00943DA4"/>
    <w:rsid w:val="00944A47"/>
    <w:rsid w:val="00944ADB"/>
    <w:rsid w:val="00944FBF"/>
    <w:rsid w:val="00945149"/>
    <w:rsid w:val="00945296"/>
    <w:rsid w:val="00945BC0"/>
    <w:rsid w:val="0094673E"/>
    <w:rsid w:val="00946B95"/>
    <w:rsid w:val="00947570"/>
    <w:rsid w:val="009476DF"/>
    <w:rsid w:val="009500FB"/>
    <w:rsid w:val="00950E44"/>
    <w:rsid w:val="00951167"/>
    <w:rsid w:val="009511CC"/>
    <w:rsid w:val="009517C1"/>
    <w:rsid w:val="00951AE2"/>
    <w:rsid w:val="00952618"/>
    <w:rsid w:val="00952EB0"/>
    <w:rsid w:val="0095331E"/>
    <w:rsid w:val="009535E3"/>
    <w:rsid w:val="00953896"/>
    <w:rsid w:val="0095390C"/>
    <w:rsid w:val="009539E6"/>
    <w:rsid w:val="00953B97"/>
    <w:rsid w:val="00953CA6"/>
    <w:rsid w:val="00954049"/>
    <w:rsid w:val="00954121"/>
    <w:rsid w:val="009541EC"/>
    <w:rsid w:val="00954319"/>
    <w:rsid w:val="0095496F"/>
    <w:rsid w:val="00954DCC"/>
    <w:rsid w:val="00954EF4"/>
    <w:rsid w:val="00954FDB"/>
    <w:rsid w:val="00955861"/>
    <w:rsid w:val="009563A8"/>
    <w:rsid w:val="009564BB"/>
    <w:rsid w:val="00956539"/>
    <w:rsid w:val="00956DDD"/>
    <w:rsid w:val="00957030"/>
    <w:rsid w:val="009570DA"/>
    <w:rsid w:val="0095713F"/>
    <w:rsid w:val="0095716B"/>
    <w:rsid w:val="00960425"/>
    <w:rsid w:val="009608FB"/>
    <w:rsid w:val="00960E37"/>
    <w:rsid w:val="00961133"/>
    <w:rsid w:val="00962105"/>
    <w:rsid w:val="00962963"/>
    <w:rsid w:val="00962A46"/>
    <w:rsid w:val="00962AFF"/>
    <w:rsid w:val="00962C36"/>
    <w:rsid w:val="00962F2E"/>
    <w:rsid w:val="00963218"/>
    <w:rsid w:val="009644F1"/>
    <w:rsid w:val="00964E37"/>
    <w:rsid w:val="00965543"/>
    <w:rsid w:val="00965995"/>
    <w:rsid w:val="00965C86"/>
    <w:rsid w:val="00965CB9"/>
    <w:rsid w:val="00966245"/>
    <w:rsid w:val="009666BC"/>
    <w:rsid w:val="00966C23"/>
    <w:rsid w:val="00966E55"/>
    <w:rsid w:val="00966EE7"/>
    <w:rsid w:val="00967636"/>
    <w:rsid w:val="00967A0E"/>
    <w:rsid w:val="00967A9F"/>
    <w:rsid w:val="00967DFB"/>
    <w:rsid w:val="009708FF"/>
    <w:rsid w:val="00970C56"/>
    <w:rsid w:val="00970E24"/>
    <w:rsid w:val="00970F86"/>
    <w:rsid w:val="00971B2E"/>
    <w:rsid w:val="00971EE1"/>
    <w:rsid w:val="00972D03"/>
    <w:rsid w:val="009730AE"/>
    <w:rsid w:val="009730D8"/>
    <w:rsid w:val="00973870"/>
    <w:rsid w:val="00973A40"/>
    <w:rsid w:val="00974463"/>
    <w:rsid w:val="0097499A"/>
    <w:rsid w:val="009749FC"/>
    <w:rsid w:val="00974B34"/>
    <w:rsid w:val="00974FAC"/>
    <w:rsid w:val="00975BBB"/>
    <w:rsid w:val="00976096"/>
    <w:rsid w:val="009765D3"/>
    <w:rsid w:val="00976FF9"/>
    <w:rsid w:val="009771B4"/>
    <w:rsid w:val="0097741A"/>
    <w:rsid w:val="00977F70"/>
    <w:rsid w:val="00980789"/>
    <w:rsid w:val="00980B2F"/>
    <w:rsid w:val="00980DB6"/>
    <w:rsid w:val="00980FD4"/>
    <w:rsid w:val="0098161E"/>
    <w:rsid w:val="00982236"/>
    <w:rsid w:val="00982A0A"/>
    <w:rsid w:val="00982BE0"/>
    <w:rsid w:val="00982CE7"/>
    <w:rsid w:val="00983034"/>
    <w:rsid w:val="00983092"/>
    <w:rsid w:val="009831C9"/>
    <w:rsid w:val="0098332C"/>
    <w:rsid w:val="00983F54"/>
    <w:rsid w:val="009842A0"/>
    <w:rsid w:val="009851D1"/>
    <w:rsid w:val="00985534"/>
    <w:rsid w:val="00985C34"/>
    <w:rsid w:val="009860F8"/>
    <w:rsid w:val="0098692C"/>
    <w:rsid w:val="00986E60"/>
    <w:rsid w:val="00986FFF"/>
    <w:rsid w:val="009870C6"/>
    <w:rsid w:val="009874AF"/>
    <w:rsid w:val="00990056"/>
    <w:rsid w:val="00990DFC"/>
    <w:rsid w:val="00992184"/>
    <w:rsid w:val="00992658"/>
    <w:rsid w:val="00992E57"/>
    <w:rsid w:val="00993407"/>
    <w:rsid w:val="00993435"/>
    <w:rsid w:val="0099372A"/>
    <w:rsid w:val="0099388B"/>
    <w:rsid w:val="009940A2"/>
    <w:rsid w:val="00994407"/>
    <w:rsid w:val="009946D9"/>
    <w:rsid w:val="00995392"/>
    <w:rsid w:val="00995F16"/>
    <w:rsid w:val="00996347"/>
    <w:rsid w:val="00996BE4"/>
    <w:rsid w:val="009971C6"/>
    <w:rsid w:val="009975F1"/>
    <w:rsid w:val="00997ABE"/>
    <w:rsid w:val="009A016E"/>
    <w:rsid w:val="009A04CF"/>
    <w:rsid w:val="009A061B"/>
    <w:rsid w:val="009A0625"/>
    <w:rsid w:val="009A0FDE"/>
    <w:rsid w:val="009A1216"/>
    <w:rsid w:val="009A2153"/>
    <w:rsid w:val="009A3210"/>
    <w:rsid w:val="009A4764"/>
    <w:rsid w:val="009A4A8C"/>
    <w:rsid w:val="009A4E1A"/>
    <w:rsid w:val="009A509C"/>
    <w:rsid w:val="009A5308"/>
    <w:rsid w:val="009A56C6"/>
    <w:rsid w:val="009A602D"/>
    <w:rsid w:val="009A6691"/>
    <w:rsid w:val="009A68B3"/>
    <w:rsid w:val="009A68E6"/>
    <w:rsid w:val="009A6FE1"/>
    <w:rsid w:val="009A7C21"/>
    <w:rsid w:val="009B0148"/>
    <w:rsid w:val="009B04C8"/>
    <w:rsid w:val="009B054E"/>
    <w:rsid w:val="009B0637"/>
    <w:rsid w:val="009B18A8"/>
    <w:rsid w:val="009B2341"/>
    <w:rsid w:val="009B2849"/>
    <w:rsid w:val="009B2EAC"/>
    <w:rsid w:val="009B3667"/>
    <w:rsid w:val="009B3AA4"/>
    <w:rsid w:val="009B3D32"/>
    <w:rsid w:val="009B4326"/>
    <w:rsid w:val="009B4E5D"/>
    <w:rsid w:val="009B5618"/>
    <w:rsid w:val="009B5DA8"/>
    <w:rsid w:val="009B6A7F"/>
    <w:rsid w:val="009B7406"/>
    <w:rsid w:val="009B7A12"/>
    <w:rsid w:val="009C07DE"/>
    <w:rsid w:val="009C10A9"/>
    <w:rsid w:val="009C11F4"/>
    <w:rsid w:val="009C18B6"/>
    <w:rsid w:val="009C1BB2"/>
    <w:rsid w:val="009C1D70"/>
    <w:rsid w:val="009C1DEF"/>
    <w:rsid w:val="009C1DF1"/>
    <w:rsid w:val="009C1ECF"/>
    <w:rsid w:val="009C222E"/>
    <w:rsid w:val="009C239C"/>
    <w:rsid w:val="009C2419"/>
    <w:rsid w:val="009C393B"/>
    <w:rsid w:val="009C5633"/>
    <w:rsid w:val="009C653F"/>
    <w:rsid w:val="009C6EAE"/>
    <w:rsid w:val="009C70D1"/>
    <w:rsid w:val="009C741E"/>
    <w:rsid w:val="009D0A55"/>
    <w:rsid w:val="009D10B9"/>
    <w:rsid w:val="009D1743"/>
    <w:rsid w:val="009D1F94"/>
    <w:rsid w:val="009D218B"/>
    <w:rsid w:val="009D24D9"/>
    <w:rsid w:val="009D2580"/>
    <w:rsid w:val="009D2EED"/>
    <w:rsid w:val="009D368B"/>
    <w:rsid w:val="009D45A8"/>
    <w:rsid w:val="009D45F2"/>
    <w:rsid w:val="009D4864"/>
    <w:rsid w:val="009D4BEF"/>
    <w:rsid w:val="009D5C46"/>
    <w:rsid w:val="009D670B"/>
    <w:rsid w:val="009D6CA1"/>
    <w:rsid w:val="009D70B1"/>
    <w:rsid w:val="009D765B"/>
    <w:rsid w:val="009D7DB2"/>
    <w:rsid w:val="009D7F7A"/>
    <w:rsid w:val="009E0952"/>
    <w:rsid w:val="009E1B9C"/>
    <w:rsid w:val="009E1BD8"/>
    <w:rsid w:val="009E2127"/>
    <w:rsid w:val="009E346B"/>
    <w:rsid w:val="009E36F1"/>
    <w:rsid w:val="009E390A"/>
    <w:rsid w:val="009E3A9B"/>
    <w:rsid w:val="009E409A"/>
    <w:rsid w:val="009E44FC"/>
    <w:rsid w:val="009E4755"/>
    <w:rsid w:val="009E5316"/>
    <w:rsid w:val="009E55DD"/>
    <w:rsid w:val="009E569A"/>
    <w:rsid w:val="009E650D"/>
    <w:rsid w:val="009E6956"/>
    <w:rsid w:val="009E7327"/>
    <w:rsid w:val="009E791E"/>
    <w:rsid w:val="009E7984"/>
    <w:rsid w:val="009F0047"/>
    <w:rsid w:val="009F0206"/>
    <w:rsid w:val="009F0217"/>
    <w:rsid w:val="009F0226"/>
    <w:rsid w:val="009F031C"/>
    <w:rsid w:val="009F0F2F"/>
    <w:rsid w:val="009F133E"/>
    <w:rsid w:val="009F1F3D"/>
    <w:rsid w:val="009F2655"/>
    <w:rsid w:val="009F299D"/>
    <w:rsid w:val="009F2A36"/>
    <w:rsid w:val="009F6F84"/>
    <w:rsid w:val="009F7570"/>
    <w:rsid w:val="00A002E2"/>
    <w:rsid w:val="00A00493"/>
    <w:rsid w:val="00A005D8"/>
    <w:rsid w:val="00A0084F"/>
    <w:rsid w:val="00A00948"/>
    <w:rsid w:val="00A009D9"/>
    <w:rsid w:val="00A01276"/>
    <w:rsid w:val="00A0144A"/>
    <w:rsid w:val="00A01CE2"/>
    <w:rsid w:val="00A03411"/>
    <w:rsid w:val="00A03D7E"/>
    <w:rsid w:val="00A04224"/>
    <w:rsid w:val="00A04956"/>
    <w:rsid w:val="00A04DE6"/>
    <w:rsid w:val="00A060DA"/>
    <w:rsid w:val="00A063C5"/>
    <w:rsid w:val="00A0690A"/>
    <w:rsid w:val="00A07799"/>
    <w:rsid w:val="00A10106"/>
    <w:rsid w:val="00A10D0E"/>
    <w:rsid w:val="00A111F0"/>
    <w:rsid w:val="00A11460"/>
    <w:rsid w:val="00A11537"/>
    <w:rsid w:val="00A12876"/>
    <w:rsid w:val="00A13613"/>
    <w:rsid w:val="00A1374D"/>
    <w:rsid w:val="00A13769"/>
    <w:rsid w:val="00A13E89"/>
    <w:rsid w:val="00A13F48"/>
    <w:rsid w:val="00A144A7"/>
    <w:rsid w:val="00A14616"/>
    <w:rsid w:val="00A14877"/>
    <w:rsid w:val="00A14AA6"/>
    <w:rsid w:val="00A1578C"/>
    <w:rsid w:val="00A169AB"/>
    <w:rsid w:val="00A175CC"/>
    <w:rsid w:val="00A17677"/>
    <w:rsid w:val="00A17730"/>
    <w:rsid w:val="00A17D52"/>
    <w:rsid w:val="00A20208"/>
    <w:rsid w:val="00A2021E"/>
    <w:rsid w:val="00A2031E"/>
    <w:rsid w:val="00A213D6"/>
    <w:rsid w:val="00A21E8E"/>
    <w:rsid w:val="00A21EE2"/>
    <w:rsid w:val="00A22399"/>
    <w:rsid w:val="00A22EC2"/>
    <w:rsid w:val="00A23158"/>
    <w:rsid w:val="00A239C5"/>
    <w:rsid w:val="00A23EB9"/>
    <w:rsid w:val="00A23FA9"/>
    <w:rsid w:val="00A248DA"/>
    <w:rsid w:val="00A24DF2"/>
    <w:rsid w:val="00A263D5"/>
    <w:rsid w:val="00A2652D"/>
    <w:rsid w:val="00A266F1"/>
    <w:rsid w:val="00A27012"/>
    <w:rsid w:val="00A277B8"/>
    <w:rsid w:val="00A278DB"/>
    <w:rsid w:val="00A2799B"/>
    <w:rsid w:val="00A301C1"/>
    <w:rsid w:val="00A301E1"/>
    <w:rsid w:val="00A312C7"/>
    <w:rsid w:val="00A3157D"/>
    <w:rsid w:val="00A31D3D"/>
    <w:rsid w:val="00A322A9"/>
    <w:rsid w:val="00A3258B"/>
    <w:rsid w:val="00A32885"/>
    <w:rsid w:val="00A32ADE"/>
    <w:rsid w:val="00A32C63"/>
    <w:rsid w:val="00A331D9"/>
    <w:rsid w:val="00A3361D"/>
    <w:rsid w:val="00A33F8E"/>
    <w:rsid w:val="00A3474F"/>
    <w:rsid w:val="00A348D9"/>
    <w:rsid w:val="00A35210"/>
    <w:rsid w:val="00A35580"/>
    <w:rsid w:val="00A363A8"/>
    <w:rsid w:val="00A36665"/>
    <w:rsid w:val="00A366D9"/>
    <w:rsid w:val="00A3692A"/>
    <w:rsid w:val="00A36FA2"/>
    <w:rsid w:val="00A37006"/>
    <w:rsid w:val="00A37216"/>
    <w:rsid w:val="00A37304"/>
    <w:rsid w:val="00A37B2B"/>
    <w:rsid w:val="00A37BAF"/>
    <w:rsid w:val="00A40939"/>
    <w:rsid w:val="00A40B57"/>
    <w:rsid w:val="00A40E61"/>
    <w:rsid w:val="00A40E8F"/>
    <w:rsid w:val="00A4138B"/>
    <w:rsid w:val="00A41562"/>
    <w:rsid w:val="00A415D9"/>
    <w:rsid w:val="00A417D1"/>
    <w:rsid w:val="00A41BA0"/>
    <w:rsid w:val="00A41DB5"/>
    <w:rsid w:val="00A41FBF"/>
    <w:rsid w:val="00A4314F"/>
    <w:rsid w:val="00A433BE"/>
    <w:rsid w:val="00A44062"/>
    <w:rsid w:val="00A444CB"/>
    <w:rsid w:val="00A450B4"/>
    <w:rsid w:val="00A4514A"/>
    <w:rsid w:val="00A46FF1"/>
    <w:rsid w:val="00A47123"/>
    <w:rsid w:val="00A47F8C"/>
    <w:rsid w:val="00A50A88"/>
    <w:rsid w:val="00A50F47"/>
    <w:rsid w:val="00A51283"/>
    <w:rsid w:val="00A513C2"/>
    <w:rsid w:val="00A518C8"/>
    <w:rsid w:val="00A518DC"/>
    <w:rsid w:val="00A51BDC"/>
    <w:rsid w:val="00A51D83"/>
    <w:rsid w:val="00A524CE"/>
    <w:rsid w:val="00A525FE"/>
    <w:rsid w:val="00A52999"/>
    <w:rsid w:val="00A53796"/>
    <w:rsid w:val="00A5486D"/>
    <w:rsid w:val="00A54892"/>
    <w:rsid w:val="00A54A89"/>
    <w:rsid w:val="00A54B60"/>
    <w:rsid w:val="00A54CED"/>
    <w:rsid w:val="00A55176"/>
    <w:rsid w:val="00A55239"/>
    <w:rsid w:val="00A5548E"/>
    <w:rsid w:val="00A55939"/>
    <w:rsid w:val="00A5638A"/>
    <w:rsid w:val="00A56442"/>
    <w:rsid w:val="00A56A82"/>
    <w:rsid w:val="00A56D65"/>
    <w:rsid w:val="00A572F6"/>
    <w:rsid w:val="00A57D1B"/>
    <w:rsid w:val="00A60245"/>
    <w:rsid w:val="00A60992"/>
    <w:rsid w:val="00A60BB7"/>
    <w:rsid w:val="00A60D3A"/>
    <w:rsid w:val="00A60F31"/>
    <w:rsid w:val="00A611A9"/>
    <w:rsid w:val="00A62AD8"/>
    <w:rsid w:val="00A62E67"/>
    <w:rsid w:val="00A62EED"/>
    <w:rsid w:val="00A633EC"/>
    <w:rsid w:val="00A63476"/>
    <w:rsid w:val="00A63C6A"/>
    <w:rsid w:val="00A63CC2"/>
    <w:rsid w:val="00A63DB3"/>
    <w:rsid w:val="00A6456C"/>
    <w:rsid w:val="00A6491D"/>
    <w:rsid w:val="00A65A3C"/>
    <w:rsid w:val="00A65A71"/>
    <w:rsid w:val="00A65AD5"/>
    <w:rsid w:val="00A65ADF"/>
    <w:rsid w:val="00A65D81"/>
    <w:rsid w:val="00A662CE"/>
    <w:rsid w:val="00A66841"/>
    <w:rsid w:val="00A66EF5"/>
    <w:rsid w:val="00A67409"/>
    <w:rsid w:val="00A67433"/>
    <w:rsid w:val="00A7065F"/>
    <w:rsid w:val="00A70879"/>
    <w:rsid w:val="00A70ABE"/>
    <w:rsid w:val="00A70CF2"/>
    <w:rsid w:val="00A70D03"/>
    <w:rsid w:val="00A70D53"/>
    <w:rsid w:val="00A70D7E"/>
    <w:rsid w:val="00A71219"/>
    <w:rsid w:val="00A7121E"/>
    <w:rsid w:val="00A71647"/>
    <w:rsid w:val="00A71AF0"/>
    <w:rsid w:val="00A72EE6"/>
    <w:rsid w:val="00A73424"/>
    <w:rsid w:val="00A73672"/>
    <w:rsid w:val="00A75173"/>
    <w:rsid w:val="00A76761"/>
    <w:rsid w:val="00A76FB8"/>
    <w:rsid w:val="00A77C47"/>
    <w:rsid w:val="00A8013F"/>
    <w:rsid w:val="00A801BD"/>
    <w:rsid w:val="00A81ADE"/>
    <w:rsid w:val="00A82D77"/>
    <w:rsid w:val="00A8340A"/>
    <w:rsid w:val="00A8401A"/>
    <w:rsid w:val="00A84303"/>
    <w:rsid w:val="00A8455E"/>
    <w:rsid w:val="00A8495D"/>
    <w:rsid w:val="00A849F6"/>
    <w:rsid w:val="00A84EE3"/>
    <w:rsid w:val="00A8502A"/>
    <w:rsid w:val="00A85485"/>
    <w:rsid w:val="00A85B3B"/>
    <w:rsid w:val="00A85FCD"/>
    <w:rsid w:val="00A8678B"/>
    <w:rsid w:val="00A87778"/>
    <w:rsid w:val="00A8795D"/>
    <w:rsid w:val="00A87BAE"/>
    <w:rsid w:val="00A90118"/>
    <w:rsid w:val="00A90143"/>
    <w:rsid w:val="00A905DC"/>
    <w:rsid w:val="00A90D60"/>
    <w:rsid w:val="00A91093"/>
    <w:rsid w:val="00A91996"/>
    <w:rsid w:val="00A91CD7"/>
    <w:rsid w:val="00A91F7F"/>
    <w:rsid w:val="00A92212"/>
    <w:rsid w:val="00A92325"/>
    <w:rsid w:val="00A92A2B"/>
    <w:rsid w:val="00A92B41"/>
    <w:rsid w:val="00A92E1B"/>
    <w:rsid w:val="00A92E34"/>
    <w:rsid w:val="00A9320F"/>
    <w:rsid w:val="00A93A32"/>
    <w:rsid w:val="00A94123"/>
    <w:rsid w:val="00A941B9"/>
    <w:rsid w:val="00A9447B"/>
    <w:rsid w:val="00A9493D"/>
    <w:rsid w:val="00A94B21"/>
    <w:rsid w:val="00A94E62"/>
    <w:rsid w:val="00A94E86"/>
    <w:rsid w:val="00A95669"/>
    <w:rsid w:val="00A95941"/>
    <w:rsid w:val="00A95C3B"/>
    <w:rsid w:val="00A963C4"/>
    <w:rsid w:val="00A96790"/>
    <w:rsid w:val="00A971A8"/>
    <w:rsid w:val="00A975AB"/>
    <w:rsid w:val="00A97602"/>
    <w:rsid w:val="00AA014D"/>
    <w:rsid w:val="00AA0A2B"/>
    <w:rsid w:val="00AA0CC2"/>
    <w:rsid w:val="00AA0DBE"/>
    <w:rsid w:val="00AA158C"/>
    <w:rsid w:val="00AA1753"/>
    <w:rsid w:val="00AA23F8"/>
    <w:rsid w:val="00AA25BF"/>
    <w:rsid w:val="00AA261A"/>
    <w:rsid w:val="00AA3362"/>
    <w:rsid w:val="00AA3489"/>
    <w:rsid w:val="00AA3704"/>
    <w:rsid w:val="00AA3B06"/>
    <w:rsid w:val="00AA3EF0"/>
    <w:rsid w:val="00AA4094"/>
    <w:rsid w:val="00AA424C"/>
    <w:rsid w:val="00AA491E"/>
    <w:rsid w:val="00AA5643"/>
    <w:rsid w:val="00AA56F6"/>
    <w:rsid w:val="00AA5845"/>
    <w:rsid w:val="00AA5CA2"/>
    <w:rsid w:val="00AA6561"/>
    <w:rsid w:val="00AA6A01"/>
    <w:rsid w:val="00AA6E6E"/>
    <w:rsid w:val="00AA7060"/>
    <w:rsid w:val="00AA71D1"/>
    <w:rsid w:val="00AA790E"/>
    <w:rsid w:val="00AA7E84"/>
    <w:rsid w:val="00AA7FEB"/>
    <w:rsid w:val="00AB0225"/>
    <w:rsid w:val="00AB0512"/>
    <w:rsid w:val="00AB0666"/>
    <w:rsid w:val="00AB07E9"/>
    <w:rsid w:val="00AB0D6F"/>
    <w:rsid w:val="00AB152D"/>
    <w:rsid w:val="00AB1F5C"/>
    <w:rsid w:val="00AB2BBB"/>
    <w:rsid w:val="00AB2BEA"/>
    <w:rsid w:val="00AB3124"/>
    <w:rsid w:val="00AB32C6"/>
    <w:rsid w:val="00AB3643"/>
    <w:rsid w:val="00AB3865"/>
    <w:rsid w:val="00AB3E5C"/>
    <w:rsid w:val="00AB4075"/>
    <w:rsid w:val="00AB4A3F"/>
    <w:rsid w:val="00AB4C81"/>
    <w:rsid w:val="00AB5F3A"/>
    <w:rsid w:val="00AB5F9E"/>
    <w:rsid w:val="00AB62AB"/>
    <w:rsid w:val="00AB63AF"/>
    <w:rsid w:val="00AB65E0"/>
    <w:rsid w:val="00AB68B2"/>
    <w:rsid w:val="00AB7189"/>
    <w:rsid w:val="00AB7CC1"/>
    <w:rsid w:val="00AC01C2"/>
    <w:rsid w:val="00AC1131"/>
    <w:rsid w:val="00AC16E9"/>
    <w:rsid w:val="00AC1FDB"/>
    <w:rsid w:val="00AC201F"/>
    <w:rsid w:val="00AC23FA"/>
    <w:rsid w:val="00AC2417"/>
    <w:rsid w:val="00AC2D86"/>
    <w:rsid w:val="00AC30BC"/>
    <w:rsid w:val="00AC30FA"/>
    <w:rsid w:val="00AC3956"/>
    <w:rsid w:val="00AC3BE5"/>
    <w:rsid w:val="00AC3ED3"/>
    <w:rsid w:val="00AC4569"/>
    <w:rsid w:val="00AC498E"/>
    <w:rsid w:val="00AC5B6B"/>
    <w:rsid w:val="00AC6001"/>
    <w:rsid w:val="00AC6B07"/>
    <w:rsid w:val="00AC7653"/>
    <w:rsid w:val="00AC76DB"/>
    <w:rsid w:val="00AD0402"/>
    <w:rsid w:val="00AD0A52"/>
    <w:rsid w:val="00AD13EB"/>
    <w:rsid w:val="00AD150D"/>
    <w:rsid w:val="00AD1626"/>
    <w:rsid w:val="00AD2158"/>
    <w:rsid w:val="00AD2A9C"/>
    <w:rsid w:val="00AD2B82"/>
    <w:rsid w:val="00AD3647"/>
    <w:rsid w:val="00AD3689"/>
    <w:rsid w:val="00AD406B"/>
    <w:rsid w:val="00AD4230"/>
    <w:rsid w:val="00AD49AB"/>
    <w:rsid w:val="00AD4C07"/>
    <w:rsid w:val="00AD4E82"/>
    <w:rsid w:val="00AD4F5D"/>
    <w:rsid w:val="00AD5026"/>
    <w:rsid w:val="00AD55EA"/>
    <w:rsid w:val="00AD5A3E"/>
    <w:rsid w:val="00AD5B16"/>
    <w:rsid w:val="00AD5F8D"/>
    <w:rsid w:val="00AD62D6"/>
    <w:rsid w:val="00AD67B2"/>
    <w:rsid w:val="00AD7353"/>
    <w:rsid w:val="00AD7DF9"/>
    <w:rsid w:val="00AE034C"/>
    <w:rsid w:val="00AE0388"/>
    <w:rsid w:val="00AE064B"/>
    <w:rsid w:val="00AE07FC"/>
    <w:rsid w:val="00AE0B5C"/>
    <w:rsid w:val="00AE0BF9"/>
    <w:rsid w:val="00AE0D4E"/>
    <w:rsid w:val="00AE0DD9"/>
    <w:rsid w:val="00AE1185"/>
    <w:rsid w:val="00AE11D7"/>
    <w:rsid w:val="00AE1303"/>
    <w:rsid w:val="00AE1384"/>
    <w:rsid w:val="00AE1A33"/>
    <w:rsid w:val="00AE1DDE"/>
    <w:rsid w:val="00AE2120"/>
    <w:rsid w:val="00AE2507"/>
    <w:rsid w:val="00AE2E9E"/>
    <w:rsid w:val="00AE35C3"/>
    <w:rsid w:val="00AE3B0F"/>
    <w:rsid w:val="00AE3B91"/>
    <w:rsid w:val="00AE3CD0"/>
    <w:rsid w:val="00AE41AF"/>
    <w:rsid w:val="00AE45F0"/>
    <w:rsid w:val="00AE474E"/>
    <w:rsid w:val="00AE47FC"/>
    <w:rsid w:val="00AE4F60"/>
    <w:rsid w:val="00AE5215"/>
    <w:rsid w:val="00AE549D"/>
    <w:rsid w:val="00AE5661"/>
    <w:rsid w:val="00AE5750"/>
    <w:rsid w:val="00AE59E0"/>
    <w:rsid w:val="00AE5C88"/>
    <w:rsid w:val="00AE65F5"/>
    <w:rsid w:val="00AE6757"/>
    <w:rsid w:val="00AE68AB"/>
    <w:rsid w:val="00AE6B4D"/>
    <w:rsid w:val="00AE6C97"/>
    <w:rsid w:val="00AE754B"/>
    <w:rsid w:val="00AE7878"/>
    <w:rsid w:val="00AF0469"/>
    <w:rsid w:val="00AF07A3"/>
    <w:rsid w:val="00AF0C36"/>
    <w:rsid w:val="00AF16CD"/>
    <w:rsid w:val="00AF1901"/>
    <w:rsid w:val="00AF1D1A"/>
    <w:rsid w:val="00AF2665"/>
    <w:rsid w:val="00AF2A32"/>
    <w:rsid w:val="00AF2BF6"/>
    <w:rsid w:val="00AF3996"/>
    <w:rsid w:val="00AF4644"/>
    <w:rsid w:val="00AF4BB3"/>
    <w:rsid w:val="00AF55B3"/>
    <w:rsid w:val="00AF5AE2"/>
    <w:rsid w:val="00AF5DE2"/>
    <w:rsid w:val="00AF5FD4"/>
    <w:rsid w:val="00AF621D"/>
    <w:rsid w:val="00AF64CE"/>
    <w:rsid w:val="00AF6F04"/>
    <w:rsid w:val="00AF6F11"/>
    <w:rsid w:val="00AF706A"/>
    <w:rsid w:val="00AF7752"/>
    <w:rsid w:val="00AF79A3"/>
    <w:rsid w:val="00AF7B6C"/>
    <w:rsid w:val="00B0031B"/>
    <w:rsid w:val="00B00701"/>
    <w:rsid w:val="00B00A7E"/>
    <w:rsid w:val="00B00B03"/>
    <w:rsid w:val="00B00BEE"/>
    <w:rsid w:val="00B00D6D"/>
    <w:rsid w:val="00B01198"/>
    <w:rsid w:val="00B01CD9"/>
    <w:rsid w:val="00B02141"/>
    <w:rsid w:val="00B0276F"/>
    <w:rsid w:val="00B037C5"/>
    <w:rsid w:val="00B041BF"/>
    <w:rsid w:val="00B05037"/>
    <w:rsid w:val="00B05122"/>
    <w:rsid w:val="00B06B1E"/>
    <w:rsid w:val="00B06F55"/>
    <w:rsid w:val="00B078C9"/>
    <w:rsid w:val="00B07AAE"/>
    <w:rsid w:val="00B07C22"/>
    <w:rsid w:val="00B07F81"/>
    <w:rsid w:val="00B1090F"/>
    <w:rsid w:val="00B124E0"/>
    <w:rsid w:val="00B1298F"/>
    <w:rsid w:val="00B1299F"/>
    <w:rsid w:val="00B1323A"/>
    <w:rsid w:val="00B13622"/>
    <w:rsid w:val="00B13825"/>
    <w:rsid w:val="00B139E4"/>
    <w:rsid w:val="00B13E2C"/>
    <w:rsid w:val="00B14129"/>
    <w:rsid w:val="00B14513"/>
    <w:rsid w:val="00B14665"/>
    <w:rsid w:val="00B14694"/>
    <w:rsid w:val="00B14879"/>
    <w:rsid w:val="00B14C06"/>
    <w:rsid w:val="00B14CC9"/>
    <w:rsid w:val="00B14E10"/>
    <w:rsid w:val="00B14F8F"/>
    <w:rsid w:val="00B1515A"/>
    <w:rsid w:val="00B154E4"/>
    <w:rsid w:val="00B15B96"/>
    <w:rsid w:val="00B15C69"/>
    <w:rsid w:val="00B161E5"/>
    <w:rsid w:val="00B1658A"/>
    <w:rsid w:val="00B16A9E"/>
    <w:rsid w:val="00B16E22"/>
    <w:rsid w:val="00B170D8"/>
    <w:rsid w:val="00B1746B"/>
    <w:rsid w:val="00B17E51"/>
    <w:rsid w:val="00B20829"/>
    <w:rsid w:val="00B20942"/>
    <w:rsid w:val="00B214B6"/>
    <w:rsid w:val="00B2194B"/>
    <w:rsid w:val="00B22AA5"/>
    <w:rsid w:val="00B22E7C"/>
    <w:rsid w:val="00B22F11"/>
    <w:rsid w:val="00B23106"/>
    <w:rsid w:val="00B2377B"/>
    <w:rsid w:val="00B237C2"/>
    <w:rsid w:val="00B23A14"/>
    <w:rsid w:val="00B23C96"/>
    <w:rsid w:val="00B23F50"/>
    <w:rsid w:val="00B24244"/>
    <w:rsid w:val="00B243C0"/>
    <w:rsid w:val="00B24792"/>
    <w:rsid w:val="00B24EAE"/>
    <w:rsid w:val="00B256FF"/>
    <w:rsid w:val="00B258CB"/>
    <w:rsid w:val="00B2599F"/>
    <w:rsid w:val="00B25DE7"/>
    <w:rsid w:val="00B26474"/>
    <w:rsid w:val="00B26CF6"/>
    <w:rsid w:val="00B279E1"/>
    <w:rsid w:val="00B3023F"/>
    <w:rsid w:val="00B3084A"/>
    <w:rsid w:val="00B30FBB"/>
    <w:rsid w:val="00B31324"/>
    <w:rsid w:val="00B326F2"/>
    <w:rsid w:val="00B32724"/>
    <w:rsid w:val="00B32CC4"/>
    <w:rsid w:val="00B33BDC"/>
    <w:rsid w:val="00B3405B"/>
    <w:rsid w:val="00B34561"/>
    <w:rsid w:val="00B345C3"/>
    <w:rsid w:val="00B3477B"/>
    <w:rsid w:val="00B3494C"/>
    <w:rsid w:val="00B34A7D"/>
    <w:rsid w:val="00B35285"/>
    <w:rsid w:val="00B35D6B"/>
    <w:rsid w:val="00B36C16"/>
    <w:rsid w:val="00B36F26"/>
    <w:rsid w:val="00B37387"/>
    <w:rsid w:val="00B3764F"/>
    <w:rsid w:val="00B37A74"/>
    <w:rsid w:val="00B402D1"/>
    <w:rsid w:val="00B40767"/>
    <w:rsid w:val="00B407D5"/>
    <w:rsid w:val="00B40D13"/>
    <w:rsid w:val="00B40E9A"/>
    <w:rsid w:val="00B41183"/>
    <w:rsid w:val="00B4120A"/>
    <w:rsid w:val="00B413C1"/>
    <w:rsid w:val="00B413F2"/>
    <w:rsid w:val="00B41593"/>
    <w:rsid w:val="00B41648"/>
    <w:rsid w:val="00B42719"/>
    <w:rsid w:val="00B42AA3"/>
    <w:rsid w:val="00B42F07"/>
    <w:rsid w:val="00B43273"/>
    <w:rsid w:val="00B44257"/>
    <w:rsid w:val="00B442FC"/>
    <w:rsid w:val="00B44642"/>
    <w:rsid w:val="00B454F9"/>
    <w:rsid w:val="00B45AFA"/>
    <w:rsid w:val="00B46211"/>
    <w:rsid w:val="00B469FF"/>
    <w:rsid w:val="00B46C2C"/>
    <w:rsid w:val="00B46D9F"/>
    <w:rsid w:val="00B473B8"/>
    <w:rsid w:val="00B47DCB"/>
    <w:rsid w:val="00B47E1B"/>
    <w:rsid w:val="00B47F87"/>
    <w:rsid w:val="00B500B0"/>
    <w:rsid w:val="00B50191"/>
    <w:rsid w:val="00B502F3"/>
    <w:rsid w:val="00B503C7"/>
    <w:rsid w:val="00B50A8D"/>
    <w:rsid w:val="00B50D4D"/>
    <w:rsid w:val="00B51883"/>
    <w:rsid w:val="00B5199C"/>
    <w:rsid w:val="00B5298E"/>
    <w:rsid w:val="00B52A28"/>
    <w:rsid w:val="00B52DB9"/>
    <w:rsid w:val="00B5357F"/>
    <w:rsid w:val="00B53D73"/>
    <w:rsid w:val="00B55093"/>
    <w:rsid w:val="00B567C3"/>
    <w:rsid w:val="00B56A01"/>
    <w:rsid w:val="00B56F8F"/>
    <w:rsid w:val="00B600E3"/>
    <w:rsid w:val="00B61B36"/>
    <w:rsid w:val="00B62A52"/>
    <w:rsid w:val="00B62F3E"/>
    <w:rsid w:val="00B63DF8"/>
    <w:rsid w:val="00B6441E"/>
    <w:rsid w:val="00B6452B"/>
    <w:rsid w:val="00B64DB1"/>
    <w:rsid w:val="00B65057"/>
    <w:rsid w:val="00B652A0"/>
    <w:rsid w:val="00B657C5"/>
    <w:rsid w:val="00B65CAA"/>
    <w:rsid w:val="00B65F12"/>
    <w:rsid w:val="00B66179"/>
    <w:rsid w:val="00B66DBF"/>
    <w:rsid w:val="00B67074"/>
    <w:rsid w:val="00B670AA"/>
    <w:rsid w:val="00B67369"/>
    <w:rsid w:val="00B676A2"/>
    <w:rsid w:val="00B67CD2"/>
    <w:rsid w:val="00B67D9C"/>
    <w:rsid w:val="00B70577"/>
    <w:rsid w:val="00B70C6F"/>
    <w:rsid w:val="00B70E4E"/>
    <w:rsid w:val="00B7163F"/>
    <w:rsid w:val="00B71782"/>
    <w:rsid w:val="00B719A4"/>
    <w:rsid w:val="00B71D7A"/>
    <w:rsid w:val="00B72572"/>
    <w:rsid w:val="00B727E6"/>
    <w:rsid w:val="00B72A3F"/>
    <w:rsid w:val="00B73315"/>
    <w:rsid w:val="00B7337C"/>
    <w:rsid w:val="00B7354F"/>
    <w:rsid w:val="00B74626"/>
    <w:rsid w:val="00B74721"/>
    <w:rsid w:val="00B74A93"/>
    <w:rsid w:val="00B74B28"/>
    <w:rsid w:val="00B74FF5"/>
    <w:rsid w:val="00B75030"/>
    <w:rsid w:val="00B752D1"/>
    <w:rsid w:val="00B752EF"/>
    <w:rsid w:val="00B75607"/>
    <w:rsid w:val="00B7573E"/>
    <w:rsid w:val="00B76374"/>
    <w:rsid w:val="00B76F3F"/>
    <w:rsid w:val="00B76F88"/>
    <w:rsid w:val="00B76FE8"/>
    <w:rsid w:val="00B777CC"/>
    <w:rsid w:val="00B778AB"/>
    <w:rsid w:val="00B77CD9"/>
    <w:rsid w:val="00B77D53"/>
    <w:rsid w:val="00B77E1F"/>
    <w:rsid w:val="00B77EA2"/>
    <w:rsid w:val="00B801B0"/>
    <w:rsid w:val="00B8029F"/>
    <w:rsid w:val="00B80F71"/>
    <w:rsid w:val="00B81762"/>
    <w:rsid w:val="00B81A6C"/>
    <w:rsid w:val="00B81CFD"/>
    <w:rsid w:val="00B8200A"/>
    <w:rsid w:val="00B822D2"/>
    <w:rsid w:val="00B82336"/>
    <w:rsid w:val="00B8276F"/>
    <w:rsid w:val="00B82DF3"/>
    <w:rsid w:val="00B8362A"/>
    <w:rsid w:val="00B83661"/>
    <w:rsid w:val="00B83782"/>
    <w:rsid w:val="00B84383"/>
    <w:rsid w:val="00B8442D"/>
    <w:rsid w:val="00B84DAA"/>
    <w:rsid w:val="00B84DC5"/>
    <w:rsid w:val="00B853B1"/>
    <w:rsid w:val="00B8568D"/>
    <w:rsid w:val="00B85F98"/>
    <w:rsid w:val="00B8612B"/>
    <w:rsid w:val="00B862BB"/>
    <w:rsid w:val="00B8759C"/>
    <w:rsid w:val="00B87B5B"/>
    <w:rsid w:val="00B87E9F"/>
    <w:rsid w:val="00B90134"/>
    <w:rsid w:val="00B90210"/>
    <w:rsid w:val="00B902D5"/>
    <w:rsid w:val="00B90FC8"/>
    <w:rsid w:val="00B91CB8"/>
    <w:rsid w:val="00B91E54"/>
    <w:rsid w:val="00B924C4"/>
    <w:rsid w:val="00B92932"/>
    <w:rsid w:val="00B932D4"/>
    <w:rsid w:val="00B9366F"/>
    <w:rsid w:val="00B93B67"/>
    <w:rsid w:val="00B93CB7"/>
    <w:rsid w:val="00B941B6"/>
    <w:rsid w:val="00B9424D"/>
    <w:rsid w:val="00B9495C"/>
    <w:rsid w:val="00B94B72"/>
    <w:rsid w:val="00B953C0"/>
    <w:rsid w:val="00B960FA"/>
    <w:rsid w:val="00B96418"/>
    <w:rsid w:val="00B967AF"/>
    <w:rsid w:val="00B96DD6"/>
    <w:rsid w:val="00B96E5E"/>
    <w:rsid w:val="00B96FD8"/>
    <w:rsid w:val="00B971A2"/>
    <w:rsid w:val="00B97A82"/>
    <w:rsid w:val="00B97B94"/>
    <w:rsid w:val="00BA06BB"/>
    <w:rsid w:val="00BA0F28"/>
    <w:rsid w:val="00BA10FC"/>
    <w:rsid w:val="00BA1545"/>
    <w:rsid w:val="00BA1BCE"/>
    <w:rsid w:val="00BA1C1A"/>
    <w:rsid w:val="00BA20A2"/>
    <w:rsid w:val="00BA224A"/>
    <w:rsid w:val="00BA2398"/>
    <w:rsid w:val="00BA23CE"/>
    <w:rsid w:val="00BA2488"/>
    <w:rsid w:val="00BA388E"/>
    <w:rsid w:val="00BA3D4D"/>
    <w:rsid w:val="00BA3F7E"/>
    <w:rsid w:val="00BA434D"/>
    <w:rsid w:val="00BA4AF1"/>
    <w:rsid w:val="00BA4B01"/>
    <w:rsid w:val="00BA5104"/>
    <w:rsid w:val="00BA53BF"/>
    <w:rsid w:val="00BA56FC"/>
    <w:rsid w:val="00BA5E7F"/>
    <w:rsid w:val="00BA69E8"/>
    <w:rsid w:val="00BA6E5D"/>
    <w:rsid w:val="00BA79E5"/>
    <w:rsid w:val="00BA7C8A"/>
    <w:rsid w:val="00BB0008"/>
    <w:rsid w:val="00BB23C4"/>
    <w:rsid w:val="00BB2657"/>
    <w:rsid w:val="00BB2CEE"/>
    <w:rsid w:val="00BB353B"/>
    <w:rsid w:val="00BB3CB9"/>
    <w:rsid w:val="00BB47D6"/>
    <w:rsid w:val="00BB5353"/>
    <w:rsid w:val="00BB5B72"/>
    <w:rsid w:val="00BB62E3"/>
    <w:rsid w:val="00BB69CC"/>
    <w:rsid w:val="00BB6B75"/>
    <w:rsid w:val="00BB6CB9"/>
    <w:rsid w:val="00BB6EA8"/>
    <w:rsid w:val="00BB75E6"/>
    <w:rsid w:val="00BB776D"/>
    <w:rsid w:val="00BB77C1"/>
    <w:rsid w:val="00BB7FC5"/>
    <w:rsid w:val="00BC06D9"/>
    <w:rsid w:val="00BC06DC"/>
    <w:rsid w:val="00BC08D1"/>
    <w:rsid w:val="00BC09BE"/>
    <w:rsid w:val="00BC0E07"/>
    <w:rsid w:val="00BC1A75"/>
    <w:rsid w:val="00BC1CA1"/>
    <w:rsid w:val="00BC1E17"/>
    <w:rsid w:val="00BC2056"/>
    <w:rsid w:val="00BC20D2"/>
    <w:rsid w:val="00BC2964"/>
    <w:rsid w:val="00BC2B19"/>
    <w:rsid w:val="00BC2B93"/>
    <w:rsid w:val="00BC2C44"/>
    <w:rsid w:val="00BC33BB"/>
    <w:rsid w:val="00BC346F"/>
    <w:rsid w:val="00BC385F"/>
    <w:rsid w:val="00BC38C7"/>
    <w:rsid w:val="00BC3993"/>
    <w:rsid w:val="00BC4A43"/>
    <w:rsid w:val="00BC4DC2"/>
    <w:rsid w:val="00BC5476"/>
    <w:rsid w:val="00BC5E4A"/>
    <w:rsid w:val="00BC6CF5"/>
    <w:rsid w:val="00BC6F84"/>
    <w:rsid w:val="00BC6FD3"/>
    <w:rsid w:val="00BC7309"/>
    <w:rsid w:val="00BC7912"/>
    <w:rsid w:val="00BC7B2E"/>
    <w:rsid w:val="00BD0994"/>
    <w:rsid w:val="00BD09DE"/>
    <w:rsid w:val="00BD0E4A"/>
    <w:rsid w:val="00BD1629"/>
    <w:rsid w:val="00BD171B"/>
    <w:rsid w:val="00BD1AD1"/>
    <w:rsid w:val="00BD1B16"/>
    <w:rsid w:val="00BD1EC2"/>
    <w:rsid w:val="00BD20CB"/>
    <w:rsid w:val="00BD2A24"/>
    <w:rsid w:val="00BD2AA0"/>
    <w:rsid w:val="00BD2B24"/>
    <w:rsid w:val="00BD2B90"/>
    <w:rsid w:val="00BD2BA6"/>
    <w:rsid w:val="00BD383F"/>
    <w:rsid w:val="00BD3A04"/>
    <w:rsid w:val="00BD422E"/>
    <w:rsid w:val="00BD4FA7"/>
    <w:rsid w:val="00BD5745"/>
    <w:rsid w:val="00BD5C2B"/>
    <w:rsid w:val="00BD5D98"/>
    <w:rsid w:val="00BD61B2"/>
    <w:rsid w:val="00BD68E6"/>
    <w:rsid w:val="00BD6BE5"/>
    <w:rsid w:val="00BD70C0"/>
    <w:rsid w:val="00BD7821"/>
    <w:rsid w:val="00BD7C0E"/>
    <w:rsid w:val="00BE05A2"/>
    <w:rsid w:val="00BE05B4"/>
    <w:rsid w:val="00BE0EF2"/>
    <w:rsid w:val="00BE1552"/>
    <w:rsid w:val="00BE16A0"/>
    <w:rsid w:val="00BE1B5C"/>
    <w:rsid w:val="00BE1E74"/>
    <w:rsid w:val="00BE272C"/>
    <w:rsid w:val="00BE2BF7"/>
    <w:rsid w:val="00BE34A6"/>
    <w:rsid w:val="00BE34CE"/>
    <w:rsid w:val="00BE371E"/>
    <w:rsid w:val="00BE384E"/>
    <w:rsid w:val="00BE4616"/>
    <w:rsid w:val="00BE4975"/>
    <w:rsid w:val="00BE4CB3"/>
    <w:rsid w:val="00BE4FF9"/>
    <w:rsid w:val="00BE5238"/>
    <w:rsid w:val="00BE5827"/>
    <w:rsid w:val="00BE594E"/>
    <w:rsid w:val="00BE6050"/>
    <w:rsid w:val="00BE6FEB"/>
    <w:rsid w:val="00BE7621"/>
    <w:rsid w:val="00BE78EE"/>
    <w:rsid w:val="00BF064F"/>
    <w:rsid w:val="00BF0BB4"/>
    <w:rsid w:val="00BF11DB"/>
    <w:rsid w:val="00BF14C7"/>
    <w:rsid w:val="00BF18E0"/>
    <w:rsid w:val="00BF1D4A"/>
    <w:rsid w:val="00BF1DC8"/>
    <w:rsid w:val="00BF21F8"/>
    <w:rsid w:val="00BF24DC"/>
    <w:rsid w:val="00BF25BA"/>
    <w:rsid w:val="00BF371A"/>
    <w:rsid w:val="00BF374D"/>
    <w:rsid w:val="00BF3D33"/>
    <w:rsid w:val="00BF3F4C"/>
    <w:rsid w:val="00BF4587"/>
    <w:rsid w:val="00BF4590"/>
    <w:rsid w:val="00BF4A4E"/>
    <w:rsid w:val="00BF4C7E"/>
    <w:rsid w:val="00BF5084"/>
    <w:rsid w:val="00BF54CD"/>
    <w:rsid w:val="00BF592C"/>
    <w:rsid w:val="00BF5E02"/>
    <w:rsid w:val="00BF5EA7"/>
    <w:rsid w:val="00BF69E1"/>
    <w:rsid w:val="00BF7691"/>
    <w:rsid w:val="00BF7FD9"/>
    <w:rsid w:val="00C00181"/>
    <w:rsid w:val="00C01105"/>
    <w:rsid w:val="00C019AE"/>
    <w:rsid w:val="00C02318"/>
    <w:rsid w:val="00C0266E"/>
    <w:rsid w:val="00C027A6"/>
    <w:rsid w:val="00C03782"/>
    <w:rsid w:val="00C041BA"/>
    <w:rsid w:val="00C046E1"/>
    <w:rsid w:val="00C04A05"/>
    <w:rsid w:val="00C04FA7"/>
    <w:rsid w:val="00C051C3"/>
    <w:rsid w:val="00C05687"/>
    <w:rsid w:val="00C059CF"/>
    <w:rsid w:val="00C05EEE"/>
    <w:rsid w:val="00C06C12"/>
    <w:rsid w:val="00C071C3"/>
    <w:rsid w:val="00C07323"/>
    <w:rsid w:val="00C07797"/>
    <w:rsid w:val="00C07881"/>
    <w:rsid w:val="00C07A66"/>
    <w:rsid w:val="00C07D3E"/>
    <w:rsid w:val="00C106A6"/>
    <w:rsid w:val="00C10857"/>
    <w:rsid w:val="00C10911"/>
    <w:rsid w:val="00C10C9E"/>
    <w:rsid w:val="00C11126"/>
    <w:rsid w:val="00C11530"/>
    <w:rsid w:val="00C117E4"/>
    <w:rsid w:val="00C11802"/>
    <w:rsid w:val="00C11972"/>
    <w:rsid w:val="00C11DAB"/>
    <w:rsid w:val="00C12C71"/>
    <w:rsid w:val="00C134A8"/>
    <w:rsid w:val="00C1372B"/>
    <w:rsid w:val="00C13A8F"/>
    <w:rsid w:val="00C13C03"/>
    <w:rsid w:val="00C13FC2"/>
    <w:rsid w:val="00C14DE6"/>
    <w:rsid w:val="00C15A58"/>
    <w:rsid w:val="00C15A95"/>
    <w:rsid w:val="00C1616B"/>
    <w:rsid w:val="00C16793"/>
    <w:rsid w:val="00C16A1C"/>
    <w:rsid w:val="00C16D4B"/>
    <w:rsid w:val="00C16D68"/>
    <w:rsid w:val="00C17603"/>
    <w:rsid w:val="00C1770D"/>
    <w:rsid w:val="00C201C8"/>
    <w:rsid w:val="00C201DE"/>
    <w:rsid w:val="00C202B1"/>
    <w:rsid w:val="00C2068C"/>
    <w:rsid w:val="00C20F96"/>
    <w:rsid w:val="00C21564"/>
    <w:rsid w:val="00C217CF"/>
    <w:rsid w:val="00C21839"/>
    <w:rsid w:val="00C21C9F"/>
    <w:rsid w:val="00C229C3"/>
    <w:rsid w:val="00C22B95"/>
    <w:rsid w:val="00C22CB9"/>
    <w:rsid w:val="00C23343"/>
    <w:rsid w:val="00C23533"/>
    <w:rsid w:val="00C235A3"/>
    <w:rsid w:val="00C2364E"/>
    <w:rsid w:val="00C23BED"/>
    <w:rsid w:val="00C23F45"/>
    <w:rsid w:val="00C24054"/>
    <w:rsid w:val="00C241E4"/>
    <w:rsid w:val="00C2434C"/>
    <w:rsid w:val="00C24DAD"/>
    <w:rsid w:val="00C24E48"/>
    <w:rsid w:val="00C24F97"/>
    <w:rsid w:val="00C254F9"/>
    <w:rsid w:val="00C255EB"/>
    <w:rsid w:val="00C255ED"/>
    <w:rsid w:val="00C25CBF"/>
    <w:rsid w:val="00C25F8C"/>
    <w:rsid w:val="00C26967"/>
    <w:rsid w:val="00C2708C"/>
    <w:rsid w:val="00C2718F"/>
    <w:rsid w:val="00C27AC6"/>
    <w:rsid w:val="00C31728"/>
    <w:rsid w:val="00C31AB5"/>
    <w:rsid w:val="00C31E4D"/>
    <w:rsid w:val="00C31F29"/>
    <w:rsid w:val="00C3220D"/>
    <w:rsid w:val="00C3250C"/>
    <w:rsid w:val="00C3259A"/>
    <w:rsid w:val="00C32768"/>
    <w:rsid w:val="00C3305F"/>
    <w:rsid w:val="00C333DA"/>
    <w:rsid w:val="00C3393C"/>
    <w:rsid w:val="00C34761"/>
    <w:rsid w:val="00C347A0"/>
    <w:rsid w:val="00C35146"/>
    <w:rsid w:val="00C35544"/>
    <w:rsid w:val="00C35BB5"/>
    <w:rsid w:val="00C35BF4"/>
    <w:rsid w:val="00C35CFF"/>
    <w:rsid w:val="00C35D5A"/>
    <w:rsid w:val="00C36327"/>
    <w:rsid w:val="00C3650C"/>
    <w:rsid w:val="00C368AE"/>
    <w:rsid w:val="00C36E30"/>
    <w:rsid w:val="00C37171"/>
    <w:rsid w:val="00C372E0"/>
    <w:rsid w:val="00C378E5"/>
    <w:rsid w:val="00C4027C"/>
    <w:rsid w:val="00C4057D"/>
    <w:rsid w:val="00C40A8A"/>
    <w:rsid w:val="00C40B54"/>
    <w:rsid w:val="00C40F33"/>
    <w:rsid w:val="00C414B7"/>
    <w:rsid w:val="00C42472"/>
    <w:rsid w:val="00C4249E"/>
    <w:rsid w:val="00C4288E"/>
    <w:rsid w:val="00C42D8E"/>
    <w:rsid w:val="00C42E9B"/>
    <w:rsid w:val="00C42FCA"/>
    <w:rsid w:val="00C4333B"/>
    <w:rsid w:val="00C43987"/>
    <w:rsid w:val="00C43F9D"/>
    <w:rsid w:val="00C44581"/>
    <w:rsid w:val="00C44A39"/>
    <w:rsid w:val="00C44F57"/>
    <w:rsid w:val="00C450D1"/>
    <w:rsid w:val="00C461CF"/>
    <w:rsid w:val="00C462ED"/>
    <w:rsid w:val="00C469C2"/>
    <w:rsid w:val="00C4707C"/>
    <w:rsid w:val="00C47292"/>
    <w:rsid w:val="00C47C08"/>
    <w:rsid w:val="00C47D58"/>
    <w:rsid w:val="00C50064"/>
    <w:rsid w:val="00C5065D"/>
    <w:rsid w:val="00C50F85"/>
    <w:rsid w:val="00C51117"/>
    <w:rsid w:val="00C51570"/>
    <w:rsid w:val="00C5164C"/>
    <w:rsid w:val="00C517BB"/>
    <w:rsid w:val="00C5199A"/>
    <w:rsid w:val="00C51DB0"/>
    <w:rsid w:val="00C52055"/>
    <w:rsid w:val="00C52D6B"/>
    <w:rsid w:val="00C53202"/>
    <w:rsid w:val="00C53269"/>
    <w:rsid w:val="00C5359B"/>
    <w:rsid w:val="00C538FA"/>
    <w:rsid w:val="00C53A8D"/>
    <w:rsid w:val="00C53BE3"/>
    <w:rsid w:val="00C53C77"/>
    <w:rsid w:val="00C53C8D"/>
    <w:rsid w:val="00C53DAB"/>
    <w:rsid w:val="00C541FA"/>
    <w:rsid w:val="00C54391"/>
    <w:rsid w:val="00C54A4A"/>
    <w:rsid w:val="00C54C55"/>
    <w:rsid w:val="00C54F0E"/>
    <w:rsid w:val="00C55611"/>
    <w:rsid w:val="00C55DC6"/>
    <w:rsid w:val="00C55F14"/>
    <w:rsid w:val="00C55F4D"/>
    <w:rsid w:val="00C56EA2"/>
    <w:rsid w:val="00C57058"/>
    <w:rsid w:val="00C57328"/>
    <w:rsid w:val="00C575C7"/>
    <w:rsid w:val="00C60195"/>
    <w:rsid w:val="00C60D73"/>
    <w:rsid w:val="00C611B4"/>
    <w:rsid w:val="00C613F7"/>
    <w:rsid w:val="00C61468"/>
    <w:rsid w:val="00C6161B"/>
    <w:rsid w:val="00C61B0A"/>
    <w:rsid w:val="00C61C4C"/>
    <w:rsid w:val="00C61CB0"/>
    <w:rsid w:val="00C61D2B"/>
    <w:rsid w:val="00C61D81"/>
    <w:rsid w:val="00C61E36"/>
    <w:rsid w:val="00C62284"/>
    <w:rsid w:val="00C623CA"/>
    <w:rsid w:val="00C629B0"/>
    <w:rsid w:val="00C62C07"/>
    <w:rsid w:val="00C62F97"/>
    <w:rsid w:val="00C6328B"/>
    <w:rsid w:val="00C6346C"/>
    <w:rsid w:val="00C6470D"/>
    <w:rsid w:val="00C64A1B"/>
    <w:rsid w:val="00C64B1D"/>
    <w:rsid w:val="00C64CEB"/>
    <w:rsid w:val="00C64E8D"/>
    <w:rsid w:val="00C663F6"/>
    <w:rsid w:val="00C66A88"/>
    <w:rsid w:val="00C66BB7"/>
    <w:rsid w:val="00C6703E"/>
    <w:rsid w:val="00C67373"/>
    <w:rsid w:val="00C6765A"/>
    <w:rsid w:val="00C6772F"/>
    <w:rsid w:val="00C67E3A"/>
    <w:rsid w:val="00C7026C"/>
    <w:rsid w:val="00C7090E"/>
    <w:rsid w:val="00C70967"/>
    <w:rsid w:val="00C70FCC"/>
    <w:rsid w:val="00C71175"/>
    <w:rsid w:val="00C7128A"/>
    <w:rsid w:val="00C713CB"/>
    <w:rsid w:val="00C71B88"/>
    <w:rsid w:val="00C71B9D"/>
    <w:rsid w:val="00C7236F"/>
    <w:rsid w:val="00C72A6E"/>
    <w:rsid w:val="00C72BC6"/>
    <w:rsid w:val="00C735AB"/>
    <w:rsid w:val="00C7394F"/>
    <w:rsid w:val="00C73CDD"/>
    <w:rsid w:val="00C73EF8"/>
    <w:rsid w:val="00C73F67"/>
    <w:rsid w:val="00C746AE"/>
    <w:rsid w:val="00C74708"/>
    <w:rsid w:val="00C74EE6"/>
    <w:rsid w:val="00C751E8"/>
    <w:rsid w:val="00C7568C"/>
    <w:rsid w:val="00C75B49"/>
    <w:rsid w:val="00C75BD3"/>
    <w:rsid w:val="00C7637C"/>
    <w:rsid w:val="00C76B95"/>
    <w:rsid w:val="00C7705A"/>
    <w:rsid w:val="00C77255"/>
    <w:rsid w:val="00C77399"/>
    <w:rsid w:val="00C77D23"/>
    <w:rsid w:val="00C800E5"/>
    <w:rsid w:val="00C80259"/>
    <w:rsid w:val="00C80C5E"/>
    <w:rsid w:val="00C80CA0"/>
    <w:rsid w:val="00C80F8A"/>
    <w:rsid w:val="00C810C9"/>
    <w:rsid w:val="00C81B95"/>
    <w:rsid w:val="00C8260F"/>
    <w:rsid w:val="00C82937"/>
    <w:rsid w:val="00C829B1"/>
    <w:rsid w:val="00C82EC9"/>
    <w:rsid w:val="00C82F0E"/>
    <w:rsid w:val="00C83CB9"/>
    <w:rsid w:val="00C83D0A"/>
    <w:rsid w:val="00C842D6"/>
    <w:rsid w:val="00C843E2"/>
    <w:rsid w:val="00C84409"/>
    <w:rsid w:val="00C847BC"/>
    <w:rsid w:val="00C84CB7"/>
    <w:rsid w:val="00C85B50"/>
    <w:rsid w:val="00C85CE3"/>
    <w:rsid w:val="00C8623F"/>
    <w:rsid w:val="00C86640"/>
    <w:rsid w:val="00C866FF"/>
    <w:rsid w:val="00C8697C"/>
    <w:rsid w:val="00C87407"/>
    <w:rsid w:val="00C8765C"/>
    <w:rsid w:val="00C87A7C"/>
    <w:rsid w:val="00C87D1A"/>
    <w:rsid w:val="00C90211"/>
    <w:rsid w:val="00C90702"/>
    <w:rsid w:val="00C91039"/>
    <w:rsid w:val="00C9111B"/>
    <w:rsid w:val="00C9140A"/>
    <w:rsid w:val="00C91564"/>
    <w:rsid w:val="00C9189B"/>
    <w:rsid w:val="00C91953"/>
    <w:rsid w:val="00C91BA6"/>
    <w:rsid w:val="00C9212C"/>
    <w:rsid w:val="00C92322"/>
    <w:rsid w:val="00C92CA5"/>
    <w:rsid w:val="00C931D0"/>
    <w:rsid w:val="00C932B6"/>
    <w:rsid w:val="00C9385B"/>
    <w:rsid w:val="00C9389A"/>
    <w:rsid w:val="00C93DF7"/>
    <w:rsid w:val="00C95ADB"/>
    <w:rsid w:val="00C961FE"/>
    <w:rsid w:val="00C96406"/>
    <w:rsid w:val="00C96737"/>
    <w:rsid w:val="00C96D8B"/>
    <w:rsid w:val="00C96DD9"/>
    <w:rsid w:val="00C97579"/>
    <w:rsid w:val="00C978AA"/>
    <w:rsid w:val="00C97DD3"/>
    <w:rsid w:val="00CA01D3"/>
    <w:rsid w:val="00CA09C4"/>
    <w:rsid w:val="00CA1123"/>
    <w:rsid w:val="00CA157E"/>
    <w:rsid w:val="00CA16F3"/>
    <w:rsid w:val="00CA1754"/>
    <w:rsid w:val="00CA1859"/>
    <w:rsid w:val="00CA2C84"/>
    <w:rsid w:val="00CA3436"/>
    <w:rsid w:val="00CA391F"/>
    <w:rsid w:val="00CA481D"/>
    <w:rsid w:val="00CA4BF7"/>
    <w:rsid w:val="00CA4C64"/>
    <w:rsid w:val="00CA4FA8"/>
    <w:rsid w:val="00CA5094"/>
    <w:rsid w:val="00CA51F4"/>
    <w:rsid w:val="00CA5327"/>
    <w:rsid w:val="00CA5536"/>
    <w:rsid w:val="00CA5A07"/>
    <w:rsid w:val="00CA5E32"/>
    <w:rsid w:val="00CA60CD"/>
    <w:rsid w:val="00CA60E4"/>
    <w:rsid w:val="00CA63E0"/>
    <w:rsid w:val="00CA64DD"/>
    <w:rsid w:val="00CA67F6"/>
    <w:rsid w:val="00CA7ABC"/>
    <w:rsid w:val="00CA7D37"/>
    <w:rsid w:val="00CB0144"/>
    <w:rsid w:val="00CB08EB"/>
    <w:rsid w:val="00CB210A"/>
    <w:rsid w:val="00CB29BE"/>
    <w:rsid w:val="00CB2A12"/>
    <w:rsid w:val="00CB2B7D"/>
    <w:rsid w:val="00CB2F7D"/>
    <w:rsid w:val="00CB3729"/>
    <w:rsid w:val="00CB410E"/>
    <w:rsid w:val="00CB45D8"/>
    <w:rsid w:val="00CB4D7C"/>
    <w:rsid w:val="00CB5186"/>
    <w:rsid w:val="00CB553E"/>
    <w:rsid w:val="00CB5BDD"/>
    <w:rsid w:val="00CB6692"/>
    <w:rsid w:val="00CB6E4A"/>
    <w:rsid w:val="00CB6F2F"/>
    <w:rsid w:val="00CB711C"/>
    <w:rsid w:val="00CB79E3"/>
    <w:rsid w:val="00CB7B48"/>
    <w:rsid w:val="00CC1001"/>
    <w:rsid w:val="00CC1103"/>
    <w:rsid w:val="00CC14B6"/>
    <w:rsid w:val="00CC1587"/>
    <w:rsid w:val="00CC1F6E"/>
    <w:rsid w:val="00CC23D6"/>
    <w:rsid w:val="00CC29E8"/>
    <w:rsid w:val="00CC2A98"/>
    <w:rsid w:val="00CC2B55"/>
    <w:rsid w:val="00CC2C40"/>
    <w:rsid w:val="00CC303B"/>
    <w:rsid w:val="00CC329D"/>
    <w:rsid w:val="00CC3BAF"/>
    <w:rsid w:val="00CC3E12"/>
    <w:rsid w:val="00CC4375"/>
    <w:rsid w:val="00CC4DB4"/>
    <w:rsid w:val="00CC5C80"/>
    <w:rsid w:val="00CC6523"/>
    <w:rsid w:val="00CC6E4B"/>
    <w:rsid w:val="00CC7C77"/>
    <w:rsid w:val="00CD0102"/>
    <w:rsid w:val="00CD011D"/>
    <w:rsid w:val="00CD0303"/>
    <w:rsid w:val="00CD056A"/>
    <w:rsid w:val="00CD0C8D"/>
    <w:rsid w:val="00CD0EE4"/>
    <w:rsid w:val="00CD129A"/>
    <w:rsid w:val="00CD14A7"/>
    <w:rsid w:val="00CD1BF3"/>
    <w:rsid w:val="00CD23DA"/>
    <w:rsid w:val="00CD2DB1"/>
    <w:rsid w:val="00CD2F7D"/>
    <w:rsid w:val="00CD3A99"/>
    <w:rsid w:val="00CD481F"/>
    <w:rsid w:val="00CD5099"/>
    <w:rsid w:val="00CD53A5"/>
    <w:rsid w:val="00CD583D"/>
    <w:rsid w:val="00CD59D2"/>
    <w:rsid w:val="00CD605C"/>
    <w:rsid w:val="00CD7181"/>
    <w:rsid w:val="00CD71C9"/>
    <w:rsid w:val="00CD7774"/>
    <w:rsid w:val="00CD7847"/>
    <w:rsid w:val="00CD7CD2"/>
    <w:rsid w:val="00CD7F30"/>
    <w:rsid w:val="00CD7FB5"/>
    <w:rsid w:val="00CE00F5"/>
    <w:rsid w:val="00CE01D8"/>
    <w:rsid w:val="00CE0440"/>
    <w:rsid w:val="00CE0D68"/>
    <w:rsid w:val="00CE1925"/>
    <w:rsid w:val="00CE1AE4"/>
    <w:rsid w:val="00CE1D22"/>
    <w:rsid w:val="00CE23B1"/>
    <w:rsid w:val="00CE2783"/>
    <w:rsid w:val="00CE3040"/>
    <w:rsid w:val="00CE3A47"/>
    <w:rsid w:val="00CE48BE"/>
    <w:rsid w:val="00CE4D96"/>
    <w:rsid w:val="00CE4DD9"/>
    <w:rsid w:val="00CE533F"/>
    <w:rsid w:val="00CE5428"/>
    <w:rsid w:val="00CE5DEF"/>
    <w:rsid w:val="00CE6AAB"/>
    <w:rsid w:val="00CE6D97"/>
    <w:rsid w:val="00CE6F84"/>
    <w:rsid w:val="00CE76DC"/>
    <w:rsid w:val="00CE7780"/>
    <w:rsid w:val="00CE790E"/>
    <w:rsid w:val="00CE7962"/>
    <w:rsid w:val="00CF023A"/>
    <w:rsid w:val="00CF0AD7"/>
    <w:rsid w:val="00CF0EF5"/>
    <w:rsid w:val="00CF111B"/>
    <w:rsid w:val="00CF18DE"/>
    <w:rsid w:val="00CF2D0F"/>
    <w:rsid w:val="00CF327B"/>
    <w:rsid w:val="00CF341F"/>
    <w:rsid w:val="00CF3702"/>
    <w:rsid w:val="00CF3714"/>
    <w:rsid w:val="00CF3B30"/>
    <w:rsid w:val="00CF3E9C"/>
    <w:rsid w:val="00CF4D3B"/>
    <w:rsid w:val="00CF554E"/>
    <w:rsid w:val="00CF56A5"/>
    <w:rsid w:val="00CF570F"/>
    <w:rsid w:val="00CF5E82"/>
    <w:rsid w:val="00CF62B4"/>
    <w:rsid w:val="00CF693F"/>
    <w:rsid w:val="00CF6B94"/>
    <w:rsid w:val="00CF6E2F"/>
    <w:rsid w:val="00CF73BA"/>
    <w:rsid w:val="00CF75EF"/>
    <w:rsid w:val="00CF782B"/>
    <w:rsid w:val="00CF7AA3"/>
    <w:rsid w:val="00D002CB"/>
    <w:rsid w:val="00D00769"/>
    <w:rsid w:val="00D00C74"/>
    <w:rsid w:val="00D00E1D"/>
    <w:rsid w:val="00D01238"/>
    <w:rsid w:val="00D01C7A"/>
    <w:rsid w:val="00D02BEE"/>
    <w:rsid w:val="00D0336C"/>
    <w:rsid w:val="00D03D22"/>
    <w:rsid w:val="00D04324"/>
    <w:rsid w:val="00D045B0"/>
    <w:rsid w:val="00D04785"/>
    <w:rsid w:val="00D04845"/>
    <w:rsid w:val="00D04D1F"/>
    <w:rsid w:val="00D05711"/>
    <w:rsid w:val="00D06558"/>
    <w:rsid w:val="00D0660C"/>
    <w:rsid w:val="00D0686F"/>
    <w:rsid w:val="00D07204"/>
    <w:rsid w:val="00D079FB"/>
    <w:rsid w:val="00D10787"/>
    <w:rsid w:val="00D11577"/>
    <w:rsid w:val="00D117D6"/>
    <w:rsid w:val="00D117FC"/>
    <w:rsid w:val="00D1207B"/>
    <w:rsid w:val="00D127E7"/>
    <w:rsid w:val="00D13395"/>
    <w:rsid w:val="00D13608"/>
    <w:rsid w:val="00D14112"/>
    <w:rsid w:val="00D1415C"/>
    <w:rsid w:val="00D14839"/>
    <w:rsid w:val="00D14F8D"/>
    <w:rsid w:val="00D15306"/>
    <w:rsid w:val="00D15899"/>
    <w:rsid w:val="00D1621B"/>
    <w:rsid w:val="00D163A8"/>
    <w:rsid w:val="00D1650A"/>
    <w:rsid w:val="00D165AE"/>
    <w:rsid w:val="00D167E3"/>
    <w:rsid w:val="00D17C18"/>
    <w:rsid w:val="00D17C79"/>
    <w:rsid w:val="00D2048F"/>
    <w:rsid w:val="00D20D01"/>
    <w:rsid w:val="00D20F5D"/>
    <w:rsid w:val="00D211D7"/>
    <w:rsid w:val="00D22193"/>
    <w:rsid w:val="00D2260F"/>
    <w:rsid w:val="00D2274A"/>
    <w:rsid w:val="00D2284B"/>
    <w:rsid w:val="00D228A0"/>
    <w:rsid w:val="00D22935"/>
    <w:rsid w:val="00D22E12"/>
    <w:rsid w:val="00D2327D"/>
    <w:rsid w:val="00D236E9"/>
    <w:rsid w:val="00D238A0"/>
    <w:rsid w:val="00D23F3F"/>
    <w:rsid w:val="00D240E2"/>
    <w:rsid w:val="00D24776"/>
    <w:rsid w:val="00D24C60"/>
    <w:rsid w:val="00D2634E"/>
    <w:rsid w:val="00D26A4A"/>
    <w:rsid w:val="00D26F40"/>
    <w:rsid w:val="00D270CE"/>
    <w:rsid w:val="00D2748E"/>
    <w:rsid w:val="00D27A61"/>
    <w:rsid w:val="00D30068"/>
    <w:rsid w:val="00D302C7"/>
    <w:rsid w:val="00D303E7"/>
    <w:rsid w:val="00D3054C"/>
    <w:rsid w:val="00D30773"/>
    <w:rsid w:val="00D3079C"/>
    <w:rsid w:val="00D30973"/>
    <w:rsid w:val="00D30B3E"/>
    <w:rsid w:val="00D31963"/>
    <w:rsid w:val="00D31B0D"/>
    <w:rsid w:val="00D322A8"/>
    <w:rsid w:val="00D3296C"/>
    <w:rsid w:val="00D32DF5"/>
    <w:rsid w:val="00D33BA7"/>
    <w:rsid w:val="00D33C6D"/>
    <w:rsid w:val="00D33DBF"/>
    <w:rsid w:val="00D340E4"/>
    <w:rsid w:val="00D34B8D"/>
    <w:rsid w:val="00D366B1"/>
    <w:rsid w:val="00D36E6E"/>
    <w:rsid w:val="00D36F08"/>
    <w:rsid w:val="00D36F8E"/>
    <w:rsid w:val="00D3704C"/>
    <w:rsid w:val="00D37050"/>
    <w:rsid w:val="00D370B4"/>
    <w:rsid w:val="00D3775A"/>
    <w:rsid w:val="00D40157"/>
    <w:rsid w:val="00D40975"/>
    <w:rsid w:val="00D40E8A"/>
    <w:rsid w:val="00D418EA"/>
    <w:rsid w:val="00D41A19"/>
    <w:rsid w:val="00D4242B"/>
    <w:rsid w:val="00D4242F"/>
    <w:rsid w:val="00D428FB"/>
    <w:rsid w:val="00D42D36"/>
    <w:rsid w:val="00D43410"/>
    <w:rsid w:val="00D43650"/>
    <w:rsid w:val="00D4389E"/>
    <w:rsid w:val="00D439AC"/>
    <w:rsid w:val="00D43AC9"/>
    <w:rsid w:val="00D442F6"/>
    <w:rsid w:val="00D44495"/>
    <w:rsid w:val="00D44639"/>
    <w:rsid w:val="00D449A2"/>
    <w:rsid w:val="00D45704"/>
    <w:rsid w:val="00D45FD6"/>
    <w:rsid w:val="00D464F3"/>
    <w:rsid w:val="00D465FF"/>
    <w:rsid w:val="00D46B49"/>
    <w:rsid w:val="00D46EBF"/>
    <w:rsid w:val="00D4719D"/>
    <w:rsid w:val="00D472CB"/>
    <w:rsid w:val="00D4739B"/>
    <w:rsid w:val="00D47AD0"/>
    <w:rsid w:val="00D5000D"/>
    <w:rsid w:val="00D50131"/>
    <w:rsid w:val="00D50621"/>
    <w:rsid w:val="00D509FE"/>
    <w:rsid w:val="00D51001"/>
    <w:rsid w:val="00D512F8"/>
    <w:rsid w:val="00D51900"/>
    <w:rsid w:val="00D522CF"/>
    <w:rsid w:val="00D525C0"/>
    <w:rsid w:val="00D5272C"/>
    <w:rsid w:val="00D52773"/>
    <w:rsid w:val="00D53183"/>
    <w:rsid w:val="00D53690"/>
    <w:rsid w:val="00D53CD4"/>
    <w:rsid w:val="00D53EFA"/>
    <w:rsid w:val="00D546EE"/>
    <w:rsid w:val="00D55DF9"/>
    <w:rsid w:val="00D57443"/>
    <w:rsid w:val="00D576EB"/>
    <w:rsid w:val="00D57764"/>
    <w:rsid w:val="00D61031"/>
    <w:rsid w:val="00D61422"/>
    <w:rsid w:val="00D617EF"/>
    <w:rsid w:val="00D618AB"/>
    <w:rsid w:val="00D61DAD"/>
    <w:rsid w:val="00D62E23"/>
    <w:rsid w:val="00D63697"/>
    <w:rsid w:val="00D64E48"/>
    <w:rsid w:val="00D6540D"/>
    <w:rsid w:val="00D65756"/>
    <w:rsid w:val="00D65C4E"/>
    <w:rsid w:val="00D66882"/>
    <w:rsid w:val="00D67CCB"/>
    <w:rsid w:val="00D70041"/>
    <w:rsid w:val="00D70169"/>
    <w:rsid w:val="00D704FD"/>
    <w:rsid w:val="00D7098E"/>
    <w:rsid w:val="00D70AA4"/>
    <w:rsid w:val="00D70C7D"/>
    <w:rsid w:val="00D7101B"/>
    <w:rsid w:val="00D7157D"/>
    <w:rsid w:val="00D72192"/>
    <w:rsid w:val="00D72C2D"/>
    <w:rsid w:val="00D72FF4"/>
    <w:rsid w:val="00D73372"/>
    <w:rsid w:val="00D73455"/>
    <w:rsid w:val="00D739EE"/>
    <w:rsid w:val="00D742CD"/>
    <w:rsid w:val="00D7441D"/>
    <w:rsid w:val="00D74648"/>
    <w:rsid w:val="00D74D9C"/>
    <w:rsid w:val="00D74E8B"/>
    <w:rsid w:val="00D751A3"/>
    <w:rsid w:val="00D751AF"/>
    <w:rsid w:val="00D7533A"/>
    <w:rsid w:val="00D7563F"/>
    <w:rsid w:val="00D75747"/>
    <w:rsid w:val="00D7590A"/>
    <w:rsid w:val="00D75A8E"/>
    <w:rsid w:val="00D76126"/>
    <w:rsid w:val="00D766E8"/>
    <w:rsid w:val="00D76E8C"/>
    <w:rsid w:val="00D77489"/>
    <w:rsid w:val="00D777F4"/>
    <w:rsid w:val="00D77E5E"/>
    <w:rsid w:val="00D77E6B"/>
    <w:rsid w:val="00D810A8"/>
    <w:rsid w:val="00D816DF"/>
    <w:rsid w:val="00D81975"/>
    <w:rsid w:val="00D8239D"/>
    <w:rsid w:val="00D835E9"/>
    <w:rsid w:val="00D837B7"/>
    <w:rsid w:val="00D83A41"/>
    <w:rsid w:val="00D8415F"/>
    <w:rsid w:val="00D8437C"/>
    <w:rsid w:val="00D84710"/>
    <w:rsid w:val="00D84C81"/>
    <w:rsid w:val="00D84C97"/>
    <w:rsid w:val="00D84E95"/>
    <w:rsid w:val="00D84EFD"/>
    <w:rsid w:val="00D85362"/>
    <w:rsid w:val="00D85501"/>
    <w:rsid w:val="00D85AB4"/>
    <w:rsid w:val="00D85DC7"/>
    <w:rsid w:val="00D86220"/>
    <w:rsid w:val="00D863E8"/>
    <w:rsid w:val="00D865B0"/>
    <w:rsid w:val="00D87115"/>
    <w:rsid w:val="00D87236"/>
    <w:rsid w:val="00D8790E"/>
    <w:rsid w:val="00D900A5"/>
    <w:rsid w:val="00D90636"/>
    <w:rsid w:val="00D907EC"/>
    <w:rsid w:val="00D908F7"/>
    <w:rsid w:val="00D90932"/>
    <w:rsid w:val="00D909C3"/>
    <w:rsid w:val="00D912E9"/>
    <w:rsid w:val="00D91BB7"/>
    <w:rsid w:val="00D921FD"/>
    <w:rsid w:val="00D922B4"/>
    <w:rsid w:val="00D92999"/>
    <w:rsid w:val="00D92E56"/>
    <w:rsid w:val="00D93113"/>
    <w:rsid w:val="00D93A0D"/>
    <w:rsid w:val="00D947AC"/>
    <w:rsid w:val="00D94C25"/>
    <w:rsid w:val="00D95046"/>
    <w:rsid w:val="00D95145"/>
    <w:rsid w:val="00D9572D"/>
    <w:rsid w:val="00D958BB"/>
    <w:rsid w:val="00D95C78"/>
    <w:rsid w:val="00D97241"/>
    <w:rsid w:val="00D974CC"/>
    <w:rsid w:val="00D97C32"/>
    <w:rsid w:val="00DA061A"/>
    <w:rsid w:val="00DA0BAD"/>
    <w:rsid w:val="00DA0F42"/>
    <w:rsid w:val="00DA102E"/>
    <w:rsid w:val="00DA18B7"/>
    <w:rsid w:val="00DA198F"/>
    <w:rsid w:val="00DA1E55"/>
    <w:rsid w:val="00DA244A"/>
    <w:rsid w:val="00DA24F7"/>
    <w:rsid w:val="00DA276A"/>
    <w:rsid w:val="00DA2BE8"/>
    <w:rsid w:val="00DA2ECA"/>
    <w:rsid w:val="00DA2F86"/>
    <w:rsid w:val="00DA3D86"/>
    <w:rsid w:val="00DA3EE9"/>
    <w:rsid w:val="00DA3EFF"/>
    <w:rsid w:val="00DA4164"/>
    <w:rsid w:val="00DA4380"/>
    <w:rsid w:val="00DA46CC"/>
    <w:rsid w:val="00DA48B4"/>
    <w:rsid w:val="00DA49C6"/>
    <w:rsid w:val="00DA4B4C"/>
    <w:rsid w:val="00DA4C2C"/>
    <w:rsid w:val="00DA4DA2"/>
    <w:rsid w:val="00DA5087"/>
    <w:rsid w:val="00DA5405"/>
    <w:rsid w:val="00DA585A"/>
    <w:rsid w:val="00DA5B35"/>
    <w:rsid w:val="00DA5B5F"/>
    <w:rsid w:val="00DA5C5F"/>
    <w:rsid w:val="00DA5D0C"/>
    <w:rsid w:val="00DA6445"/>
    <w:rsid w:val="00DA655D"/>
    <w:rsid w:val="00DA673F"/>
    <w:rsid w:val="00DA6E0C"/>
    <w:rsid w:val="00DA72EF"/>
    <w:rsid w:val="00DA7957"/>
    <w:rsid w:val="00DA7BB9"/>
    <w:rsid w:val="00DB01F2"/>
    <w:rsid w:val="00DB020C"/>
    <w:rsid w:val="00DB0A67"/>
    <w:rsid w:val="00DB1296"/>
    <w:rsid w:val="00DB13A7"/>
    <w:rsid w:val="00DB163A"/>
    <w:rsid w:val="00DB16BD"/>
    <w:rsid w:val="00DB20F5"/>
    <w:rsid w:val="00DB2319"/>
    <w:rsid w:val="00DB277C"/>
    <w:rsid w:val="00DB3BDB"/>
    <w:rsid w:val="00DB4171"/>
    <w:rsid w:val="00DB4D57"/>
    <w:rsid w:val="00DB5147"/>
    <w:rsid w:val="00DB579B"/>
    <w:rsid w:val="00DB5B0A"/>
    <w:rsid w:val="00DB5C88"/>
    <w:rsid w:val="00DB5F23"/>
    <w:rsid w:val="00DB640E"/>
    <w:rsid w:val="00DB6C6A"/>
    <w:rsid w:val="00DB6D37"/>
    <w:rsid w:val="00DB7332"/>
    <w:rsid w:val="00DB7918"/>
    <w:rsid w:val="00DB7BE5"/>
    <w:rsid w:val="00DC0552"/>
    <w:rsid w:val="00DC097F"/>
    <w:rsid w:val="00DC0AAD"/>
    <w:rsid w:val="00DC0D53"/>
    <w:rsid w:val="00DC1460"/>
    <w:rsid w:val="00DC1518"/>
    <w:rsid w:val="00DC16CE"/>
    <w:rsid w:val="00DC21C4"/>
    <w:rsid w:val="00DC23E3"/>
    <w:rsid w:val="00DC2480"/>
    <w:rsid w:val="00DC2723"/>
    <w:rsid w:val="00DC3194"/>
    <w:rsid w:val="00DC3378"/>
    <w:rsid w:val="00DC3ACA"/>
    <w:rsid w:val="00DC3E69"/>
    <w:rsid w:val="00DC3FDC"/>
    <w:rsid w:val="00DC3FF4"/>
    <w:rsid w:val="00DC43E7"/>
    <w:rsid w:val="00DC631F"/>
    <w:rsid w:val="00DC66BF"/>
    <w:rsid w:val="00DC6B7A"/>
    <w:rsid w:val="00DC700C"/>
    <w:rsid w:val="00DD1751"/>
    <w:rsid w:val="00DD26D5"/>
    <w:rsid w:val="00DD2C3A"/>
    <w:rsid w:val="00DD2C3E"/>
    <w:rsid w:val="00DD3048"/>
    <w:rsid w:val="00DD31F8"/>
    <w:rsid w:val="00DD3B96"/>
    <w:rsid w:val="00DD3E1A"/>
    <w:rsid w:val="00DD3EB4"/>
    <w:rsid w:val="00DD3F96"/>
    <w:rsid w:val="00DD4367"/>
    <w:rsid w:val="00DD4555"/>
    <w:rsid w:val="00DD5993"/>
    <w:rsid w:val="00DD6627"/>
    <w:rsid w:val="00DD68DD"/>
    <w:rsid w:val="00DD708F"/>
    <w:rsid w:val="00DD718A"/>
    <w:rsid w:val="00DD7218"/>
    <w:rsid w:val="00DD7623"/>
    <w:rsid w:val="00DD779A"/>
    <w:rsid w:val="00DD78E3"/>
    <w:rsid w:val="00DE02F6"/>
    <w:rsid w:val="00DE046F"/>
    <w:rsid w:val="00DE04CE"/>
    <w:rsid w:val="00DE04EA"/>
    <w:rsid w:val="00DE068A"/>
    <w:rsid w:val="00DE1604"/>
    <w:rsid w:val="00DE1968"/>
    <w:rsid w:val="00DE1D7D"/>
    <w:rsid w:val="00DE2005"/>
    <w:rsid w:val="00DE28BD"/>
    <w:rsid w:val="00DE365C"/>
    <w:rsid w:val="00DE3A4E"/>
    <w:rsid w:val="00DE3C00"/>
    <w:rsid w:val="00DE41E6"/>
    <w:rsid w:val="00DE430E"/>
    <w:rsid w:val="00DE4519"/>
    <w:rsid w:val="00DE46DD"/>
    <w:rsid w:val="00DE47AA"/>
    <w:rsid w:val="00DE4B30"/>
    <w:rsid w:val="00DE4C9E"/>
    <w:rsid w:val="00DE5457"/>
    <w:rsid w:val="00DE5E11"/>
    <w:rsid w:val="00DE5E5E"/>
    <w:rsid w:val="00DE6106"/>
    <w:rsid w:val="00DE61AA"/>
    <w:rsid w:val="00DE63E8"/>
    <w:rsid w:val="00DE744B"/>
    <w:rsid w:val="00DE75F5"/>
    <w:rsid w:val="00DE767E"/>
    <w:rsid w:val="00DF0358"/>
    <w:rsid w:val="00DF0923"/>
    <w:rsid w:val="00DF1353"/>
    <w:rsid w:val="00DF1653"/>
    <w:rsid w:val="00DF184E"/>
    <w:rsid w:val="00DF22D8"/>
    <w:rsid w:val="00DF2E30"/>
    <w:rsid w:val="00DF3103"/>
    <w:rsid w:val="00DF34E4"/>
    <w:rsid w:val="00DF3D4D"/>
    <w:rsid w:val="00DF41F6"/>
    <w:rsid w:val="00DF4975"/>
    <w:rsid w:val="00DF52F3"/>
    <w:rsid w:val="00DF5975"/>
    <w:rsid w:val="00DF6085"/>
    <w:rsid w:val="00DF6159"/>
    <w:rsid w:val="00DF697B"/>
    <w:rsid w:val="00DF6ECF"/>
    <w:rsid w:val="00E00C90"/>
    <w:rsid w:val="00E0104F"/>
    <w:rsid w:val="00E01277"/>
    <w:rsid w:val="00E01487"/>
    <w:rsid w:val="00E01650"/>
    <w:rsid w:val="00E02406"/>
    <w:rsid w:val="00E026EE"/>
    <w:rsid w:val="00E02B32"/>
    <w:rsid w:val="00E02D61"/>
    <w:rsid w:val="00E02FCE"/>
    <w:rsid w:val="00E037C7"/>
    <w:rsid w:val="00E0561E"/>
    <w:rsid w:val="00E058EE"/>
    <w:rsid w:val="00E061E3"/>
    <w:rsid w:val="00E06D43"/>
    <w:rsid w:val="00E06E64"/>
    <w:rsid w:val="00E07422"/>
    <w:rsid w:val="00E0748E"/>
    <w:rsid w:val="00E076B3"/>
    <w:rsid w:val="00E07767"/>
    <w:rsid w:val="00E07860"/>
    <w:rsid w:val="00E079E0"/>
    <w:rsid w:val="00E07A58"/>
    <w:rsid w:val="00E1043C"/>
    <w:rsid w:val="00E10922"/>
    <w:rsid w:val="00E10C53"/>
    <w:rsid w:val="00E11A4C"/>
    <w:rsid w:val="00E11ABE"/>
    <w:rsid w:val="00E11BBB"/>
    <w:rsid w:val="00E11F85"/>
    <w:rsid w:val="00E1247C"/>
    <w:rsid w:val="00E124BA"/>
    <w:rsid w:val="00E12BC9"/>
    <w:rsid w:val="00E12F35"/>
    <w:rsid w:val="00E14318"/>
    <w:rsid w:val="00E15ACC"/>
    <w:rsid w:val="00E15C5C"/>
    <w:rsid w:val="00E15CF0"/>
    <w:rsid w:val="00E15D7C"/>
    <w:rsid w:val="00E1609F"/>
    <w:rsid w:val="00E1646B"/>
    <w:rsid w:val="00E16A9C"/>
    <w:rsid w:val="00E17923"/>
    <w:rsid w:val="00E17B22"/>
    <w:rsid w:val="00E17FB2"/>
    <w:rsid w:val="00E20843"/>
    <w:rsid w:val="00E20922"/>
    <w:rsid w:val="00E20D19"/>
    <w:rsid w:val="00E21558"/>
    <w:rsid w:val="00E218A1"/>
    <w:rsid w:val="00E22721"/>
    <w:rsid w:val="00E22BBC"/>
    <w:rsid w:val="00E22E1D"/>
    <w:rsid w:val="00E22F84"/>
    <w:rsid w:val="00E2393D"/>
    <w:rsid w:val="00E23C60"/>
    <w:rsid w:val="00E245D6"/>
    <w:rsid w:val="00E24905"/>
    <w:rsid w:val="00E25382"/>
    <w:rsid w:val="00E253C3"/>
    <w:rsid w:val="00E25421"/>
    <w:rsid w:val="00E25471"/>
    <w:rsid w:val="00E25585"/>
    <w:rsid w:val="00E255FF"/>
    <w:rsid w:val="00E25AB6"/>
    <w:rsid w:val="00E266BD"/>
    <w:rsid w:val="00E2689A"/>
    <w:rsid w:val="00E26A6B"/>
    <w:rsid w:val="00E2706B"/>
    <w:rsid w:val="00E27973"/>
    <w:rsid w:val="00E309C0"/>
    <w:rsid w:val="00E30B99"/>
    <w:rsid w:val="00E30F5B"/>
    <w:rsid w:val="00E31962"/>
    <w:rsid w:val="00E31E8C"/>
    <w:rsid w:val="00E32809"/>
    <w:rsid w:val="00E32897"/>
    <w:rsid w:val="00E32C4F"/>
    <w:rsid w:val="00E32E2D"/>
    <w:rsid w:val="00E32FBD"/>
    <w:rsid w:val="00E337CF"/>
    <w:rsid w:val="00E34437"/>
    <w:rsid w:val="00E34603"/>
    <w:rsid w:val="00E34D30"/>
    <w:rsid w:val="00E352ED"/>
    <w:rsid w:val="00E35B93"/>
    <w:rsid w:val="00E35FFC"/>
    <w:rsid w:val="00E3621D"/>
    <w:rsid w:val="00E36BB8"/>
    <w:rsid w:val="00E3746B"/>
    <w:rsid w:val="00E37473"/>
    <w:rsid w:val="00E37600"/>
    <w:rsid w:val="00E37800"/>
    <w:rsid w:val="00E41382"/>
    <w:rsid w:val="00E4167B"/>
    <w:rsid w:val="00E42072"/>
    <w:rsid w:val="00E4210D"/>
    <w:rsid w:val="00E42230"/>
    <w:rsid w:val="00E42A6C"/>
    <w:rsid w:val="00E42B35"/>
    <w:rsid w:val="00E42D3A"/>
    <w:rsid w:val="00E431B4"/>
    <w:rsid w:val="00E433F4"/>
    <w:rsid w:val="00E43856"/>
    <w:rsid w:val="00E43D58"/>
    <w:rsid w:val="00E43F46"/>
    <w:rsid w:val="00E4428B"/>
    <w:rsid w:val="00E44320"/>
    <w:rsid w:val="00E44935"/>
    <w:rsid w:val="00E44A0E"/>
    <w:rsid w:val="00E44EA3"/>
    <w:rsid w:val="00E45234"/>
    <w:rsid w:val="00E4528B"/>
    <w:rsid w:val="00E4530E"/>
    <w:rsid w:val="00E45443"/>
    <w:rsid w:val="00E4564B"/>
    <w:rsid w:val="00E45CB0"/>
    <w:rsid w:val="00E462E6"/>
    <w:rsid w:val="00E4632A"/>
    <w:rsid w:val="00E46E6F"/>
    <w:rsid w:val="00E470FA"/>
    <w:rsid w:val="00E4732A"/>
    <w:rsid w:val="00E473ED"/>
    <w:rsid w:val="00E4747E"/>
    <w:rsid w:val="00E4758C"/>
    <w:rsid w:val="00E4759E"/>
    <w:rsid w:val="00E50243"/>
    <w:rsid w:val="00E5030E"/>
    <w:rsid w:val="00E50789"/>
    <w:rsid w:val="00E50B16"/>
    <w:rsid w:val="00E5112E"/>
    <w:rsid w:val="00E514D9"/>
    <w:rsid w:val="00E5164A"/>
    <w:rsid w:val="00E51872"/>
    <w:rsid w:val="00E5269F"/>
    <w:rsid w:val="00E538C7"/>
    <w:rsid w:val="00E53E85"/>
    <w:rsid w:val="00E53F5F"/>
    <w:rsid w:val="00E54169"/>
    <w:rsid w:val="00E545BF"/>
    <w:rsid w:val="00E547C9"/>
    <w:rsid w:val="00E549F4"/>
    <w:rsid w:val="00E54C38"/>
    <w:rsid w:val="00E55839"/>
    <w:rsid w:val="00E562C8"/>
    <w:rsid w:val="00E56931"/>
    <w:rsid w:val="00E56A71"/>
    <w:rsid w:val="00E57B7B"/>
    <w:rsid w:val="00E605CB"/>
    <w:rsid w:val="00E61852"/>
    <w:rsid w:val="00E61B89"/>
    <w:rsid w:val="00E61D0E"/>
    <w:rsid w:val="00E6221E"/>
    <w:rsid w:val="00E62BB8"/>
    <w:rsid w:val="00E62C57"/>
    <w:rsid w:val="00E63203"/>
    <w:rsid w:val="00E63E2E"/>
    <w:rsid w:val="00E64741"/>
    <w:rsid w:val="00E64DBC"/>
    <w:rsid w:val="00E64EE9"/>
    <w:rsid w:val="00E64F85"/>
    <w:rsid w:val="00E65884"/>
    <w:rsid w:val="00E65970"/>
    <w:rsid w:val="00E65A75"/>
    <w:rsid w:val="00E673A4"/>
    <w:rsid w:val="00E67998"/>
    <w:rsid w:val="00E67BA1"/>
    <w:rsid w:val="00E70529"/>
    <w:rsid w:val="00E70585"/>
    <w:rsid w:val="00E7091F"/>
    <w:rsid w:val="00E717B5"/>
    <w:rsid w:val="00E71AC5"/>
    <w:rsid w:val="00E71FAB"/>
    <w:rsid w:val="00E723B7"/>
    <w:rsid w:val="00E72837"/>
    <w:rsid w:val="00E73010"/>
    <w:rsid w:val="00E73379"/>
    <w:rsid w:val="00E73C6D"/>
    <w:rsid w:val="00E745A8"/>
    <w:rsid w:val="00E7465B"/>
    <w:rsid w:val="00E74881"/>
    <w:rsid w:val="00E748AE"/>
    <w:rsid w:val="00E7526A"/>
    <w:rsid w:val="00E7555C"/>
    <w:rsid w:val="00E75D20"/>
    <w:rsid w:val="00E772E0"/>
    <w:rsid w:val="00E7741F"/>
    <w:rsid w:val="00E77867"/>
    <w:rsid w:val="00E77AE0"/>
    <w:rsid w:val="00E8014F"/>
    <w:rsid w:val="00E80C2E"/>
    <w:rsid w:val="00E80F9C"/>
    <w:rsid w:val="00E8101B"/>
    <w:rsid w:val="00E815A9"/>
    <w:rsid w:val="00E81876"/>
    <w:rsid w:val="00E81A76"/>
    <w:rsid w:val="00E81CF2"/>
    <w:rsid w:val="00E82290"/>
    <w:rsid w:val="00E82C4C"/>
    <w:rsid w:val="00E830ED"/>
    <w:rsid w:val="00E8534E"/>
    <w:rsid w:val="00E854D4"/>
    <w:rsid w:val="00E85A33"/>
    <w:rsid w:val="00E85A76"/>
    <w:rsid w:val="00E867EE"/>
    <w:rsid w:val="00E87366"/>
    <w:rsid w:val="00E873B0"/>
    <w:rsid w:val="00E87ACA"/>
    <w:rsid w:val="00E87F24"/>
    <w:rsid w:val="00E87F57"/>
    <w:rsid w:val="00E9184B"/>
    <w:rsid w:val="00E919D6"/>
    <w:rsid w:val="00E91F79"/>
    <w:rsid w:val="00E9377B"/>
    <w:rsid w:val="00E93BDB"/>
    <w:rsid w:val="00E93C23"/>
    <w:rsid w:val="00E93E8C"/>
    <w:rsid w:val="00E94191"/>
    <w:rsid w:val="00E947DC"/>
    <w:rsid w:val="00E949BD"/>
    <w:rsid w:val="00E95701"/>
    <w:rsid w:val="00E95736"/>
    <w:rsid w:val="00E9586D"/>
    <w:rsid w:val="00E95B5E"/>
    <w:rsid w:val="00E95B60"/>
    <w:rsid w:val="00E95B73"/>
    <w:rsid w:val="00E95E2B"/>
    <w:rsid w:val="00E95E70"/>
    <w:rsid w:val="00E96062"/>
    <w:rsid w:val="00E9610E"/>
    <w:rsid w:val="00E9632D"/>
    <w:rsid w:val="00E965B9"/>
    <w:rsid w:val="00E967B6"/>
    <w:rsid w:val="00E96C92"/>
    <w:rsid w:val="00E96F9E"/>
    <w:rsid w:val="00E97088"/>
    <w:rsid w:val="00E971F5"/>
    <w:rsid w:val="00E971FD"/>
    <w:rsid w:val="00E9728F"/>
    <w:rsid w:val="00E973F5"/>
    <w:rsid w:val="00EA041F"/>
    <w:rsid w:val="00EA0421"/>
    <w:rsid w:val="00EA0CA6"/>
    <w:rsid w:val="00EA0EBD"/>
    <w:rsid w:val="00EA1355"/>
    <w:rsid w:val="00EA1395"/>
    <w:rsid w:val="00EA1624"/>
    <w:rsid w:val="00EA16F5"/>
    <w:rsid w:val="00EA22E7"/>
    <w:rsid w:val="00EA31B4"/>
    <w:rsid w:val="00EA358E"/>
    <w:rsid w:val="00EA3742"/>
    <w:rsid w:val="00EA377A"/>
    <w:rsid w:val="00EA3D62"/>
    <w:rsid w:val="00EA4181"/>
    <w:rsid w:val="00EA4DF5"/>
    <w:rsid w:val="00EA4E2D"/>
    <w:rsid w:val="00EA5D98"/>
    <w:rsid w:val="00EA6233"/>
    <w:rsid w:val="00EA6395"/>
    <w:rsid w:val="00EA6635"/>
    <w:rsid w:val="00EB0295"/>
    <w:rsid w:val="00EB074A"/>
    <w:rsid w:val="00EB0779"/>
    <w:rsid w:val="00EB07C4"/>
    <w:rsid w:val="00EB09B8"/>
    <w:rsid w:val="00EB0D1B"/>
    <w:rsid w:val="00EB1E2E"/>
    <w:rsid w:val="00EB203D"/>
    <w:rsid w:val="00EB2A69"/>
    <w:rsid w:val="00EB327D"/>
    <w:rsid w:val="00EB32D4"/>
    <w:rsid w:val="00EB39FB"/>
    <w:rsid w:val="00EB417D"/>
    <w:rsid w:val="00EB5053"/>
    <w:rsid w:val="00EB602E"/>
    <w:rsid w:val="00EB616F"/>
    <w:rsid w:val="00EB62A0"/>
    <w:rsid w:val="00EB6E16"/>
    <w:rsid w:val="00EB738E"/>
    <w:rsid w:val="00EB78F5"/>
    <w:rsid w:val="00EB79D7"/>
    <w:rsid w:val="00EB7B38"/>
    <w:rsid w:val="00EB7B4E"/>
    <w:rsid w:val="00EB7C18"/>
    <w:rsid w:val="00EB7EE4"/>
    <w:rsid w:val="00EB7EE7"/>
    <w:rsid w:val="00EC0106"/>
    <w:rsid w:val="00EC0154"/>
    <w:rsid w:val="00EC0468"/>
    <w:rsid w:val="00EC0DC4"/>
    <w:rsid w:val="00EC15A9"/>
    <w:rsid w:val="00EC178D"/>
    <w:rsid w:val="00EC2483"/>
    <w:rsid w:val="00EC29C8"/>
    <w:rsid w:val="00EC30BC"/>
    <w:rsid w:val="00EC36C3"/>
    <w:rsid w:val="00EC3911"/>
    <w:rsid w:val="00EC4263"/>
    <w:rsid w:val="00EC50C3"/>
    <w:rsid w:val="00EC51A8"/>
    <w:rsid w:val="00EC51E8"/>
    <w:rsid w:val="00EC5487"/>
    <w:rsid w:val="00EC603C"/>
    <w:rsid w:val="00EC63A2"/>
    <w:rsid w:val="00EC64D7"/>
    <w:rsid w:val="00EC6D8A"/>
    <w:rsid w:val="00EC6F3F"/>
    <w:rsid w:val="00EC7351"/>
    <w:rsid w:val="00ED03E2"/>
    <w:rsid w:val="00ED06BE"/>
    <w:rsid w:val="00ED0C4C"/>
    <w:rsid w:val="00ED1CD0"/>
    <w:rsid w:val="00ED294B"/>
    <w:rsid w:val="00ED32C6"/>
    <w:rsid w:val="00ED352E"/>
    <w:rsid w:val="00ED498E"/>
    <w:rsid w:val="00ED52D4"/>
    <w:rsid w:val="00ED5572"/>
    <w:rsid w:val="00ED5990"/>
    <w:rsid w:val="00ED5EF7"/>
    <w:rsid w:val="00ED5F85"/>
    <w:rsid w:val="00ED60EB"/>
    <w:rsid w:val="00ED6264"/>
    <w:rsid w:val="00ED6291"/>
    <w:rsid w:val="00ED6CEB"/>
    <w:rsid w:val="00ED7229"/>
    <w:rsid w:val="00ED7255"/>
    <w:rsid w:val="00ED770D"/>
    <w:rsid w:val="00ED7B6D"/>
    <w:rsid w:val="00EE0923"/>
    <w:rsid w:val="00EE1CD0"/>
    <w:rsid w:val="00EE245B"/>
    <w:rsid w:val="00EE2E01"/>
    <w:rsid w:val="00EE4161"/>
    <w:rsid w:val="00EE456B"/>
    <w:rsid w:val="00EE4F72"/>
    <w:rsid w:val="00EE53D6"/>
    <w:rsid w:val="00EE629D"/>
    <w:rsid w:val="00EE6518"/>
    <w:rsid w:val="00EE6966"/>
    <w:rsid w:val="00EE707D"/>
    <w:rsid w:val="00EE7234"/>
    <w:rsid w:val="00EE732B"/>
    <w:rsid w:val="00EE757B"/>
    <w:rsid w:val="00EF091C"/>
    <w:rsid w:val="00EF1523"/>
    <w:rsid w:val="00EF25E5"/>
    <w:rsid w:val="00EF26BC"/>
    <w:rsid w:val="00EF377D"/>
    <w:rsid w:val="00EF3B18"/>
    <w:rsid w:val="00EF3DBD"/>
    <w:rsid w:val="00EF3E60"/>
    <w:rsid w:val="00EF4212"/>
    <w:rsid w:val="00EF437C"/>
    <w:rsid w:val="00EF438A"/>
    <w:rsid w:val="00EF4D03"/>
    <w:rsid w:val="00EF4DD8"/>
    <w:rsid w:val="00EF640E"/>
    <w:rsid w:val="00EF6C6D"/>
    <w:rsid w:val="00EF73DB"/>
    <w:rsid w:val="00EF73E4"/>
    <w:rsid w:val="00EF7656"/>
    <w:rsid w:val="00EF78BC"/>
    <w:rsid w:val="00EF7A67"/>
    <w:rsid w:val="00EF7A80"/>
    <w:rsid w:val="00F00153"/>
    <w:rsid w:val="00F00F28"/>
    <w:rsid w:val="00F00FAC"/>
    <w:rsid w:val="00F01182"/>
    <w:rsid w:val="00F01A41"/>
    <w:rsid w:val="00F02200"/>
    <w:rsid w:val="00F02550"/>
    <w:rsid w:val="00F0291B"/>
    <w:rsid w:val="00F03350"/>
    <w:rsid w:val="00F03452"/>
    <w:rsid w:val="00F03F57"/>
    <w:rsid w:val="00F0456D"/>
    <w:rsid w:val="00F0470F"/>
    <w:rsid w:val="00F05E8A"/>
    <w:rsid w:val="00F100C0"/>
    <w:rsid w:val="00F10596"/>
    <w:rsid w:val="00F10DDE"/>
    <w:rsid w:val="00F11880"/>
    <w:rsid w:val="00F11972"/>
    <w:rsid w:val="00F11D5C"/>
    <w:rsid w:val="00F1229E"/>
    <w:rsid w:val="00F12A28"/>
    <w:rsid w:val="00F131AB"/>
    <w:rsid w:val="00F13264"/>
    <w:rsid w:val="00F13268"/>
    <w:rsid w:val="00F138C1"/>
    <w:rsid w:val="00F138DB"/>
    <w:rsid w:val="00F13A20"/>
    <w:rsid w:val="00F13A41"/>
    <w:rsid w:val="00F13E1B"/>
    <w:rsid w:val="00F145B0"/>
    <w:rsid w:val="00F14BF9"/>
    <w:rsid w:val="00F14F13"/>
    <w:rsid w:val="00F15C9A"/>
    <w:rsid w:val="00F15DFA"/>
    <w:rsid w:val="00F15FDD"/>
    <w:rsid w:val="00F161B9"/>
    <w:rsid w:val="00F17711"/>
    <w:rsid w:val="00F17993"/>
    <w:rsid w:val="00F17A2A"/>
    <w:rsid w:val="00F17E0A"/>
    <w:rsid w:val="00F20338"/>
    <w:rsid w:val="00F2066C"/>
    <w:rsid w:val="00F209D8"/>
    <w:rsid w:val="00F20A0D"/>
    <w:rsid w:val="00F20AD9"/>
    <w:rsid w:val="00F210F5"/>
    <w:rsid w:val="00F2171C"/>
    <w:rsid w:val="00F218D2"/>
    <w:rsid w:val="00F21AEB"/>
    <w:rsid w:val="00F21B23"/>
    <w:rsid w:val="00F22576"/>
    <w:rsid w:val="00F22E3A"/>
    <w:rsid w:val="00F22F06"/>
    <w:rsid w:val="00F22F0B"/>
    <w:rsid w:val="00F235AB"/>
    <w:rsid w:val="00F23600"/>
    <w:rsid w:val="00F245F0"/>
    <w:rsid w:val="00F246AA"/>
    <w:rsid w:val="00F24D5C"/>
    <w:rsid w:val="00F24F17"/>
    <w:rsid w:val="00F2565C"/>
    <w:rsid w:val="00F25811"/>
    <w:rsid w:val="00F25A42"/>
    <w:rsid w:val="00F25B5C"/>
    <w:rsid w:val="00F2642B"/>
    <w:rsid w:val="00F26635"/>
    <w:rsid w:val="00F26703"/>
    <w:rsid w:val="00F26DA0"/>
    <w:rsid w:val="00F270F4"/>
    <w:rsid w:val="00F2712C"/>
    <w:rsid w:val="00F27A38"/>
    <w:rsid w:val="00F27B51"/>
    <w:rsid w:val="00F27CE3"/>
    <w:rsid w:val="00F27F6F"/>
    <w:rsid w:val="00F30041"/>
    <w:rsid w:val="00F30D8F"/>
    <w:rsid w:val="00F310E5"/>
    <w:rsid w:val="00F3121C"/>
    <w:rsid w:val="00F3169A"/>
    <w:rsid w:val="00F316B4"/>
    <w:rsid w:val="00F31B62"/>
    <w:rsid w:val="00F32311"/>
    <w:rsid w:val="00F32585"/>
    <w:rsid w:val="00F326BD"/>
    <w:rsid w:val="00F3314A"/>
    <w:rsid w:val="00F33353"/>
    <w:rsid w:val="00F33B8B"/>
    <w:rsid w:val="00F33D60"/>
    <w:rsid w:val="00F33E6E"/>
    <w:rsid w:val="00F34841"/>
    <w:rsid w:val="00F348DF"/>
    <w:rsid w:val="00F34C8E"/>
    <w:rsid w:val="00F34D7E"/>
    <w:rsid w:val="00F34F5F"/>
    <w:rsid w:val="00F356A4"/>
    <w:rsid w:val="00F35975"/>
    <w:rsid w:val="00F3647E"/>
    <w:rsid w:val="00F36734"/>
    <w:rsid w:val="00F36ADD"/>
    <w:rsid w:val="00F36BAC"/>
    <w:rsid w:val="00F36DEF"/>
    <w:rsid w:val="00F36E5A"/>
    <w:rsid w:val="00F3720C"/>
    <w:rsid w:val="00F37435"/>
    <w:rsid w:val="00F37DB3"/>
    <w:rsid w:val="00F4045B"/>
    <w:rsid w:val="00F40B43"/>
    <w:rsid w:val="00F40D42"/>
    <w:rsid w:val="00F4135D"/>
    <w:rsid w:val="00F417E3"/>
    <w:rsid w:val="00F428D8"/>
    <w:rsid w:val="00F4293B"/>
    <w:rsid w:val="00F42B7B"/>
    <w:rsid w:val="00F42C53"/>
    <w:rsid w:val="00F42D2F"/>
    <w:rsid w:val="00F42EEB"/>
    <w:rsid w:val="00F43278"/>
    <w:rsid w:val="00F43C65"/>
    <w:rsid w:val="00F43E8D"/>
    <w:rsid w:val="00F442B8"/>
    <w:rsid w:val="00F44422"/>
    <w:rsid w:val="00F446F1"/>
    <w:rsid w:val="00F447C0"/>
    <w:rsid w:val="00F44916"/>
    <w:rsid w:val="00F44EDE"/>
    <w:rsid w:val="00F45929"/>
    <w:rsid w:val="00F45A47"/>
    <w:rsid w:val="00F45C4A"/>
    <w:rsid w:val="00F46106"/>
    <w:rsid w:val="00F462D9"/>
    <w:rsid w:val="00F463ED"/>
    <w:rsid w:val="00F46486"/>
    <w:rsid w:val="00F47219"/>
    <w:rsid w:val="00F47290"/>
    <w:rsid w:val="00F475EF"/>
    <w:rsid w:val="00F50064"/>
    <w:rsid w:val="00F502E1"/>
    <w:rsid w:val="00F5039B"/>
    <w:rsid w:val="00F509F0"/>
    <w:rsid w:val="00F50CE2"/>
    <w:rsid w:val="00F510AC"/>
    <w:rsid w:val="00F517B0"/>
    <w:rsid w:val="00F51D50"/>
    <w:rsid w:val="00F52464"/>
    <w:rsid w:val="00F52D51"/>
    <w:rsid w:val="00F53279"/>
    <w:rsid w:val="00F532CE"/>
    <w:rsid w:val="00F5374B"/>
    <w:rsid w:val="00F53991"/>
    <w:rsid w:val="00F53FB0"/>
    <w:rsid w:val="00F54462"/>
    <w:rsid w:val="00F544B5"/>
    <w:rsid w:val="00F558D4"/>
    <w:rsid w:val="00F559DB"/>
    <w:rsid w:val="00F55AB1"/>
    <w:rsid w:val="00F5624C"/>
    <w:rsid w:val="00F56605"/>
    <w:rsid w:val="00F56EC4"/>
    <w:rsid w:val="00F572C0"/>
    <w:rsid w:val="00F5733A"/>
    <w:rsid w:val="00F5736C"/>
    <w:rsid w:val="00F5737D"/>
    <w:rsid w:val="00F5779E"/>
    <w:rsid w:val="00F579A3"/>
    <w:rsid w:val="00F57B07"/>
    <w:rsid w:val="00F60205"/>
    <w:rsid w:val="00F6052C"/>
    <w:rsid w:val="00F60E79"/>
    <w:rsid w:val="00F61799"/>
    <w:rsid w:val="00F61AC0"/>
    <w:rsid w:val="00F61F6F"/>
    <w:rsid w:val="00F62263"/>
    <w:rsid w:val="00F623A9"/>
    <w:rsid w:val="00F6241F"/>
    <w:rsid w:val="00F625BA"/>
    <w:rsid w:val="00F62788"/>
    <w:rsid w:val="00F62833"/>
    <w:rsid w:val="00F62D51"/>
    <w:rsid w:val="00F62DD3"/>
    <w:rsid w:val="00F638E0"/>
    <w:rsid w:val="00F63C82"/>
    <w:rsid w:val="00F640EE"/>
    <w:rsid w:val="00F6420E"/>
    <w:rsid w:val="00F648A7"/>
    <w:rsid w:val="00F65260"/>
    <w:rsid w:val="00F65575"/>
    <w:rsid w:val="00F655D0"/>
    <w:rsid w:val="00F65A48"/>
    <w:rsid w:val="00F65CE3"/>
    <w:rsid w:val="00F660B4"/>
    <w:rsid w:val="00F6610D"/>
    <w:rsid w:val="00F666C3"/>
    <w:rsid w:val="00F66885"/>
    <w:rsid w:val="00F66C77"/>
    <w:rsid w:val="00F67084"/>
    <w:rsid w:val="00F67350"/>
    <w:rsid w:val="00F6747E"/>
    <w:rsid w:val="00F702C5"/>
    <w:rsid w:val="00F71683"/>
    <w:rsid w:val="00F71A81"/>
    <w:rsid w:val="00F71F78"/>
    <w:rsid w:val="00F72144"/>
    <w:rsid w:val="00F726F9"/>
    <w:rsid w:val="00F72996"/>
    <w:rsid w:val="00F73D6E"/>
    <w:rsid w:val="00F74151"/>
    <w:rsid w:val="00F744E2"/>
    <w:rsid w:val="00F74B68"/>
    <w:rsid w:val="00F74CB5"/>
    <w:rsid w:val="00F74EEC"/>
    <w:rsid w:val="00F758A4"/>
    <w:rsid w:val="00F758B1"/>
    <w:rsid w:val="00F758FB"/>
    <w:rsid w:val="00F75FCF"/>
    <w:rsid w:val="00F76A93"/>
    <w:rsid w:val="00F77669"/>
    <w:rsid w:val="00F804C8"/>
    <w:rsid w:val="00F80515"/>
    <w:rsid w:val="00F808D5"/>
    <w:rsid w:val="00F80F6B"/>
    <w:rsid w:val="00F81226"/>
    <w:rsid w:val="00F821FB"/>
    <w:rsid w:val="00F8259A"/>
    <w:rsid w:val="00F82608"/>
    <w:rsid w:val="00F82616"/>
    <w:rsid w:val="00F82B36"/>
    <w:rsid w:val="00F82D05"/>
    <w:rsid w:val="00F830B1"/>
    <w:rsid w:val="00F8383B"/>
    <w:rsid w:val="00F841E0"/>
    <w:rsid w:val="00F84366"/>
    <w:rsid w:val="00F8444B"/>
    <w:rsid w:val="00F8470D"/>
    <w:rsid w:val="00F847BF"/>
    <w:rsid w:val="00F84AE4"/>
    <w:rsid w:val="00F84F3C"/>
    <w:rsid w:val="00F852E4"/>
    <w:rsid w:val="00F857C1"/>
    <w:rsid w:val="00F85C2D"/>
    <w:rsid w:val="00F85F0D"/>
    <w:rsid w:val="00F863D2"/>
    <w:rsid w:val="00F86ABA"/>
    <w:rsid w:val="00F87169"/>
    <w:rsid w:val="00F87B18"/>
    <w:rsid w:val="00F87E4E"/>
    <w:rsid w:val="00F90283"/>
    <w:rsid w:val="00F909A5"/>
    <w:rsid w:val="00F90B34"/>
    <w:rsid w:val="00F90C3F"/>
    <w:rsid w:val="00F90E1E"/>
    <w:rsid w:val="00F9196D"/>
    <w:rsid w:val="00F919F0"/>
    <w:rsid w:val="00F91DD8"/>
    <w:rsid w:val="00F920C7"/>
    <w:rsid w:val="00F92222"/>
    <w:rsid w:val="00F92453"/>
    <w:rsid w:val="00F927CC"/>
    <w:rsid w:val="00F92B0C"/>
    <w:rsid w:val="00F93BCB"/>
    <w:rsid w:val="00F93D3E"/>
    <w:rsid w:val="00F93E51"/>
    <w:rsid w:val="00F94679"/>
    <w:rsid w:val="00F94A50"/>
    <w:rsid w:val="00F94AAF"/>
    <w:rsid w:val="00F950C9"/>
    <w:rsid w:val="00F95102"/>
    <w:rsid w:val="00F95C83"/>
    <w:rsid w:val="00F96184"/>
    <w:rsid w:val="00F963D4"/>
    <w:rsid w:val="00F966B7"/>
    <w:rsid w:val="00F9718A"/>
    <w:rsid w:val="00F97507"/>
    <w:rsid w:val="00F97652"/>
    <w:rsid w:val="00F97C64"/>
    <w:rsid w:val="00FA095D"/>
    <w:rsid w:val="00FA0A0F"/>
    <w:rsid w:val="00FA1060"/>
    <w:rsid w:val="00FA128A"/>
    <w:rsid w:val="00FA1561"/>
    <w:rsid w:val="00FA1963"/>
    <w:rsid w:val="00FA1ECC"/>
    <w:rsid w:val="00FA21A2"/>
    <w:rsid w:val="00FA231D"/>
    <w:rsid w:val="00FA23C1"/>
    <w:rsid w:val="00FA2AE3"/>
    <w:rsid w:val="00FA3289"/>
    <w:rsid w:val="00FA38F8"/>
    <w:rsid w:val="00FA3D74"/>
    <w:rsid w:val="00FA3EA1"/>
    <w:rsid w:val="00FA4151"/>
    <w:rsid w:val="00FA48AB"/>
    <w:rsid w:val="00FA4B26"/>
    <w:rsid w:val="00FA4BD6"/>
    <w:rsid w:val="00FA50D1"/>
    <w:rsid w:val="00FA562C"/>
    <w:rsid w:val="00FA56F6"/>
    <w:rsid w:val="00FA5900"/>
    <w:rsid w:val="00FA6451"/>
    <w:rsid w:val="00FA759B"/>
    <w:rsid w:val="00FA7AB3"/>
    <w:rsid w:val="00FA7DBE"/>
    <w:rsid w:val="00FA7E86"/>
    <w:rsid w:val="00FB000B"/>
    <w:rsid w:val="00FB1086"/>
    <w:rsid w:val="00FB1B93"/>
    <w:rsid w:val="00FB2253"/>
    <w:rsid w:val="00FB2E4C"/>
    <w:rsid w:val="00FB2F69"/>
    <w:rsid w:val="00FB3BCE"/>
    <w:rsid w:val="00FB464D"/>
    <w:rsid w:val="00FB476E"/>
    <w:rsid w:val="00FB4B2B"/>
    <w:rsid w:val="00FB4DB6"/>
    <w:rsid w:val="00FB5166"/>
    <w:rsid w:val="00FB5967"/>
    <w:rsid w:val="00FB5FE9"/>
    <w:rsid w:val="00FB5FF7"/>
    <w:rsid w:val="00FB60CF"/>
    <w:rsid w:val="00FB6424"/>
    <w:rsid w:val="00FB6597"/>
    <w:rsid w:val="00FB659F"/>
    <w:rsid w:val="00FB672B"/>
    <w:rsid w:val="00FB67E0"/>
    <w:rsid w:val="00FB6F98"/>
    <w:rsid w:val="00FB7159"/>
    <w:rsid w:val="00FB798B"/>
    <w:rsid w:val="00FC00B6"/>
    <w:rsid w:val="00FC0268"/>
    <w:rsid w:val="00FC0304"/>
    <w:rsid w:val="00FC0885"/>
    <w:rsid w:val="00FC089B"/>
    <w:rsid w:val="00FC0B45"/>
    <w:rsid w:val="00FC1304"/>
    <w:rsid w:val="00FC1D8F"/>
    <w:rsid w:val="00FC2DA3"/>
    <w:rsid w:val="00FC4593"/>
    <w:rsid w:val="00FC4F86"/>
    <w:rsid w:val="00FC5078"/>
    <w:rsid w:val="00FC517A"/>
    <w:rsid w:val="00FC55A6"/>
    <w:rsid w:val="00FC55E8"/>
    <w:rsid w:val="00FC55EE"/>
    <w:rsid w:val="00FC568F"/>
    <w:rsid w:val="00FC5AAC"/>
    <w:rsid w:val="00FC5F1E"/>
    <w:rsid w:val="00FC7276"/>
    <w:rsid w:val="00FC73E0"/>
    <w:rsid w:val="00FD0454"/>
    <w:rsid w:val="00FD1592"/>
    <w:rsid w:val="00FD1FE7"/>
    <w:rsid w:val="00FD2020"/>
    <w:rsid w:val="00FD213E"/>
    <w:rsid w:val="00FD33D6"/>
    <w:rsid w:val="00FD3713"/>
    <w:rsid w:val="00FD3EBA"/>
    <w:rsid w:val="00FD3F01"/>
    <w:rsid w:val="00FD432E"/>
    <w:rsid w:val="00FD4580"/>
    <w:rsid w:val="00FD4751"/>
    <w:rsid w:val="00FD47B8"/>
    <w:rsid w:val="00FD4AEA"/>
    <w:rsid w:val="00FD55B5"/>
    <w:rsid w:val="00FD6FCF"/>
    <w:rsid w:val="00FD7A2C"/>
    <w:rsid w:val="00FD7E47"/>
    <w:rsid w:val="00FE0590"/>
    <w:rsid w:val="00FE0717"/>
    <w:rsid w:val="00FE1615"/>
    <w:rsid w:val="00FE1C9B"/>
    <w:rsid w:val="00FE2487"/>
    <w:rsid w:val="00FE2855"/>
    <w:rsid w:val="00FE286C"/>
    <w:rsid w:val="00FE2D60"/>
    <w:rsid w:val="00FE2F89"/>
    <w:rsid w:val="00FE39BA"/>
    <w:rsid w:val="00FE3DAE"/>
    <w:rsid w:val="00FE3F96"/>
    <w:rsid w:val="00FE5187"/>
    <w:rsid w:val="00FE5757"/>
    <w:rsid w:val="00FE5F9C"/>
    <w:rsid w:val="00FE64BF"/>
    <w:rsid w:val="00FE7346"/>
    <w:rsid w:val="00FE7FD9"/>
    <w:rsid w:val="00FF0353"/>
    <w:rsid w:val="00FF0D42"/>
    <w:rsid w:val="00FF0E43"/>
    <w:rsid w:val="00FF1892"/>
    <w:rsid w:val="00FF1D99"/>
    <w:rsid w:val="00FF20D2"/>
    <w:rsid w:val="00FF20E2"/>
    <w:rsid w:val="00FF27FD"/>
    <w:rsid w:val="00FF28C3"/>
    <w:rsid w:val="00FF2E62"/>
    <w:rsid w:val="00FF370E"/>
    <w:rsid w:val="00FF375B"/>
    <w:rsid w:val="00FF39EB"/>
    <w:rsid w:val="00FF3C06"/>
    <w:rsid w:val="00FF3F24"/>
    <w:rsid w:val="00FF4736"/>
    <w:rsid w:val="00FF4762"/>
    <w:rsid w:val="00FF476A"/>
    <w:rsid w:val="00FF4AC0"/>
    <w:rsid w:val="00FF5242"/>
    <w:rsid w:val="00FF54C3"/>
    <w:rsid w:val="00FF5864"/>
    <w:rsid w:val="00FF5EF0"/>
    <w:rsid w:val="00FF5FB3"/>
    <w:rsid w:val="00FF67C4"/>
    <w:rsid w:val="00FF6FD5"/>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D1AB"/>
  <w15:docId w15:val="{13387DF0-19E9-4E30-A9F9-56C23B1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C4E"/>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style>
  <w:style w:type="paragraph" w:styleId="Nagwek1">
    <w:name w:val="heading 1"/>
    <w:basedOn w:val="Normalny"/>
    <w:next w:val="Normalny"/>
    <w:link w:val="Nagwek1Znak"/>
    <w:uiPriority w:val="9"/>
    <w:qFormat/>
    <w:rsid w:val="005930F0"/>
    <w:pPr>
      <w:keepNext/>
      <w:keepLines/>
      <w:autoSpaceDE/>
      <w:autoSpaceDN/>
      <w:adjustRightInd/>
      <w:spacing w:before="240" w:line="256" w:lineRule="auto"/>
      <w:outlineLvl w:val="0"/>
    </w:pPr>
    <w:rPr>
      <w:rFonts w:asciiTheme="majorHAnsi" w:eastAsiaTheme="majorEastAsia" w:hAnsiTheme="majorHAnsi" w:cstheme="majorBidi"/>
      <w:color w:val="2E74B5" w:themeColor="accent1" w:themeShade="BF"/>
      <w:sz w:val="32"/>
      <w:szCs w:val="32"/>
      <w:shd w:val="clear" w:color="auto" w:fill="auto"/>
      <w:lang w:eastAsia="en-US"/>
    </w:rPr>
  </w:style>
  <w:style w:type="paragraph" w:styleId="Nagwek2">
    <w:name w:val="heading 2"/>
    <w:basedOn w:val="Normalny"/>
    <w:link w:val="Nagwek2Znak"/>
    <w:uiPriority w:val="9"/>
    <w:qFormat/>
    <w:rsid w:val="00EC3911"/>
    <w:pPr>
      <w:autoSpaceDE/>
      <w:autoSpaceDN/>
      <w:adjustRightInd/>
      <w:spacing w:before="100" w:beforeAutospacing="1" w:after="100" w:afterAutospacing="1"/>
      <w:outlineLvl w:val="1"/>
    </w:pPr>
    <w:rPr>
      <w:b/>
      <w:bCs/>
      <w:color w:val="auto"/>
      <w:sz w:val="36"/>
      <w:szCs w:val="36"/>
      <w:shd w:val="clear" w:color="auto" w:fill="auto"/>
    </w:rPr>
  </w:style>
  <w:style w:type="paragraph" w:styleId="Nagwek3">
    <w:name w:val="heading 3"/>
    <w:basedOn w:val="Normalny"/>
    <w:next w:val="Normalny"/>
    <w:link w:val="Nagwek3Znak"/>
    <w:uiPriority w:val="9"/>
    <w:unhideWhenUsed/>
    <w:qFormat/>
    <w:rsid w:val="00B47E1B"/>
    <w:pPr>
      <w:keepNext/>
      <w:keepLines/>
      <w:autoSpaceDE/>
      <w:autoSpaceDN/>
      <w:adjustRightInd/>
      <w:spacing w:before="200" w:line="259" w:lineRule="auto"/>
      <w:outlineLvl w:val="2"/>
    </w:pPr>
    <w:rPr>
      <w:rFonts w:asciiTheme="majorHAnsi" w:eastAsiaTheme="majorEastAsia" w:hAnsiTheme="majorHAnsi" w:cstheme="majorBidi"/>
      <w:b/>
      <w:bCs/>
      <w:color w:val="5B9BD5" w:themeColor="accent1"/>
      <w:shd w:val="clear" w:color="auto" w:fill="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autoSpaceDE/>
      <w:autoSpaceDN/>
      <w:adjustRightInd/>
      <w:spacing w:after="160"/>
    </w:pPr>
    <w:rPr>
      <w:rFonts w:asciiTheme="minorHAnsi" w:eastAsiaTheme="minorHAnsi" w:hAnsiTheme="minorHAnsi" w:cstheme="minorBidi"/>
      <w:color w:val="auto"/>
      <w:sz w:val="20"/>
      <w:szCs w:val="20"/>
      <w:shd w:val="clear" w:color="auto" w:fill="auto"/>
      <w:lang w:eastAsia="en-US"/>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autoSpaceDE/>
      <w:autoSpaceDN/>
      <w:adjustRightInd/>
    </w:pPr>
    <w:rPr>
      <w:rFonts w:ascii="Segoe UI" w:eastAsiaTheme="minorHAnsi" w:hAnsi="Segoe UI" w:cs="Segoe UI"/>
      <w:color w:val="auto"/>
      <w:sz w:val="18"/>
      <w:szCs w:val="18"/>
      <w:shd w:val="clear" w:color="auto" w:fill="auto"/>
      <w:lang w:eastAsia="en-US"/>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autoSpaceDE/>
      <w:autoSpaceDN/>
      <w:adjustRightInd/>
      <w:ind w:left="708"/>
    </w:pPr>
    <w:rPr>
      <w:color w:val="auto"/>
      <w:sz w:val="24"/>
      <w:szCs w:val="24"/>
      <w:shd w:val="clear" w:color="auto" w:fill="auto"/>
    </w:rPr>
  </w:style>
  <w:style w:type="paragraph" w:styleId="Tekstprzypisukocowego">
    <w:name w:val="endnote text"/>
    <w:basedOn w:val="Normalny"/>
    <w:link w:val="TekstprzypisukocowegoZnak"/>
    <w:uiPriority w:val="99"/>
    <w:semiHidden/>
    <w:unhideWhenUsed/>
    <w:rsid w:val="00C829B1"/>
    <w:pPr>
      <w:autoSpaceDE/>
      <w:autoSpaceDN/>
      <w:adjustRightInd/>
    </w:pPr>
    <w:rPr>
      <w:rFonts w:asciiTheme="minorHAnsi" w:eastAsiaTheme="minorHAnsi" w:hAnsiTheme="minorHAnsi" w:cstheme="minorBidi"/>
      <w:color w:val="auto"/>
      <w:sz w:val="20"/>
      <w:szCs w:val="20"/>
      <w:shd w:val="clear" w:color="auto" w:fill="auto"/>
      <w:lang w:eastAsia="en-US"/>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 w:type="character" w:customStyle="1" w:styleId="hgkelc">
    <w:name w:val="hgkelc"/>
    <w:basedOn w:val="Domylnaczcionkaakapitu"/>
    <w:uiPriority w:val="99"/>
    <w:rsid w:val="00A71647"/>
  </w:style>
  <w:style w:type="paragraph" w:customStyle="1" w:styleId="Standard">
    <w:name w:val="Standard"/>
    <w:rsid w:val="008F7D3C"/>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NormalnyWeb">
    <w:name w:val="Normal (Web)"/>
    <w:basedOn w:val="Normalny"/>
    <w:uiPriority w:val="99"/>
    <w:unhideWhenUsed/>
    <w:rsid w:val="00CF5E82"/>
    <w:pPr>
      <w:autoSpaceDE/>
      <w:autoSpaceDN/>
      <w:adjustRightInd/>
      <w:spacing w:before="100" w:beforeAutospacing="1" w:after="100" w:afterAutospacing="1"/>
    </w:pPr>
    <w:rPr>
      <w:color w:val="auto"/>
      <w:sz w:val="24"/>
      <w:szCs w:val="24"/>
      <w:shd w:val="clear" w:color="auto" w:fill="auto"/>
    </w:rPr>
  </w:style>
  <w:style w:type="character" w:styleId="Uwydatnienie">
    <w:name w:val="Emphasis"/>
    <w:basedOn w:val="Domylnaczcionkaakapitu"/>
    <w:uiPriority w:val="20"/>
    <w:qFormat/>
    <w:rsid w:val="0014037D"/>
    <w:rPr>
      <w:i/>
      <w:iCs/>
    </w:rPr>
  </w:style>
  <w:style w:type="character" w:styleId="Pogrubienie">
    <w:name w:val="Strong"/>
    <w:basedOn w:val="Domylnaczcionkaakapitu"/>
    <w:uiPriority w:val="22"/>
    <w:qFormat/>
    <w:rsid w:val="0089265F"/>
    <w:rPr>
      <w:b/>
      <w:bCs/>
    </w:rPr>
  </w:style>
  <w:style w:type="character" w:customStyle="1" w:styleId="Nagwek1Znak">
    <w:name w:val="Nagłówek 1 Znak"/>
    <w:basedOn w:val="Domylnaczcionkaakapitu"/>
    <w:link w:val="Nagwek1"/>
    <w:uiPriority w:val="9"/>
    <w:rsid w:val="005930F0"/>
    <w:rPr>
      <w:rFonts w:asciiTheme="majorHAnsi" w:eastAsiaTheme="majorEastAsia" w:hAnsiTheme="majorHAnsi" w:cstheme="majorBidi"/>
      <w:color w:val="2E74B5" w:themeColor="accent1" w:themeShade="BF"/>
      <w:sz w:val="32"/>
      <w:szCs w:val="32"/>
    </w:rPr>
  </w:style>
  <w:style w:type="character" w:customStyle="1" w:styleId="t286pc">
    <w:name w:val="t286pc"/>
    <w:basedOn w:val="Domylnaczcionkaakapitu"/>
    <w:rsid w:val="00F97507"/>
  </w:style>
  <w:style w:type="paragraph" w:customStyle="1" w:styleId="isselectedend">
    <w:name w:val="isselectedend"/>
    <w:basedOn w:val="Normalny"/>
    <w:rsid w:val="000B17CC"/>
    <w:pPr>
      <w:autoSpaceDE/>
      <w:autoSpaceDN/>
      <w:adjustRightInd/>
      <w:spacing w:before="100" w:beforeAutospacing="1" w:after="100" w:afterAutospacing="1"/>
    </w:pPr>
    <w:rPr>
      <w:color w:val="auto"/>
      <w:sz w:val="24"/>
      <w:szCs w:val="24"/>
      <w:shd w:val="clear" w:color="auto" w:fill="auto"/>
    </w:rPr>
  </w:style>
  <w:style w:type="character" w:customStyle="1" w:styleId="whitespace-normal">
    <w:name w:val="whitespace-normal"/>
    <w:basedOn w:val="Domylnaczcionkaakapitu"/>
    <w:rsid w:val="00735A96"/>
  </w:style>
  <w:style w:type="paragraph" w:customStyle="1" w:styleId="Textbody">
    <w:name w:val="Text body"/>
    <w:basedOn w:val="Standard"/>
    <w:rsid w:val="00901694"/>
    <w:pPr>
      <w:widowControl w:val="0"/>
      <w:spacing w:after="120"/>
    </w:pPr>
    <w:rPr>
      <w:rFonts w:ascii="Times New Roman" w:eastAsia="SimSu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422">
      <w:bodyDiv w:val="1"/>
      <w:marLeft w:val="0"/>
      <w:marRight w:val="0"/>
      <w:marTop w:val="0"/>
      <w:marBottom w:val="0"/>
      <w:divBdr>
        <w:top w:val="none" w:sz="0" w:space="0" w:color="auto"/>
        <w:left w:val="none" w:sz="0" w:space="0" w:color="auto"/>
        <w:bottom w:val="none" w:sz="0" w:space="0" w:color="auto"/>
        <w:right w:val="none" w:sz="0" w:space="0" w:color="auto"/>
      </w:divBdr>
    </w:div>
    <w:div w:id="61373165">
      <w:bodyDiv w:val="1"/>
      <w:marLeft w:val="0"/>
      <w:marRight w:val="0"/>
      <w:marTop w:val="0"/>
      <w:marBottom w:val="0"/>
      <w:divBdr>
        <w:top w:val="none" w:sz="0" w:space="0" w:color="auto"/>
        <w:left w:val="none" w:sz="0" w:space="0" w:color="auto"/>
        <w:bottom w:val="none" w:sz="0" w:space="0" w:color="auto"/>
        <w:right w:val="none" w:sz="0" w:space="0" w:color="auto"/>
      </w:divBdr>
    </w:div>
    <w:div w:id="121923566">
      <w:bodyDiv w:val="1"/>
      <w:marLeft w:val="0"/>
      <w:marRight w:val="0"/>
      <w:marTop w:val="0"/>
      <w:marBottom w:val="0"/>
      <w:divBdr>
        <w:top w:val="none" w:sz="0" w:space="0" w:color="auto"/>
        <w:left w:val="none" w:sz="0" w:space="0" w:color="auto"/>
        <w:bottom w:val="none" w:sz="0" w:space="0" w:color="auto"/>
        <w:right w:val="none" w:sz="0" w:space="0" w:color="auto"/>
      </w:divBdr>
    </w:div>
    <w:div w:id="172575776">
      <w:bodyDiv w:val="1"/>
      <w:marLeft w:val="0"/>
      <w:marRight w:val="0"/>
      <w:marTop w:val="0"/>
      <w:marBottom w:val="0"/>
      <w:divBdr>
        <w:top w:val="none" w:sz="0" w:space="0" w:color="auto"/>
        <w:left w:val="none" w:sz="0" w:space="0" w:color="auto"/>
        <w:bottom w:val="none" w:sz="0" w:space="0" w:color="auto"/>
        <w:right w:val="none" w:sz="0" w:space="0" w:color="auto"/>
      </w:divBdr>
    </w:div>
    <w:div w:id="192503237">
      <w:bodyDiv w:val="1"/>
      <w:marLeft w:val="0"/>
      <w:marRight w:val="0"/>
      <w:marTop w:val="0"/>
      <w:marBottom w:val="0"/>
      <w:divBdr>
        <w:top w:val="none" w:sz="0" w:space="0" w:color="auto"/>
        <w:left w:val="none" w:sz="0" w:space="0" w:color="auto"/>
        <w:bottom w:val="none" w:sz="0" w:space="0" w:color="auto"/>
        <w:right w:val="none" w:sz="0" w:space="0" w:color="auto"/>
      </w:divBdr>
      <w:divsChild>
        <w:div w:id="2008316330">
          <w:marLeft w:val="0"/>
          <w:marRight w:val="0"/>
          <w:marTop w:val="0"/>
          <w:marBottom w:val="0"/>
          <w:divBdr>
            <w:top w:val="none" w:sz="0" w:space="0" w:color="auto"/>
            <w:left w:val="none" w:sz="0" w:space="0" w:color="auto"/>
            <w:bottom w:val="none" w:sz="0" w:space="0" w:color="auto"/>
            <w:right w:val="none" w:sz="0" w:space="0" w:color="auto"/>
          </w:divBdr>
        </w:div>
      </w:divsChild>
    </w:div>
    <w:div w:id="334504141">
      <w:bodyDiv w:val="1"/>
      <w:marLeft w:val="0"/>
      <w:marRight w:val="0"/>
      <w:marTop w:val="0"/>
      <w:marBottom w:val="0"/>
      <w:divBdr>
        <w:top w:val="none" w:sz="0" w:space="0" w:color="auto"/>
        <w:left w:val="none" w:sz="0" w:space="0" w:color="auto"/>
        <w:bottom w:val="none" w:sz="0" w:space="0" w:color="auto"/>
        <w:right w:val="none" w:sz="0" w:space="0" w:color="auto"/>
      </w:divBdr>
    </w:div>
    <w:div w:id="341706083">
      <w:bodyDiv w:val="1"/>
      <w:marLeft w:val="0"/>
      <w:marRight w:val="0"/>
      <w:marTop w:val="0"/>
      <w:marBottom w:val="0"/>
      <w:divBdr>
        <w:top w:val="none" w:sz="0" w:space="0" w:color="auto"/>
        <w:left w:val="none" w:sz="0" w:space="0" w:color="auto"/>
        <w:bottom w:val="none" w:sz="0" w:space="0" w:color="auto"/>
        <w:right w:val="none" w:sz="0" w:space="0" w:color="auto"/>
      </w:divBdr>
    </w:div>
    <w:div w:id="409740644">
      <w:bodyDiv w:val="1"/>
      <w:marLeft w:val="0"/>
      <w:marRight w:val="0"/>
      <w:marTop w:val="0"/>
      <w:marBottom w:val="0"/>
      <w:divBdr>
        <w:top w:val="none" w:sz="0" w:space="0" w:color="auto"/>
        <w:left w:val="none" w:sz="0" w:space="0" w:color="auto"/>
        <w:bottom w:val="none" w:sz="0" w:space="0" w:color="auto"/>
        <w:right w:val="none" w:sz="0" w:space="0" w:color="auto"/>
      </w:divBdr>
    </w:div>
    <w:div w:id="411512358">
      <w:bodyDiv w:val="1"/>
      <w:marLeft w:val="0"/>
      <w:marRight w:val="0"/>
      <w:marTop w:val="0"/>
      <w:marBottom w:val="0"/>
      <w:divBdr>
        <w:top w:val="none" w:sz="0" w:space="0" w:color="auto"/>
        <w:left w:val="none" w:sz="0" w:space="0" w:color="auto"/>
        <w:bottom w:val="none" w:sz="0" w:space="0" w:color="auto"/>
        <w:right w:val="none" w:sz="0" w:space="0" w:color="auto"/>
      </w:divBdr>
    </w:div>
    <w:div w:id="492111549">
      <w:bodyDiv w:val="1"/>
      <w:marLeft w:val="0"/>
      <w:marRight w:val="0"/>
      <w:marTop w:val="0"/>
      <w:marBottom w:val="0"/>
      <w:divBdr>
        <w:top w:val="none" w:sz="0" w:space="0" w:color="auto"/>
        <w:left w:val="none" w:sz="0" w:space="0" w:color="auto"/>
        <w:bottom w:val="none" w:sz="0" w:space="0" w:color="auto"/>
        <w:right w:val="none" w:sz="0" w:space="0" w:color="auto"/>
      </w:divBdr>
    </w:div>
    <w:div w:id="535897137">
      <w:bodyDiv w:val="1"/>
      <w:marLeft w:val="0"/>
      <w:marRight w:val="0"/>
      <w:marTop w:val="0"/>
      <w:marBottom w:val="0"/>
      <w:divBdr>
        <w:top w:val="none" w:sz="0" w:space="0" w:color="auto"/>
        <w:left w:val="none" w:sz="0" w:space="0" w:color="auto"/>
        <w:bottom w:val="none" w:sz="0" w:space="0" w:color="auto"/>
        <w:right w:val="none" w:sz="0" w:space="0" w:color="auto"/>
      </w:divBdr>
    </w:div>
    <w:div w:id="632830133">
      <w:bodyDiv w:val="1"/>
      <w:marLeft w:val="0"/>
      <w:marRight w:val="0"/>
      <w:marTop w:val="0"/>
      <w:marBottom w:val="0"/>
      <w:divBdr>
        <w:top w:val="none" w:sz="0" w:space="0" w:color="auto"/>
        <w:left w:val="none" w:sz="0" w:space="0" w:color="auto"/>
        <w:bottom w:val="none" w:sz="0" w:space="0" w:color="auto"/>
        <w:right w:val="none" w:sz="0" w:space="0" w:color="auto"/>
      </w:divBdr>
    </w:div>
    <w:div w:id="657610871">
      <w:bodyDiv w:val="1"/>
      <w:marLeft w:val="0"/>
      <w:marRight w:val="0"/>
      <w:marTop w:val="0"/>
      <w:marBottom w:val="0"/>
      <w:divBdr>
        <w:top w:val="none" w:sz="0" w:space="0" w:color="auto"/>
        <w:left w:val="none" w:sz="0" w:space="0" w:color="auto"/>
        <w:bottom w:val="none" w:sz="0" w:space="0" w:color="auto"/>
        <w:right w:val="none" w:sz="0" w:space="0" w:color="auto"/>
      </w:divBdr>
    </w:div>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681249745">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2675990">
      <w:bodyDiv w:val="1"/>
      <w:marLeft w:val="0"/>
      <w:marRight w:val="0"/>
      <w:marTop w:val="0"/>
      <w:marBottom w:val="0"/>
      <w:divBdr>
        <w:top w:val="none" w:sz="0" w:space="0" w:color="auto"/>
        <w:left w:val="none" w:sz="0" w:space="0" w:color="auto"/>
        <w:bottom w:val="none" w:sz="0" w:space="0" w:color="auto"/>
        <w:right w:val="none" w:sz="0" w:space="0" w:color="auto"/>
      </w:divBdr>
      <w:divsChild>
        <w:div w:id="1029140355">
          <w:marLeft w:val="0"/>
          <w:marRight w:val="0"/>
          <w:marTop w:val="0"/>
          <w:marBottom w:val="0"/>
          <w:divBdr>
            <w:top w:val="none" w:sz="0" w:space="0" w:color="auto"/>
            <w:left w:val="none" w:sz="0" w:space="0" w:color="auto"/>
            <w:bottom w:val="none" w:sz="0" w:space="0" w:color="auto"/>
            <w:right w:val="none" w:sz="0" w:space="0" w:color="auto"/>
          </w:divBdr>
        </w:div>
      </w:divsChild>
    </w:div>
    <w:div w:id="802431030">
      <w:bodyDiv w:val="1"/>
      <w:marLeft w:val="0"/>
      <w:marRight w:val="0"/>
      <w:marTop w:val="0"/>
      <w:marBottom w:val="0"/>
      <w:divBdr>
        <w:top w:val="none" w:sz="0" w:space="0" w:color="auto"/>
        <w:left w:val="none" w:sz="0" w:space="0" w:color="auto"/>
        <w:bottom w:val="none" w:sz="0" w:space="0" w:color="auto"/>
        <w:right w:val="none" w:sz="0" w:space="0" w:color="auto"/>
      </w:divBdr>
    </w:div>
    <w:div w:id="863054174">
      <w:bodyDiv w:val="1"/>
      <w:marLeft w:val="0"/>
      <w:marRight w:val="0"/>
      <w:marTop w:val="0"/>
      <w:marBottom w:val="0"/>
      <w:divBdr>
        <w:top w:val="none" w:sz="0" w:space="0" w:color="auto"/>
        <w:left w:val="none" w:sz="0" w:space="0" w:color="auto"/>
        <w:bottom w:val="none" w:sz="0" w:space="0" w:color="auto"/>
        <w:right w:val="none" w:sz="0" w:space="0" w:color="auto"/>
      </w:divBdr>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 w:id="962884450">
      <w:bodyDiv w:val="1"/>
      <w:marLeft w:val="0"/>
      <w:marRight w:val="0"/>
      <w:marTop w:val="0"/>
      <w:marBottom w:val="0"/>
      <w:divBdr>
        <w:top w:val="none" w:sz="0" w:space="0" w:color="auto"/>
        <w:left w:val="none" w:sz="0" w:space="0" w:color="auto"/>
        <w:bottom w:val="none" w:sz="0" w:space="0" w:color="auto"/>
        <w:right w:val="none" w:sz="0" w:space="0" w:color="auto"/>
      </w:divBdr>
    </w:div>
    <w:div w:id="1027171908">
      <w:bodyDiv w:val="1"/>
      <w:marLeft w:val="0"/>
      <w:marRight w:val="0"/>
      <w:marTop w:val="0"/>
      <w:marBottom w:val="0"/>
      <w:divBdr>
        <w:top w:val="none" w:sz="0" w:space="0" w:color="auto"/>
        <w:left w:val="none" w:sz="0" w:space="0" w:color="auto"/>
        <w:bottom w:val="none" w:sz="0" w:space="0" w:color="auto"/>
        <w:right w:val="none" w:sz="0" w:space="0" w:color="auto"/>
      </w:divBdr>
    </w:div>
    <w:div w:id="1051270243">
      <w:bodyDiv w:val="1"/>
      <w:marLeft w:val="0"/>
      <w:marRight w:val="0"/>
      <w:marTop w:val="0"/>
      <w:marBottom w:val="0"/>
      <w:divBdr>
        <w:top w:val="none" w:sz="0" w:space="0" w:color="auto"/>
        <w:left w:val="none" w:sz="0" w:space="0" w:color="auto"/>
        <w:bottom w:val="none" w:sz="0" w:space="0" w:color="auto"/>
        <w:right w:val="none" w:sz="0" w:space="0" w:color="auto"/>
      </w:divBdr>
    </w:div>
    <w:div w:id="1107307697">
      <w:bodyDiv w:val="1"/>
      <w:marLeft w:val="0"/>
      <w:marRight w:val="0"/>
      <w:marTop w:val="0"/>
      <w:marBottom w:val="0"/>
      <w:divBdr>
        <w:top w:val="none" w:sz="0" w:space="0" w:color="auto"/>
        <w:left w:val="none" w:sz="0" w:space="0" w:color="auto"/>
        <w:bottom w:val="none" w:sz="0" w:space="0" w:color="auto"/>
        <w:right w:val="none" w:sz="0" w:space="0" w:color="auto"/>
      </w:divBdr>
    </w:div>
    <w:div w:id="1234122092">
      <w:bodyDiv w:val="1"/>
      <w:marLeft w:val="0"/>
      <w:marRight w:val="0"/>
      <w:marTop w:val="0"/>
      <w:marBottom w:val="0"/>
      <w:divBdr>
        <w:top w:val="none" w:sz="0" w:space="0" w:color="auto"/>
        <w:left w:val="none" w:sz="0" w:space="0" w:color="auto"/>
        <w:bottom w:val="none" w:sz="0" w:space="0" w:color="auto"/>
        <w:right w:val="none" w:sz="0" w:space="0" w:color="auto"/>
      </w:divBdr>
    </w:div>
    <w:div w:id="1288581489">
      <w:bodyDiv w:val="1"/>
      <w:marLeft w:val="0"/>
      <w:marRight w:val="0"/>
      <w:marTop w:val="0"/>
      <w:marBottom w:val="0"/>
      <w:divBdr>
        <w:top w:val="none" w:sz="0" w:space="0" w:color="auto"/>
        <w:left w:val="none" w:sz="0" w:space="0" w:color="auto"/>
        <w:bottom w:val="none" w:sz="0" w:space="0" w:color="auto"/>
        <w:right w:val="none" w:sz="0" w:space="0" w:color="auto"/>
      </w:divBdr>
    </w:div>
    <w:div w:id="1333336455">
      <w:bodyDiv w:val="1"/>
      <w:marLeft w:val="0"/>
      <w:marRight w:val="0"/>
      <w:marTop w:val="0"/>
      <w:marBottom w:val="0"/>
      <w:divBdr>
        <w:top w:val="none" w:sz="0" w:space="0" w:color="auto"/>
        <w:left w:val="none" w:sz="0" w:space="0" w:color="auto"/>
        <w:bottom w:val="none" w:sz="0" w:space="0" w:color="auto"/>
        <w:right w:val="none" w:sz="0" w:space="0" w:color="auto"/>
      </w:divBdr>
    </w:div>
    <w:div w:id="1470056235">
      <w:bodyDiv w:val="1"/>
      <w:marLeft w:val="0"/>
      <w:marRight w:val="0"/>
      <w:marTop w:val="0"/>
      <w:marBottom w:val="0"/>
      <w:divBdr>
        <w:top w:val="none" w:sz="0" w:space="0" w:color="auto"/>
        <w:left w:val="none" w:sz="0" w:space="0" w:color="auto"/>
        <w:bottom w:val="none" w:sz="0" w:space="0" w:color="auto"/>
        <w:right w:val="none" w:sz="0" w:space="0" w:color="auto"/>
      </w:divBdr>
    </w:div>
    <w:div w:id="1481270011">
      <w:bodyDiv w:val="1"/>
      <w:marLeft w:val="0"/>
      <w:marRight w:val="0"/>
      <w:marTop w:val="0"/>
      <w:marBottom w:val="0"/>
      <w:divBdr>
        <w:top w:val="none" w:sz="0" w:space="0" w:color="auto"/>
        <w:left w:val="none" w:sz="0" w:space="0" w:color="auto"/>
        <w:bottom w:val="none" w:sz="0" w:space="0" w:color="auto"/>
        <w:right w:val="none" w:sz="0" w:space="0" w:color="auto"/>
      </w:divBdr>
    </w:div>
    <w:div w:id="1511139911">
      <w:bodyDiv w:val="1"/>
      <w:marLeft w:val="0"/>
      <w:marRight w:val="0"/>
      <w:marTop w:val="0"/>
      <w:marBottom w:val="0"/>
      <w:divBdr>
        <w:top w:val="none" w:sz="0" w:space="0" w:color="auto"/>
        <w:left w:val="none" w:sz="0" w:space="0" w:color="auto"/>
        <w:bottom w:val="none" w:sz="0" w:space="0" w:color="auto"/>
        <w:right w:val="none" w:sz="0" w:space="0" w:color="auto"/>
      </w:divBdr>
    </w:div>
    <w:div w:id="1515874941">
      <w:bodyDiv w:val="1"/>
      <w:marLeft w:val="0"/>
      <w:marRight w:val="0"/>
      <w:marTop w:val="0"/>
      <w:marBottom w:val="0"/>
      <w:divBdr>
        <w:top w:val="none" w:sz="0" w:space="0" w:color="auto"/>
        <w:left w:val="none" w:sz="0" w:space="0" w:color="auto"/>
        <w:bottom w:val="none" w:sz="0" w:space="0" w:color="auto"/>
        <w:right w:val="none" w:sz="0" w:space="0" w:color="auto"/>
      </w:divBdr>
    </w:div>
    <w:div w:id="1529565098">
      <w:bodyDiv w:val="1"/>
      <w:marLeft w:val="0"/>
      <w:marRight w:val="0"/>
      <w:marTop w:val="0"/>
      <w:marBottom w:val="0"/>
      <w:divBdr>
        <w:top w:val="none" w:sz="0" w:space="0" w:color="auto"/>
        <w:left w:val="none" w:sz="0" w:space="0" w:color="auto"/>
        <w:bottom w:val="none" w:sz="0" w:space="0" w:color="auto"/>
        <w:right w:val="none" w:sz="0" w:space="0" w:color="auto"/>
      </w:divBdr>
    </w:div>
    <w:div w:id="1586960280">
      <w:bodyDiv w:val="1"/>
      <w:marLeft w:val="0"/>
      <w:marRight w:val="0"/>
      <w:marTop w:val="0"/>
      <w:marBottom w:val="0"/>
      <w:divBdr>
        <w:top w:val="none" w:sz="0" w:space="0" w:color="auto"/>
        <w:left w:val="none" w:sz="0" w:space="0" w:color="auto"/>
        <w:bottom w:val="none" w:sz="0" w:space="0" w:color="auto"/>
        <w:right w:val="none" w:sz="0" w:space="0" w:color="auto"/>
      </w:divBdr>
      <w:divsChild>
        <w:div w:id="122618455">
          <w:marLeft w:val="0"/>
          <w:marRight w:val="0"/>
          <w:marTop w:val="0"/>
          <w:marBottom w:val="0"/>
          <w:divBdr>
            <w:top w:val="none" w:sz="0" w:space="0" w:color="auto"/>
            <w:left w:val="none" w:sz="0" w:space="0" w:color="auto"/>
            <w:bottom w:val="none" w:sz="0" w:space="0" w:color="auto"/>
            <w:right w:val="none" w:sz="0" w:space="0" w:color="auto"/>
          </w:divBdr>
          <w:divsChild>
            <w:div w:id="123694758">
              <w:marLeft w:val="0"/>
              <w:marRight w:val="0"/>
              <w:marTop w:val="0"/>
              <w:marBottom w:val="0"/>
              <w:divBdr>
                <w:top w:val="none" w:sz="0" w:space="0" w:color="auto"/>
                <w:left w:val="none" w:sz="0" w:space="0" w:color="auto"/>
                <w:bottom w:val="none" w:sz="0" w:space="0" w:color="auto"/>
                <w:right w:val="none" w:sz="0" w:space="0" w:color="auto"/>
              </w:divBdr>
            </w:div>
          </w:divsChild>
        </w:div>
        <w:div w:id="328749484">
          <w:marLeft w:val="0"/>
          <w:marRight w:val="0"/>
          <w:marTop w:val="0"/>
          <w:marBottom w:val="0"/>
          <w:divBdr>
            <w:top w:val="none" w:sz="0" w:space="0" w:color="auto"/>
            <w:left w:val="none" w:sz="0" w:space="0" w:color="auto"/>
            <w:bottom w:val="none" w:sz="0" w:space="0" w:color="auto"/>
            <w:right w:val="none" w:sz="0" w:space="0" w:color="auto"/>
          </w:divBdr>
          <w:divsChild>
            <w:div w:id="1358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9764">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717581813">
      <w:bodyDiv w:val="1"/>
      <w:marLeft w:val="0"/>
      <w:marRight w:val="0"/>
      <w:marTop w:val="0"/>
      <w:marBottom w:val="0"/>
      <w:divBdr>
        <w:top w:val="none" w:sz="0" w:space="0" w:color="auto"/>
        <w:left w:val="none" w:sz="0" w:space="0" w:color="auto"/>
        <w:bottom w:val="none" w:sz="0" w:space="0" w:color="auto"/>
        <w:right w:val="none" w:sz="0" w:space="0" w:color="auto"/>
      </w:divBdr>
    </w:div>
    <w:div w:id="1721519754">
      <w:bodyDiv w:val="1"/>
      <w:marLeft w:val="0"/>
      <w:marRight w:val="0"/>
      <w:marTop w:val="0"/>
      <w:marBottom w:val="0"/>
      <w:divBdr>
        <w:top w:val="none" w:sz="0" w:space="0" w:color="auto"/>
        <w:left w:val="none" w:sz="0" w:space="0" w:color="auto"/>
        <w:bottom w:val="none" w:sz="0" w:space="0" w:color="auto"/>
        <w:right w:val="none" w:sz="0" w:space="0" w:color="auto"/>
      </w:divBdr>
    </w:div>
    <w:div w:id="1722751317">
      <w:bodyDiv w:val="1"/>
      <w:marLeft w:val="0"/>
      <w:marRight w:val="0"/>
      <w:marTop w:val="0"/>
      <w:marBottom w:val="0"/>
      <w:divBdr>
        <w:top w:val="none" w:sz="0" w:space="0" w:color="auto"/>
        <w:left w:val="none" w:sz="0" w:space="0" w:color="auto"/>
        <w:bottom w:val="none" w:sz="0" w:space="0" w:color="auto"/>
        <w:right w:val="none" w:sz="0" w:space="0" w:color="auto"/>
      </w:divBdr>
    </w:div>
    <w:div w:id="1794325035">
      <w:bodyDiv w:val="1"/>
      <w:marLeft w:val="0"/>
      <w:marRight w:val="0"/>
      <w:marTop w:val="0"/>
      <w:marBottom w:val="0"/>
      <w:divBdr>
        <w:top w:val="none" w:sz="0" w:space="0" w:color="auto"/>
        <w:left w:val="none" w:sz="0" w:space="0" w:color="auto"/>
        <w:bottom w:val="none" w:sz="0" w:space="0" w:color="auto"/>
        <w:right w:val="none" w:sz="0" w:space="0" w:color="auto"/>
      </w:divBdr>
    </w:div>
    <w:div w:id="1835220332">
      <w:bodyDiv w:val="1"/>
      <w:marLeft w:val="0"/>
      <w:marRight w:val="0"/>
      <w:marTop w:val="0"/>
      <w:marBottom w:val="0"/>
      <w:divBdr>
        <w:top w:val="none" w:sz="0" w:space="0" w:color="auto"/>
        <w:left w:val="none" w:sz="0" w:space="0" w:color="auto"/>
        <w:bottom w:val="none" w:sz="0" w:space="0" w:color="auto"/>
        <w:right w:val="none" w:sz="0" w:space="0" w:color="auto"/>
      </w:divBdr>
    </w:div>
    <w:div w:id="1927228966">
      <w:bodyDiv w:val="1"/>
      <w:marLeft w:val="0"/>
      <w:marRight w:val="0"/>
      <w:marTop w:val="0"/>
      <w:marBottom w:val="0"/>
      <w:divBdr>
        <w:top w:val="none" w:sz="0" w:space="0" w:color="auto"/>
        <w:left w:val="none" w:sz="0" w:space="0" w:color="auto"/>
        <w:bottom w:val="none" w:sz="0" w:space="0" w:color="auto"/>
        <w:right w:val="none" w:sz="0" w:space="0" w:color="auto"/>
      </w:divBdr>
    </w:div>
    <w:div w:id="1990622460">
      <w:bodyDiv w:val="1"/>
      <w:marLeft w:val="0"/>
      <w:marRight w:val="0"/>
      <w:marTop w:val="0"/>
      <w:marBottom w:val="0"/>
      <w:divBdr>
        <w:top w:val="none" w:sz="0" w:space="0" w:color="auto"/>
        <w:left w:val="none" w:sz="0" w:space="0" w:color="auto"/>
        <w:bottom w:val="none" w:sz="0" w:space="0" w:color="auto"/>
        <w:right w:val="none" w:sz="0" w:space="0" w:color="auto"/>
      </w:divBdr>
    </w:div>
    <w:div w:id="2030794850">
      <w:bodyDiv w:val="1"/>
      <w:marLeft w:val="0"/>
      <w:marRight w:val="0"/>
      <w:marTop w:val="0"/>
      <w:marBottom w:val="0"/>
      <w:divBdr>
        <w:top w:val="none" w:sz="0" w:space="0" w:color="auto"/>
        <w:left w:val="none" w:sz="0" w:space="0" w:color="auto"/>
        <w:bottom w:val="none" w:sz="0" w:space="0" w:color="auto"/>
        <w:right w:val="none" w:sz="0" w:space="0" w:color="auto"/>
      </w:divBdr>
    </w:div>
    <w:div w:id="2109150841">
      <w:bodyDiv w:val="1"/>
      <w:marLeft w:val="0"/>
      <w:marRight w:val="0"/>
      <w:marTop w:val="0"/>
      <w:marBottom w:val="0"/>
      <w:divBdr>
        <w:top w:val="none" w:sz="0" w:space="0" w:color="auto"/>
        <w:left w:val="none" w:sz="0" w:space="0" w:color="auto"/>
        <w:bottom w:val="none" w:sz="0" w:space="0" w:color="auto"/>
        <w:right w:val="none" w:sz="0" w:space="0" w:color="auto"/>
      </w:divBdr>
    </w:div>
    <w:div w:id="2133160811">
      <w:bodyDiv w:val="1"/>
      <w:marLeft w:val="0"/>
      <w:marRight w:val="0"/>
      <w:marTop w:val="0"/>
      <w:marBottom w:val="0"/>
      <w:divBdr>
        <w:top w:val="none" w:sz="0" w:space="0" w:color="auto"/>
        <w:left w:val="none" w:sz="0" w:space="0" w:color="auto"/>
        <w:bottom w:val="none" w:sz="0" w:space="0" w:color="auto"/>
        <w:right w:val="none" w:sz="0" w:space="0" w:color="auto"/>
      </w:divBdr>
    </w:div>
    <w:div w:id="2136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j_tFbZx-y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9266-6DD3-4311-8AE9-8823CE15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4972</Words>
  <Characters>29837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Sylwester Drozdowski</cp:lastModifiedBy>
  <cp:revision>2</cp:revision>
  <cp:lastPrinted>2026-06-15T07:25:00Z</cp:lastPrinted>
  <dcterms:created xsi:type="dcterms:W3CDTF">2026-06-24T08:41:00Z</dcterms:created>
  <dcterms:modified xsi:type="dcterms:W3CDTF">2026-06-24T08:41:00Z</dcterms:modified>
</cp:coreProperties>
</file>