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A7" w:rsidRDefault="000734A7" w:rsidP="0074527C">
      <w:pPr>
        <w:rPr>
          <w:bCs/>
          <w:color w:val="000000" w:themeColor="text1"/>
          <w:sz w:val="24"/>
          <w:szCs w:val="24"/>
        </w:rPr>
      </w:pPr>
    </w:p>
    <w:p w:rsidR="00C10911" w:rsidRPr="006C55E5" w:rsidRDefault="00C10911" w:rsidP="0074527C">
      <w:pPr>
        <w:rPr>
          <w:color w:val="000000" w:themeColor="text1"/>
          <w:sz w:val="24"/>
          <w:szCs w:val="24"/>
        </w:rPr>
      </w:pPr>
      <w:r w:rsidRPr="00860476">
        <w:rPr>
          <w:bCs/>
          <w:color w:val="000000" w:themeColor="text1"/>
          <w:sz w:val="24"/>
          <w:szCs w:val="24"/>
        </w:rPr>
        <w:t>BRM.0002</w:t>
      </w:r>
      <w:r w:rsidR="001D7940">
        <w:rPr>
          <w:bCs/>
          <w:color w:val="000000" w:themeColor="text1"/>
          <w:sz w:val="24"/>
          <w:szCs w:val="24"/>
        </w:rPr>
        <w:t>.</w:t>
      </w:r>
      <w:r w:rsidR="007529FF">
        <w:rPr>
          <w:bCs/>
          <w:color w:val="000000" w:themeColor="text1"/>
          <w:sz w:val="24"/>
          <w:szCs w:val="24"/>
        </w:rPr>
        <w:t>9</w:t>
      </w:r>
      <w:r w:rsidR="00D66882">
        <w:rPr>
          <w:bCs/>
          <w:color w:val="000000" w:themeColor="text1"/>
          <w:sz w:val="24"/>
          <w:szCs w:val="24"/>
        </w:rPr>
        <w:t>.</w:t>
      </w:r>
      <w:r w:rsidR="00B862BB">
        <w:rPr>
          <w:bCs/>
          <w:color w:val="000000" w:themeColor="text1"/>
          <w:sz w:val="24"/>
          <w:szCs w:val="24"/>
        </w:rPr>
        <w:t>202</w:t>
      </w:r>
      <w:r w:rsidR="00B862BB" w:rsidRPr="006C55E5">
        <w:rPr>
          <w:bCs/>
          <w:color w:val="000000" w:themeColor="text1"/>
          <w:sz w:val="24"/>
          <w:szCs w:val="24"/>
        </w:rPr>
        <w:t>4</w:t>
      </w:r>
    </w:p>
    <w:p w:rsidR="00C10911" w:rsidRPr="006C55E5" w:rsidRDefault="00C10911" w:rsidP="0074527C">
      <w:pPr>
        <w:jc w:val="center"/>
        <w:rPr>
          <w:b/>
          <w:bCs/>
          <w:sz w:val="24"/>
          <w:szCs w:val="24"/>
        </w:rPr>
      </w:pPr>
    </w:p>
    <w:p w:rsidR="00C10911" w:rsidRPr="006C55E5" w:rsidRDefault="00E2706B" w:rsidP="0074527C">
      <w:pPr>
        <w:jc w:val="center"/>
        <w:rPr>
          <w:b/>
          <w:bCs/>
          <w:sz w:val="24"/>
          <w:szCs w:val="24"/>
        </w:rPr>
      </w:pPr>
      <w:r w:rsidRPr="006C55E5">
        <w:rPr>
          <w:b/>
          <w:bCs/>
          <w:sz w:val="24"/>
          <w:szCs w:val="24"/>
        </w:rPr>
        <w:t xml:space="preserve">P R O T O K Ó Ł   Nr </w:t>
      </w:r>
      <w:r w:rsidR="007529FF">
        <w:rPr>
          <w:b/>
          <w:bCs/>
          <w:sz w:val="24"/>
          <w:szCs w:val="24"/>
        </w:rPr>
        <w:t>IX</w:t>
      </w:r>
      <w:r w:rsidR="00C10911" w:rsidRPr="006C55E5">
        <w:rPr>
          <w:b/>
          <w:bCs/>
          <w:sz w:val="24"/>
          <w:szCs w:val="24"/>
        </w:rPr>
        <w:t>/202</w:t>
      </w:r>
      <w:r w:rsidR="00B862BB" w:rsidRPr="006C55E5">
        <w:rPr>
          <w:b/>
          <w:bCs/>
          <w:sz w:val="24"/>
          <w:szCs w:val="24"/>
        </w:rPr>
        <w:t>4</w:t>
      </w:r>
    </w:p>
    <w:p w:rsidR="00015D11" w:rsidRPr="00015D11" w:rsidRDefault="00C10911" w:rsidP="00D66882">
      <w:pPr>
        <w:jc w:val="center"/>
        <w:rPr>
          <w:b/>
          <w:bCs/>
          <w:sz w:val="24"/>
          <w:szCs w:val="24"/>
        </w:rPr>
      </w:pPr>
      <w:r w:rsidRPr="00015D11">
        <w:rPr>
          <w:b/>
          <w:bCs/>
          <w:sz w:val="24"/>
          <w:szCs w:val="24"/>
        </w:rPr>
        <w:t>z obrad sesji</w:t>
      </w:r>
      <w:r w:rsidR="00015D11" w:rsidRPr="00015D11">
        <w:rPr>
          <w:b/>
          <w:bCs/>
          <w:sz w:val="24"/>
          <w:szCs w:val="24"/>
        </w:rPr>
        <w:t xml:space="preserve"> </w:t>
      </w:r>
      <w:r w:rsidRPr="00015D11">
        <w:rPr>
          <w:b/>
          <w:bCs/>
          <w:sz w:val="24"/>
          <w:szCs w:val="24"/>
        </w:rPr>
        <w:t xml:space="preserve">Rady Miejskiej w Zelowie </w:t>
      </w:r>
    </w:p>
    <w:p w:rsidR="00015D11" w:rsidRDefault="00015D11" w:rsidP="00D66882">
      <w:pPr>
        <w:jc w:val="center"/>
        <w:rPr>
          <w:bCs/>
          <w:sz w:val="24"/>
          <w:szCs w:val="24"/>
        </w:rPr>
      </w:pPr>
    </w:p>
    <w:p w:rsidR="00C10911" w:rsidRPr="006C55E5" w:rsidRDefault="00C10911" w:rsidP="00D66882">
      <w:pPr>
        <w:jc w:val="center"/>
        <w:rPr>
          <w:bCs/>
          <w:sz w:val="24"/>
          <w:szCs w:val="24"/>
        </w:rPr>
      </w:pPr>
      <w:r w:rsidRPr="006C55E5">
        <w:rPr>
          <w:b/>
          <w:bCs/>
          <w:sz w:val="24"/>
          <w:szCs w:val="24"/>
        </w:rPr>
        <w:t xml:space="preserve"> </w:t>
      </w:r>
      <w:r w:rsidR="00015D11">
        <w:rPr>
          <w:bCs/>
          <w:sz w:val="24"/>
          <w:szCs w:val="24"/>
        </w:rPr>
        <w:t xml:space="preserve">odbytej w dniu </w:t>
      </w:r>
      <w:r w:rsidR="007529FF">
        <w:rPr>
          <w:bCs/>
          <w:sz w:val="24"/>
          <w:szCs w:val="24"/>
        </w:rPr>
        <w:t xml:space="preserve">23 grudnia </w:t>
      </w:r>
      <w:r w:rsidR="00015D11">
        <w:rPr>
          <w:bCs/>
          <w:sz w:val="24"/>
          <w:szCs w:val="24"/>
        </w:rPr>
        <w:t>2024 roku</w:t>
      </w:r>
      <w:r w:rsidRPr="006C55E5">
        <w:rPr>
          <w:bCs/>
          <w:sz w:val="24"/>
          <w:szCs w:val="24"/>
        </w:rPr>
        <w:t xml:space="preserve">    </w:t>
      </w:r>
    </w:p>
    <w:p w:rsidR="00C10911" w:rsidRPr="006C55E5" w:rsidRDefault="00C10911" w:rsidP="0074527C">
      <w:pPr>
        <w:jc w:val="center"/>
        <w:rPr>
          <w:bCs/>
          <w:sz w:val="24"/>
          <w:szCs w:val="24"/>
        </w:rPr>
      </w:pPr>
    </w:p>
    <w:p w:rsidR="002C4F5F" w:rsidRDefault="002C4F5F" w:rsidP="0074527C">
      <w:pPr>
        <w:jc w:val="both"/>
        <w:rPr>
          <w:color w:val="FF0000"/>
          <w:sz w:val="24"/>
          <w:szCs w:val="24"/>
        </w:rPr>
      </w:pPr>
    </w:p>
    <w:p w:rsidR="002C4F5F" w:rsidRPr="002C4F5F" w:rsidRDefault="002C4F5F" w:rsidP="0074527C">
      <w:pPr>
        <w:jc w:val="both"/>
        <w:rPr>
          <w:color w:val="000000" w:themeColor="text1"/>
          <w:sz w:val="24"/>
          <w:szCs w:val="24"/>
        </w:rPr>
      </w:pPr>
      <w:r w:rsidRPr="002C4F5F">
        <w:rPr>
          <w:color w:val="000000" w:themeColor="text1"/>
          <w:sz w:val="24"/>
          <w:szCs w:val="24"/>
        </w:rPr>
        <w:t>Sesja Rady Miejskiej w Zelowie odbyła się w Domu Kultury w Zelowie, ul. Kościuszki 74</w:t>
      </w:r>
      <w:r w:rsidR="008F3936">
        <w:rPr>
          <w:color w:val="000000" w:themeColor="text1"/>
          <w:sz w:val="24"/>
          <w:szCs w:val="24"/>
        </w:rPr>
        <w:t>,</w:t>
      </w:r>
      <w:r w:rsidRPr="002C4F5F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br/>
      </w:r>
      <w:r w:rsidR="008F3936">
        <w:rPr>
          <w:color w:val="000000" w:themeColor="text1"/>
          <w:sz w:val="24"/>
          <w:szCs w:val="24"/>
        </w:rPr>
        <w:t xml:space="preserve">w dniu </w:t>
      </w:r>
      <w:r w:rsidR="00EF4212">
        <w:rPr>
          <w:color w:val="000000" w:themeColor="text1"/>
          <w:sz w:val="24"/>
          <w:szCs w:val="24"/>
        </w:rPr>
        <w:t xml:space="preserve">23 grudnia </w:t>
      </w:r>
      <w:r w:rsidR="008F3936">
        <w:rPr>
          <w:color w:val="000000" w:themeColor="text1"/>
          <w:sz w:val="24"/>
          <w:szCs w:val="24"/>
        </w:rPr>
        <w:t xml:space="preserve">2024 r. </w:t>
      </w:r>
      <w:r w:rsidRPr="002C4F5F">
        <w:rPr>
          <w:color w:val="000000" w:themeColor="text1"/>
          <w:sz w:val="24"/>
          <w:szCs w:val="24"/>
        </w:rPr>
        <w:t>o godz. 10:00</w:t>
      </w:r>
      <w:r w:rsidR="00EF4212">
        <w:rPr>
          <w:color w:val="000000" w:themeColor="text1"/>
          <w:sz w:val="24"/>
          <w:szCs w:val="24"/>
        </w:rPr>
        <w:t>, a zakończyła o godz. 1</w:t>
      </w:r>
      <w:r w:rsidR="00156A53">
        <w:rPr>
          <w:color w:val="000000" w:themeColor="text1"/>
          <w:sz w:val="24"/>
          <w:szCs w:val="24"/>
        </w:rPr>
        <w:t>3</w:t>
      </w:r>
      <w:r w:rsidR="000B2BF9">
        <w:rPr>
          <w:color w:val="000000" w:themeColor="text1"/>
          <w:sz w:val="24"/>
          <w:szCs w:val="24"/>
        </w:rPr>
        <w:t>:0</w:t>
      </w:r>
      <w:r w:rsidR="000D07A1">
        <w:rPr>
          <w:color w:val="000000" w:themeColor="text1"/>
          <w:sz w:val="24"/>
          <w:szCs w:val="24"/>
        </w:rPr>
        <w:t>0</w:t>
      </w:r>
      <w:r w:rsidRPr="002C4F5F">
        <w:rPr>
          <w:color w:val="000000" w:themeColor="text1"/>
          <w:sz w:val="24"/>
          <w:szCs w:val="24"/>
        </w:rPr>
        <w:t xml:space="preserve">. </w:t>
      </w:r>
    </w:p>
    <w:p w:rsidR="00015D11" w:rsidRPr="006C55E5" w:rsidRDefault="00015D11" w:rsidP="0074527C">
      <w:pPr>
        <w:jc w:val="both"/>
        <w:rPr>
          <w:sz w:val="24"/>
          <w:szCs w:val="24"/>
        </w:rPr>
      </w:pPr>
    </w:p>
    <w:p w:rsidR="005360F9" w:rsidRPr="0005385E" w:rsidRDefault="00C10911" w:rsidP="0005385E">
      <w:pPr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Przebieg sesji odzwierciedla nagranie udostępnione pod adresem: </w:t>
      </w:r>
    </w:p>
    <w:p w:rsidR="00690431" w:rsidRDefault="00AA0CC2" w:rsidP="0074527C">
      <w:pPr>
        <w:keepNext/>
        <w:tabs>
          <w:tab w:val="left" w:pos="0"/>
        </w:tabs>
        <w:jc w:val="both"/>
        <w:rPr>
          <w:b/>
          <w:color w:val="0070C0"/>
          <w:sz w:val="24"/>
          <w:szCs w:val="24"/>
        </w:rPr>
      </w:pPr>
      <w:r w:rsidRPr="00AA0CC2">
        <w:rPr>
          <w:b/>
          <w:color w:val="0070C0"/>
          <w:sz w:val="24"/>
          <w:szCs w:val="24"/>
        </w:rPr>
        <w:t>https://www.youtube.com/channel/UC0pR8mKzbM1L6YWOlmdL3ww</w:t>
      </w:r>
    </w:p>
    <w:p w:rsidR="000C4B07" w:rsidRPr="006C55E5" w:rsidRDefault="000C4B07" w:rsidP="0074527C">
      <w:pPr>
        <w:keepNext/>
        <w:tabs>
          <w:tab w:val="left" w:pos="0"/>
        </w:tabs>
        <w:jc w:val="both"/>
        <w:rPr>
          <w:b/>
          <w:color w:val="0070C0"/>
          <w:sz w:val="24"/>
          <w:szCs w:val="24"/>
        </w:rPr>
      </w:pPr>
    </w:p>
    <w:p w:rsidR="00C10911" w:rsidRPr="006C55E5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6C55E5">
        <w:rPr>
          <w:b/>
          <w:bCs/>
          <w:sz w:val="24"/>
          <w:szCs w:val="24"/>
        </w:rPr>
        <w:t xml:space="preserve">Do punktu 1. </w:t>
      </w:r>
    </w:p>
    <w:p w:rsidR="00C10911" w:rsidRPr="006C55E5" w:rsidRDefault="00C10911" w:rsidP="0074527C">
      <w:pPr>
        <w:keepNext/>
        <w:tabs>
          <w:tab w:val="left" w:pos="0"/>
        </w:tabs>
        <w:jc w:val="both"/>
        <w:rPr>
          <w:sz w:val="24"/>
          <w:szCs w:val="24"/>
        </w:rPr>
      </w:pPr>
      <w:r w:rsidRPr="006C55E5">
        <w:rPr>
          <w:b/>
          <w:bCs/>
          <w:sz w:val="24"/>
          <w:szCs w:val="24"/>
        </w:rPr>
        <w:t xml:space="preserve">Otwarcie sesji i stwierdzenie quorum. </w:t>
      </w:r>
    </w:p>
    <w:p w:rsidR="00C10911" w:rsidRPr="006C55E5" w:rsidRDefault="00C10911" w:rsidP="0074527C">
      <w:pPr>
        <w:jc w:val="both"/>
        <w:rPr>
          <w:sz w:val="24"/>
          <w:szCs w:val="24"/>
        </w:rPr>
      </w:pPr>
      <w:r w:rsidRPr="006C55E5">
        <w:rPr>
          <w:sz w:val="24"/>
          <w:szCs w:val="24"/>
        </w:rPr>
        <w:tab/>
        <w:t xml:space="preserve">Sesję otworzył Przewodniczący Rady Miejskiej w Zelowie p. Sylwester Drozdowski. Serdecznie powitał wszystkich przybyłych na sesję: </w:t>
      </w:r>
    </w:p>
    <w:p w:rsidR="00C10911" w:rsidRPr="006C55E5" w:rsidRDefault="00C10911" w:rsidP="0074527C">
      <w:pPr>
        <w:rPr>
          <w:sz w:val="24"/>
          <w:szCs w:val="24"/>
        </w:rPr>
      </w:pPr>
      <w:r w:rsidRPr="006C55E5">
        <w:rPr>
          <w:sz w:val="24"/>
          <w:szCs w:val="24"/>
        </w:rPr>
        <w:t xml:space="preserve">- radnych Rady Miejskiej w Zelowie, </w:t>
      </w:r>
    </w:p>
    <w:p w:rsidR="00C10911" w:rsidRDefault="00C10911" w:rsidP="0074527C">
      <w:pPr>
        <w:rPr>
          <w:sz w:val="24"/>
          <w:szCs w:val="24"/>
        </w:rPr>
      </w:pPr>
      <w:r w:rsidRPr="006C55E5">
        <w:rPr>
          <w:sz w:val="24"/>
          <w:szCs w:val="24"/>
        </w:rPr>
        <w:t xml:space="preserve">- Burmistrza Zelowa – p. </w:t>
      </w:r>
      <w:r w:rsidR="00E2706B" w:rsidRPr="006C55E5">
        <w:rPr>
          <w:sz w:val="24"/>
          <w:szCs w:val="24"/>
        </w:rPr>
        <w:t xml:space="preserve">Kamila </w:t>
      </w:r>
      <w:proofErr w:type="spellStart"/>
      <w:r w:rsidR="00E2706B" w:rsidRPr="006C55E5">
        <w:rPr>
          <w:sz w:val="24"/>
          <w:szCs w:val="24"/>
        </w:rPr>
        <w:t>Świtałę</w:t>
      </w:r>
      <w:proofErr w:type="spellEnd"/>
      <w:r w:rsidR="00FA4BD6">
        <w:rPr>
          <w:sz w:val="24"/>
          <w:szCs w:val="24"/>
        </w:rPr>
        <w:t>,</w:t>
      </w:r>
    </w:p>
    <w:p w:rsidR="007D6C2A" w:rsidRPr="006C55E5" w:rsidRDefault="007D6C2A" w:rsidP="0074527C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D6540D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Zastępce</w:t>
      </w:r>
      <w:proofErr w:type="spellEnd"/>
      <w:r>
        <w:rPr>
          <w:sz w:val="24"/>
          <w:szCs w:val="24"/>
        </w:rPr>
        <w:t xml:space="preserve"> Burmistrza – p. Annę Doliwę</w:t>
      </w:r>
      <w:r w:rsidR="009A6691">
        <w:rPr>
          <w:sz w:val="24"/>
          <w:szCs w:val="24"/>
        </w:rPr>
        <w:t>,</w:t>
      </w:r>
    </w:p>
    <w:p w:rsidR="00CC3BAF" w:rsidRPr="006C55E5" w:rsidRDefault="00CC3BAF" w:rsidP="0074527C">
      <w:pPr>
        <w:jc w:val="both"/>
        <w:rPr>
          <w:sz w:val="24"/>
          <w:szCs w:val="24"/>
        </w:rPr>
      </w:pPr>
      <w:r w:rsidRPr="006C55E5">
        <w:rPr>
          <w:sz w:val="24"/>
          <w:szCs w:val="24"/>
        </w:rPr>
        <w:t>- Sekretarza Miasta p. Julitę Szmigielską,</w:t>
      </w:r>
    </w:p>
    <w:p w:rsidR="00C10911" w:rsidRPr="006C55E5" w:rsidRDefault="00C10911" w:rsidP="0074527C">
      <w:pPr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- Skarbnika Miasta p. Jadwigę Stróż, </w:t>
      </w:r>
    </w:p>
    <w:p w:rsidR="00C10911" w:rsidRPr="006C55E5" w:rsidRDefault="00C10911" w:rsidP="0074527C">
      <w:pPr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- mecenasa, </w:t>
      </w:r>
    </w:p>
    <w:p w:rsidR="00806B5E" w:rsidRDefault="00806B5E" w:rsidP="00806B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kierowników referatów w Urzędzie Miejskim w Zelowie, </w:t>
      </w:r>
    </w:p>
    <w:p w:rsidR="00D90932" w:rsidRDefault="00D90932" w:rsidP="00747DF4">
      <w:pPr>
        <w:jc w:val="both"/>
        <w:rPr>
          <w:sz w:val="24"/>
          <w:szCs w:val="24"/>
        </w:rPr>
      </w:pPr>
      <w:r>
        <w:rPr>
          <w:sz w:val="24"/>
          <w:szCs w:val="24"/>
        </w:rPr>
        <w:t>- k</w:t>
      </w:r>
      <w:r w:rsidR="0074527C" w:rsidRPr="006C55E5">
        <w:rPr>
          <w:sz w:val="24"/>
          <w:szCs w:val="24"/>
        </w:rPr>
        <w:t>ierowników jednost</w:t>
      </w:r>
      <w:r w:rsidR="00D90636">
        <w:rPr>
          <w:sz w:val="24"/>
          <w:szCs w:val="24"/>
        </w:rPr>
        <w:t>ek organizacyjnych gminy Zelów</w:t>
      </w:r>
      <w:r w:rsidR="009F1F3D" w:rsidRPr="006C55E5">
        <w:rPr>
          <w:sz w:val="24"/>
          <w:szCs w:val="24"/>
        </w:rPr>
        <w:t xml:space="preserve">, </w:t>
      </w:r>
    </w:p>
    <w:p w:rsidR="00D04845" w:rsidRDefault="00D04845" w:rsidP="00747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dyrektorów szkół,  </w:t>
      </w:r>
    </w:p>
    <w:p w:rsidR="00D90932" w:rsidRDefault="00480425" w:rsidP="00747D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06B5E">
        <w:rPr>
          <w:sz w:val="24"/>
          <w:szCs w:val="24"/>
        </w:rPr>
        <w:t xml:space="preserve">sołtysów obecnych na dzisiejszej sesji, </w:t>
      </w:r>
      <w:r>
        <w:rPr>
          <w:sz w:val="24"/>
          <w:szCs w:val="24"/>
        </w:rPr>
        <w:t xml:space="preserve">pracowników Domu Kultury w Zelowie, </w:t>
      </w:r>
    </w:p>
    <w:p w:rsidR="00E67998" w:rsidRPr="006C55E5" w:rsidRDefault="006C4B70" w:rsidP="00747DF4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655D0" w:rsidRPr="006C55E5">
        <w:rPr>
          <w:sz w:val="24"/>
          <w:szCs w:val="24"/>
        </w:rPr>
        <w:t xml:space="preserve"> </w:t>
      </w:r>
      <w:r w:rsidR="005360F9">
        <w:rPr>
          <w:sz w:val="24"/>
          <w:szCs w:val="24"/>
        </w:rPr>
        <w:t>mieszkańców</w:t>
      </w:r>
      <w:r w:rsidR="00C9385B">
        <w:rPr>
          <w:sz w:val="24"/>
          <w:szCs w:val="24"/>
        </w:rPr>
        <w:t xml:space="preserve"> obecnych na sesji oraz tych</w:t>
      </w:r>
      <w:r w:rsidR="00D90932">
        <w:rPr>
          <w:sz w:val="24"/>
          <w:szCs w:val="24"/>
        </w:rPr>
        <w:t>,</w:t>
      </w:r>
      <w:r w:rsidR="001D7940" w:rsidRPr="006C55E5">
        <w:rPr>
          <w:sz w:val="24"/>
          <w:szCs w:val="24"/>
        </w:rPr>
        <w:t xml:space="preserve"> którzy śledzą tę se</w:t>
      </w:r>
      <w:r w:rsidR="00E80F9C" w:rsidRPr="006C55E5">
        <w:rPr>
          <w:sz w:val="24"/>
          <w:szCs w:val="24"/>
        </w:rPr>
        <w:t xml:space="preserve">sję za pośrednictwem </w:t>
      </w:r>
      <w:proofErr w:type="spellStart"/>
      <w:r w:rsidR="00E80F9C" w:rsidRPr="006C55E5">
        <w:rPr>
          <w:sz w:val="24"/>
          <w:szCs w:val="24"/>
        </w:rPr>
        <w:t>internetu</w:t>
      </w:r>
      <w:proofErr w:type="spellEnd"/>
      <w:r w:rsidR="00E80F9C" w:rsidRPr="006C55E5">
        <w:rPr>
          <w:sz w:val="24"/>
          <w:szCs w:val="24"/>
        </w:rPr>
        <w:t xml:space="preserve">. </w:t>
      </w:r>
    </w:p>
    <w:p w:rsidR="001D7940" w:rsidRPr="006C55E5" w:rsidRDefault="001D7940" w:rsidP="00747DF4">
      <w:pPr>
        <w:jc w:val="both"/>
        <w:rPr>
          <w:sz w:val="24"/>
          <w:szCs w:val="24"/>
        </w:rPr>
      </w:pPr>
    </w:p>
    <w:p w:rsidR="00E67998" w:rsidRPr="006C55E5" w:rsidRDefault="00E67998" w:rsidP="00747DF4">
      <w:pPr>
        <w:jc w:val="both"/>
        <w:rPr>
          <w:sz w:val="24"/>
          <w:szCs w:val="24"/>
        </w:rPr>
      </w:pPr>
      <w:r w:rsidRPr="006C55E5">
        <w:rPr>
          <w:sz w:val="24"/>
          <w:szCs w:val="24"/>
        </w:rPr>
        <w:t>Na podstawie listy obecności stwierdz</w:t>
      </w:r>
      <w:r w:rsidR="00E2706B" w:rsidRPr="006C55E5">
        <w:rPr>
          <w:sz w:val="24"/>
          <w:szCs w:val="24"/>
        </w:rPr>
        <w:t>ił, że na ustawowy skład Rady 1</w:t>
      </w:r>
      <w:r w:rsidR="004B4BFB" w:rsidRPr="006C55E5">
        <w:rPr>
          <w:sz w:val="24"/>
          <w:szCs w:val="24"/>
        </w:rPr>
        <w:t>5</w:t>
      </w:r>
      <w:r w:rsidRPr="006C55E5">
        <w:rPr>
          <w:sz w:val="24"/>
          <w:szCs w:val="24"/>
        </w:rPr>
        <w:t xml:space="preserve"> radnych </w:t>
      </w:r>
      <w:r w:rsidR="0081533F" w:rsidRPr="006C55E5">
        <w:rPr>
          <w:sz w:val="24"/>
          <w:szCs w:val="24"/>
        </w:rPr>
        <w:br/>
      </w:r>
      <w:r w:rsidRPr="006C55E5">
        <w:rPr>
          <w:sz w:val="24"/>
          <w:szCs w:val="24"/>
        </w:rPr>
        <w:t>w posiedzeniu uczestniczy 1</w:t>
      </w:r>
      <w:r w:rsidR="00732CAF">
        <w:rPr>
          <w:sz w:val="24"/>
          <w:szCs w:val="24"/>
        </w:rPr>
        <w:t>5</w:t>
      </w:r>
      <w:r w:rsidRPr="006C55E5">
        <w:rPr>
          <w:sz w:val="24"/>
          <w:szCs w:val="24"/>
        </w:rPr>
        <w:t xml:space="preserve"> radnych, co stanowi quorum do podejmowania prawomocnych decyzji. </w:t>
      </w:r>
    </w:p>
    <w:p w:rsidR="00C10911" w:rsidRPr="006C55E5" w:rsidRDefault="00C10911" w:rsidP="00E67998">
      <w:pPr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W sesji  wzięli udział: </w:t>
      </w:r>
    </w:p>
    <w:p w:rsidR="00C10911" w:rsidRPr="006C55E5" w:rsidRDefault="00C10911" w:rsidP="00B862B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Walczak Barbara  </w:t>
      </w:r>
    </w:p>
    <w:p w:rsidR="00EA6395" w:rsidRPr="006C55E5" w:rsidRDefault="00E2706B" w:rsidP="00EA6395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>Krawczyński Zbigniew</w:t>
      </w:r>
    </w:p>
    <w:p w:rsidR="00C10911" w:rsidRPr="006C55E5" w:rsidRDefault="00E2706B" w:rsidP="006E34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proofErr w:type="spellStart"/>
      <w:r w:rsidRPr="006C55E5">
        <w:rPr>
          <w:sz w:val="24"/>
          <w:szCs w:val="24"/>
        </w:rPr>
        <w:t>Kędziak</w:t>
      </w:r>
      <w:proofErr w:type="spellEnd"/>
      <w:r w:rsidRPr="006C55E5">
        <w:rPr>
          <w:sz w:val="24"/>
          <w:szCs w:val="24"/>
        </w:rPr>
        <w:t xml:space="preserve"> Janina</w:t>
      </w:r>
    </w:p>
    <w:p w:rsidR="00C10911" w:rsidRPr="006C55E5" w:rsidRDefault="00C10911" w:rsidP="00C10911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Sylwester Drozdowski </w:t>
      </w:r>
    </w:p>
    <w:p w:rsidR="001D7940" w:rsidRPr="006C55E5" w:rsidRDefault="007E69F7" w:rsidP="001D7940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Kamola Tomasz </w:t>
      </w:r>
    </w:p>
    <w:p w:rsidR="00D66882" w:rsidRPr="006C55E5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Bartecka Anna </w:t>
      </w:r>
    </w:p>
    <w:p w:rsidR="00D66882" w:rsidRPr="006C55E5" w:rsidRDefault="00D66882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Nawrocki Andrzej </w:t>
      </w:r>
    </w:p>
    <w:p w:rsidR="00A905DC" w:rsidRDefault="00A905DC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Chrzanowska </w:t>
      </w:r>
      <w:r w:rsidR="00192E2A">
        <w:rPr>
          <w:sz w:val="24"/>
          <w:szCs w:val="24"/>
        </w:rPr>
        <w:t>Joanna</w:t>
      </w:r>
    </w:p>
    <w:p w:rsidR="00CF327B" w:rsidRPr="006C55E5" w:rsidRDefault="00CF327B" w:rsidP="00D66882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Anna Bodnar </w:t>
      </w:r>
    </w:p>
    <w:p w:rsidR="00B862BB" w:rsidRPr="006C55E5" w:rsidRDefault="00E2706B" w:rsidP="00B862B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>Kowalska Urszula</w:t>
      </w:r>
    </w:p>
    <w:p w:rsidR="00B862BB" w:rsidRPr="006C55E5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>Zaworski Grzegorz</w:t>
      </w:r>
    </w:p>
    <w:p w:rsidR="00E2706B" w:rsidRDefault="00E2706B" w:rsidP="00E562C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proofErr w:type="spellStart"/>
      <w:r w:rsidRPr="006C55E5">
        <w:rPr>
          <w:sz w:val="24"/>
          <w:szCs w:val="24"/>
        </w:rPr>
        <w:t>Psut</w:t>
      </w:r>
      <w:proofErr w:type="spellEnd"/>
      <w:r w:rsidR="004D6253" w:rsidRPr="006C55E5">
        <w:rPr>
          <w:sz w:val="24"/>
          <w:szCs w:val="24"/>
        </w:rPr>
        <w:t xml:space="preserve"> Tomasz</w:t>
      </w:r>
    </w:p>
    <w:p w:rsidR="007741F4" w:rsidRDefault="007741F4" w:rsidP="00CF327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CF327B">
        <w:rPr>
          <w:sz w:val="24"/>
          <w:szCs w:val="24"/>
        </w:rPr>
        <w:t xml:space="preserve">Marcin </w:t>
      </w:r>
      <w:proofErr w:type="spellStart"/>
      <w:r w:rsidRPr="00CF327B">
        <w:rPr>
          <w:sz w:val="24"/>
          <w:szCs w:val="24"/>
        </w:rPr>
        <w:t>Gral</w:t>
      </w:r>
      <w:proofErr w:type="spellEnd"/>
    </w:p>
    <w:p w:rsidR="00E93BDB" w:rsidRDefault="000B2BF9" w:rsidP="00E93B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E93BDB">
        <w:rPr>
          <w:kern w:val="3"/>
          <w:sz w:val="24"/>
          <w:szCs w:val="24"/>
        </w:rPr>
        <w:t xml:space="preserve">Mateusz </w:t>
      </w:r>
      <w:proofErr w:type="spellStart"/>
      <w:r w:rsidRPr="00E93BDB">
        <w:rPr>
          <w:kern w:val="3"/>
          <w:sz w:val="24"/>
          <w:szCs w:val="24"/>
        </w:rPr>
        <w:t>Rogut</w:t>
      </w:r>
      <w:proofErr w:type="spellEnd"/>
    </w:p>
    <w:p w:rsidR="000B2BF9" w:rsidRPr="00E93BDB" w:rsidRDefault="000B2BF9" w:rsidP="00E93BDB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E93BDB">
        <w:rPr>
          <w:kern w:val="3"/>
          <w:sz w:val="24"/>
          <w:szCs w:val="24"/>
        </w:rPr>
        <w:t>Sławomir Kucharski</w:t>
      </w:r>
    </w:p>
    <w:p w:rsidR="000B2BF9" w:rsidRDefault="000B2BF9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:rsidR="00E25382" w:rsidRDefault="00E25382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:rsidR="007E75C7" w:rsidRPr="006C55E5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6C55E5">
        <w:rPr>
          <w:b/>
          <w:kern w:val="3"/>
          <w:sz w:val="24"/>
          <w:szCs w:val="24"/>
        </w:rPr>
        <w:t>Do punktu 2.</w:t>
      </w:r>
    </w:p>
    <w:p w:rsidR="00C10911" w:rsidRDefault="00C10911" w:rsidP="004A6CB2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  <w:r w:rsidRPr="006C55E5">
        <w:rPr>
          <w:b/>
          <w:kern w:val="3"/>
          <w:sz w:val="24"/>
          <w:szCs w:val="24"/>
        </w:rPr>
        <w:lastRenderedPageBreak/>
        <w:t>Przedstawienie porządku obrad.</w:t>
      </w:r>
    </w:p>
    <w:p w:rsidR="000B2BF9" w:rsidRDefault="00433500" w:rsidP="002C373F">
      <w:pPr>
        <w:tabs>
          <w:tab w:val="left" w:pos="0"/>
        </w:tabs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ab/>
      </w:r>
      <w:r w:rsidRPr="000F1F01">
        <w:rPr>
          <w:sz w:val="24"/>
          <w:szCs w:val="24"/>
        </w:rPr>
        <w:t xml:space="preserve">Proponowany porządek sesji został przesłany radnym wraz z materiałami na sesję </w:t>
      </w:r>
      <w:r>
        <w:rPr>
          <w:sz w:val="24"/>
          <w:szCs w:val="24"/>
        </w:rPr>
        <w:t xml:space="preserve">                   </w:t>
      </w:r>
      <w:r w:rsidRPr="000F1F01">
        <w:rPr>
          <w:sz w:val="24"/>
          <w:szCs w:val="24"/>
        </w:rPr>
        <w:t xml:space="preserve">i </w:t>
      </w:r>
      <w:r w:rsidRPr="00BD61B2">
        <w:rPr>
          <w:sz w:val="24"/>
          <w:szCs w:val="24"/>
        </w:rPr>
        <w:t xml:space="preserve">przedstawiał się następująco: </w:t>
      </w:r>
      <w:r w:rsidRPr="006C55E5">
        <w:rPr>
          <w:sz w:val="24"/>
          <w:szCs w:val="24"/>
        </w:rPr>
        <w:t xml:space="preserve"> </w:t>
      </w:r>
    </w:p>
    <w:p w:rsidR="00433500" w:rsidRDefault="00433500" w:rsidP="002C373F">
      <w:pPr>
        <w:tabs>
          <w:tab w:val="left" w:pos="0"/>
        </w:tabs>
        <w:textAlignment w:val="baseline"/>
        <w:rPr>
          <w:b/>
          <w:kern w:val="3"/>
          <w:sz w:val="24"/>
          <w:szCs w:val="24"/>
        </w:rPr>
      </w:pP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>Otwarcie sesji i stwierdzenie quorum.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Przedstawienie porządku obrad.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Przyjęcie protokołu z poprzedniego posiedzenia.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Rozpatrzenie projektu uchwały w sprawie wyrażenia zgody na ustanowienie służebności przesyłu przez nieruchomość stanowiącą własność Gminy Zelów.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>Rozpatrzenie projektu uchwały w sprawie wyrażenia zgody na ustanowienie służebności gruntowej przez nieruchomości stanowiącej własność Gminy Zelów (dot. dz. nr 857 poł.</w:t>
      </w:r>
      <w:r w:rsidRPr="002C373F">
        <w:rPr>
          <w:sz w:val="24"/>
          <w:szCs w:val="24"/>
          <w:shd w:val="clear" w:color="auto" w:fill="auto"/>
        </w:rPr>
        <w:br/>
        <w:t xml:space="preserve">w obrębie Jawor).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>Rozpatrzenie projektu uchwały w sprawie wyrażenia zgody na ustanowienie służebności gruntowej przez nieruchomości stanowiącej własność Gminy Zelów (dot. dz. nr 257 poł.</w:t>
      </w:r>
      <w:r w:rsidRPr="002C373F">
        <w:rPr>
          <w:sz w:val="24"/>
          <w:szCs w:val="24"/>
          <w:shd w:val="clear" w:color="auto" w:fill="auto"/>
        </w:rPr>
        <w:br/>
        <w:t xml:space="preserve">w </w:t>
      </w:r>
      <w:proofErr w:type="spellStart"/>
      <w:r w:rsidRPr="002C373F">
        <w:rPr>
          <w:sz w:val="24"/>
          <w:szCs w:val="24"/>
          <w:shd w:val="clear" w:color="auto" w:fill="auto"/>
        </w:rPr>
        <w:t>obr</w:t>
      </w:r>
      <w:proofErr w:type="spellEnd"/>
      <w:r w:rsidRPr="002C373F">
        <w:rPr>
          <w:sz w:val="24"/>
          <w:szCs w:val="24"/>
          <w:shd w:val="clear" w:color="auto" w:fill="auto"/>
        </w:rPr>
        <w:t xml:space="preserve">. Kociszew).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>Rozpatrzenie projektu uchwały w sprawie wyrażenia zgody na ustanowienie służebności gruntowej przez nieruchomości stanowiącej własność Gminy Zelów (dot. dz. nr 212 poł.</w:t>
      </w:r>
      <w:r w:rsidRPr="002C373F">
        <w:rPr>
          <w:sz w:val="24"/>
          <w:szCs w:val="24"/>
          <w:shd w:val="clear" w:color="auto" w:fill="auto"/>
        </w:rPr>
        <w:br/>
        <w:t xml:space="preserve">w </w:t>
      </w:r>
      <w:proofErr w:type="spellStart"/>
      <w:r w:rsidRPr="002C373F">
        <w:rPr>
          <w:sz w:val="24"/>
          <w:szCs w:val="24"/>
          <w:shd w:val="clear" w:color="auto" w:fill="auto"/>
        </w:rPr>
        <w:t>obr</w:t>
      </w:r>
      <w:proofErr w:type="spellEnd"/>
      <w:r w:rsidRPr="002C373F">
        <w:rPr>
          <w:sz w:val="24"/>
          <w:szCs w:val="24"/>
          <w:shd w:val="clear" w:color="auto" w:fill="auto"/>
        </w:rPr>
        <w:t xml:space="preserve">. Chajczyny).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Rozpatrzenie projektu uchwały </w:t>
      </w:r>
      <w:r w:rsidRPr="002C373F">
        <w:rPr>
          <w:color w:val="auto"/>
          <w:sz w:val="24"/>
          <w:szCs w:val="24"/>
          <w:shd w:val="clear" w:color="auto" w:fill="auto"/>
        </w:rPr>
        <w:t>w sprawie wyrażenia zgody na zawarcie porozumienia międzygminnego w zakresie organizacji publicznego transportu zbiorowego na linii komunikacyjnej nr C/1, C/2 oraz C/3.</w:t>
      </w:r>
    </w:p>
    <w:p w:rsidR="002C373F" w:rsidRPr="002C373F" w:rsidRDefault="002C373F" w:rsidP="001D589D">
      <w:pPr>
        <w:numPr>
          <w:ilvl w:val="0"/>
          <w:numId w:val="2"/>
        </w:numPr>
        <w:tabs>
          <w:tab w:val="num" w:pos="709"/>
        </w:tabs>
        <w:autoSpaceDE/>
        <w:autoSpaceDN/>
        <w:adjustRightInd/>
        <w:ind w:left="284" w:hanging="284"/>
        <w:contextualSpacing/>
        <w:jc w:val="both"/>
        <w:rPr>
          <w:sz w:val="20"/>
          <w:szCs w:val="20"/>
          <w:shd w:val="clear" w:color="auto" w:fill="auto"/>
        </w:rPr>
      </w:pPr>
      <w:r w:rsidRPr="002C373F">
        <w:rPr>
          <w:bCs/>
          <w:color w:val="auto"/>
          <w:sz w:val="24"/>
          <w:szCs w:val="24"/>
          <w:shd w:val="clear" w:color="auto" w:fill="auto"/>
        </w:rPr>
        <w:t>Rozpatrzenie projektu uchwały w sprawie uchylenia uchwały nr VIII/92/2024 Rady Miejskiej w Zelowie z dnia 26 listopada 2024 r. w sprawie przystąpienia do sporządzenia miejscowego planu zagospodarowania przestrzennego miasta i gminy Zelów dla fragmentów obrębów 1 Zelów, 2 Zelów, 4 Zelów, 5 Zelów, 6 Zelów, 7 Zelów, Bocianicha, Bujny Księże, Bujny Szlacheckie, Chajczyny, Dąbrowa, Faustynów, Ignaców, Jamborek-Kolonia Karczmy, Karczmy, Kociszew, Kolonia Grabostów, Kolonia Kociszew, Kolonia Łobudzice, Kolonia Pożdżenice, Kurów-Kurówek, Ostoja, Pawłowa, Pożdżenice, Sromutka, Zelówek.</w:t>
      </w:r>
    </w:p>
    <w:p w:rsidR="002C373F" w:rsidRPr="002C373F" w:rsidRDefault="002C373F" w:rsidP="002C373F">
      <w:pPr>
        <w:numPr>
          <w:ilvl w:val="0"/>
          <w:numId w:val="2"/>
        </w:numPr>
        <w:tabs>
          <w:tab w:val="left" w:pos="709"/>
        </w:tabs>
        <w:autoSpaceDE/>
        <w:autoSpaceDN/>
        <w:adjustRightInd/>
        <w:ind w:left="284" w:hanging="284"/>
        <w:contextualSpacing/>
        <w:jc w:val="both"/>
        <w:rPr>
          <w:sz w:val="24"/>
          <w:szCs w:val="24"/>
          <w:shd w:val="clear" w:color="auto" w:fill="auto"/>
        </w:rPr>
      </w:pPr>
      <w:r w:rsidRPr="002C373F">
        <w:rPr>
          <w:bCs/>
          <w:color w:val="auto"/>
          <w:sz w:val="24"/>
          <w:szCs w:val="24"/>
          <w:shd w:val="clear" w:color="auto" w:fill="auto"/>
        </w:rPr>
        <w:t xml:space="preserve">Rozpatrzenie projektu uchwały w sprawie przystąpienia do sporządzenia miejscowego </w:t>
      </w:r>
      <w:r>
        <w:rPr>
          <w:bCs/>
          <w:color w:val="auto"/>
          <w:sz w:val="24"/>
          <w:szCs w:val="24"/>
          <w:shd w:val="clear" w:color="auto" w:fill="auto"/>
        </w:rPr>
        <w:br/>
        <w:t xml:space="preserve">  </w:t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planu </w:t>
      </w:r>
      <w:r>
        <w:rPr>
          <w:bCs/>
          <w:color w:val="auto"/>
          <w:sz w:val="24"/>
          <w:szCs w:val="24"/>
          <w:shd w:val="clear" w:color="auto" w:fill="auto"/>
        </w:rPr>
        <w:t>z</w:t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agospodarowania przestrzennego miasta i gminy Zelów dla fragmentów obrębów </w:t>
      </w:r>
      <w:r>
        <w:rPr>
          <w:bCs/>
          <w:color w:val="auto"/>
          <w:sz w:val="24"/>
          <w:szCs w:val="24"/>
          <w:shd w:val="clear" w:color="auto" w:fill="auto"/>
        </w:rPr>
        <w:br/>
        <w:t xml:space="preserve">  </w:t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1 Zelów, 2 Zelów, 4 Zelów, 5 Zelów, 6 Zelów, 7 Zelów, Bocianicha, Bujny Księże, Bujny </w:t>
      </w:r>
      <w:r w:rsidRPr="002C373F">
        <w:rPr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Cs/>
          <w:color w:val="auto"/>
          <w:sz w:val="24"/>
          <w:szCs w:val="24"/>
          <w:shd w:val="clear" w:color="auto" w:fill="auto"/>
        </w:rPr>
        <w:tab/>
        <w:t xml:space="preserve">Szlacheckie, Chajczyny, Dąbrowa, Faustynów, Ignaców, Jamborek-Kolonia Karczmy, </w:t>
      </w:r>
      <w:r w:rsidRPr="002C373F">
        <w:rPr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Cs/>
          <w:color w:val="auto"/>
          <w:sz w:val="24"/>
          <w:szCs w:val="24"/>
          <w:shd w:val="clear" w:color="auto" w:fill="auto"/>
        </w:rPr>
        <w:tab/>
        <w:t xml:space="preserve">Karczmy, Kociszew, Kolonia Grabostów, Kolonia Kociszew, Kolonia Łobudzice, Kolonia </w:t>
      </w:r>
      <w:r w:rsidRPr="002C373F">
        <w:rPr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Cs/>
          <w:color w:val="auto"/>
          <w:sz w:val="24"/>
          <w:szCs w:val="24"/>
          <w:shd w:val="clear" w:color="auto" w:fill="auto"/>
        </w:rPr>
        <w:tab/>
        <w:t>Pożdżenice, Kurów-Kurówek, Ostoja, Pawłowa, Pożdżenice, Sromutka, Zelówek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color w:val="auto"/>
          <w:sz w:val="24"/>
          <w:szCs w:val="24"/>
          <w:shd w:val="clear" w:color="auto" w:fill="auto"/>
        </w:rPr>
        <w:t xml:space="preserve">Rozpatrzenia projektu uchwały w sprawie przystąpienia do sporządzenia planu ogólnego </w:t>
      </w:r>
      <w:r>
        <w:rPr>
          <w:color w:val="auto"/>
          <w:sz w:val="24"/>
          <w:szCs w:val="24"/>
          <w:shd w:val="clear" w:color="auto" w:fill="auto"/>
        </w:rPr>
        <w:br/>
        <w:t xml:space="preserve"> </w:t>
      </w:r>
      <w:r w:rsidRPr="002C373F">
        <w:rPr>
          <w:color w:val="auto"/>
          <w:sz w:val="24"/>
          <w:szCs w:val="24"/>
          <w:shd w:val="clear" w:color="auto" w:fill="auto"/>
        </w:rPr>
        <w:t xml:space="preserve">Gminy Zelów.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Rozpatrzenie projektu uchwały w sprawie uchwalenia planu pracy Rady Miejskiej </w:t>
      </w:r>
      <w:r>
        <w:rPr>
          <w:sz w:val="24"/>
          <w:szCs w:val="24"/>
          <w:shd w:val="clear" w:color="auto" w:fill="auto"/>
        </w:rPr>
        <w:br/>
        <w:t xml:space="preserve">  </w:t>
      </w:r>
      <w:r w:rsidRPr="002C373F">
        <w:rPr>
          <w:sz w:val="24"/>
          <w:szCs w:val="24"/>
          <w:shd w:val="clear" w:color="auto" w:fill="auto"/>
        </w:rPr>
        <w:t>w Zelowie na 2025 rok.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Rozpatrzenie projektu uchwały w sprawie powołania doraźnej Komisji Statutowej. </w:t>
      </w:r>
    </w:p>
    <w:p w:rsidR="002C373F" w:rsidRPr="002C373F" w:rsidRDefault="002C373F" w:rsidP="001D589D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Rozpatrzenie projektu uchwały w sprawie określenia zasad udzielania dotacji na prace </w:t>
      </w:r>
      <w:r w:rsidRPr="002C373F">
        <w:rPr>
          <w:sz w:val="24"/>
          <w:szCs w:val="24"/>
          <w:shd w:val="clear" w:color="auto" w:fill="auto"/>
        </w:rPr>
        <w:br/>
        <w:t xml:space="preserve">  konserwatorskie, restauratorskie lub roboty budowlane przy zabytku wpisanym do rejestru </w:t>
      </w:r>
      <w:r>
        <w:rPr>
          <w:sz w:val="24"/>
          <w:szCs w:val="24"/>
          <w:shd w:val="clear" w:color="auto" w:fill="auto"/>
        </w:rPr>
        <w:t xml:space="preserve"> </w:t>
      </w:r>
      <w:r>
        <w:rPr>
          <w:sz w:val="24"/>
          <w:szCs w:val="24"/>
          <w:shd w:val="clear" w:color="auto" w:fill="auto"/>
        </w:rPr>
        <w:br/>
        <w:t xml:space="preserve"> </w:t>
      </w:r>
      <w:r w:rsidRPr="002C373F">
        <w:rPr>
          <w:sz w:val="24"/>
          <w:szCs w:val="24"/>
          <w:shd w:val="clear" w:color="auto" w:fill="auto"/>
        </w:rPr>
        <w:t xml:space="preserve"> zabytków lub znajdującym się w gminnej ewidencji zabytków.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Rozpatrzenie projektu uchwały </w:t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zmieniającej uchwałę w sprawie określenia kryteriów </w:t>
      </w:r>
      <w:r>
        <w:rPr>
          <w:bCs/>
          <w:color w:val="auto"/>
          <w:sz w:val="24"/>
          <w:szCs w:val="24"/>
          <w:shd w:val="clear" w:color="auto" w:fill="auto"/>
        </w:rPr>
        <w:br/>
        <w:t xml:space="preserve">  </w:t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stosowanych w postępowaniu rekrutacyjnym do publicznych przedszkoli, oddziałów </w:t>
      </w:r>
      <w:r>
        <w:rPr>
          <w:bCs/>
          <w:color w:val="auto"/>
          <w:sz w:val="24"/>
          <w:szCs w:val="24"/>
          <w:shd w:val="clear" w:color="auto" w:fill="auto"/>
        </w:rPr>
        <w:br/>
        <w:t xml:space="preserve">  </w:t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przedszkolnych i innych form wychowania przedszkolnego przy szkołach podstawowych </w:t>
      </w:r>
      <w:r>
        <w:rPr>
          <w:bCs/>
          <w:color w:val="auto"/>
          <w:sz w:val="24"/>
          <w:szCs w:val="24"/>
          <w:shd w:val="clear" w:color="auto" w:fill="auto"/>
        </w:rPr>
        <w:br/>
        <w:t xml:space="preserve">  </w:t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prowadzonych przez Gminę Zelów.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Rozpatrzenie projektu uchwały zmieniającej uchwałę w sprawie </w:t>
      </w:r>
      <w:r w:rsidRPr="002C373F">
        <w:rPr>
          <w:color w:val="auto"/>
          <w:sz w:val="24"/>
          <w:szCs w:val="24"/>
          <w:shd w:val="clear" w:color="auto" w:fill="auto"/>
        </w:rPr>
        <w:t xml:space="preserve">ustalenia wysokości </w:t>
      </w:r>
      <w:r>
        <w:rPr>
          <w:color w:val="auto"/>
          <w:sz w:val="24"/>
          <w:szCs w:val="24"/>
          <w:shd w:val="clear" w:color="auto" w:fill="auto"/>
        </w:rPr>
        <w:br/>
        <w:t xml:space="preserve"> </w:t>
      </w:r>
      <w:r w:rsidRPr="002C373F">
        <w:rPr>
          <w:color w:val="auto"/>
          <w:sz w:val="24"/>
          <w:szCs w:val="24"/>
          <w:shd w:val="clear" w:color="auto" w:fill="auto"/>
        </w:rPr>
        <w:t xml:space="preserve">ekwiwalentu pieniężnego dla strażaków ratowników oraz kandydatów na strażaków </w:t>
      </w:r>
      <w:r>
        <w:rPr>
          <w:color w:val="auto"/>
          <w:sz w:val="24"/>
          <w:szCs w:val="24"/>
          <w:shd w:val="clear" w:color="auto" w:fill="auto"/>
        </w:rPr>
        <w:br/>
        <w:t xml:space="preserve"> </w:t>
      </w:r>
      <w:r w:rsidRPr="002C373F">
        <w:rPr>
          <w:color w:val="auto"/>
          <w:sz w:val="24"/>
          <w:szCs w:val="24"/>
          <w:shd w:val="clear" w:color="auto" w:fill="auto"/>
        </w:rPr>
        <w:t>ratowników jednostek ochotniczych straży pożarnych z terenu Gminy Zelów.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color w:val="000000" w:themeColor="text1"/>
          <w:sz w:val="24"/>
          <w:szCs w:val="24"/>
          <w:shd w:val="clear" w:color="auto" w:fill="auto"/>
        </w:rPr>
        <w:t xml:space="preserve">Rozpatrzenie projektu uchwały w sprawie zmiany Wieloletniej Prognozy Finansowej </w:t>
      </w:r>
      <w:r w:rsidR="002A08E3">
        <w:rPr>
          <w:color w:val="000000" w:themeColor="text1"/>
          <w:sz w:val="24"/>
          <w:szCs w:val="24"/>
          <w:shd w:val="clear" w:color="auto" w:fill="auto"/>
        </w:rPr>
        <w:br/>
        <w:t xml:space="preserve">  </w:t>
      </w:r>
      <w:r w:rsidRPr="002C373F">
        <w:rPr>
          <w:color w:val="000000" w:themeColor="text1"/>
          <w:sz w:val="24"/>
          <w:szCs w:val="24"/>
          <w:shd w:val="clear" w:color="auto" w:fill="auto"/>
        </w:rPr>
        <w:t xml:space="preserve">na lata 2024-2032.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color w:val="000000" w:themeColor="text1"/>
          <w:sz w:val="24"/>
          <w:szCs w:val="24"/>
          <w:shd w:val="clear" w:color="auto" w:fill="auto"/>
        </w:rPr>
      </w:pPr>
      <w:r w:rsidRPr="002C373F">
        <w:rPr>
          <w:color w:val="000000" w:themeColor="text1"/>
          <w:sz w:val="24"/>
          <w:szCs w:val="24"/>
          <w:shd w:val="clear" w:color="auto" w:fill="auto"/>
        </w:rPr>
        <w:t>Rozpatrzenie projektu uchwały w sprawie zmiany w budżecie Gminy Zelów na 2024 rok.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lastRenderedPageBreak/>
        <w:t xml:space="preserve">Rozpatrzenie projektu uchwały w sprawie uchwalenia Wieloletniej Prognozy Finansowej </w:t>
      </w:r>
      <w:r>
        <w:rPr>
          <w:sz w:val="24"/>
          <w:szCs w:val="24"/>
          <w:shd w:val="clear" w:color="auto" w:fill="auto"/>
        </w:rPr>
        <w:br/>
        <w:t xml:space="preserve"> </w:t>
      </w:r>
      <w:r w:rsidRPr="002C373F">
        <w:rPr>
          <w:sz w:val="24"/>
          <w:szCs w:val="24"/>
          <w:shd w:val="clear" w:color="auto" w:fill="auto"/>
        </w:rPr>
        <w:t xml:space="preserve">na lata 2025-2034.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sz w:val="24"/>
          <w:szCs w:val="24"/>
          <w:shd w:val="clear" w:color="auto" w:fill="auto"/>
        </w:rPr>
        <w:t xml:space="preserve">Rozpatrzenie projektu uchwały w sprawie uchwalenia budżetu Gminy Zelów na 2025 r.   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color w:val="auto"/>
          <w:sz w:val="24"/>
          <w:szCs w:val="24"/>
          <w:shd w:val="clear" w:color="auto" w:fill="auto"/>
        </w:rPr>
        <w:t xml:space="preserve">Wolne wnioski i informacje. </w:t>
      </w:r>
    </w:p>
    <w:p w:rsidR="002C373F" w:rsidRPr="002C373F" w:rsidRDefault="002C373F" w:rsidP="002C373F">
      <w:pPr>
        <w:numPr>
          <w:ilvl w:val="0"/>
          <w:numId w:val="2"/>
        </w:numPr>
        <w:autoSpaceDE/>
        <w:autoSpaceDN/>
        <w:adjustRightInd/>
        <w:ind w:left="284" w:hanging="284"/>
        <w:jc w:val="both"/>
        <w:rPr>
          <w:sz w:val="24"/>
          <w:szCs w:val="24"/>
          <w:shd w:val="clear" w:color="auto" w:fill="auto"/>
        </w:rPr>
      </w:pPr>
      <w:r w:rsidRPr="002C373F">
        <w:rPr>
          <w:color w:val="auto"/>
          <w:sz w:val="24"/>
          <w:szCs w:val="24"/>
          <w:shd w:val="clear" w:color="auto" w:fill="auto"/>
        </w:rPr>
        <w:t xml:space="preserve">Zakończenie sesji. </w:t>
      </w:r>
    </w:p>
    <w:p w:rsidR="00867624" w:rsidRDefault="00867624" w:rsidP="001C489A">
      <w:pPr>
        <w:jc w:val="both"/>
        <w:rPr>
          <w:b/>
          <w:sz w:val="24"/>
          <w:szCs w:val="24"/>
        </w:rPr>
      </w:pPr>
    </w:p>
    <w:p w:rsidR="00433500" w:rsidRPr="006C55E5" w:rsidRDefault="00433500" w:rsidP="00433500">
      <w:pPr>
        <w:tabs>
          <w:tab w:val="left" w:pos="142"/>
        </w:tabs>
        <w:suppressAutoHyphens/>
        <w:jc w:val="both"/>
        <w:rPr>
          <w:sz w:val="24"/>
          <w:szCs w:val="24"/>
        </w:rPr>
      </w:pPr>
      <w:r w:rsidRPr="006C55E5">
        <w:rPr>
          <w:sz w:val="24"/>
          <w:szCs w:val="24"/>
        </w:rPr>
        <w:t xml:space="preserve">Ponieważ do proponowanego porządku obrad nie było więcej uwag czy propozycji przystąpiono do jego realizacji. Przewodniczący Rady poinformował, że w każdym momencie rada gminy może wprowadzić zmiany w porządku bezwzględną większością głosów składu rady (art. 20 ust. 1a ustawy o samorządzie gminnym).   </w:t>
      </w:r>
    </w:p>
    <w:p w:rsidR="00433500" w:rsidRDefault="00433500" w:rsidP="001C489A">
      <w:pPr>
        <w:jc w:val="both"/>
        <w:rPr>
          <w:b/>
          <w:sz w:val="24"/>
          <w:szCs w:val="24"/>
        </w:rPr>
      </w:pPr>
    </w:p>
    <w:p w:rsidR="001C489A" w:rsidRDefault="001C489A" w:rsidP="001C48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3. </w:t>
      </w:r>
    </w:p>
    <w:p w:rsidR="001C489A" w:rsidRPr="005E2C82" w:rsidRDefault="001C489A" w:rsidP="001C489A">
      <w:pPr>
        <w:jc w:val="both"/>
        <w:rPr>
          <w:b/>
          <w:sz w:val="24"/>
          <w:szCs w:val="24"/>
        </w:rPr>
      </w:pPr>
      <w:r w:rsidRPr="001A7F65">
        <w:rPr>
          <w:b/>
          <w:sz w:val="24"/>
          <w:szCs w:val="24"/>
        </w:rPr>
        <w:t xml:space="preserve">Przyjęcie protokołu z poprzedniego posiedzenia. </w:t>
      </w:r>
    </w:p>
    <w:p w:rsidR="001C489A" w:rsidRDefault="003D50E1" w:rsidP="001C489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B2BF9">
        <w:rPr>
          <w:sz w:val="24"/>
          <w:szCs w:val="24"/>
        </w:rPr>
        <w:t>Protokół</w:t>
      </w:r>
      <w:r w:rsidR="00A248DA">
        <w:rPr>
          <w:sz w:val="24"/>
          <w:szCs w:val="24"/>
        </w:rPr>
        <w:t xml:space="preserve"> z VIII</w:t>
      </w:r>
      <w:r w:rsidR="005B5BB9">
        <w:rPr>
          <w:sz w:val="24"/>
          <w:szCs w:val="24"/>
        </w:rPr>
        <w:t xml:space="preserve"> sesji R</w:t>
      </w:r>
      <w:r w:rsidR="000B2BF9">
        <w:rPr>
          <w:sz w:val="24"/>
          <w:szCs w:val="24"/>
        </w:rPr>
        <w:t>ady Miejskiej w Zelowie dostępny był</w:t>
      </w:r>
      <w:r w:rsidR="005B5BB9">
        <w:rPr>
          <w:sz w:val="24"/>
          <w:szCs w:val="24"/>
        </w:rPr>
        <w:t xml:space="preserve"> w Biurze Rady </w:t>
      </w:r>
      <w:r w:rsidR="000B2BF9">
        <w:rPr>
          <w:sz w:val="24"/>
          <w:szCs w:val="24"/>
        </w:rPr>
        <w:t xml:space="preserve">Miejskiej </w:t>
      </w:r>
      <w:r w:rsidR="002A08E3">
        <w:rPr>
          <w:sz w:val="24"/>
          <w:szCs w:val="24"/>
        </w:rPr>
        <w:br/>
      </w:r>
      <w:r w:rsidR="000B2BF9">
        <w:rPr>
          <w:sz w:val="24"/>
          <w:szCs w:val="24"/>
        </w:rPr>
        <w:t>w Zelowie, umieszczony był</w:t>
      </w:r>
      <w:r w:rsidR="005B5BB9">
        <w:rPr>
          <w:sz w:val="24"/>
          <w:szCs w:val="24"/>
        </w:rPr>
        <w:t xml:space="preserve"> równie</w:t>
      </w:r>
      <w:r w:rsidR="000B2BF9">
        <w:rPr>
          <w:sz w:val="24"/>
          <w:szCs w:val="24"/>
        </w:rPr>
        <w:t>ż w systemie Rada. Do protokołu</w:t>
      </w:r>
      <w:r w:rsidR="005B5BB9">
        <w:rPr>
          <w:sz w:val="24"/>
          <w:szCs w:val="24"/>
        </w:rPr>
        <w:t xml:space="preserve"> nie wniesion</w:t>
      </w:r>
      <w:r w:rsidR="000B2BF9">
        <w:rPr>
          <w:sz w:val="24"/>
          <w:szCs w:val="24"/>
        </w:rPr>
        <w:t xml:space="preserve">o uwag, </w:t>
      </w:r>
      <w:r w:rsidR="000B2BF9">
        <w:rPr>
          <w:sz w:val="24"/>
          <w:szCs w:val="24"/>
        </w:rPr>
        <w:br/>
        <w:t>w związku z czym został przyjęty</w:t>
      </w:r>
      <w:r w:rsidR="005B5BB9">
        <w:rPr>
          <w:sz w:val="24"/>
          <w:szCs w:val="24"/>
        </w:rPr>
        <w:t xml:space="preserve"> jednogłośnie. </w:t>
      </w:r>
    </w:p>
    <w:p w:rsidR="00326BBC" w:rsidRDefault="00326BBC" w:rsidP="001C489A">
      <w:pPr>
        <w:jc w:val="both"/>
        <w:rPr>
          <w:b/>
          <w:sz w:val="24"/>
          <w:szCs w:val="24"/>
        </w:rPr>
      </w:pPr>
    </w:p>
    <w:p w:rsidR="00544A03" w:rsidRDefault="00544A03" w:rsidP="00544A03">
      <w:pPr>
        <w:autoSpaceDE/>
        <w:autoSpaceDN/>
        <w:adjustRightInd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punktu 4. </w:t>
      </w:r>
    </w:p>
    <w:p w:rsidR="00544A03" w:rsidRPr="00B1299F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w sprawie wyrażenia zgody na ustanowienie służebności przesyłu przez nieruchomość stanowiącą własność Gminy Zelów. 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F22F06" w:rsidRDefault="00E076B3" w:rsidP="000751E5">
      <w:pPr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Uzasadnienia</w:t>
      </w:r>
      <w:r w:rsidRPr="00490795">
        <w:rPr>
          <w:rFonts w:eastAsia="Calibri"/>
          <w:sz w:val="24"/>
          <w:szCs w:val="24"/>
        </w:rPr>
        <w:t xml:space="preserve"> projektu uchwały dokonał </w:t>
      </w:r>
      <w:r w:rsidRPr="00490795">
        <w:rPr>
          <w:rFonts w:eastAsia="Calibri"/>
          <w:b/>
          <w:sz w:val="24"/>
          <w:szCs w:val="24"/>
        </w:rPr>
        <w:t>p.</w:t>
      </w:r>
      <w:r w:rsidR="00AA790E">
        <w:rPr>
          <w:rFonts w:eastAsia="Calibri"/>
          <w:b/>
          <w:sz w:val="24"/>
          <w:szCs w:val="24"/>
        </w:rPr>
        <w:t xml:space="preserve"> </w:t>
      </w:r>
      <w:r w:rsidRPr="00490795">
        <w:rPr>
          <w:rFonts w:eastAsia="Calibri"/>
          <w:b/>
          <w:sz w:val="24"/>
          <w:szCs w:val="24"/>
        </w:rPr>
        <w:t xml:space="preserve">Mariusz Kowalczyk – Kierownik </w:t>
      </w:r>
      <w:r w:rsidRPr="00490795">
        <w:rPr>
          <w:b/>
          <w:sz w:val="24"/>
          <w:szCs w:val="24"/>
        </w:rPr>
        <w:t>Referatu Gospodarki Nieruchomościami i Rolnictwa</w:t>
      </w:r>
      <w:r w:rsidR="000A1D73">
        <w:rPr>
          <w:b/>
          <w:sz w:val="24"/>
          <w:szCs w:val="24"/>
        </w:rPr>
        <w:t xml:space="preserve"> w Urzędzie Miejskim w Zelowie</w:t>
      </w:r>
      <w:r w:rsidRPr="00490795">
        <w:rPr>
          <w:b/>
          <w:sz w:val="24"/>
          <w:szCs w:val="24"/>
        </w:rPr>
        <w:t>,</w:t>
      </w:r>
      <w:r w:rsidRPr="00490795">
        <w:rPr>
          <w:sz w:val="24"/>
          <w:szCs w:val="24"/>
        </w:rPr>
        <w:t xml:space="preserve"> który wyjaśnił, że projekt uchwały ma</w:t>
      </w:r>
      <w:r>
        <w:rPr>
          <w:sz w:val="24"/>
          <w:szCs w:val="24"/>
        </w:rPr>
        <w:t xml:space="preserve"> na celu wyrażenie zgody na ustanowienie służebności przesyłu na rzecz PGE Dystrybucja</w:t>
      </w:r>
      <w:r w:rsidR="00F22F06">
        <w:rPr>
          <w:sz w:val="24"/>
          <w:szCs w:val="24"/>
        </w:rPr>
        <w:t xml:space="preserve"> S.A.</w:t>
      </w:r>
      <w:r w:rsidR="000A1D73">
        <w:rPr>
          <w:sz w:val="24"/>
          <w:szCs w:val="24"/>
        </w:rPr>
        <w:t xml:space="preserve"> </w:t>
      </w:r>
      <w:r w:rsidR="00F22F06">
        <w:rPr>
          <w:sz w:val="24"/>
          <w:szCs w:val="24"/>
        </w:rPr>
        <w:t xml:space="preserve">z siedzibą w Lublinie, Oddział Łódź, polegającej na umieszczeniu linii elektroenergetycznej kablowej niskiego napięcia na działce gminnej oznaczonej nr </w:t>
      </w:r>
      <w:proofErr w:type="spellStart"/>
      <w:r w:rsidR="00F22F06">
        <w:rPr>
          <w:sz w:val="24"/>
          <w:szCs w:val="24"/>
        </w:rPr>
        <w:t>ewid</w:t>
      </w:r>
      <w:proofErr w:type="spellEnd"/>
      <w:r w:rsidR="00F22F06">
        <w:rPr>
          <w:sz w:val="24"/>
          <w:szCs w:val="24"/>
        </w:rPr>
        <w:t xml:space="preserve">. 129/3 położonej w obrębie 34 Wola Pszczółecka, zasilającej działkę ewidencyjną nr 129/8. </w:t>
      </w:r>
    </w:p>
    <w:p w:rsidR="00865530" w:rsidRDefault="00865530" w:rsidP="00865530">
      <w:pPr>
        <w:jc w:val="both"/>
        <w:rPr>
          <w:sz w:val="24"/>
          <w:szCs w:val="24"/>
        </w:rPr>
      </w:pPr>
    </w:p>
    <w:p w:rsidR="00865530" w:rsidRDefault="00865530" w:rsidP="008655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865530" w:rsidRDefault="00865530" w:rsidP="00865530">
      <w:pPr>
        <w:jc w:val="both"/>
        <w:rPr>
          <w:sz w:val="24"/>
          <w:szCs w:val="24"/>
        </w:rPr>
      </w:pPr>
    </w:p>
    <w:p w:rsidR="00865530" w:rsidRPr="00C10911" w:rsidRDefault="00865530" w:rsidP="00376914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865530" w:rsidRPr="00C10911" w:rsidRDefault="00865530" w:rsidP="00376914">
      <w:pPr>
        <w:jc w:val="both"/>
        <w:textAlignment w:val="baseline"/>
        <w:rPr>
          <w:rFonts w:eastAsia="Calibri"/>
          <w:sz w:val="24"/>
          <w:szCs w:val="24"/>
        </w:rPr>
      </w:pPr>
    </w:p>
    <w:p w:rsidR="00865530" w:rsidRPr="00C10911" w:rsidRDefault="00865530" w:rsidP="00376914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865530" w:rsidRPr="00C10911" w:rsidRDefault="00865530" w:rsidP="00376914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983092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865530" w:rsidRPr="00C10911" w:rsidRDefault="00865530" w:rsidP="0037691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865530" w:rsidRPr="00C10911" w:rsidRDefault="00865530" w:rsidP="0037691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865530" w:rsidRPr="00C10911" w:rsidRDefault="00865530" w:rsidP="0037691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6840D7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865530" w:rsidRPr="00C10911" w:rsidRDefault="00865530" w:rsidP="00376914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865530" w:rsidRPr="00C10911" w:rsidRDefault="00865530" w:rsidP="00865530">
      <w:pPr>
        <w:ind w:left="284" w:firstLine="142"/>
        <w:jc w:val="both"/>
        <w:rPr>
          <w:sz w:val="24"/>
          <w:szCs w:val="24"/>
        </w:rPr>
      </w:pPr>
    </w:p>
    <w:p w:rsidR="00865530" w:rsidRPr="00376914" w:rsidRDefault="00865530" w:rsidP="00865530">
      <w:pPr>
        <w:jc w:val="both"/>
        <w:textAlignment w:val="baseline"/>
        <w:rPr>
          <w:sz w:val="24"/>
          <w:szCs w:val="24"/>
        </w:rPr>
      </w:pPr>
      <w:r w:rsidRPr="00BB77C1">
        <w:rPr>
          <w:b/>
          <w:sz w:val="24"/>
          <w:szCs w:val="24"/>
        </w:rPr>
        <w:t xml:space="preserve">Uchwała Nr </w:t>
      </w:r>
      <w:r w:rsidR="00BB77C1" w:rsidRPr="00BB77C1">
        <w:rPr>
          <w:b/>
          <w:sz w:val="24"/>
          <w:szCs w:val="24"/>
        </w:rPr>
        <w:t>IX/93/2024</w:t>
      </w:r>
      <w:r w:rsidR="00BB77C1">
        <w:rPr>
          <w:sz w:val="24"/>
          <w:szCs w:val="24"/>
        </w:rPr>
        <w:t xml:space="preserve"> </w:t>
      </w:r>
      <w:r w:rsidRPr="00B81A6C">
        <w:rPr>
          <w:sz w:val="24"/>
          <w:szCs w:val="24"/>
        </w:rPr>
        <w:t xml:space="preserve">w sprawie </w:t>
      </w:r>
      <w:r w:rsidR="00376914" w:rsidRPr="002C373F">
        <w:rPr>
          <w:sz w:val="24"/>
          <w:szCs w:val="24"/>
          <w:shd w:val="clear" w:color="auto" w:fill="auto"/>
        </w:rPr>
        <w:t>wyrażenia zgody na ustanowienie służebności przesyłu przez nieruchomość stanowiącą własność Gminy Zelów</w:t>
      </w:r>
      <w:r w:rsidRPr="00F510AC">
        <w:rPr>
          <w:sz w:val="24"/>
          <w:szCs w:val="24"/>
        </w:rPr>
        <w:t>,</w:t>
      </w:r>
      <w:r w:rsidRPr="007741F4">
        <w:rPr>
          <w:sz w:val="24"/>
          <w:szCs w:val="24"/>
        </w:rPr>
        <w:t xml:space="preserve"> stanowi załącznik do protokołu.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Pr="00B1299F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B1299F">
        <w:rPr>
          <w:b/>
          <w:sz w:val="24"/>
          <w:szCs w:val="24"/>
          <w:shd w:val="clear" w:color="auto" w:fill="auto"/>
        </w:rPr>
        <w:t xml:space="preserve">Do punktu 5. </w:t>
      </w:r>
    </w:p>
    <w:p w:rsidR="00544A03" w:rsidRPr="002C373F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w sprawie wyrażenia zgody na ustanowienie służebności gruntowej przez nieruchomości stanowiącej własność Gminy Zelów (dot. dz. nr 857 </w:t>
      </w:r>
      <w:r w:rsidR="00B1299F">
        <w:rPr>
          <w:b/>
          <w:sz w:val="24"/>
          <w:szCs w:val="24"/>
          <w:shd w:val="clear" w:color="auto" w:fill="auto"/>
        </w:rPr>
        <w:br/>
      </w:r>
      <w:r w:rsidRPr="002C373F">
        <w:rPr>
          <w:b/>
          <w:sz w:val="24"/>
          <w:szCs w:val="24"/>
          <w:shd w:val="clear" w:color="auto" w:fill="auto"/>
        </w:rPr>
        <w:t>poł.</w:t>
      </w:r>
      <w:r w:rsidR="00B1299F">
        <w:rPr>
          <w:b/>
          <w:sz w:val="24"/>
          <w:szCs w:val="24"/>
          <w:shd w:val="clear" w:color="auto" w:fill="auto"/>
        </w:rPr>
        <w:t xml:space="preserve"> </w:t>
      </w:r>
      <w:r w:rsidRPr="002C373F">
        <w:rPr>
          <w:b/>
          <w:sz w:val="24"/>
          <w:szCs w:val="24"/>
          <w:shd w:val="clear" w:color="auto" w:fill="auto"/>
        </w:rPr>
        <w:t xml:space="preserve">w obrębie Jawor). 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3763F3" w:rsidRDefault="006501F0" w:rsidP="000751E5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rFonts w:eastAsia="Calibri"/>
          <w:sz w:val="24"/>
          <w:szCs w:val="24"/>
        </w:rPr>
        <w:t>Uzasadnienia</w:t>
      </w:r>
      <w:r w:rsidRPr="00490795">
        <w:rPr>
          <w:rFonts w:eastAsia="Calibri"/>
          <w:sz w:val="24"/>
          <w:szCs w:val="24"/>
        </w:rPr>
        <w:t xml:space="preserve"> projektu uchwały dokonał </w:t>
      </w:r>
      <w:r w:rsidRPr="00490795">
        <w:rPr>
          <w:rFonts w:eastAsia="Calibri"/>
          <w:b/>
          <w:sz w:val="24"/>
          <w:szCs w:val="24"/>
        </w:rPr>
        <w:t xml:space="preserve">p. Mariusz Kowalczyk – Kierownik </w:t>
      </w:r>
      <w:r w:rsidRPr="00490795">
        <w:rPr>
          <w:b/>
          <w:sz w:val="24"/>
          <w:szCs w:val="24"/>
        </w:rPr>
        <w:t>Referatu Gospodarki Nieruchomościami i Rolnictwa,</w:t>
      </w:r>
      <w:r w:rsidRPr="00490795">
        <w:rPr>
          <w:sz w:val="24"/>
          <w:szCs w:val="24"/>
        </w:rPr>
        <w:t xml:space="preserve"> który wyjaśnił, że projekt</w:t>
      </w:r>
      <w:r>
        <w:rPr>
          <w:sz w:val="24"/>
          <w:szCs w:val="24"/>
        </w:rPr>
        <w:t xml:space="preserve"> uchwały na </w:t>
      </w:r>
      <w:r>
        <w:rPr>
          <w:sz w:val="24"/>
          <w:szCs w:val="24"/>
        </w:rPr>
        <w:lastRenderedPageBreak/>
        <w:t xml:space="preserve">celu wyrażenie zgody na ustanowienie służebności gruntowej polegającej na umieszczeniu przyłącza wodociągowego na działce gminnej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>.. 857 położonej w obrębie 13 Jawor na rzecz</w:t>
      </w:r>
      <w:r w:rsidR="006E55F2">
        <w:rPr>
          <w:sz w:val="24"/>
          <w:szCs w:val="24"/>
        </w:rPr>
        <w:t xml:space="preserve"> każdoczesnego właściciela nieruchomości oznaczonej nr </w:t>
      </w:r>
      <w:proofErr w:type="spellStart"/>
      <w:r w:rsidR="006E55F2">
        <w:rPr>
          <w:sz w:val="24"/>
          <w:szCs w:val="24"/>
        </w:rPr>
        <w:t>ewid</w:t>
      </w:r>
      <w:proofErr w:type="spellEnd"/>
      <w:r w:rsidR="006E55F2">
        <w:rPr>
          <w:sz w:val="24"/>
          <w:szCs w:val="24"/>
        </w:rPr>
        <w:t xml:space="preserve">. 7/2, obręb 13 Jawor. </w:t>
      </w:r>
      <w:r>
        <w:rPr>
          <w:sz w:val="24"/>
          <w:szCs w:val="24"/>
        </w:rPr>
        <w:t xml:space="preserve">  </w:t>
      </w:r>
    </w:p>
    <w:p w:rsidR="003763F3" w:rsidRDefault="003763F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3763F3" w:rsidRDefault="003763F3" w:rsidP="003763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3763F3" w:rsidRDefault="003763F3" w:rsidP="003763F3">
      <w:pPr>
        <w:jc w:val="both"/>
        <w:rPr>
          <w:sz w:val="24"/>
          <w:szCs w:val="24"/>
        </w:rPr>
      </w:pPr>
    </w:p>
    <w:p w:rsidR="003763F3" w:rsidRPr="00C10911" w:rsidRDefault="003763F3" w:rsidP="003763F3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3763F3" w:rsidRPr="00C10911" w:rsidRDefault="003763F3" w:rsidP="003763F3">
      <w:pPr>
        <w:jc w:val="both"/>
        <w:textAlignment w:val="baseline"/>
        <w:rPr>
          <w:rFonts w:eastAsia="Calibri"/>
          <w:sz w:val="24"/>
          <w:szCs w:val="24"/>
        </w:rPr>
      </w:pPr>
    </w:p>
    <w:p w:rsidR="003763F3" w:rsidRPr="00C10911" w:rsidRDefault="003763F3" w:rsidP="003763F3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3763F3" w:rsidRPr="00C10911" w:rsidRDefault="003763F3" w:rsidP="003763F3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3763F3" w:rsidRPr="00C10911" w:rsidRDefault="003763F3" w:rsidP="003763F3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3763F3" w:rsidRPr="00C10911" w:rsidRDefault="003763F3" w:rsidP="003763F3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3763F3" w:rsidRPr="00C10911" w:rsidRDefault="003763F3" w:rsidP="003763F3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A13613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3763F3" w:rsidRPr="00C10911" w:rsidRDefault="003763F3" w:rsidP="003763F3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3763F3" w:rsidRPr="00C10911" w:rsidRDefault="003763F3" w:rsidP="003763F3">
      <w:pPr>
        <w:ind w:left="284" w:firstLine="142"/>
        <w:jc w:val="both"/>
        <w:rPr>
          <w:sz w:val="24"/>
          <w:szCs w:val="24"/>
        </w:rPr>
      </w:pPr>
    </w:p>
    <w:p w:rsidR="003763F3" w:rsidRPr="00376914" w:rsidRDefault="003763F3" w:rsidP="003763F3">
      <w:pPr>
        <w:jc w:val="both"/>
        <w:textAlignment w:val="baseline"/>
        <w:rPr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/94</w:t>
      </w:r>
      <w:r w:rsidRPr="00BB77C1">
        <w:rPr>
          <w:b/>
          <w:sz w:val="24"/>
          <w:szCs w:val="24"/>
        </w:rPr>
        <w:t>/2024</w:t>
      </w:r>
      <w:r>
        <w:rPr>
          <w:sz w:val="24"/>
          <w:szCs w:val="24"/>
        </w:rPr>
        <w:t xml:space="preserve"> </w:t>
      </w:r>
      <w:r w:rsidRPr="002C373F">
        <w:rPr>
          <w:sz w:val="24"/>
          <w:szCs w:val="24"/>
          <w:shd w:val="clear" w:color="auto" w:fill="auto"/>
        </w:rPr>
        <w:t>w sprawie wyrażenia zgody na ustanowienie służebności gruntowej przez nieruchomości stanowiącej własność Gminy Zelów</w:t>
      </w:r>
      <w:r w:rsidRPr="00F510AC">
        <w:rPr>
          <w:sz w:val="24"/>
          <w:szCs w:val="24"/>
        </w:rPr>
        <w:t>,</w:t>
      </w:r>
      <w:r w:rsidRPr="007741F4">
        <w:rPr>
          <w:sz w:val="24"/>
          <w:szCs w:val="24"/>
        </w:rPr>
        <w:t xml:space="preserve"> stanowi załącznik do protokołu.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Pr="00B1299F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B1299F">
        <w:rPr>
          <w:b/>
          <w:sz w:val="24"/>
          <w:szCs w:val="24"/>
          <w:shd w:val="clear" w:color="auto" w:fill="auto"/>
        </w:rPr>
        <w:t xml:space="preserve">Do punktu 6. </w:t>
      </w:r>
    </w:p>
    <w:p w:rsidR="00544A03" w:rsidRPr="00B1299F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w sprawie wyrażenia zgody na ustanowienie służebności gruntowej przez nieruchomości stanowiącej własność Gminy Zelów (dot. dz. nr 257 </w:t>
      </w:r>
      <w:r w:rsidR="00C05687">
        <w:rPr>
          <w:b/>
          <w:sz w:val="24"/>
          <w:szCs w:val="24"/>
          <w:shd w:val="clear" w:color="auto" w:fill="auto"/>
        </w:rPr>
        <w:br/>
      </w:r>
      <w:r w:rsidRPr="002C373F">
        <w:rPr>
          <w:b/>
          <w:sz w:val="24"/>
          <w:szCs w:val="24"/>
          <w:shd w:val="clear" w:color="auto" w:fill="auto"/>
        </w:rPr>
        <w:t>poł.</w:t>
      </w:r>
      <w:r w:rsidR="00C05687">
        <w:rPr>
          <w:b/>
          <w:sz w:val="24"/>
          <w:szCs w:val="24"/>
          <w:shd w:val="clear" w:color="auto" w:fill="auto"/>
        </w:rPr>
        <w:t xml:space="preserve"> </w:t>
      </w:r>
      <w:r w:rsidRPr="002C373F">
        <w:rPr>
          <w:b/>
          <w:sz w:val="24"/>
          <w:szCs w:val="24"/>
          <w:shd w:val="clear" w:color="auto" w:fill="auto"/>
        </w:rPr>
        <w:t xml:space="preserve">w </w:t>
      </w:r>
      <w:proofErr w:type="spellStart"/>
      <w:r w:rsidRPr="002C373F">
        <w:rPr>
          <w:b/>
          <w:sz w:val="24"/>
          <w:szCs w:val="24"/>
          <w:shd w:val="clear" w:color="auto" w:fill="auto"/>
        </w:rPr>
        <w:t>obr</w:t>
      </w:r>
      <w:proofErr w:type="spellEnd"/>
      <w:r w:rsidRPr="002C373F">
        <w:rPr>
          <w:b/>
          <w:sz w:val="24"/>
          <w:szCs w:val="24"/>
          <w:shd w:val="clear" w:color="auto" w:fill="auto"/>
        </w:rPr>
        <w:t xml:space="preserve">. Kociszew). </w:t>
      </w:r>
    </w:p>
    <w:p w:rsidR="00DA3D86" w:rsidRDefault="00DA3D86" w:rsidP="00DA3D86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Default="00DA3D86" w:rsidP="000751E5">
      <w:pPr>
        <w:autoSpaceDE/>
        <w:autoSpaceDN/>
        <w:adjustRightInd/>
        <w:ind w:firstLine="708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Uzasadnienia</w:t>
      </w:r>
      <w:r w:rsidRPr="00490795">
        <w:rPr>
          <w:rFonts w:eastAsia="Calibri"/>
          <w:sz w:val="24"/>
          <w:szCs w:val="24"/>
        </w:rPr>
        <w:t xml:space="preserve"> projektu uchwały dokonał </w:t>
      </w:r>
      <w:r w:rsidRPr="00490795">
        <w:rPr>
          <w:rFonts w:eastAsia="Calibri"/>
          <w:b/>
          <w:sz w:val="24"/>
          <w:szCs w:val="24"/>
        </w:rPr>
        <w:t xml:space="preserve">p. Mariusz Kowalczyk – Kierownik </w:t>
      </w:r>
      <w:r w:rsidRPr="00490795">
        <w:rPr>
          <w:b/>
          <w:sz w:val="24"/>
          <w:szCs w:val="24"/>
        </w:rPr>
        <w:t>Referatu Gospodarki Nieruchomościami i Rolnictwa,</w:t>
      </w:r>
      <w:r w:rsidRPr="00490795">
        <w:rPr>
          <w:sz w:val="24"/>
          <w:szCs w:val="24"/>
        </w:rPr>
        <w:t xml:space="preserve"> który wyjaśnił, że projekt</w:t>
      </w:r>
      <w:r>
        <w:rPr>
          <w:sz w:val="24"/>
          <w:szCs w:val="24"/>
        </w:rPr>
        <w:t xml:space="preserve"> uchwały na celu wyrażenie zgody na ustanowienie służebności gruntowej polegającej na umieszczeniu przyłącza wodociągowego na działce gminnej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257 położonej w obrębie 17 Kociszew na rzecz każdoczesnego właściciela nieruchomości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260, obręb 17 Kociszew. </w:t>
      </w:r>
    </w:p>
    <w:p w:rsidR="00D44495" w:rsidRDefault="00D44495" w:rsidP="00D44495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D44495" w:rsidRDefault="00D44495" w:rsidP="00D4449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D44495" w:rsidRDefault="00D44495" w:rsidP="00D44495">
      <w:pPr>
        <w:jc w:val="both"/>
        <w:rPr>
          <w:sz w:val="24"/>
          <w:szCs w:val="24"/>
        </w:rPr>
      </w:pPr>
    </w:p>
    <w:p w:rsidR="00D44495" w:rsidRPr="00C10911" w:rsidRDefault="00D44495" w:rsidP="00D44495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D44495" w:rsidRPr="00C10911" w:rsidRDefault="00D44495" w:rsidP="00D44495">
      <w:pPr>
        <w:jc w:val="both"/>
        <w:textAlignment w:val="baseline"/>
        <w:rPr>
          <w:rFonts w:eastAsia="Calibri"/>
          <w:sz w:val="24"/>
          <w:szCs w:val="24"/>
        </w:rPr>
      </w:pPr>
    </w:p>
    <w:p w:rsidR="00D44495" w:rsidRPr="00C10911" w:rsidRDefault="00D44495" w:rsidP="00D44495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D44495" w:rsidRPr="00C10911" w:rsidRDefault="00D44495" w:rsidP="00D44495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D44495" w:rsidRPr="00C10911" w:rsidRDefault="00D44495" w:rsidP="00D44495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D44495" w:rsidRPr="00C10911" w:rsidRDefault="00D44495" w:rsidP="00D44495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D44495" w:rsidRPr="00C10911" w:rsidRDefault="00D44495" w:rsidP="00D44495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A13613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D44495" w:rsidRPr="00C10911" w:rsidRDefault="00D44495" w:rsidP="00D44495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D44495" w:rsidRPr="00C10911" w:rsidRDefault="00D44495" w:rsidP="00D44495">
      <w:pPr>
        <w:ind w:left="284" w:firstLine="142"/>
        <w:jc w:val="both"/>
        <w:rPr>
          <w:sz w:val="24"/>
          <w:szCs w:val="24"/>
        </w:rPr>
      </w:pPr>
    </w:p>
    <w:p w:rsidR="00D44495" w:rsidRPr="00376914" w:rsidRDefault="00D44495" w:rsidP="00D44495">
      <w:pPr>
        <w:jc w:val="both"/>
        <w:textAlignment w:val="baseline"/>
        <w:rPr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/95</w:t>
      </w:r>
      <w:r w:rsidRPr="00BB77C1">
        <w:rPr>
          <w:b/>
          <w:sz w:val="24"/>
          <w:szCs w:val="24"/>
        </w:rPr>
        <w:t>/2024</w:t>
      </w:r>
      <w:r w:rsidR="00D61031">
        <w:rPr>
          <w:b/>
          <w:sz w:val="24"/>
          <w:szCs w:val="24"/>
        </w:rPr>
        <w:t xml:space="preserve"> </w:t>
      </w:r>
      <w:r w:rsidR="00D61031" w:rsidRPr="002C373F">
        <w:rPr>
          <w:sz w:val="24"/>
          <w:szCs w:val="24"/>
          <w:shd w:val="clear" w:color="auto" w:fill="auto"/>
        </w:rPr>
        <w:t>w sprawie wyrażenia zgody na ustanowienie służebności gruntowej przez nieruchomości stanowiącej własność Gminy Zelów</w:t>
      </w:r>
      <w:r w:rsidRPr="00F510AC">
        <w:rPr>
          <w:sz w:val="24"/>
          <w:szCs w:val="24"/>
        </w:rPr>
        <w:t>,</w:t>
      </w:r>
      <w:r w:rsidRPr="007741F4">
        <w:rPr>
          <w:sz w:val="24"/>
          <w:szCs w:val="24"/>
        </w:rPr>
        <w:t xml:space="preserve"> stanowi załącznik do protokołu.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Pr="00764031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7. </w:t>
      </w:r>
    </w:p>
    <w:p w:rsidR="00544A03" w:rsidRPr="00764031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w sprawie wyrażenia zgody na ustanowienie służebności gruntowej przez nieruchomości stanowiącej własność Gminy Zelów (dot. dz. nr 212 </w:t>
      </w:r>
      <w:r w:rsidR="00764031">
        <w:rPr>
          <w:b/>
          <w:sz w:val="24"/>
          <w:szCs w:val="24"/>
          <w:shd w:val="clear" w:color="auto" w:fill="auto"/>
        </w:rPr>
        <w:br/>
      </w:r>
      <w:r w:rsidRPr="002C373F">
        <w:rPr>
          <w:b/>
          <w:sz w:val="24"/>
          <w:szCs w:val="24"/>
          <w:shd w:val="clear" w:color="auto" w:fill="auto"/>
        </w:rPr>
        <w:t>poł.</w:t>
      </w:r>
      <w:r w:rsidR="00764031">
        <w:rPr>
          <w:b/>
          <w:sz w:val="24"/>
          <w:szCs w:val="24"/>
          <w:shd w:val="clear" w:color="auto" w:fill="auto"/>
        </w:rPr>
        <w:t xml:space="preserve"> </w:t>
      </w:r>
      <w:r w:rsidRPr="002C373F">
        <w:rPr>
          <w:b/>
          <w:sz w:val="24"/>
          <w:szCs w:val="24"/>
          <w:shd w:val="clear" w:color="auto" w:fill="auto"/>
        </w:rPr>
        <w:t xml:space="preserve">w </w:t>
      </w:r>
      <w:proofErr w:type="spellStart"/>
      <w:r w:rsidRPr="002C373F">
        <w:rPr>
          <w:b/>
          <w:sz w:val="24"/>
          <w:szCs w:val="24"/>
          <w:shd w:val="clear" w:color="auto" w:fill="auto"/>
        </w:rPr>
        <w:t>obr</w:t>
      </w:r>
      <w:proofErr w:type="spellEnd"/>
      <w:r w:rsidRPr="002C373F">
        <w:rPr>
          <w:b/>
          <w:sz w:val="24"/>
          <w:szCs w:val="24"/>
          <w:shd w:val="clear" w:color="auto" w:fill="auto"/>
        </w:rPr>
        <w:t xml:space="preserve">. Chajczyny). 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Default="000751E5" w:rsidP="000751E5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rFonts w:eastAsia="Calibri"/>
          <w:sz w:val="24"/>
          <w:szCs w:val="24"/>
        </w:rPr>
        <w:t>Uzasadnienia</w:t>
      </w:r>
      <w:r w:rsidRPr="00490795">
        <w:rPr>
          <w:rFonts w:eastAsia="Calibri"/>
          <w:sz w:val="24"/>
          <w:szCs w:val="24"/>
        </w:rPr>
        <w:t xml:space="preserve"> projektu uchwały dokonał </w:t>
      </w:r>
      <w:r w:rsidRPr="00490795">
        <w:rPr>
          <w:rFonts w:eastAsia="Calibri"/>
          <w:b/>
          <w:sz w:val="24"/>
          <w:szCs w:val="24"/>
        </w:rPr>
        <w:t xml:space="preserve">p. Mariusz Kowalczyk – Kierownik </w:t>
      </w:r>
      <w:r w:rsidRPr="00490795">
        <w:rPr>
          <w:b/>
          <w:sz w:val="24"/>
          <w:szCs w:val="24"/>
        </w:rPr>
        <w:t>Referatu Gospodarki Nieruchomościami i Rolnictwa,</w:t>
      </w:r>
      <w:r w:rsidRPr="00490795">
        <w:rPr>
          <w:sz w:val="24"/>
          <w:szCs w:val="24"/>
        </w:rPr>
        <w:t xml:space="preserve"> który wyjaśnił, że projekt</w:t>
      </w:r>
      <w:r>
        <w:rPr>
          <w:sz w:val="24"/>
          <w:szCs w:val="24"/>
        </w:rPr>
        <w:t xml:space="preserve"> uchwały na celu wyrażenie zgody na wyrażenie zgody na ustanowienie służebności gruntowej polegającej na umieszczeniu przyłącza elektroenergetycznego na działce gminnej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212 położonej w obrębie 4 Chajczyny, na rzecz każdoczesnego właściciela nieruchomości oznaczonej nr </w:t>
      </w:r>
      <w:proofErr w:type="spellStart"/>
      <w:r>
        <w:rPr>
          <w:sz w:val="24"/>
          <w:szCs w:val="24"/>
        </w:rPr>
        <w:t>ewid</w:t>
      </w:r>
      <w:proofErr w:type="spellEnd"/>
      <w:r>
        <w:rPr>
          <w:sz w:val="24"/>
          <w:szCs w:val="24"/>
        </w:rPr>
        <w:t xml:space="preserve">. 495/1, obręb 4 Chajczyny. 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C4375" w:rsidRDefault="00CC4375" w:rsidP="00CC437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CC4375" w:rsidRDefault="00CC4375" w:rsidP="00CC4375">
      <w:pPr>
        <w:jc w:val="both"/>
        <w:rPr>
          <w:sz w:val="24"/>
          <w:szCs w:val="24"/>
        </w:rPr>
      </w:pPr>
    </w:p>
    <w:p w:rsidR="00CC4375" w:rsidRPr="00C10911" w:rsidRDefault="00CC4375" w:rsidP="00CC4375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CC4375" w:rsidRPr="00C10911" w:rsidRDefault="00CC4375" w:rsidP="00CC4375">
      <w:pPr>
        <w:jc w:val="both"/>
        <w:textAlignment w:val="baseline"/>
        <w:rPr>
          <w:rFonts w:eastAsia="Calibri"/>
          <w:sz w:val="24"/>
          <w:szCs w:val="24"/>
        </w:rPr>
      </w:pPr>
    </w:p>
    <w:p w:rsidR="00CC4375" w:rsidRPr="00C10911" w:rsidRDefault="00CC4375" w:rsidP="00CC4375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CC4375" w:rsidRPr="00C10911" w:rsidRDefault="00CC4375" w:rsidP="00CC4375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CC4375" w:rsidRPr="00C10911" w:rsidRDefault="00CC4375" w:rsidP="00CC4375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CC4375" w:rsidRPr="00C10911" w:rsidRDefault="00CC4375" w:rsidP="00CC4375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CC4375" w:rsidRPr="00C10911" w:rsidRDefault="00CC4375" w:rsidP="00CC4375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A13613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CC4375" w:rsidRPr="00C10911" w:rsidRDefault="00CC4375" w:rsidP="00CC4375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CC4375" w:rsidRPr="00C10911" w:rsidRDefault="00CC4375" w:rsidP="00CC4375">
      <w:pPr>
        <w:ind w:left="284" w:firstLine="142"/>
        <w:jc w:val="both"/>
        <w:rPr>
          <w:sz w:val="24"/>
          <w:szCs w:val="24"/>
        </w:rPr>
      </w:pPr>
    </w:p>
    <w:p w:rsidR="00CC4375" w:rsidRPr="00376914" w:rsidRDefault="00CC4375" w:rsidP="00CC4375">
      <w:pPr>
        <w:jc w:val="both"/>
        <w:textAlignment w:val="baseline"/>
        <w:rPr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/9</w:t>
      </w:r>
      <w:r w:rsidR="0086174D">
        <w:rPr>
          <w:b/>
          <w:sz w:val="24"/>
          <w:szCs w:val="24"/>
        </w:rPr>
        <w:t>6</w:t>
      </w:r>
      <w:r w:rsidRPr="00BB77C1">
        <w:rPr>
          <w:b/>
          <w:sz w:val="24"/>
          <w:szCs w:val="24"/>
        </w:rPr>
        <w:t>/2024</w:t>
      </w:r>
      <w:r>
        <w:rPr>
          <w:b/>
          <w:sz w:val="24"/>
          <w:szCs w:val="24"/>
        </w:rPr>
        <w:t xml:space="preserve"> </w:t>
      </w:r>
      <w:r w:rsidR="0086174D" w:rsidRPr="002C373F">
        <w:rPr>
          <w:sz w:val="24"/>
          <w:szCs w:val="24"/>
          <w:shd w:val="clear" w:color="auto" w:fill="auto"/>
        </w:rPr>
        <w:t>w sprawie wyrażenia zgody na ustanowienie służebności gruntowej przez nieruchomości stanowiącej własność Gminy Zelów</w:t>
      </w:r>
      <w:r w:rsidRPr="0086174D">
        <w:rPr>
          <w:sz w:val="24"/>
          <w:szCs w:val="24"/>
        </w:rPr>
        <w:t>,</w:t>
      </w:r>
      <w:r w:rsidRPr="007741F4">
        <w:rPr>
          <w:sz w:val="24"/>
          <w:szCs w:val="24"/>
        </w:rPr>
        <w:t xml:space="preserve"> stanowi załącznik do protokołu.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Pr="00764031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8. </w:t>
      </w:r>
    </w:p>
    <w:p w:rsidR="00544A03" w:rsidRPr="00764031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</w:t>
      </w:r>
      <w:r w:rsidRPr="002C373F">
        <w:rPr>
          <w:b/>
          <w:color w:val="auto"/>
          <w:sz w:val="24"/>
          <w:szCs w:val="24"/>
          <w:shd w:val="clear" w:color="auto" w:fill="auto"/>
        </w:rPr>
        <w:t>w sprawie wyrażenia zgody na zawarcie porozumienia międzygminnego w zakresie organizacji publicznego transportu zbiorowego na linii komunikacyjnej nr C/1, C/2 oraz C/3.</w:t>
      </w:r>
    </w:p>
    <w:p w:rsidR="00AD5B16" w:rsidRPr="00AD5B16" w:rsidRDefault="00AD5B16" w:rsidP="00AD5B16">
      <w:pPr>
        <w:rPr>
          <w:b/>
          <w:bCs/>
          <w:caps/>
        </w:rPr>
      </w:pPr>
      <w:r>
        <w:rPr>
          <w:b/>
          <w:bCs/>
          <w:caps/>
        </w:rPr>
        <w:tab/>
      </w:r>
    </w:p>
    <w:p w:rsidR="00AD5B16" w:rsidRDefault="00AD5B16" w:rsidP="00AD5B16">
      <w:pPr>
        <w:ind w:firstLine="720"/>
        <w:jc w:val="both"/>
      </w:pPr>
      <w:r>
        <w:t xml:space="preserve">Projekt uchwały omówił </w:t>
      </w:r>
      <w:r w:rsidRPr="00FF4AC0">
        <w:rPr>
          <w:b/>
        </w:rPr>
        <w:t>p. Mateusz Piechowski – Kierownik Referatu Gospodarki Komunalnej i Ochrony Środowiska w Urzędzie Miejskim w Zelowie</w:t>
      </w:r>
      <w:r>
        <w:t xml:space="preserve">. </w:t>
      </w:r>
      <w:r w:rsidR="00013941">
        <w:t>W tym roku, wzorem lat ubiegłych Gmina Łask wystąpiła do Wojewody Łódzkiego w sprawie objęcia dopłatą przewozów autobusowych</w:t>
      </w:r>
      <w:r>
        <w:t xml:space="preserve"> </w:t>
      </w:r>
      <w:r w:rsidR="00013941">
        <w:t xml:space="preserve">o charakterze użyteczności publicznej </w:t>
      </w:r>
      <w:r w:rsidR="00AE6B4D">
        <w:t>relacji Łask</w:t>
      </w:r>
      <w:r w:rsidR="008B6C74">
        <w:t xml:space="preserve"> - </w:t>
      </w:r>
      <w:r w:rsidR="00AE6B4D">
        <w:t>Zelów. W związku z tym zaistniała konieczność zawarcia porozumienia trójstronnego między Gminą Zelów – Gmin</w:t>
      </w:r>
      <w:r w:rsidR="008B6C74">
        <w:t>ą</w:t>
      </w:r>
      <w:r w:rsidR="00AE6B4D">
        <w:t xml:space="preserve"> Łask i </w:t>
      </w:r>
      <w:r w:rsidR="008B6C74">
        <w:t xml:space="preserve">Gminą </w:t>
      </w:r>
      <w:r w:rsidR="00AE6B4D">
        <w:t xml:space="preserve">Buczek na </w:t>
      </w:r>
      <w:r w:rsidR="00C11126">
        <w:t xml:space="preserve">realizację tego zadania. Podjęcie tej uchwały umożliwi podpisanie porozumienia, które </w:t>
      </w:r>
      <w:r w:rsidR="004D2F17">
        <w:t xml:space="preserve">będzie określało warunki </w:t>
      </w:r>
      <w:r w:rsidR="00BD4FA7">
        <w:t xml:space="preserve">realizacji tego połączenia. </w:t>
      </w:r>
      <w:r w:rsidR="00C11126">
        <w:t xml:space="preserve">  </w:t>
      </w:r>
      <w:r w:rsidR="00013941">
        <w:t xml:space="preserve">  </w:t>
      </w:r>
    </w:p>
    <w:p w:rsidR="00C77399" w:rsidRDefault="00C77399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77399" w:rsidRDefault="00C77399" w:rsidP="00C773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C77399" w:rsidRDefault="00C77399" w:rsidP="00C77399">
      <w:pPr>
        <w:jc w:val="both"/>
        <w:rPr>
          <w:sz w:val="24"/>
          <w:szCs w:val="24"/>
        </w:rPr>
      </w:pPr>
    </w:p>
    <w:p w:rsidR="00C77399" w:rsidRPr="00C10911" w:rsidRDefault="00C77399" w:rsidP="00C77399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C77399" w:rsidRPr="00C10911" w:rsidRDefault="00C77399" w:rsidP="00C77399">
      <w:pPr>
        <w:jc w:val="both"/>
        <w:textAlignment w:val="baseline"/>
        <w:rPr>
          <w:rFonts w:eastAsia="Calibri"/>
          <w:sz w:val="24"/>
          <w:szCs w:val="24"/>
        </w:rPr>
      </w:pPr>
    </w:p>
    <w:p w:rsidR="00C77399" w:rsidRPr="00C10911" w:rsidRDefault="00C77399" w:rsidP="00C77399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C77399" w:rsidRPr="00C10911" w:rsidRDefault="00C77399" w:rsidP="00C77399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C77399" w:rsidRPr="00C10911" w:rsidRDefault="00C77399" w:rsidP="00C77399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C77399" w:rsidRPr="00C10911" w:rsidRDefault="00C77399" w:rsidP="00C77399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C77399" w:rsidRPr="00C10911" w:rsidRDefault="00C77399" w:rsidP="00C77399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FF2E62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C77399" w:rsidRPr="00C10911" w:rsidRDefault="00C77399" w:rsidP="00C77399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C77399" w:rsidRPr="00C10911" w:rsidRDefault="00C77399" w:rsidP="00C77399">
      <w:pPr>
        <w:ind w:left="284" w:firstLine="142"/>
        <w:jc w:val="both"/>
        <w:rPr>
          <w:sz w:val="24"/>
          <w:szCs w:val="24"/>
        </w:rPr>
      </w:pPr>
    </w:p>
    <w:p w:rsidR="00C77399" w:rsidRPr="00376914" w:rsidRDefault="00C77399" w:rsidP="00C77399">
      <w:pPr>
        <w:jc w:val="both"/>
        <w:textAlignment w:val="baseline"/>
        <w:rPr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/9</w:t>
      </w:r>
      <w:r w:rsidR="00765675">
        <w:rPr>
          <w:b/>
          <w:sz w:val="24"/>
          <w:szCs w:val="24"/>
        </w:rPr>
        <w:t>7</w:t>
      </w:r>
      <w:r w:rsidRPr="00BB77C1">
        <w:rPr>
          <w:b/>
          <w:sz w:val="24"/>
          <w:szCs w:val="24"/>
        </w:rPr>
        <w:t>/2024</w:t>
      </w:r>
      <w:r>
        <w:rPr>
          <w:b/>
          <w:sz w:val="24"/>
          <w:szCs w:val="24"/>
        </w:rPr>
        <w:t xml:space="preserve"> </w:t>
      </w:r>
      <w:r w:rsidR="00765675" w:rsidRPr="002C373F">
        <w:rPr>
          <w:color w:val="auto"/>
          <w:sz w:val="24"/>
          <w:szCs w:val="24"/>
          <w:shd w:val="clear" w:color="auto" w:fill="auto"/>
        </w:rPr>
        <w:t>w sprawie wyrażenia zgody na zawarcie porozumienia międzygminnego w zakresie organizacji publicznego transportu zbiorowego na linii komunikacyjnej nr C/1, C/2 oraz C/3</w:t>
      </w:r>
      <w:r w:rsidRPr="00765675">
        <w:rPr>
          <w:sz w:val="24"/>
          <w:szCs w:val="24"/>
        </w:rPr>
        <w:t>,</w:t>
      </w:r>
      <w:r w:rsidRPr="007741F4">
        <w:rPr>
          <w:sz w:val="24"/>
          <w:szCs w:val="24"/>
        </w:rPr>
        <w:t xml:space="preserve"> stanowi załącznik do protokołu.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Pr="00764031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9. </w:t>
      </w:r>
    </w:p>
    <w:p w:rsidR="00544A03" w:rsidRPr="00764031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bCs/>
          <w:color w:val="auto"/>
          <w:sz w:val="24"/>
          <w:szCs w:val="24"/>
          <w:shd w:val="clear" w:color="auto" w:fill="auto"/>
        </w:rPr>
        <w:t>Rozpatrzenie projektu uchwały w sprawie uchylenia uchwały nr VIII/92/2024 Rady Miejskiej w Zelowie z dnia 26 listopada 2024 r. w sprawie przystąpienia do sporządzenia miejscowego planu zagospodarowania przestrzennego miasta i gminy Zelów dla fragmentów obrębów 1 Zelów, 2 Zelów, 4 Zelów, 5 Zelów, 6 Zelów, 7 Zelów, Bocianicha, Bujny Księże, Bujny Szlacheckie, Chajczyny, Dąbrowa, Faustynów, Ignaców, Jamborek-Kolonia Karczmy, Karczmy, Kociszew, Kolonia Grabostów, Kolonia Kociszew, Kolonia Łobudzice, Kolonia Pożdżenice, Kurów-Kurówek, Ostoja, Pawłowa, Pożdżenice, Sromutka, Zelówek.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E0561E" w:rsidRDefault="00E0561E" w:rsidP="00E0561E">
      <w:pPr>
        <w:ind w:firstLine="720"/>
        <w:jc w:val="both"/>
      </w:pPr>
      <w:r>
        <w:t xml:space="preserve">Projekt uchwały omówił </w:t>
      </w:r>
      <w:r w:rsidRPr="00FF4AC0">
        <w:rPr>
          <w:b/>
        </w:rPr>
        <w:t>p. Mateusz Piechowski – Kierownik Referatu Gospodarki Komunalnej i Ochrony Środowiska w Urzędzie Miejskim w Zelowie</w:t>
      </w:r>
      <w:r w:rsidR="00822826">
        <w:rPr>
          <w:b/>
        </w:rPr>
        <w:t>.</w:t>
      </w:r>
      <w:r>
        <w:t xml:space="preserve">  </w:t>
      </w:r>
      <w:r w:rsidR="009B3AA4">
        <w:t xml:space="preserve">Wyjaśnił, że pismem z dnia </w:t>
      </w:r>
      <w:r w:rsidR="005A4FFD">
        <w:br/>
      </w:r>
      <w:r w:rsidR="009B3AA4">
        <w:t xml:space="preserve">9 grudnia 2024 roku Wojewoda Łódzki </w:t>
      </w:r>
      <w:r w:rsidR="005A4FFD">
        <w:t xml:space="preserve">zawiadomił o wszczęciu postępowania kontrolnego w sprawie legalności uchwały intencyjnej w sprawie określenia legalności uchwały w sprawie przystąpienia </w:t>
      </w:r>
      <w:r w:rsidR="005A4FFD">
        <w:br/>
        <w:t>do sporządzenia miejscowego planu zagospodarowania przestrzennego miasta i gminy Zelów. Wojewoda w swoim piśmie wskazał, że na uwagę zasługuje dookreślenie części załączników g</w:t>
      </w:r>
      <w:r w:rsidR="00A40E61">
        <w:t xml:space="preserve">raficznych w tej uchwal. W związku z tym </w:t>
      </w:r>
      <w:r w:rsidR="00D70AA4">
        <w:t xml:space="preserve">zaistniała konieczność uchylenia uchwały na poprzedniej sesji i opracowanie projektu uchwały, który by uwzględniał uwagi wojewody.  </w:t>
      </w:r>
      <w:r w:rsidR="005A4FFD">
        <w:t xml:space="preserve">     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31057E" w:rsidRDefault="0031057E" w:rsidP="0031057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31057E" w:rsidRDefault="0031057E" w:rsidP="0031057E">
      <w:pPr>
        <w:jc w:val="both"/>
        <w:rPr>
          <w:sz w:val="24"/>
          <w:szCs w:val="24"/>
        </w:rPr>
      </w:pPr>
    </w:p>
    <w:p w:rsidR="0031057E" w:rsidRPr="00C10911" w:rsidRDefault="0031057E" w:rsidP="0031057E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31057E" w:rsidRPr="00C10911" w:rsidRDefault="0031057E" w:rsidP="0031057E">
      <w:pPr>
        <w:jc w:val="both"/>
        <w:textAlignment w:val="baseline"/>
        <w:rPr>
          <w:rFonts w:eastAsia="Calibri"/>
          <w:sz w:val="24"/>
          <w:szCs w:val="24"/>
        </w:rPr>
      </w:pPr>
    </w:p>
    <w:p w:rsidR="0031057E" w:rsidRPr="00C10911" w:rsidRDefault="0031057E" w:rsidP="0031057E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31057E" w:rsidRPr="00C10911" w:rsidRDefault="0031057E" w:rsidP="0031057E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31057E" w:rsidRPr="00C10911" w:rsidRDefault="0031057E" w:rsidP="0031057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31057E" w:rsidRPr="00C10911" w:rsidRDefault="0031057E" w:rsidP="0031057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31057E" w:rsidRPr="00C10911" w:rsidRDefault="0031057E" w:rsidP="0031057E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693F71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31057E" w:rsidRPr="00C10911" w:rsidRDefault="0031057E" w:rsidP="0031057E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31057E" w:rsidRPr="00C10911" w:rsidRDefault="0031057E" w:rsidP="0031057E">
      <w:pPr>
        <w:ind w:left="284" w:firstLine="142"/>
        <w:jc w:val="both"/>
        <w:rPr>
          <w:sz w:val="24"/>
          <w:szCs w:val="24"/>
        </w:rPr>
      </w:pPr>
    </w:p>
    <w:p w:rsidR="0031057E" w:rsidRPr="003816F7" w:rsidRDefault="0031057E" w:rsidP="0031057E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/9</w:t>
      </w:r>
      <w:r w:rsidR="0084508A">
        <w:rPr>
          <w:b/>
          <w:sz w:val="24"/>
          <w:szCs w:val="24"/>
        </w:rPr>
        <w:t>8</w:t>
      </w:r>
      <w:r w:rsidRPr="00BB77C1">
        <w:rPr>
          <w:b/>
          <w:sz w:val="24"/>
          <w:szCs w:val="24"/>
        </w:rPr>
        <w:t>/2024</w:t>
      </w:r>
      <w:r w:rsidR="003816F7">
        <w:rPr>
          <w:b/>
          <w:sz w:val="24"/>
          <w:szCs w:val="24"/>
        </w:rPr>
        <w:t xml:space="preserve"> </w:t>
      </w:r>
      <w:r w:rsidR="003816F7" w:rsidRPr="002C373F">
        <w:rPr>
          <w:bCs/>
          <w:color w:val="auto"/>
          <w:sz w:val="24"/>
          <w:szCs w:val="24"/>
          <w:shd w:val="clear" w:color="auto" w:fill="auto"/>
        </w:rPr>
        <w:t>w sprawie uchylenia uchwały nr VIII/92/2024 Rady Miejskiej w Zelowie z dnia 26 listopada 2024 r. w sprawie przystąpienia do sporządzenia miejscowego planu zagospodarowania przestrzennego miasta i gminy Zelów dla fragmentów obrębów 1 Zelów, 2 Zelów, 4 Zelów, 5 Zelów, 6 Zelów, 7 Zelów, Bocianicha, Bujny Księże, Bujny Szlacheckie, Chajczyny, Dąbrowa, Faustynów, Ignaców, Jamborek-Kolonia Karczmy, Karczmy, Kociszew, Kolonia Grabostów, Kolonia Kociszew, Kolonia Łobudzice, Kolonia Pożdżenice, Kurów-Kurówek, Ostoja, Pawłowa, Pożdżenice, Sromutka, Zelówek</w:t>
      </w:r>
      <w:r w:rsidRPr="005E5325">
        <w:rPr>
          <w:sz w:val="24"/>
          <w:szCs w:val="24"/>
        </w:rPr>
        <w:t>,</w:t>
      </w:r>
      <w:r w:rsidRPr="007741F4">
        <w:rPr>
          <w:sz w:val="24"/>
          <w:szCs w:val="24"/>
        </w:rPr>
        <w:t xml:space="preserve"> stanowi załącznik do protokołu.</w:t>
      </w:r>
    </w:p>
    <w:p w:rsidR="00544A03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44A03" w:rsidRPr="00764031" w:rsidRDefault="00544A03" w:rsidP="00544A0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10. </w:t>
      </w:r>
    </w:p>
    <w:p w:rsidR="00544A03" w:rsidRPr="00764031" w:rsidRDefault="00544A03" w:rsidP="00544A03">
      <w:pPr>
        <w:autoSpaceDE/>
        <w:autoSpaceDN/>
        <w:adjustRightInd/>
        <w:jc w:val="both"/>
        <w:rPr>
          <w:b/>
          <w:bCs/>
          <w:color w:val="auto"/>
          <w:sz w:val="24"/>
          <w:szCs w:val="24"/>
          <w:shd w:val="clear" w:color="auto" w:fill="auto"/>
        </w:rPr>
      </w:pPr>
      <w:r w:rsidRPr="002C373F">
        <w:rPr>
          <w:b/>
          <w:bCs/>
          <w:color w:val="auto"/>
          <w:sz w:val="24"/>
          <w:szCs w:val="24"/>
          <w:shd w:val="clear" w:color="auto" w:fill="auto"/>
        </w:rPr>
        <w:t xml:space="preserve">Rozpatrzenie projektu uchwały w sprawie przystąpienia do sporządzenia miejscowego </w:t>
      </w:r>
      <w:r w:rsidRPr="00764031">
        <w:rPr>
          <w:b/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t xml:space="preserve">planu </w:t>
      </w:r>
      <w:r w:rsidRPr="00764031">
        <w:rPr>
          <w:b/>
          <w:bCs/>
          <w:color w:val="auto"/>
          <w:sz w:val="24"/>
          <w:szCs w:val="24"/>
          <w:shd w:val="clear" w:color="auto" w:fill="auto"/>
        </w:rPr>
        <w:t>z</w:t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t xml:space="preserve">agospodarowania przestrzennego miasta i gminy Zelów dla fragmentów obrębów </w:t>
      </w:r>
      <w:r w:rsidRPr="00764031">
        <w:rPr>
          <w:b/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t xml:space="preserve">1 Zelów, 2 Zelów, 4 Zelów, 5 Zelów, 6 Zelów, 7 Zelów, Bocianicha, Bujny Księże, Bujny </w:t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br/>
      </w:r>
      <w:r w:rsidRPr="00764031">
        <w:rPr>
          <w:b/>
          <w:bCs/>
          <w:color w:val="auto"/>
          <w:sz w:val="24"/>
          <w:szCs w:val="24"/>
          <w:shd w:val="clear" w:color="auto" w:fill="auto"/>
        </w:rPr>
        <w:t>S</w:t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t xml:space="preserve">zlacheckie, Chajczyny, Dąbrowa, Faustynów, Ignaców, Jamborek-Kolonia Karczmy, </w:t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br/>
        <w:t xml:space="preserve">Karczmy, Kociszew, Kolonia Grabostów, Kolonia Kociszew, Kolonia Łobudzice, Kolonia </w:t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br/>
        <w:t>Pożdżenice, Kurów-Kurówek, Ostoja, Pawłowa, Pożdżenice, Sromutka, Zelówek</w:t>
      </w:r>
      <w:r w:rsidR="00764031" w:rsidRPr="00764031">
        <w:rPr>
          <w:b/>
          <w:bCs/>
          <w:color w:val="auto"/>
          <w:sz w:val="24"/>
          <w:szCs w:val="24"/>
          <w:shd w:val="clear" w:color="auto" w:fill="auto"/>
        </w:rPr>
        <w:t>.</w:t>
      </w:r>
    </w:p>
    <w:p w:rsidR="00544A03" w:rsidRPr="002C373F" w:rsidRDefault="00544A03" w:rsidP="00544A0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F564D" w:rsidRDefault="005F564D" w:rsidP="005F564D">
      <w:pPr>
        <w:ind w:firstLine="720"/>
        <w:jc w:val="both"/>
      </w:pPr>
      <w:r>
        <w:t xml:space="preserve">Projekt uchwały omówił </w:t>
      </w:r>
      <w:r w:rsidRPr="00FF4AC0">
        <w:rPr>
          <w:b/>
        </w:rPr>
        <w:t>p. Mateusz Piechowski – Kierownik Referatu Gospodarki Komunalnej i Ochrony Środowiska w Urzędzie Miejskim w Zelowie</w:t>
      </w:r>
      <w:r>
        <w:rPr>
          <w:b/>
        </w:rPr>
        <w:t>.</w:t>
      </w:r>
      <w:r>
        <w:t xml:space="preserve">  </w:t>
      </w:r>
    </w:p>
    <w:p w:rsidR="00097D1C" w:rsidRDefault="00164184" w:rsidP="00544A0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 xml:space="preserve">Wyjaśnił, że </w:t>
      </w:r>
      <w:r w:rsidR="000D0FA0">
        <w:rPr>
          <w:color w:val="auto"/>
          <w:sz w:val="24"/>
          <w:szCs w:val="24"/>
          <w:shd w:val="clear" w:color="auto" w:fill="auto"/>
        </w:rPr>
        <w:t>w związku z uchyleniem uchwały, która została podjęta na sesji</w:t>
      </w:r>
      <w:r w:rsidR="000D0FA0">
        <w:rPr>
          <w:color w:val="auto"/>
          <w:sz w:val="24"/>
          <w:szCs w:val="24"/>
          <w:shd w:val="clear" w:color="auto" w:fill="auto"/>
        </w:rPr>
        <w:br/>
        <w:t>i w związku z tym, że wszystkie uwagi wojewody zostały uwzględnione</w:t>
      </w:r>
      <w:r w:rsidR="008D7B62">
        <w:rPr>
          <w:color w:val="auto"/>
          <w:sz w:val="24"/>
          <w:szCs w:val="24"/>
          <w:shd w:val="clear" w:color="auto" w:fill="auto"/>
        </w:rPr>
        <w:t xml:space="preserve">, w niniejszym </w:t>
      </w:r>
      <w:r w:rsidR="008D7B62">
        <w:rPr>
          <w:color w:val="auto"/>
          <w:sz w:val="24"/>
          <w:szCs w:val="24"/>
          <w:shd w:val="clear" w:color="auto" w:fill="auto"/>
        </w:rPr>
        <w:lastRenderedPageBreak/>
        <w:t xml:space="preserve">projekcie, wnosi </w:t>
      </w:r>
      <w:r w:rsidR="000D0FA0">
        <w:rPr>
          <w:color w:val="auto"/>
          <w:sz w:val="24"/>
          <w:szCs w:val="24"/>
          <w:shd w:val="clear" w:color="auto" w:fill="auto"/>
        </w:rPr>
        <w:t>się o podjęcie</w:t>
      </w:r>
      <w:r w:rsidR="008D7B62">
        <w:rPr>
          <w:color w:val="auto"/>
          <w:sz w:val="24"/>
          <w:szCs w:val="24"/>
          <w:shd w:val="clear" w:color="auto" w:fill="auto"/>
        </w:rPr>
        <w:t xml:space="preserve"> </w:t>
      </w:r>
      <w:r w:rsidR="00EC0154">
        <w:rPr>
          <w:color w:val="auto"/>
          <w:sz w:val="24"/>
          <w:szCs w:val="24"/>
          <w:shd w:val="clear" w:color="auto" w:fill="auto"/>
        </w:rPr>
        <w:t xml:space="preserve">tej uchwały, która umożliwi procedowanie </w:t>
      </w:r>
      <w:r w:rsidR="00DF2E30">
        <w:rPr>
          <w:color w:val="auto"/>
          <w:sz w:val="24"/>
          <w:szCs w:val="24"/>
          <w:shd w:val="clear" w:color="auto" w:fill="auto"/>
        </w:rPr>
        <w:t>tego planu. Zwrócił się również o wprowadzenie autopoprawki, w załączniku nr 8</w:t>
      </w:r>
      <w:r w:rsidR="00097D1C">
        <w:rPr>
          <w:color w:val="auto"/>
          <w:sz w:val="24"/>
          <w:szCs w:val="24"/>
          <w:shd w:val="clear" w:color="auto" w:fill="auto"/>
        </w:rPr>
        <w:t xml:space="preserve">. </w:t>
      </w:r>
    </w:p>
    <w:p w:rsidR="00F63C82" w:rsidRDefault="00F63C82" w:rsidP="00F63C82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F63C82" w:rsidRDefault="00F63C82" w:rsidP="00F63C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F63C82" w:rsidRDefault="00F63C82" w:rsidP="00F63C82">
      <w:pPr>
        <w:jc w:val="both"/>
        <w:rPr>
          <w:sz w:val="24"/>
          <w:szCs w:val="24"/>
        </w:rPr>
      </w:pPr>
    </w:p>
    <w:p w:rsidR="00F63C82" w:rsidRPr="00C10911" w:rsidRDefault="00F63C82" w:rsidP="00F63C82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F63C82" w:rsidRPr="00C10911" w:rsidRDefault="00F63C82" w:rsidP="00F63C82">
      <w:pPr>
        <w:jc w:val="both"/>
        <w:textAlignment w:val="baseline"/>
        <w:rPr>
          <w:rFonts w:eastAsia="Calibri"/>
          <w:sz w:val="24"/>
          <w:szCs w:val="24"/>
        </w:rPr>
      </w:pPr>
    </w:p>
    <w:p w:rsidR="00F63C82" w:rsidRPr="00C10911" w:rsidRDefault="00F63C82" w:rsidP="00F63C82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F63C82" w:rsidRPr="00C10911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F63C82" w:rsidRPr="00C10911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F63C82" w:rsidRPr="00C10911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F63C82" w:rsidRPr="00C10911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693F71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F63C82" w:rsidRPr="00C10911" w:rsidRDefault="00F63C82" w:rsidP="00F63C82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F63C82" w:rsidRPr="00C10911" w:rsidRDefault="00F63C82" w:rsidP="00F63C82">
      <w:pPr>
        <w:ind w:left="284" w:firstLine="142"/>
        <w:jc w:val="both"/>
        <w:rPr>
          <w:sz w:val="24"/>
          <w:szCs w:val="24"/>
        </w:rPr>
      </w:pPr>
    </w:p>
    <w:p w:rsidR="00F63C82" w:rsidRPr="003816F7" w:rsidRDefault="00F63C82" w:rsidP="00F63C82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/99</w:t>
      </w:r>
      <w:r w:rsidRPr="00BB77C1">
        <w:rPr>
          <w:b/>
          <w:sz w:val="24"/>
          <w:szCs w:val="24"/>
        </w:rPr>
        <w:t>/2024</w:t>
      </w:r>
      <w:r>
        <w:rPr>
          <w:b/>
          <w:sz w:val="24"/>
          <w:szCs w:val="24"/>
        </w:rPr>
        <w:t xml:space="preserve"> </w:t>
      </w:r>
      <w:r w:rsidRPr="002C373F">
        <w:rPr>
          <w:bCs/>
          <w:color w:val="auto"/>
          <w:sz w:val="24"/>
          <w:szCs w:val="24"/>
          <w:shd w:val="clear" w:color="auto" w:fill="auto"/>
        </w:rPr>
        <w:t>w sprawie przystąpienia do sporządzenia miejscowego planu zagospodarowania przestrzennego miasta i gminy Zelów dla fragmentów obrębów 1 Zelów, 2 Zelów, 4 Zelów, 5 Zelów, 6 Zelów, 7 Zelów, Bocianicha, Bujny Księże, Bujny Szlacheckie, Chajczyny, Dąbrowa, Faustynów, Ignaców, Jamborek-Kolonia Karczmy, Karczmy, Kociszew, Kolonia Grabostów, Kolonia Kociszew, Kolonia Łobudzice, Kolonia Pożdżenice, Kurów-Kurówek, Ostoja, Pawłowa, Pożdżenice, Sromutka, Zelówek</w:t>
      </w:r>
      <w:r w:rsidRPr="005E5325">
        <w:rPr>
          <w:sz w:val="24"/>
          <w:szCs w:val="24"/>
        </w:rPr>
        <w:t>,</w:t>
      </w:r>
      <w:r w:rsidRPr="007741F4">
        <w:rPr>
          <w:sz w:val="24"/>
          <w:szCs w:val="24"/>
        </w:rPr>
        <w:t xml:space="preserve"> stanowi załącznik do protokołu.</w:t>
      </w:r>
    </w:p>
    <w:p w:rsidR="00544A03" w:rsidRDefault="00544A03" w:rsidP="00544A0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544A03" w:rsidRPr="00764031" w:rsidRDefault="00544A03" w:rsidP="00544A03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764031">
        <w:rPr>
          <w:b/>
          <w:color w:val="auto"/>
          <w:sz w:val="24"/>
          <w:szCs w:val="24"/>
          <w:shd w:val="clear" w:color="auto" w:fill="auto"/>
        </w:rPr>
        <w:t xml:space="preserve">Do punktu 11. </w:t>
      </w:r>
    </w:p>
    <w:p w:rsidR="00544A03" w:rsidRPr="00764031" w:rsidRDefault="00544A03" w:rsidP="00544A03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2C373F">
        <w:rPr>
          <w:b/>
          <w:color w:val="auto"/>
          <w:sz w:val="24"/>
          <w:szCs w:val="24"/>
          <w:shd w:val="clear" w:color="auto" w:fill="auto"/>
        </w:rPr>
        <w:t xml:space="preserve">Rozpatrzenia projektu uchwały w sprawie przystąpienia do sporządzenia planu ogólnego </w:t>
      </w:r>
      <w:r w:rsidRPr="00764031">
        <w:rPr>
          <w:b/>
          <w:color w:val="auto"/>
          <w:sz w:val="24"/>
          <w:szCs w:val="24"/>
          <w:shd w:val="clear" w:color="auto" w:fill="auto"/>
        </w:rPr>
        <w:br/>
      </w:r>
      <w:r w:rsidRPr="002C373F">
        <w:rPr>
          <w:b/>
          <w:color w:val="auto"/>
          <w:sz w:val="24"/>
          <w:szCs w:val="24"/>
          <w:shd w:val="clear" w:color="auto" w:fill="auto"/>
        </w:rPr>
        <w:t xml:space="preserve">Gminy Zelów. </w:t>
      </w:r>
    </w:p>
    <w:p w:rsidR="00D10787" w:rsidRDefault="00D10787" w:rsidP="00D10787">
      <w:pPr>
        <w:ind w:firstLine="720"/>
        <w:jc w:val="both"/>
      </w:pPr>
    </w:p>
    <w:p w:rsidR="00D10787" w:rsidRDefault="00D10787" w:rsidP="00D10787">
      <w:pPr>
        <w:ind w:firstLine="720"/>
        <w:jc w:val="both"/>
      </w:pPr>
      <w:r>
        <w:t xml:space="preserve">Projekt uchwały omówił </w:t>
      </w:r>
      <w:r w:rsidRPr="00FF4AC0">
        <w:rPr>
          <w:b/>
        </w:rPr>
        <w:t>p. Mateusz Piechowski – Kierownik Referatu Gospodarki Komunalnej i Ochrony Środowiska w Urzędzie Miejskim w Zelowie</w:t>
      </w:r>
      <w:r>
        <w:t xml:space="preserve">.  </w:t>
      </w:r>
    </w:p>
    <w:p w:rsidR="002B2CC3" w:rsidRDefault="00D10787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Ustawa o planowaniu i zagospodarowaniu przestrzennym wprowadziła nowy rodzaj dokumentu planistycznego </w:t>
      </w:r>
      <w:r w:rsidR="00B65057">
        <w:rPr>
          <w:sz w:val="24"/>
          <w:szCs w:val="24"/>
          <w:shd w:val="clear" w:color="auto" w:fill="auto"/>
        </w:rPr>
        <w:t xml:space="preserve">jakim jest plan ogólny gminy. Sporządzenie tego planu umożliwi </w:t>
      </w:r>
      <w:r w:rsidR="00FF28C3">
        <w:rPr>
          <w:sz w:val="24"/>
          <w:szCs w:val="24"/>
          <w:shd w:val="clear" w:color="auto" w:fill="auto"/>
        </w:rPr>
        <w:t xml:space="preserve">dalsze prace związane ze zmianą zagospodarowania przestrzennego miasta i gminy Zelów. </w:t>
      </w:r>
    </w:p>
    <w:p w:rsidR="00F63C82" w:rsidRDefault="00F63C82" w:rsidP="00F63C82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F63C82" w:rsidRDefault="00F63C82" w:rsidP="00F63C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F63C82" w:rsidRDefault="00F63C82" w:rsidP="00F63C82">
      <w:pPr>
        <w:jc w:val="both"/>
        <w:rPr>
          <w:sz w:val="24"/>
          <w:szCs w:val="24"/>
        </w:rPr>
      </w:pPr>
    </w:p>
    <w:p w:rsidR="00F63C82" w:rsidRPr="00C10911" w:rsidRDefault="00F63C82" w:rsidP="00F63C82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F63C82" w:rsidRPr="00C10911" w:rsidRDefault="00F63C82" w:rsidP="00F63C82">
      <w:pPr>
        <w:jc w:val="both"/>
        <w:textAlignment w:val="baseline"/>
        <w:rPr>
          <w:rFonts w:eastAsia="Calibri"/>
          <w:sz w:val="24"/>
          <w:szCs w:val="24"/>
        </w:rPr>
      </w:pPr>
    </w:p>
    <w:p w:rsidR="00F63C82" w:rsidRPr="00C10911" w:rsidRDefault="00F63C82" w:rsidP="00F63C82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F63C82" w:rsidRPr="00C10911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AB68B2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F63C82" w:rsidRPr="00C10911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F63C82" w:rsidRPr="00C10911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F63C82" w:rsidRPr="00C10911" w:rsidRDefault="00F63C82" w:rsidP="00F63C82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6D63E0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F63C82" w:rsidRPr="00C10911" w:rsidRDefault="00F63C82" w:rsidP="00F63C82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F63C82" w:rsidRPr="00C10911" w:rsidRDefault="00F63C82" w:rsidP="00F63C82">
      <w:pPr>
        <w:ind w:left="284" w:firstLine="142"/>
        <w:jc w:val="both"/>
        <w:rPr>
          <w:sz w:val="24"/>
          <w:szCs w:val="24"/>
        </w:rPr>
      </w:pPr>
    </w:p>
    <w:p w:rsidR="00F63C82" w:rsidRPr="003816F7" w:rsidRDefault="00F63C82" w:rsidP="00F63C82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 w:rsidR="00886E45">
        <w:rPr>
          <w:b/>
          <w:sz w:val="24"/>
          <w:szCs w:val="24"/>
        </w:rPr>
        <w:t>/100</w:t>
      </w:r>
      <w:r w:rsidRPr="00BB77C1">
        <w:rPr>
          <w:b/>
          <w:sz w:val="24"/>
          <w:szCs w:val="24"/>
        </w:rPr>
        <w:t>/2024</w:t>
      </w:r>
      <w:r>
        <w:rPr>
          <w:b/>
          <w:sz w:val="24"/>
          <w:szCs w:val="24"/>
        </w:rPr>
        <w:t xml:space="preserve"> </w:t>
      </w:r>
      <w:r w:rsidRPr="002C373F">
        <w:rPr>
          <w:bCs/>
          <w:color w:val="auto"/>
          <w:sz w:val="24"/>
          <w:szCs w:val="24"/>
          <w:shd w:val="clear" w:color="auto" w:fill="auto"/>
        </w:rPr>
        <w:t>w sprawie</w:t>
      </w:r>
      <w:r w:rsidR="00886E45" w:rsidRPr="00886E45">
        <w:rPr>
          <w:b/>
          <w:color w:val="auto"/>
          <w:sz w:val="24"/>
          <w:szCs w:val="24"/>
          <w:shd w:val="clear" w:color="auto" w:fill="auto"/>
        </w:rPr>
        <w:t xml:space="preserve"> </w:t>
      </w:r>
      <w:r w:rsidR="00886E45" w:rsidRPr="002C373F">
        <w:rPr>
          <w:color w:val="auto"/>
          <w:sz w:val="24"/>
          <w:szCs w:val="24"/>
          <w:shd w:val="clear" w:color="auto" w:fill="auto"/>
        </w:rPr>
        <w:t xml:space="preserve">przystąpienia do sporządzenia planu ogólnego </w:t>
      </w:r>
      <w:r w:rsidR="00886E45" w:rsidRPr="00886E45">
        <w:rPr>
          <w:color w:val="auto"/>
          <w:sz w:val="24"/>
          <w:szCs w:val="24"/>
          <w:shd w:val="clear" w:color="auto" w:fill="auto"/>
        </w:rPr>
        <w:br/>
      </w:r>
      <w:r w:rsidR="00886E45" w:rsidRPr="002C373F">
        <w:rPr>
          <w:color w:val="auto"/>
          <w:sz w:val="24"/>
          <w:szCs w:val="24"/>
          <w:shd w:val="clear" w:color="auto" w:fill="auto"/>
        </w:rPr>
        <w:t>Gminy Zelów</w:t>
      </w:r>
      <w:r w:rsidRPr="00886E45">
        <w:rPr>
          <w:sz w:val="24"/>
          <w:szCs w:val="24"/>
        </w:rPr>
        <w:t>,</w:t>
      </w:r>
      <w:r w:rsidRPr="007741F4">
        <w:rPr>
          <w:sz w:val="24"/>
          <w:szCs w:val="24"/>
        </w:rPr>
        <w:t xml:space="preserve"> stanowi załącznik do protokołu.</w:t>
      </w:r>
    </w:p>
    <w:p w:rsidR="00F63C82" w:rsidRDefault="00F63C82" w:rsidP="00F63C82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12. </w:t>
      </w:r>
    </w:p>
    <w:p w:rsidR="002B2CC3" w:rsidRPr="00764031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w sprawie uchwalenia planu pracy Rady Miejskiej </w:t>
      </w:r>
      <w:r w:rsidRPr="00764031">
        <w:rPr>
          <w:b/>
          <w:sz w:val="24"/>
          <w:szCs w:val="24"/>
          <w:shd w:val="clear" w:color="auto" w:fill="auto"/>
        </w:rPr>
        <w:br/>
      </w:r>
      <w:r w:rsidRPr="002C373F">
        <w:rPr>
          <w:b/>
          <w:sz w:val="24"/>
          <w:szCs w:val="24"/>
          <w:shd w:val="clear" w:color="auto" w:fill="auto"/>
        </w:rPr>
        <w:t>w Zelowie na 2025 rok.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Default="006C3F7B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lastRenderedPageBreak/>
        <w:tab/>
        <w:t xml:space="preserve">W tym punkcie posiedzenia </w:t>
      </w:r>
      <w:r w:rsidRPr="0006680D">
        <w:rPr>
          <w:b/>
          <w:sz w:val="24"/>
          <w:szCs w:val="24"/>
          <w:shd w:val="clear" w:color="auto" w:fill="auto"/>
        </w:rPr>
        <w:t>Przewodniczący Rady</w:t>
      </w:r>
      <w:r>
        <w:rPr>
          <w:sz w:val="24"/>
          <w:szCs w:val="24"/>
          <w:shd w:val="clear" w:color="auto" w:fill="auto"/>
        </w:rPr>
        <w:t xml:space="preserve"> </w:t>
      </w:r>
      <w:r w:rsidR="0006680D">
        <w:rPr>
          <w:sz w:val="24"/>
          <w:szCs w:val="24"/>
          <w:shd w:val="clear" w:color="auto" w:fill="auto"/>
        </w:rPr>
        <w:t>wyjaśnił, że niniejszy plan jest przedkładany w celu zapewnienia prawidłowej pracy Rady Miejskiej w Z</w:t>
      </w:r>
      <w:r w:rsidR="007467E6">
        <w:rPr>
          <w:sz w:val="24"/>
          <w:szCs w:val="24"/>
          <w:shd w:val="clear" w:color="auto" w:fill="auto"/>
        </w:rPr>
        <w:t xml:space="preserve">elowie, której sesje odbywają się nie rzadziej niż raz </w:t>
      </w:r>
      <w:r w:rsidR="0051409B">
        <w:rPr>
          <w:sz w:val="24"/>
          <w:szCs w:val="24"/>
          <w:shd w:val="clear" w:color="auto" w:fill="auto"/>
        </w:rPr>
        <w:t>na kwartał</w:t>
      </w:r>
      <w:r w:rsidR="00EC15A9">
        <w:rPr>
          <w:sz w:val="24"/>
          <w:szCs w:val="24"/>
          <w:shd w:val="clear" w:color="auto" w:fill="auto"/>
        </w:rPr>
        <w:t>, zgodnie z przyjętym planem</w:t>
      </w:r>
      <w:r w:rsidR="0051409B">
        <w:rPr>
          <w:sz w:val="24"/>
          <w:szCs w:val="24"/>
          <w:shd w:val="clear" w:color="auto" w:fill="auto"/>
        </w:rPr>
        <w:t xml:space="preserve">. </w:t>
      </w:r>
      <w:r w:rsidR="0006680D">
        <w:rPr>
          <w:sz w:val="24"/>
          <w:szCs w:val="24"/>
          <w:shd w:val="clear" w:color="auto" w:fill="auto"/>
        </w:rPr>
        <w:t xml:space="preserve"> </w:t>
      </w:r>
    </w:p>
    <w:p w:rsidR="00F63C82" w:rsidRDefault="00F63C82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021314" w:rsidRDefault="00021314" w:rsidP="0002131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Przewodniczący Komisji stałych Rady Miejskiej w Zelowie odczytali opinie dotyczącą projektu uchwały Rady Miejskiej w Zelowie w sprawie uchwalenia planu pracy Rady Miejskiej </w:t>
      </w:r>
      <w:r w:rsidR="002A08E3">
        <w:rPr>
          <w:sz w:val="24"/>
          <w:szCs w:val="24"/>
        </w:rPr>
        <w:br/>
      </w:r>
      <w:r>
        <w:rPr>
          <w:sz w:val="24"/>
          <w:szCs w:val="24"/>
        </w:rPr>
        <w:t>w Zelowie:</w:t>
      </w:r>
    </w:p>
    <w:p w:rsidR="00021314" w:rsidRDefault="00021314" w:rsidP="00021314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Opinia Komisji Zdrowia i Pomocy Społecznej Rady Miejskiej w Zelowie (opinia pozytywna) załączona jest do niniejszego protokołu, </w:t>
      </w:r>
    </w:p>
    <w:p w:rsidR="00021314" w:rsidRDefault="00021314" w:rsidP="00021314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Opinia </w:t>
      </w:r>
      <w:r w:rsidRPr="007517BD">
        <w:t>Komisji Finansów Publicznych, Rozwoju Gospodarczego, Rolnictwa i Ochrony Środowiska Rady Miejskiej w Zelowie (opinia pozytywna) załączona jest do niniejszego protokołu</w:t>
      </w:r>
      <w:r>
        <w:t>,</w:t>
      </w:r>
      <w:r w:rsidRPr="007517BD">
        <w:t xml:space="preserve">  </w:t>
      </w:r>
    </w:p>
    <w:p w:rsidR="00021314" w:rsidRDefault="00021314" w:rsidP="00021314">
      <w:pPr>
        <w:pStyle w:val="Akapitzlist"/>
        <w:numPr>
          <w:ilvl w:val="0"/>
          <w:numId w:val="13"/>
        </w:numPr>
        <w:ind w:left="284" w:hanging="284"/>
        <w:jc w:val="both"/>
      </w:pPr>
      <w:r>
        <w:t xml:space="preserve">Opinia Komisji Oświaty, Kultury, Sportu i Bezpieczeństwa Rady Miejskiej w Zelowie (opinia pozytywna) załączona jest do niniejszego protokołu.  </w:t>
      </w:r>
    </w:p>
    <w:p w:rsidR="00021314" w:rsidRDefault="00021314" w:rsidP="00886E45">
      <w:pPr>
        <w:jc w:val="both"/>
        <w:rPr>
          <w:sz w:val="24"/>
          <w:szCs w:val="24"/>
        </w:rPr>
      </w:pPr>
    </w:p>
    <w:p w:rsidR="00886E45" w:rsidRPr="00C10911" w:rsidRDefault="00886E45" w:rsidP="00886E45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886E45" w:rsidRPr="00C10911" w:rsidRDefault="00886E45" w:rsidP="00886E45">
      <w:pPr>
        <w:jc w:val="both"/>
        <w:textAlignment w:val="baseline"/>
        <w:rPr>
          <w:rFonts w:eastAsia="Calibri"/>
          <w:sz w:val="24"/>
          <w:szCs w:val="24"/>
        </w:rPr>
      </w:pPr>
    </w:p>
    <w:p w:rsidR="00886E45" w:rsidRPr="00C10911" w:rsidRDefault="00886E45" w:rsidP="00886E45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886E45" w:rsidRPr="00C10911" w:rsidRDefault="00886E45" w:rsidP="00886E45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886E45" w:rsidRPr="00C10911" w:rsidRDefault="00886E45" w:rsidP="00886E45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886E45" w:rsidRPr="00C10911" w:rsidRDefault="00886E45" w:rsidP="00886E45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886E45" w:rsidRPr="00C10911" w:rsidRDefault="00886E45" w:rsidP="00886E45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886E45" w:rsidRPr="00C10911" w:rsidRDefault="00886E45" w:rsidP="00886E45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886E45" w:rsidRPr="00C10911" w:rsidRDefault="00886E45" w:rsidP="00886E45">
      <w:pPr>
        <w:ind w:left="284" w:firstLine="142"/>
        <w:jc w:val="both"/>
        <w:rPr>
          <w:sz w:val="24"/>
          <w:szCs w:val="24"/>
        </w:rPr>
      </w:pPr>
    </w:p>
    <w:p w:rsidR="00886E45" w:rsidRPr="003816F7" w:rsidRDefault="00886E45" w:rsidP="00886E45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/101</w:t>
      </w:r>
      <w:r w:rsidR="007E0D95">
        <w:rPr>
          <w:b/>
          <w:sz w:val="24"/>
          <w:szCs w:val="24"/>
        </w:rPr>
        <w:t>/</w:t>
      </w:r>
      <w:r w:rsidRPr="00BB77C1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r w:rsidRPr="002C373F">
        <w:rPr>
          <w:sz w:val="24"/>
          <w:szCs w:val="24"/>
          <w:shd w:val="clear" w:color="auto" w:fill="auto"/>
        </w:rPr>
        <w:t>w sprawie uchwalenia planu pracy Rady Miejskiej w Zelowie na 2025 rok</w:t>
      </w:r>
      <w:r w:rsidRPr="00886E45">
        <w:rPr>
          <w:sz w:val="24"/>
          <w:szCs w:val="24"/>
        </w:rPr>
        <w:t>, st</w:t>
      </w:r>
      <w:r w:rsidRPr="007741F4">
        <w:rPr>
          <w:sz w:val="24"/>
          <w:szCs w:val="24"/>
        </w:rPr>
        <w:t>anowi załącznik do protokołu.</w:t>
      </w:r>
    </w:p>
    <w:p w:rsidR="00F63C82" w:rsidRDefault="00F63C82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13. </w:t>
      </w:r>
    </w:p>
    <w:p w:rsidR="002B2CC3" w:rsidRPr="00764031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w sprawie powołania doraźnej Komisji Statutowej. 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9D7F7A" w:rsidRDefault="009D7F7A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  <w:t>Przewodniczący Rady poinformował, że w tym punkcie posiedzenia rozpatrywany będzie projekt uchwały o powołaniu doraźnej Komisji Statutowej, powołanej w celu przeanalizowania statutów jednostek pomocniczych</w:t>
      </w:r>
      <w:r w:rsidR="00417DCC">
        <w:rPr>
          <w:sz w:val="24"/>
          <w:szCs w:val="24"/>
          <w:shd w:val="clear" w:color="auto" w:fill="auto"/>
        </w:rPr>
        <w:t xml:space="preserve"> gminy </w:t>
      </w:r>
      <w:r w:rsidR="00D974CC">
        <w:rPr>
          <w:sz w:val="24"/>
          <w:szCs w:val="24"/>
          <w:shd w:val="clear" w:color="auto" w:fill="auto"/>
        </w:rPr>
        <w:t>–</w:t>
      </w:r>
      <w:r w:rsidR="00417DCC">
        <w:rPr>
          <w:sz w:val="24"/>
          <w:szCs w:val="24"/>
          <w:shd w:val="clear" w:color="auto" w:fill="auto"/>
        </w:rPr>
        <w:t xml:space="preserve"> sołectw</w:t>
      </w:r>
      <w:r w:rsidR="00D974CC">
        <w:rPr>
          <w:sz w:val="24"/>
          <w:szCs w:val="24"/>
          <w:shd w:val="clear" w:color="auto" w:fill="auto"/>
        </w:rPr>
        <w:t xml:space="preserve">. W projekcie uchwały zaproponowano aby komisja składa się z pięciu osób, do której zaproponował następujące kandydatury: </w:t>
      </w:r>
    </w:p>
    <w:p w:rsidR="00D974CC" w:rsidRDefault="00776525" w:rsidP="00776525">
      <w:pPr>
        <w:pStyle w:val="Akapitzlist"/>
        <w:numPr>
          <w:ilvl w:val="6"/>
          <w:numId w:val="2"/>
        </w:numPr>
        <w:tabs>
          <w:tab w:val="clear" w:pos="2520"/>
        </w:tabs>
        <w:ind w:left="567" w:hanging="425"/>
        <w:jc w:val="both"/>
      </w:pPr>
      <w:r>
        <w:t xml:space="preserve">Julita Szmigielska </w:t>
      </w:r>
      <w:r w:rsidR="003D54AC">
        <w:t>, jako przewodniczą</w:t>
      </w:r>
      <w:r w:rsidR="005F55C7">
        <w:t>cą</w:t>
      </w:r>
      <w:r w:rsidR="003D54AC">
        <w:t xml:space="preserve"> komisji, </w:t>
      </w:r>
      <w:r>
        <w:t xml:space="preserve"> </w:t>
      </w:r>
      <w:r w:rsidR="005F55C7">
        <w:t xml:space="preserve">oraz na członków komisji: </w:t>
      </w:r>
    </w:p>
    <w:p w:rsidR="00D974CC" w:rsidRDefault="005F55C7" w:rsidP="005F55C7">
      <w:pPr>
        <w:pStyle w:val="Akapitzlist"/>
        <w:numPr>
          <w:ilvl w:val="6"/>
          <w:numId w:val="2"/>
        </w:numPr>
        <w:tabs>
          <w:tab w:val="clear" w:pos="2520"/>
          <w:tab w:val="num" w:pos="567"/>
        </w:tabs>
        <w:ind w:hanging="2378"/>
        <w:jc w:val="both"/>
      </w:pPr>
      <w:r>
        <w:t>Zbigniew Krawczyński</w:t>
      </w:r>
      <w:r w:rsidR="008340EE">
        <w:t>,</w:t>
      </w:r>
      <w:r>
        <w:t xml:space="preserve"> </w:t>
      </w:r>
    </w:p>
    <w:p w:rsidR="005F55C7" w:rsidRDefault="005F55C7" w:rsidP="00776525">
      <w:pPr>
        <w:pStyle w:val="Akapitzlist"/>
        <w:numPr>
          <w:ilvl w:val="6"/>
          <w:numId w:val="2"/>
        </w:numPr>
        <w:tabs>
          <w:tab w:val="clear" w:pos="2520"/>
        </w:tabs>
        <w:ind w:left="567" w:hanging="425"/>
        <w:jc w:val="both"/>
      </w:pPr>
      <w:r>
        <w:t xml:space="preserve">Janina </w:t>
      </w:r>
      <w:proofErr w:type="spellStart"/>
      <w:r>
        <w:t>Kędziak</w:t>
      </w:r>
      <w:proofErr w:type="spellEnd"/>
      <w:r w:rsidR="008340EE">
        <w:t>,</w:t>
      </w:r>
      <w:r>
        <w:t xml:space="preserve"> </w:t>
      </w:r>
    </w:p>
    <w:p w:rsidR="005F55C7" w:rsidRDefault="005F55C7" w:rsidP="00776525">
      <w:pPr>
        <w:pStyle w:val="Akapitzlist"/>
        <w:numPr>
          <w:ilvl w:val="6"/>
          <w:numId w:val="2"/>
        </w:numPr>
        <w:tabs>
          <w:tab w:val="clear" w:pos="2520"/>
        </w:tabs>
        <w:ind w:left="567" w:hanging="425"/>
        <w:jc w:val="both"/>
      </w:pPr>
      <w:r>
        <w:t xml:space="preserve">Marcin </w:t>
      </w:r>
      <w:proofErr w:type="spellStart"/>
      <w:r>
        <w:t>Gral</w:t>
      </w:r>
      <w:proofErr w:type="spellEnd"/>
      <w:r w:rsidR="008340EE">
        <w:t>,</w:t>
      </w:r>
      <w:r>
        <w:t xml:space="preserve"> </w:t>
      </w:r>
    </w:p>
    <w:p w:rsidR="005F55C7" w:rsidRPr="00D974CC" w:rsidRDefault="005F55C7" w:rsidP="00776525">
      <w:pPr>
        <w:pStyle w:val="Akapitzlist"/>
        <w:numPr>
          <w:ilvl w:val="6"/>
          <w:numId w:val="2"/>
        </w:numPr>
        <w:tabs>
          <w:tab w:val="clear" w:pos="2520"/>
        </w:tabs>
        <w:ind w:left="567" w:hanging="425"/>
        <w:jc w:val="both"/>
      </w:pPr>
      <w:r>
        <w:t>Bar</w:t>
      </w:r>
      <w:r w:rsidR="00F67084">
        <w:t xml:space="preserve">bara </w:t>
      </w:r>
      <w:r>
        <w:t>Walczak</w:t>
      </w:r>
      <w:r w:rsidR="008340EE">
        <w:t>.</w:t>
      </w:r>
      <w:r>
        <w:t xml:space="preserve"> </w:t>
      </w:r>
    </w:p>
    <w:p w:rsidR="002B2CC3" w:rsidRDefault="009D7F7A" w:rsidP="00776525">
      <w:pPr>
        <w:autoSpaceDE/>
        <w:autoSpaceDN/>
        <w:adjustRightInd/>
        <w:ind w:left="567" w:hanging="425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 </w:t>
      </w:r>
    </w:p>
    <w:p w:rsidR="008334F7" w:rsidRDefault="0076599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Kandydacie wyrazili zgodę</w:t>
      </w:r>
      <w:r w:rsidR="00F45C4A">
        <w:rPr>
          <w:sz w:val="24"/>
          <w:szCs w:val="24"/>
          <w:shd w:val="clear" w:color="auto" w:fill="auto"/>
        </w:rPr>
        <w:t xml:space="preserve"> na pracę w komisji. </w:t>
      </w:r>
    </w:p>
    <w:p w:rsidR="008334F7" w:rsidRDefault="008334F7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E93C23" w:rsidRDefault="00E93C23" w:rsidP="00E93C23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stałych Rady Miejskiej w Zelowie odczytali opinie dotyczącą projektu uchwały Rady Miejskiej w Zelowie w sprawie powołania doraźnej Komisji Statutowej:</w:t>
      </w:r>
    </w:p>
    <w:p w:rsidR="00E93C23" w:rsidRDefault="00E93C23" w:rsidP="00E93C23">
      <w:pPr>
        <w:pStyle w:val="Akapitzlist"/>
        <w:numPr>
          <w:ilvl w:val="0"/>
          <w:numId w:val="17"/>
        </w:numPr>
        <w:tabs>
          <w:tab w:val="left" w:pos="284"/>
        </w:tabs>
        <w:ind w:left="284" w:hanging="284"/>
        <w:jc w:val="both"/>
      </w:pPr>
      <w:r>
        <w:t xml:space="preserve">Opinia Komisji Zdrowia i Pomocy Społecznej Rady Miejskiej w Zelowie (opinia pozytywna) załączona jest do niniejszego protokołu, </w:t>
      </w:r>
    </w:p>
    <w:p w:rsidR="00E93C23" w:rsidRDefault="00E93C23" w:rsidP="00E93C23">
      <w:pPr>
        <w:pStyle w:val="Akapitzlist"/>
        <w:numPr>
          <w:ilvl w:val="0"/>
          <w:numId w:val="17"/>
        </w:numPr>
        <w:ind w:left="284" w:hanging="284"/>
        <w:jc w:val="both"/>
      </w:pPr>
      <w:r>
        <w:t xml:space="preserve">Opinia </w:t>
      </w:r>
      <w:r w:rsidRPr="007517BD">
        <w:t>Komisji Finansów Publicznych, Rozwoju Gospodarczego, Rolnictwa i Ochrony Środowiska Rady Miejskiej w Zelowie (opinia pozytywna) załączona jest do niniejszego protokołu</w:t>
      </w:r>
      <w:r>
        <w:t>,</w:t>
      </w:r>
      <w:r w:rsidRPr="007517BD">
        <w:t xml:space="preserve">  </w:t>
      </w:r>
    </w:p>
    <w:p w:rsidR="00E93C23" w:rsidRDefault="00E93C23" w:rsidP="00E93C23">
      <w:pPr>
        <w:pStyle w:val="Akapitzlist"/>
        <w:numPr>
          <w:ilvl w:val="0"/>
          <w:numId w:val="17"/>
        </w:numPr>
        <w:ind w:left="284" w:hanging="284"/>
        <w:jc w:val="both"/>
      </w:pPr>
      <w:r>
        <w:t xml:space="preserve">Opinia Komisji Oświaty, Kultury, Sportu i Bezpieczeństwa Rady Miejskiej w Zelowie (opinia pozytywna) załączona jest do niniejszego protokołu.  </w:t>
      </w:r>
    </w:p>
    <w:p w:rsidR="00267949" w:rsidRDefault="00267949" w:rsidP="00267949">
      <w:pPr>
        <w:jc w:val="both"/>
        <w:rPr>
          <w:sz w:val="24"/>
          <w:szCs w:val="24"/>
        </w:rPr>
      </w:pPr>
    </w:p>
    <w:p w:rsidR="00267949" w:rsidRPr="00C10911" w:rsidRDefault="00267949" w:rsidP="00267949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  <w:r w:rsidR="008334F7">
        <w:rPr>
          <w:sz w:val="24"/>
          <w:szCs w:val="24"/>
          <w:shd w:val="clear" w:color="auto" w:fill="auto"/>
        </w:rPr>
        <w:t>W związku z powyższym projekt uchwały poddany został pod głosowanie</w:t>
      </w:r>
      <w:r w:rsidR="00031812">
        <w:rPr>
          <w:sz w:val="24"/>
          <w:szCs w:val="24"/>
          <w:shd w:val="clear" w:color="auto" w:fill="auto"/>
        </w:rPr>
        <w:t>, w składzie zaproponowanym przez Przewodniczącego</w:t>
      </w:r>
      <w:r w:rsidR="008334F7">
        <w:rPr>
          <w:sz w:val="24"/>
          <w:szCs w:val="24"/>
          <w:shd w:val="clear" w:color="auto" w:fill="auto"/>
        </w:rPr>
        <w:t xml:space="preserve">.  </w:t>
      </w:r>
    </w:p>
    <w:p w:rsidR="00267949" w:rsidRPr="00C10911" w:rsidRDefault="00267949" w:rsidP="00267949">
      <w:pPr>
        <w:jc w:val="both"/>
        <w:textAlignment w:val="baseline"/>
        <w:rPr>
          <w:rFonts w:eastAsia="Calibri"/>
          <w:sz w:val="24"/>
          <w:szCs w:val="24"/>
        </w:rPr>
      </w:pPr>
    </w:p>
    <w:p w:rsidR="00267949" w:rsidRPr="00C10911" w:rsidRDefault="00267949" w:rsidP="00267949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267949" w:rsidRPr="00C10911" w:rsidRDefault="00267949" w:rsidP="00267949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267949" w:rsidRPr="00C10911" w:rsidRDefault="00267949" w:rsidP="00267949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267949" w:rsidRPr="00C10911" w:rsidRDefault="00267949" w:rsidP="00267949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267949" w:rsidRPr="00C10911" w:rsidRDefault="00267949" w:rsidP="00267949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8334F7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267949" w:rsidRPr="00C10911" w:rsidRDefault="00267949" w:rsidP="00267949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267949" w:rsidRPr="00C10911" w:rsidRDefault="00267949" w:rsidP="00267949">
      <w:pPr>
        <w:ind w:left="284" w:firstLine="142"/>
        <w:jc w:val="both"/>
        <w:rPr>
          <w:sz w:val="24"/>
          <w:szCs w:val="24"/>
        </w:rPr>
      </w:pPr>
    </w:p>
    <w:p w:rsidR="00267949" w:rsidRPr="003816F7" w:rsidRDefault="00267949" w:rsidP="00267949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/10</w:t>
      </w:r>
      <w:r w:rsidR="007E0D95">
        <w:rPr>
          <w:b/>
          <w:sz w:val="24"/>
          <w:szCs w:val="24"/>
        </w:rPr>
        <w:t>2/</w:t>
      </w:r>
      <w:r w:rsidRPr="00BB77C1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r w:rsidRPr="002C373F">
        <w:rPr>
          <w:sz w:val="24"/>
          <w:szCs w:val="24"/>
          <w:shd w:val="clear" w:color="auto" w:fill="auto"/>
        </w:rPr>
        <w:t>w sprawie w sprawie powołania doraźnej Komisji Statutowej</w:t>
      </w:r>
      <w:r w:rsidRPr="00267949">
        <w:rPr>
          <w:sz w:val="24"/>
          <w:szCs w:val="24"/>
        </w:rPr>
        <w:t>,</w:t>
      </w:r>
      <w:r w:rsidRPr="00886E45">
        <w:rPr>
          <w:sz w:val="24"/>
          <w:szCs w:val="24"/>
        </w:rPr>
        <w:t xml:space="preserve"> st</w:t>
      </w:r>
      <w:r w:rsidRPr="007741F4">
        <w:rPr>
          <w:sz w:val="24"/>
          <w:szCs w:val="24"/>
        </w:rPr>
        <w:t>anowi załącznik do protokołu.</w:t>
      </w:r>
    </w:p>
    <w:p w:rsidR="00F63C82" w:rsidRPr="00764031" w:rsidRDefault="00F63C82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14. </w:t>
      </w:r>
    </w:p>
    <w:p w:rsidR="002B2CC3" w:rsidRPr="00764031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w sprawie określenia zasad udzielania dotacji na prace </w:t>
      </w:r>
      <w:r w:rsidRPr="00764031">
        <w:rPr>
          <w:b/>
          <w:sz w:val="24"/>
          <w:szCs w:val="24"/>
          <w:shd w:val="clear" w:color="auto" w:fill="auto"/>
        </w:rPr>
        <w:br/>
      </w:r>
      <w:r w:rsidRPr="002C373F">
        <w:rPr>
          <w:b/>
          <w:sz w:val="24"/>
          <w:szCs w:val="24"/>
          <w:shd w:val="clear" w:color="auto" w:fill="auto"/>
        </w:rPr>
        <w:t xml:space="preserve">konserwatorskie, restauratorskie lub roboty budowlane przy zabytku wpisanym do rejestru zabytków lub znajdującym się w gminnej ewidencji zabytków. 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F63C82" w:rsidRDefault="002E7AA2" w:rsidP="00B20829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Uzasadnienia projektu uchwały dokonała </w:t>
      </w:r>
      <w:r w:rsidRPr="006A6237">
        <w:rPr>
          <w:b/>
          <w:sz w:val="24"/>
          <w:szCs w:val="24"/>
          <w:shd w:val="clear" w:color="auto" w:fill="auto"/>
        </w:rPr>
        <w:t xml:space="preserve">p. </w:t>
      </w:r>
      <w:r w:rsidR="00B20829" w:rsidRPr="006A6237">
        <w:rPr>
          <w:b/>
          <w:sz w:val="24"/>
          <w:szCs w:val="24"/>
          <w:shd w:val="clear" w:color="auto" w:fill="auto"/>
        </w:rPr>
        <w:t>Małgorzata Gajda – Kierownik Referatu Oświaty, Kultury, Sportu i Zdrowia w Urzędzie Miejskim w Zelowie</w:t>
      </w:r>
      <w:r w:rsidR="00B20829">
        <w:rPr>
          <w:sz w:val="24"/>
          <w:szCs w:val="24"/>
          <w:shd w:val="clear" w:color="auto" w:fill="auto"/>
        </w:rPr>
        <w:t xml:space="preserve">.  </w:t>
      </w:r>
    </w:p>
    <w:p w:rsidR="00B20829" w:rsidRDefault="00B20829" w:rsidP="00B20829">
      <w:pPr>
        <w:ind w:firstLine="708"/>
        <w:jc w:val="both"/>
        <w:rPr>
          <w:sz w:val="24"/>
          <w:szCs w:val="24"/>
        </w:rPr>
      </w:pPr>
      <w:r w:rsidRPr="00B20829">
        <w:rPr>
          <w:sz w:val="24"/>
          <w:szCs w:val="24"/>
        </w:rPr>
        <w:t>Przedłożony projekt uchwały dotyczy określenia zasad udzielania dotacji na prace konserwatorskie, restauratorskie lub roboty budowlane przy zabytku wpisanym do rejestru zabytków lub znajdującym się w gminnej ewidencji zabytków na nowy okres, tj. do 30.06.2027 r.</w:t>
      </w:r>
      <w:r w:rsidR="00BA0F28" w:rsidRPr="00BA0F28">
        <w:rPr>
          <w:sz w:val="24"/>
          <w:szCs w:val="24"/>
        </w:rPr>
        <w:t xml:space="preserve"> </w:t>
      </w:r>
      <w:r w:rsidR="00BA0F28">
        <w:rPr>
          <w:sz w:val="24"/>
          <w:szCs w:val="24"/>
        </w:rPr>
        <w:t>P</w:t>
      </w:r>
      <w:r w:rsidR="00BA0F28" w:rsidRPr="00B20829">
        <w:rPr>
          <w:sz w:val="24"/>
          <w:szCs w:val="24"/>
        </w:rPr>
        <w:t xml:space="preserve">rojekt uchwały został zgłoszony Prezesowi Urzędu Ochrony Konkurencji </w:t>
      </w:r>
      <w:r w:rsidR="00BA0F28">
        <w:rPr>
          <w:sz w:val="24"/>
          <w:szCs w:val="24"/>
        </w:rPr>
        <w:br/>
      </w:r>
      <w:r w:rsidR="00BA0F28" w:rsidRPr="00B20829">
        <w:rPr>
          <w:sz w:val="24"/>
          <w:szCs w:val="24"/>
        </w:rPr>
        <w:t>i Konsumenta oraz Ministrowi Rolnictwa i Rozwoju Wsi.</w:t>
      </w:r>
      <w:r w:rsidR="00BA0F28">
        <w:rPr>
          <w:sz w:val="24"/>
          <w:szCs w:val="24"/>
        </w:rPr>
        <w:t xml:space="preserve"> Oba te organy nie wniosły uwag do przedłożonego projektu uchwały. </w:t>
      </w:r>
      <w:r w:rsidR="009D5C46">
        <w:rPr>
          <w:sz w:val="24"/>
          <w:szCs w:val="24"/>
        </w:rPr>
        <w:t xml:space="preserve">Brak zastrzeżeń pozwala na przedłożenie projektu uchwały Radzie Miejskiej w Zelowie.  </w:t>
      </w:r>
    </w:p>
    <w:p w:rsidR="009D5C46" w:rsidRDefault="009D5C46" w:rsidP="0001089D">
      <w:pPr>
        <w:jc w:val="both"/>
        <w:rPr>
          <w:sz w:val="24"/>
          <w:szCs w:val="24"/>
        </w:rPr>
      </w:pPr>
    </w:p>
    <w:p w:rsidR="0001089D" w:rsidRDefault="0001089D" w:rsidP="0001089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</w:t>
      </w:r>
      <w:r w:rsidR="00200D81">
        <w:rPr>
          <w:sz w:val="24"/>
          <w:szCs w:val="24"/>
        </w:rPr>
        <w:t xml:space="preserve">Oświaty, Kultury, Sportu i Bezpieczeństwa </w:t>
      </w:r>
      <w:r>
        <w:rPr>
          <w:sz w:val="24"/>
          <w:szCs w:val="24"/>
        </w:rPr>
        <w:t xml:space="preserve">Rady Miejskiej w Zelowie (opinia pozytywna) załączona jest do niniejszego protokołu.  </w:t>
      </w:r>
    </w:p>
    <w:p w:rsidR="0001089D" w:rsidRDefault="0001089D" w:rsidP="0001089D">
      <w:pPr>
        <w:jc w:val="both"/>
        <w:rPr>
          <w:sz w:val="24"/>
          <w:szCs w:val="24"/>
        </w:rPr>
      </w:pPr>
    </w:p>
    <w:p w:rsidR="0001089D" w:rsidRPr="00C10911" w:rsidRDefault="0001089D" w:rsidP="0001089D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01089D" w:rsidRPr="00C10911" w:rsidRDefault="0001089D" w:rsidP="0001089D">
      <w:pPr>
        <w:jc w:val="both"/>
        <w:textAlignment w:val="baseline"/>
        <w:rPr>
          <w:rFonts w:eastAsia="Calibri"/>
          <w:sz w:val="24"/>
          <w:szCs w:val="24"/>
        </w:rPr>
      </w:pPr>
    </w:p>
    <w:p w:rsidR="0001089D" w:rsidRPr="00C10911" w:rsidRDefault="0001089D" w:rsidP="0001089D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01089D" w:rsidRPr="00C10911" w:rsidRDefault="0001089D" w:rsidP="0001089D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01089D" w:rsidRPr="00C10911" w:rsidRDefault="0001089D" w:rsidP="0001089D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01089D" w:rsidRPr="00C10911" w:rsidRDefault="0001089D" w:rsidP="0001089D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01089D" w:rsidRPr="00C10911" w:rsidRDefault="0001089D" w:rsidP="0001089D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461F62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01089D" w:rsidRPr="00C10911" w:rsidRDefault="0001089D" w:rsidP="0001089D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01089D" w:rsidRPr="00C10911" w:rsidRDefault="0001089D" w:rsidP="0001089D">
      <w:pPr>
        <w:ind w:left="284" w:firstLine="142"/>
        <w:jc w:val="both"/>
        <w:rPr>
          <w:sz w:val="24"/>
          <w:szCs w:val="24"/>
        </w:rPr>
      </w:pPr>
    </w:p>
    <w:p w:rsidR="0001089D" w:rsidRPr="003816F7" w:rsidRDefault="0001089D" w:rsidP="0001089D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/103/</w:t>
      </w:r>
      <w:r w:rsidRPr="00BB77C1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r w:rsidRPr="002C373F">
        <w:rPr>
          <w:sz w:val="24"/>
          <w:szCs w:val="24"/>
          <w:shd w:val="clear" w:color="auto" w:fill="auto"/>
        </w:rPr>
        <w:t xml:space="preserve">w sprawie </w:t>
      </w:r>
      <w:r w:rsidR="00F86ABA" w:rsidRPr="00F86ABA">
        <w:rPr>
          <w:sz w:val="24"/>
          <w:szCs w:val="24"/>
          <w:shd w:val="clear" w:color="auto" w:fill="auto"/>
        </w:rPr>
        <w:t xml:space="preserve">określenia zasad udzielania dotacji na prace </w:t>
      </w:r>
      <w:r w:rsidR="00F86ABA" w:rsidRPr="00F86ABA">
        <w:rPr>
          <w:sz w:val="24"/>
          <w:szCs w:val="24"/>
          <w:shd w:val="clear" w:color="auto" w:fill="auto"/>
        </w:rPr>
        <w:br/>
        <w:t>konserwatorskie, restauratorskie lub roboty budowlane przy zabytku wpisanym do rejestru zabytków lub znajdującym się w gminnej ewidencji zabytków</w:t>
      </w:r>
      <w:r w:rsidRPr="00F86ABA">
        <w:rPr>
          <w:sz w:val="24"/>
          <w:szCs w:val="24"/>
        </w:rPr>
        <w:t>,</w:t>
      </w:r>
      <w:r w:rsidRPr="00886E45">
        <w:rPr>
          <w:sz w:val="24"/>
          <w:szCs w:val="24"/>
        </w:rPr>
        <w:t xml:space="preserve"> st</w:t>
      </w:r>
      <w:r w:rsidRPr="007741F4">
        <w:rPr>
          <w:sz w:val="24"/>
          <w:szCs w:val="24"/>
        </w:rPr>
        <w:t>anowi załącznik do protokołu.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15. </w:t>
      </w:r>
    </w:p>
    <w:p w:rsidR="002B2CC3" w:rsidRPr="00764031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</w:t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t xml:space="preserve">zmieniającej uchwałę w sprawie określenia kryteriów </w:t>
      </w:r>
      <w:r w:rsidRPr="00764031">
        <w:rPr>
          <w:b/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t xml:space="preserve">stosowanych w postępowaniu rekrutacyjnym do publicznych przedszkoli, oddziałów </w:t>
      </w:r>
      <w:r w:rsidRPr="00764031">
        <w:rPr>
          <w:b/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t xml:space="preserve">przedszkolnych i innych form wychowania przedszkolnego przy szkołach podstawowych </w:t>
      </w:r>
      <w:r w:rsidRPr="00764031">
        <w:rPr>
          <w:b/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/>
          <w:bCs/>
          <w:color w:val="auto"/>
          <w:sz w:val="24"/>
          <w:szCs w:val="24"/>
          <w:shd w:val="clear" w:color="auto" w:fill="auto"/>
        </w:rPr>
        <w:t xml:space="preserve">prowadzonych przez Gminę Zelów. </w:t>
      </w:r>
    </w:p>
    <w:p w:rsidR="002B2CC3" w:rsidRDefault="002B2CC3" w:rsidP="007A7F97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7A7F97" w:rsidRDefault="007A7F97" w:rsidP="007A7F97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Uzasadnienia projektu uchwały dokonała </w:t>
      </w:r>
      <w:r w:rsidRPr="006A6237">
        <w:rPr>
          <w:b/>
          <w:sz w:val="24"/>
          <w:szCs w:val="24"/>
          <w:shd w:val="clear" w:color="auto" w:fill="auto"/>
        </w:rPr>
        <w:t>p. Małgorzata Gajda – Kierownik Referatu Oświaty, Kultury, Sportu i Zdrowia w Urzędzie Miejskim w Zelowie</w:t>
      </w:r>
      <w:r>
        <w:rPr>
          <w:sz w:val="24"/>
          <w:szCs w:val="24"/>
          <w:shd w:val="clear" w:color="auto" w:fill="auto"/>
        </w:rPr>
        <w:t xml:space="preserve">.  </w:t>
      </w:r>
    </w:p>
    <w:p w:rsidR="00B20829" w:rsidRPr="00B20829" w:rsidRDefault="00B20829" w:rsidP="007A7F97">
      <w:pPr>
        <w:jc w:val="both"/>
        <w:rPr>
          <w:color w:val="auto"/>
          <w:sz w:val="24"/>
          <w:szCs w:val="24"/>
          <w:shd w:val="clear" w:color="auto" w:fill="auto"/>
        </w:rPr>
      </w:pPr>
      <w:r w:rsidRPr="00B20829">
        <w:rPr>
          <w:color w:val="auto"/>
          <w:sz w:val="24"/>
          <w:szCs w:val="24"/>
          <w:shd w:val="clear" w:color="auto" w:fill="auto"/>
        </w:rPr>
        <w:lastRenderedPageBreak/>
        <w:t>W związku z wejściem w życie Uchwały nr III/36/2024 Rady Miejskiej w Zelowie z dnia</w:t>
      </w:r>
      <w:r w:rsidRPr="00B20829">
        <w:rPr>
          <w:color w:val="auto"/>
          <w:sz w:val="24"/>
          <w:szCs w:val="24"/>
          <w:shd w:val="clear" w:color="auto" w:fill="auto"/>
        </w:rPr>
        <w:br/>
        <w:t>19 czerwca 2024 r. zmieniającej uchwałę w sprawie utworzenia innych form wychowania przedszkolnego, warunków tworzenia i organizowania tych form oraz sposobu ich działania na terenie Gminy Zelów wprowadzającej możliwość dłuższego pobytu dziecka w punkcie przedszkolnym przy szkole podstawowej do 9 godzin dziennie zaistniała potrzeba dostosowania uchwały w sprawie określenia kryteriów stosowanych w postępowaniu rekrutacyjnym do publicznych przedszkoli, oddziałów przedszkolnych i innych form wychowania przedszkolnego przy szkołach podstawowych prowadzonych przez Gminę Zelów.</w:t>
      </w:r>
    </w:p>
    <w:p w:rsidR="00B20829" w:rsidRPr="00B20829" w:rsidRDefault="00B20829" w:rsidP="007A7F97">
      <w:pPr>
        <w:jc w:val="both"/>
        <w:rPr>
          <w:color w:val="auto"/>
          <w:sz w:val="24"/>
          <w:szCs w:val="24"/>
          <w:shd w:val="clear" w:color="auto" w:fill="auto"/>
        </w:rPr>
      </w:pPr>
      <w:r w:rsidRPr="00B20829">
        <w:rPr>
          <w:color w:val="auto"/>
          <w:sz w:val="24"/>
          <w:szCs w:val="24"/>
          <w:shd w:val="clear" w:color="auto" w:fill="auto"/>
        </w:rPr>
        <w:t>W związku z powyższym konieczne jest podjęcie niniejszej uchwały.</w:t>
      </w:r>
    </w:p>
    <w:p w:rsidR="00E9728F" w:rsidRDefault="00E9728F" w:rsidP="00E9728F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461F62" w:rsidRDefault="00461F62" w:rsidP="00461F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Oświaty, Kultury, Sportu i Bezpieczeństwa Rady Miejskiej w Zelowie (opinia pozytywna) załączona jest do niniejszego protokołu.  </w:t>
      </w:r>
    </w:p>
    <w:p w:rsidR="00E9728F" w:rsidRDefault="00E9728F" w:rsidP="00E9728F">
      <w:pPr>
        <w:jc w:val="both"/>
        <w:rPr>
          <w:sz w:val="24"/>
          <w:szCs w:val="24"/>
        </w:rPr>
      </w:pPr>
    </w:p>
    <w:p w:rsidR="00E9728F" w:rsidRPr="00C10911" w:rsidRDefault="00E9728F" w:rsidP="00E9728F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E9728F" w:rsidRPr="00C10911" w:rsidRDefault="00E9728F" w:rsidP="00E9728F">
      <w:pPr>
        <w:jc w:val="both"/>
        <w:textAlignment w:val="baseline"/>
        <w:rPr>
          <w:rFonts w:eastAsia="Calibri"/>
          <w:sz w:val="24"/>
          <w:szCs w:val="24"/>
        </w:rPr>
      </w:pPr>
    </w:p>
    <w:p w:rsidR="00E9728F" w:rsidRPr="00C10911" w:rsidRDefault="00E9728F" w:rsidP="00E9728F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918CD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461F62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E9728F" w:rsidRPr="00C10911" w:rsidRDefault="00E9728F" w:rsidP="00E9728F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E9728F" w:rsidRPr="00C10911" w:rsidRDefault="00E9728F" w:rsidP="00E9728F">
      <w:pPr>
        <w:ind w:left="284" w:firstLine="142"/>
        <w:jc w:val="both"/>
        <w:rPr>
          <w:sz w:val="24"/>
          <w:szCs w:val="24"/>
        </w:rPr>
      </w:pPr>
    </w:p>
    <w:p w:rsidR="00E9728F" w:rsidRPr="003816F7" w:rsidRDefault="00E9728F" w:rsidP="00E9728F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/104/</w:t>
      </w:r>
      <w:r w:rsidRPr="00BB77C1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zmieniającej uchwałę w sprawie określenia kryteriów </w:t>
      </w:r>
      <w:r w:rsidRPr="00E9728F">
        <w:rPr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stosowanych w postępowaniu rekrutacyjnym do publicznych przedszkoli, oddziałów </w:t>
      </w:r>
      <w:r w:rsidRPr="00E9728F">
        <w:rPr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Cs/>
          <w:color w:val="auto"/>
          <w:sz w:val="24"/>
          <w:szCs w:val="24"/>
          <w:shd w:val="clear" w:color="auto" w:fill="auto"/>
        </w:rPr>
        <w:t xml:space="preserve">przedszkolnych i innych form wychowania przedszkolnego przy szkołach podstawowych </w:t>
      </w:r>
      <w:r w:rsidRPr="00E9728F">
        <w:rPr>
          <w:bCs/>
          <w:color w:val="auto"/>
          <w:sz w:val="24"/>
          <w:szCs w:val="24"/>
          <w:shd w:val="clear" w:color="auto" w:fill="auto"/>
        </w:rPr>
        <w:br/>
      </w:r>
      <w:r w:rsidRPr="002C373F">
        <w:rPr>
          <w:bCs/>
          <w:color w:val="auto"/>
          <w:sz w:val="24"/>
          <w:szCs w:val="24"/>
          <w:shd w:val="clear" w:color="auto" w:fill="auto"/>
        </w:rPr>
        <w:t>prowadzonych przez Gminę Zelów</w:t>
      </w:r>
      <w:r w:rsidRPr="00E9728F">
        <w:rPr>
          <w:sz w:val="24"/>
          <w:szCs w:val="24"/>
        </w:rPr>
        <w:t>,</w:t>
      </w:r>
      <w:r w:rsidRPr="00886E45">
        <w:rPr>
          <w:sz w:val="24"/>
          <w:szCs w:val="24"/>
        </w:rPr>
        <w:t xml:space="preserve"> st</w:t>
      </w:r>
      <w:r w:rsidRPr="007741F4">
        <w:rPr>
          <w:sz w:val="24"/>
          <w:szCs w:val="24"/>
        </w:rPr>
        <w:t>anowi załącznik do protokołu.</w:t>
      </w:r>
    </w:p>
    <w:p w:rsidR="00F63C82" w:rsidRDefault="00F63C82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16. </w:t>
      </w:r>
    </w:p>
    <w:p w:rsidR="002B2CC3" w:rsidRPr="00764031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zmieniającej uchwałę w sprawie </w:t>
      </w:r>
      <w:r w:rsidRPr="002C373F">
        <w:rPr>
          <w:b/>
          <w:color w:val="auto"/>
          <w:sz w:val="24"/>
          <w:szCs w:val="24"/>
          <w:shd w:val="clear" w:color="auto" w:fill="auto"/>
        </w:rPr>
        <w:t xml:space="preserve">ustalenia wysokości </w:t>
      </w:r>
      <w:r w:rsidRPr="00764031">
        <w:rPr>
          <w:b/>
          <w:color w:val="auto"/>
          <w:sz w:val="24"/>
          <w:szCs w:val="24"/>
          <w:shd w:val="clear" w:color="auto" w:fill="auto"/>
        </w:rPr>
        <w:br/>
      </w:r>
      <w:r w:rsidRPr="002C373F">
        <w:rPr>
          <w:b/>
          <w:color w:val="auto"/>
          <w:sz w:val="24"/>
          <w:szCs w:val="24"/>
          <w:shd w:val="clear" w:color="auto" w:fill="auto"/>
        </w:rPr>
        <w:t xml:space="preserve">ekwiwalentu pieniężnego dla strażaków ratowników oraz kandydatów na strażaków </w:t>
      </w:r>
      <w:r w:rsidRPr="00764031">
        <w:rPr>
          <w:b/>
          <w:color w:val="auto"/>
          <w:sz w:val="24"/>
          <w:szCs w:val="24"/>
          <w:shd w:val="clear" w:color="auto" w:fill="auto"/>
        </w:rPr>
        <w:br/>
      </w:r>
      <w:r w:rsidRPr="002C373F">
        <w:rPr>
          <w:b/>
          <w:color w:val="auto"/>
          <w:sz w:val="24"/>
          <w:szCs w:val="24"/>
          <w:shd w:val="clear" w:color="auto" w:fill="auto"/>
        </w:rPr>
        <w:t>ratowników jednostek ochotniczych straży pożarnych z terenu Gminy Zelów.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946B95" w:rsidRDefault="00924ECE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  <w:t xml:space="preserve">W tym punkcie posiedzenia </w:t>
      </w:r>
      <w:r w:rsidRPr="001F2CE8">
        <w:rPr>
          <w:b/>
          <w:sz w:val="24"/>
          <w:szCs w:val="24"/>
          <w:shd w:val="clear" w:color="auto" w:fill="auto"/>
        </w:rPr>
        <w:t>p. Barbara Biesaga – Kierownik Referatu Spraw Obywatelskich w Urzędzie Miejskim w Zelowie</w:t>
      </w:r>
      <w:r>
        <w:rPr>
          <w:sz w:val="24"/>
          <w:szCs w:val="24"/>
          <w:shd w:val="clear" w:color="auto" w:fill="auto"/>
        </w:rPr>
        <w:t xml:space="preserve"> wyjaśniła, że niniejszy projekt uchwały przedkładany jest z uwagi na skargę Wojewody Łódzkiego, w której zaskarża Uchwałę</w:t>
      </w:r>
      <w:r>
        <w:rPr>
          <w:sz w:val="24"/>
          <w:szCs w:val="24"/>
          <w:shd w:val="clear" w:color="auto" w:fill="auto"/>
        </w:rPr>
        <w:br/>
        <w:t xml:space="preserve">Nr LV/636/2024 Rady Miejskiej w Zelowie z dnia 26 stycznia 2024 r. w sprawie ustalenia wysokości ekwiwalentu pieniężnego dla strażaków ratowników i kandydatów na strażaków ratowników ochotniczych straży pożarnych działających na terenie Gminy Zelów. </w:t>
      </w:r>
      <w:r w:rsidR="00946B95">
        <w:rPr>
          <w:sz w:val="24"/>
          <w:szCs w:val="24"/>
          <w:shd w:val="clear" w:color="auto" w:fill="auto"/>
        </w:rPr>
        <w:t xml:space="preserve">Przyjmując zasadność skargi przedkładany jest niniejszy projekt uchwały, uwzględniający uwagi organu nadzoru. </w:t>
      </w:r>
    </w:p>
    <w:p w:rsidR="00946B95" w:rsidRDefault="00A94B21" w:rsidP="00E97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Pani Kierownik poprosiła o wyrażenie zgody na poprawienie błędu pisarskiego, polegającego na zmianie numeracji paragrafów.  </w:t>
      </w:r>
    </w:p>
    <w:p w:rsidR="00A94B21" w:rsidRDefault="00A94B21" w:rsidP="00E9728F">
      <w:pPr>
        <w:jc w:val="both"/>
        <w:rPr>
          <w:sz w:val="24"/>
          <w:szCs w:val="24"/>
        </w:rPr>
      </w:pPr>
    </w:p>
    <w:p w:rsidR="00E9728F" w:rsidRDefault="00E9728F" w:rsidP="00E97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</w:t>
      </w:r>
      <w:r w:rsidR="00F3720C">
        <w:rPr>
          <w:sz w:val="24"/>
          <w:szCs w:val="24"/>
        </w:rPr>
        <w:t xml:space="preserve">Komisji Oświaty, Kultury, Sportu i Bezpieczeństwa Rady Miejskiej w Zelowie oraz </w:t>
      </w:r>
      <w:r>
        <w:rPr>
          <w:sz w:val="24"/>
          <w:szCs w:val="24"/>
        </w:rPr>
        <w:t xml:space="preserve">Komisji Finansów Publicznych, Rozwoju Gospodarczego, Rolnictwa i Ochrony Środowiska Rady Miejskiej w Zelowie (opinia pozytywna) załączona jest do niniejszego protokołu.  </w:t>
      </w:r>
    </w:p>
    <w:p w:rsidR="00E9728F" w:rsidRDefault="00E9728F" w:rsidP="00E9728F">
      <w:pPr>
        <w:jc w:val="both"/>
        <w:rPr>
          <w:sz w:val="24"/>
          <w:szCs w:val="24"/>
        </w:rPr>
      </w:pPr>
    </w:p>
    <w:p w:rsidR="00F356A4" w:rsidRDefault="00F356A4" w:rsidP="00E9728F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tym punkcie posiedzenia, na prośbę radnego Marcina Grala, </w:t>
      </w:r>
      <w:r w:rsidRPr="00CB210A">
        <w:rPr>
          <w:b/>
          <w:sz w:val="24"/>
          <w:szCs w:val="24"/>
        </w:rPr>
        <w:t>Pani Kierownik Barbara Biesaga</w:t>
      </w:r>
      <w:r>
        <w:rPr>
          <w:sz w:val="24"/>
          <w:szCs w:val="24"/>
        </w:rPr>
        <w:t xml:space="preserve"> poinformowała o wysokości ekwiwalentu dla strażaków.  </w:t>
      </w:r>
    </w:p>
    <w:p w:rsidR="00F356A4" w:rsidRDefault="00F356A4" w:rsidP="00E9728F">
      <w:pPr>
        <w:jc w:val="both"/>
        <w:rPr>
          <w:sz w:val="24"/>
          <w:szCs w:val="24"/>
        </w:rPr>
      </w:pPr>
    </w:p>
    <w:p w:rsidR="00E9728F" w:rsidRPr="00C10911" w:rsidRDefault="00E9728F" w:rsidP="00E9728F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 w:rsidR="000574BA">
        <w:rPr>
          <w:rFonts w:eastAsia="Calibri"/>
          <w:sz w:val="24"/>
          <w:szCs w:val="24"/>
        </w:rPr>
        <w:t xml:space="preserve"> więcej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E9728F" w:rsidRPr="00C10911" w:rsidRDefault="00E9728F" w:rsidP="00E9728F">
      <w:pPr>
        <w:jc w:val="both"/>
        <w:textAlignment w:val="baseline"/>
        <w:rPr>
          <w:rFonts w:eastAsia="Calibri"/>
          <w:sz w:val="24"/>
          <w:szCs w:val="24"/>
        </w:rPr>
      </w:pPr>
    </w:p>
    <w:p w:rsidR="00E9728F" w:rsidRPr="00C10911" w:rsidRDefault="00E9728F" w:rsidP="00E9728F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lastRenderedPageBreak/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714A3A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714A3A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E9728F" w:rsidRPr="00C10911" w:rsidRDefault="00E9728F" w:rsidP="00E9728F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E9728F" w:rsidRPr="00C10911" w:rsidRDefault="00E9728F" w:rsidP="00E9728F">
      <w:pPr>
        <w:ind w:left="284" w:firstLine="142"/>
        <w:jc w:val="both"/>
        <w:rPr>
          <w:sz w:val="24"/>
          <w:szCs w:val="24"/>
        </w:rPr>
      </w:pPr>
    </w:p>
    <w:p w:rsidR="00E9728F" w:rsidRPr="003816F7" w:rsidRDefault="00E9728F" w:rsidP="00E9728F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/105/</w:t>
      </w:r>
      <w:r w:rsidRPr="00BB77C1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r w:rsidRPr="002C373F">
        <w:rPr>
          <w:sz w:val="24"/>
          <w:szCs w:val="24"/>
          <w:shd w:val="clear" w:color="auto" w:fill="auto"/>
        </w:rPr>
        <w:t xml:space="preserve">zmieniającej uchwałę w sprawie </w:t>
      </w:r>
      <w:r w:rsidRPr="002C373F">
        <w:rPr>
          <w:color w:val="auto"/>
          <w:sz w:val="24"/>
          <w:szCs w:val="24"/>
          <w:shd w:val="clear" w:color="auto" w:fill="auto"/>
        </w:rPr>
        <w:t xml:space="preserve">ustalenia wysokości </w:t>
      </w:r>
      <w:r w:rsidRPr="00E9728F">
        <w:rPr>
          <w:color w:val="auto"/>
          <w:sz w:val="24"/>
          <w:szCs w:val="24"/>
          <w:shd w:val="clear" w:color="auto" w:fill="auto"/>
        </w:rPr>
        <w:br/>
      </w:r>
      <w:r w:rsidRPr="002C373F">
        <w:rPr>
          <w:color w:val="auto"/>
          <w:sz w:val="24"/>
          <w:szCs w:val="24"/>
          <w:shd w:val="clear" w:color="auto" w:fill="auto"/>
        </w:rPr>
        <w:t xml:space="preserve">ekwiwalentu pieniężnego dla strażaków ratowników oraz kandydatów na strażaków </w:t>
      </w:r>
      <w:r w:rsidRPr="00E9728F">
        <w:rPr>
          <w:color w:val="auto"/>
          <w:sz w:val="24"/>
          <w:szCs w:val="24"/>
          <w:shd w:val="clear" w:color="auto" w:fill="auto"/>
        </w:rPr>
        <w:br/>
      </w:r>
      <w:r w:rsidRPr="002C373F">
        <w:rPr>
          <w:color w:val="auto"/>
          <w:sz w:val="24"/>
          <w:szCs w:val="24"/>
          <w:shd w:val="clear" w:color="auto" w:fill="auto"/>
        </w:rPr>
        <w:t>ratowników jednostek ochotniczych straży pożarnych z terenu Gminy Zelów</w:t>
      </w:r>
      <w:r w:rsidRPr="00E9728F">
        <w:rPr>
          <w:sz w:val="24"/>
          <w:szCs w:val="24"/>
        </w:rPr>
        <w:t>,</w:t>
      </w:r>
      <w:r w:rsidRPr="00886E45">
        <w:rPr>
          <w:sz w:val="24"/>
          <w:szCs w:val="24"/>
        </w:rPr>
        <w:t xml:space="preserve"> st</w:t>
      </w:r>
      <w:r w:rsidRPr="007741F4">
        <w:rPr>
          <w:sz w:val="24"/>
          <w:szCs w:val="24"/>
        </w:rPr>
        <w:t>anowi załącznik do protokołu.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17. </w:t>
      </w:r>
    </w:p>
    <w:p w:rsidR="002B2CC3" w:rsidRPr="00764031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color w:val="000000" w:themeColor="text1"/>
          <w:sz w:val="24"/>
          <w:szCs w:val="24"/>
          <w:shd w:val="clear" w:color="auto" w:fill="auto"/>
        </w:rPr>
        <w:t xml:space="preserve">Rozpatrzenie projektu uchwały </w:t>
      </w:r>
      <w:bookmarkStart w:id="0" w:name="_Hlk188607457"/>
      <w:r w:rsidRPr="002C373F">
        <w:rPr>
          <w:b/>
          <w:color w:val="000000" w:themeColor="text1"/>
          <w:sz w:val="24"/>
          <w:szCs w:val="24"/>
          <w:shd w:val="clear" w:color="auto" w:fill="auto"/>
        </w:rPr>
        <w:t xml:space="preserve">w sprawie zmiany Wieloletniej Prognozy Finansowej na </w:t>
      </w:r>
      <w:r w:rsidRPr="00764031">
        <w:rPr>
          <w:b/>
          <w:color w:val="000000" w:themeColor="text1"/>
          <w:sz w:val="24"/>
          <w:szCs w:val="24"/>
          <w:shd w:val="clear" w:color="auto" w:fill="auto"/>
        </w:rPr>
        <w:br/>
      </w:r>
      <w:r w:rsidRPr="002C373F">
        <w:rPr>
          <w:b/>
          <w:color w:val="000000" w:themeColor="text1"/>
          <w:sz w:val="24"/>
          <w:szCs w:val="24"/>
          <w:shd w:val="clear" w:color="auto" w:fill="auto"/>
        </w:rPr>
        <w:t>lata 2024-2032</w:t>
      </w:r>
      <w:bookmarkEnd w:id="0"/>
      <w:r w:rsidRPr="002C373F">
        <w:rPr>
          <w:b/>
          <w:color w:val="000000" w:themeColor="text1"/>
          <w:sz w:val="24"/>
          <w:szCs w:val="24"/>
          <w:shd w:val="clear" w:color="auto" w:fill="auto"/>
        </w:rPr>
        <w:t xml:space="preserve">. 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F63C82" w:rsidRDefault="00883C87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  <w:t xml:space="preserve">Projekt uchwały przedstawiła </w:t>
      </w:r>
      <w:r w:rsidRPr="004B0BC3">
        <w:rPr>
          <w:b/>
          <w:sz w:val="24"/>
          <w:szCs w:val="24"/>
          <w:shd w:val="clear" w:color="auto" w:fill="auto"/>
        </w:rPr>
        <w:t>p. Jadwiga Stróż – Skarbnik Miasta</w:t>
      </w:r>
      <w:r w:rsidR="000416A0">
        <w:rPr>
          <w:sz w:val="24"/>
          <w:szCs w:val="24"/>
          <w:shd w:val="clear" w:color="auto" w:fill="auto"/>
        </w:rPr>
        <w:t>. Poinformowała, że d</w:t>
      </w:r>
      <w:r>
        <w:rPr>
          <w:sz w:val="24"/>
          <w:szCs w:val="24"/>
          <w:shd w:val="clear" w:color="auto" w:fill="auto"/>
        </w:rPr>
        <w:t xml:space="preserve">o Wieloletniej Prognozy Finansowej zostają wprowadzone zmiany w zakresie roku 2024, które wynikają ze zmian budżetowych, czyli projektu kolejnej uchwały. </w:t>
      </w:r>
      <w:r w:rsidR="001D4505">
        <w:rPr>
          <w:sz w:val="24"/>
          <w:szCs w:val="24"/>
          <w:shd w:val="clear" w:color="auto" w:fill="auto"/>
        </w:rPr>
        <w:t xml:space="preserve">W związku z czym przeszła do omówienia właśnie zmian w budżecie na rok 2024. Po stronie dochodów zostaje wprowadzona zwiększona subwencja o ponad 81 000,00 zł oraz uaktualnione zostają niektóre dotacje celowe otrzymane z Łódzkiego </w:t>
      </w:r>
      <w:r w:rsidR="000416A0">
        <w:rPr>
          <w:sz w:val="24"/>
          <w:szCs w:val="24"/>
          <w:shd w:val="clear" w:color="auto" w:fill="auto"/>
        </w:rPr>
        <w:t>Urzędu Wojewódzkiego i są to głó</w:t>
      </w:r>
      <w:r w:rsidR="001D4505">
        <w:rPr>
          <w:sz w:val="24"/>
          <w:szCs w:val="24"/>
          <w:shd w:val="clear" w:color="auto" w:fill="auto"/>
        </w:rPr>
        <w:t xml:space="preserve">wnie zadania realizowane przez </w:t>
      </w:r>
      <w:r w:rsidR="00982236">
        <w:rPr>
          <w:sz w:val="24"/>
          <w:szCs w:val="24"/>
          <w:shd w:val="clear" w:color="auto" w:fill="auto"/>
        </w:rPr>
        <w:t xml:space="preserve">Miejsko-Gminny Ośrodek Pomocy Społecznej. </w:t>
      </w:r>
      <w:r w:rsidR="00414ED3">
        <w:rPr>
          <w:sz w:val="24"/>
          <w:szCs w:val="24"/>
          <w:shd w:val="clear" w:color="auto" w:fill="auto"/>
        </w:rPr>
        <w:t>Poza tym</w:t>
      </w:r>
      <w:r w:rsidR="005A752E">
        <w:rPr>
          <w:sz w:val="24"/>
          <w:szCs w:val="24"/>
          <w:shd w:val="clear" w:color="auto" w:fill="auto"/>
        </w:rPr>
        <w:t>,</w:t>
      </w:r>
      <w:r w:rsidR="00414ED3">
        <w:rPr>
          <w:sz w:val="24"/>
          <w:szCs w:val="24"/>
          <w:shd w:val="clear" w:color="auto" w:fill="auto"/>
        </w:rPr>
        <w:t xml:space="preserve"> ostatnim korektom</w:t>
      </w:r>
      <w:r w:rsidR="005A752E">
        <w:rPr>
          <w:sz w:val="24"/>
          <w:szCs w:val="24"/>
          <w:shd w:val="clear" w:color="auto" w:fill="auto"/>
        </w:rPr>
        <w:t>,</w:t>
      </w:r>
      <w:r w:rsidR="00414ED3">
        <w:rPr>
          <w:sz w:val="24"/>
          <w:szCs w:val="24"/>
          <w:shd w:val="clear" w:color="auto" w:fill="auto"/>
        </w:rPr>
        <w:t xml:space="preserve"> </w:t>
      </w:r>
      <w:r w:rsidR="00C70FCC">
        <w:rPr>
          <w:sz w:val="24"/>
          <w:szCs w:val="24"/>
          <w:shd w:val="clear" w:color="auto" w:fill="auto"/>
        </w:rPr>
        <w:t>ulegają plany dochodów</w:t>
      </w:r>
      <w:r w:rsidR="0022727B">
        <w:rPr>
          <w:sz w:val="24"/>
          <w:szCs w:val="24"/>
          <w:shd w:val="clear" w:color="auto" w:fill="auto"/>
        </w:rPr>
        <w:t xml:space="preserve">. To samo ma miejsce po stronie wydatków budżetu. </w:t>
      </w:r>
      <w:r w:rsidR="005A752E">
        <w:rPr>
          <w:sz w:val="24"/>
          <w:szCs w:val="24"/>
          <w:shd w:val="clear" w:color="auto" w:fill="auto"/>
        </w:rPr>
        <w:br/>
      </w:r>
      <w:r w:rsidR="0022727B">
        <w:rPr>
          <w:sz w:val="24"/>
          <w:szCs w:val="24"/>
          <w:shd w:val="clear" w:color="auto" w:fill="auto"/>
        </w:rPr>
        <w:t>W wyniku wprowadzonych zmian zwiększa się o 200 000,00 zł, w załączniku nr 3</w:t>
      </w:r>
      <w:r w:rsidR="005A752E">
        <w:rPr>
          <w:sz w:val="24"/>
          <w:szCs w:val="24"/>
          <w:shd w:val="clear" w:color="auto" w:fill="auto"/>
        </w:rPr>
        <w:t>,</w:t>
      </w:r>
      <w:r w:rsidR="0022727B">
        <w:rPr>
          <w:sz w:val="24"/>
          <w:szCs w:val="24"/>
          <w:shd w:val="clear" w:color="auto" w:fill="auto"/>
        </w:rPr>
        <w:t xml:space="preserve"> pokrycie straty </w:t>
      </w:r>
      <w:r w:rsidR="00E4167B">
        <w:rPr>
          <w:sz w:val="24"/>
          <w:szCs w:val="24"/>
          <w:shd w:val="clear" w:color="auto" w:fill="auto"/>
        </w:rPr>
        <w:t xml:space="preserve">w Zakładzie Usług Komunalnych. Po pokryciu tej straty łączne pokrycie straty będzie wynosiło </w:t>
      </w:r>
      <w:r w:rsidR="008D3B05">
        <w:rPr>
          <w:sz w:val="24"/>
          <w:szCs w:val="24"/>
          <w:shd w:val="clear" w:color="auto" w:fill="auto"/>
        </w:rPr>
        <w:t xml:space="preserve">1 250 000,00 zł. </w:t>
      </w:r>
      <w:r w:rsidR="00794383">
        <w:rPr>
          <w:sz w:val="24"/>
          <w:szCs w:val="24"/>
          <w:shd w:val="clear" w:color="auto" w:fill="auto"/>
        </w:rPr>
        <w:t>Wprowadzone do budżetu zmiany</w:t>
      </w:r>
      <w:r w:rsidR="009E5316">
        <w:rPr>
          <w:sz w:val="24"/>
          <w:szCs w:val="24"/>
          <w:shd w:val="clear" w:color="auto" w:fill="auto"/>
        </w:rPr>
        <w:t xml:space="preserve"> nie powodują </w:t>
      </w:r>
      <w:r w:rsidR="0095716B">
        <w:rPr>
          <w:sz w:val="24"/>
          <w:szCs w:val="24"/>
          <w:shd w:val="clear" w:color="auto" w:fill="auto"/>
        </w:rPr>
        <w:t xml:space="preserve">zmiany </w:t>
      </w:r>
      <w:r w:rsidR="009E5316">
        <w:rPr>
          <w:sz w:val="24"/>
          <w:szCs w:val="24"/>
          <w:shd w:val="clear" w:color="auto" w:fill="auto"/>
        </w:rPr>
        <w:t>deficytu bu</w:t>
      </w:r>
      <w:r w:rsidR="003B645B">
        <w:rPr>
          <w:sz w:val="24"/>
          <w:szCs w:val="24"/>
          <w:shd w:val="clear" w:color="auto" w:fill="auto"/>
        </w:rPr>
        <w:t>d</w:t>
      </w:r>
      <w:r w:rsidR="009E5316">
        <w:rPr>
          <w:sz w:val="24"/>
          <w:szCs w:val="24"/>
          <w:shd w:val="clear" w:color="auto" w:fill="auto"/>
        </w:rPr>
        <w:t>żetowego. Pozostaje on na niezmienionym poziomie</w:t>
      </w:r>
      <w:r w:rsidR="003B645B">
        <w:rPr>
          <w:sz w:val="24"/>
          <w:szCs w:val="24"/>
          <w:shd w:val="clear" w:color="auto" w:fill="auto"/>
        </w:rPr>
        <w:t>.</w:t>
      </w:r>
      <w:r w:rsidR="0095716B">
        <w:rPr>
          <w:sz w:val="24"/>
          <w:szCs w:val="24"/>
          <w:shd w:val="clear" w:color="auto" w:fill="auto"/>
        </w:rPr>
        <w:t xml:space="preserve"> Pani Skarbnik poprosiła o wyrażenie zgody na wprowadzenie dodatkowych zmian do projektu budżetu, poza tymi, które zostały radnym przedłożone w materiałach, przed sesją</w:t>
      </w:r>
      <w:r w:rsidR="00C71B88">
        <w:rPr>
          <w:sz w:val="24"/>
          <w:szCs w:val="24"/>
          <w:shd w:val="clear" w:color="auto" w:fill="auto"/>
        </w:rPr>
        <w:t>. W załączniku nr 1 po stronie dochodów przeniesienie między paragrafami bądź rozdziałami kwot 263 300,00 zł</w:t>
      </w:r>
      <w:r w:rsidR="00653554">
        <w:rPr>
          <w:sz w:val="24"/>
          <w:szCs w:val="24"/>
          <w:shd w:val="clear" w:color="auto" w:fill="auto"/>
        </w:rPr>
        <w:t xml:space="preserve"> (jest to zmiana klasyfikacji budżetowej)</w:t>
      </w:r>
      <w:r w:rsidR="00C71B88">
        <w:rPr>
          <w:sz w:val="24"/>
          <w:szCs w:val="24"/>
          <w:shd w:val="clear" w:color="auto" w:fill="auto"/>
        </w:rPr>
        <w:t xml:space="preserve">; 100 000,00 zł i  3 911,40 zł. </w:t>
      </w:r>
      <w:r w:rsidR="007361E9">
        <w:rPr>
          <w:sz w:val="24"/>
          <w:szCs w:val="24"/>
          <w:shd w:val="clear" w:color="auto" w:fill="auto"/>
        </w:rPr>
        <w:t xml:space="preserve">Wynika to z ostatecznego rozliczenia </w:t>
      </w:r>
      <w:r w:rsidR="005A752E">
        <w:rPr>
          <w:sz w:val="24"/>
          <w:szCs w:val="24"/>
          <w:shd w:val="clear" w:color="auto" w:fill="auto"/>
        </w:rPr>
        <w:br/>
      </w:r>
      <w:r w:rsidR="007361E9">
        <w:rPr>
          <w:sz w:val="24"/>
          <w:szCs w:val="24"/>
          <w:shd w:val="clear" w:color="auto" w:fill="auto"/>
        </w:rPr>
        <w:t>z insty</w:t>
      </w:r>
      <w:r w:rsidR="006733A3">
        <w:rPr>
          <w:sz w:val="24"/>
          <w:szCs w:val="24"/>
          <w:shd w:val="clear" w:color="auto" w:fill="auto"/>
        </w:rPr>
        <w:t>tu</w:t>
      </w:r>
      <w:r w:rsidR="007361E9">
        <w:rPr>
          <w:sz w:val="24"/>
          <w:szCs w:val="24"/>
          <w:shd w:val="clear" w:color="auto" w:fill="auto"/>
        </w:rPr>
        <w:t>cjami zewnę</w:t>
      </w:r>
      <w:r w:rsidR="006733A3">
        <w:rPr>
          <w:sz w:val="24"/>
          <w:szCs w:val="24"/>
          <w:shd w:val="clear" w:color="auto" w:fill="auto"/>
        </w:rPr>
        <w:t>trznymi, czyli jest to dostosowanie planów do stanu faktycznego.</w:t>
      </w:r>
      <w:r w:rsidR="002C1F00">
        <w:rPr>
          <w:sz w:val="24"/>
          <w:szCs w:val="24"/>
          <w:shd w:val="clear" w:color="auto" w:fill="auto"/>
        </w:rPr>
        <w:t xml:space="preserve"> Te kwoty zostaną dostosowane również w Wieloletniej Prognozie Finansowej. </w:t>
      </w:r>
      <w:r w:rsidR="00C80259">
        <w:rPr>
          <w:sz w:val="24"/>
          <w:szCs w:val="24"/>
          <w:shd w:val="clear" w:color="auto" w:fill="auto"/>
        </w:rPr>
        <w:t xml:space="preserve"> </w:t>
      </w:r>
      <w:r w:rsidR="006733A3">
        <w:rPr>
          <w:sz w:val="24"/>
          <w:szCs w:val="24"/>
          <w:shd w:val="clear" w:color="auto" w:fill="auto"/>
        </w:rPr>
        <w:t xml:space="preserve">  </w:t>
      </w:r>
      <w:r w:rsidR="003B645B">
        <w:rPr>
          <w:sz w:val="24"/>
          <w:szCs w:val="24"/>
          <w:shd w:val="clear" w:color="auto" w:fill="auto"/>
        </w:rPr>
        <w:t xml:space="preserve"> </w:t>
      </w:r>
      <w:r w:rsidR="009E5316">
        <w:rPr>
          <w:sz w:val="24"/>
          <w:szCs w:val="24"/>
          <w:shd w:val="clear" w:color="auto" w:fill="auto"/>
        </w:rPr>
        <w:t xml:space="preserve"> </w:t>
      </w:r>
      <w:r w:rsidR="00E20843">
        <w:rPr>
          <w:sz w:val="24"/>
          <w:szCs w:val="24"/>
          <w:shd w:val="clear" w:color="auto" w:fill="auto"/>
        </w:rPr>
        <w:t xml:space="preserve"> </w:t>
      </w:r>
      <w:r w:rsidR="00A01CE2">
        <w:rPr>
          <w:sz w:val="24"/>
          <w:szCs w:val="24"/>
          <w:shd w:val="clear" w:color="auto" w:fill="auto"/>
        </w:rPr>
        <w:t xml:space="preserve"> </w:t>
      </w:r>
      <w:r w:rsidR="00794383">
        <w:rPr>
          <w:sz w:val="24"/>
          <w:szCs w:val="24"/>
          <w:shd w:val="clear" w:color="auto" w:fill="auto"/>
        </w:rPr>
        <w:t xml:space="preserve"> </w:t>
      </w:r>
      <w:r w:rsidR="00E4167B">
        <w:rPr>
          <w:sz w:val="24"/>
          <w:szCs w:val="24"/>
          <w:shd w:val="clear" w:color="auto" w:fill="auto"/>
        </w:rPr>
        <w:t xml:space="preserve">  </w:t>
      </w:r>
      <w:r w:rsidR="0022727B">
        <w:rPr>
          <w:sz w:val="24"/>
          <w:szCs w:val="24"/>
          <w:shd w:val="clear" w:color="auto" w:fill="auto"/>
        </w:rPr>
        <w:t xml:space="preserve"> </w:t>
      </w:r>
      <w:r w:rsidR="00C70FCC">
        <w:rPr>
          <w:sz w:val="24"/>
          <w:szCs w:val="24"/>
          <w:shd w:val="clear" w:color="auto" w:fill="auto"/>
        </w:rPr>
        <w:t xml:space="preserve"> </w:t>
      </w:r>
      <w:r w:rsidR="001D4505">
        <w:rPr>
          <w:sz w:val="24"/>
          <w:szCs w:val="24"/>
          <w:shd w:val="clear" w:color="auto" w:fill="auto"/>
        </w:rPr>
        <w:t xml:space="preserve"> </w:t>
      </w:r>
    </w:p>
    <w:p w:rsidR="00E9728F" w:rsidRDefault="00E9728F" w:rsidP="00E9728F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E9728F" w:rsidRDefault="00E9728F" w:rsidP="00E9728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E9728F" w:rsidRDefault="00E9728F" w:rsidP="00E9728F">
      <w:pPr>
        <w:jc w:val="both"/>
        <w:rPr>
          <w:sz w:val="24"/>
          <w:szCs w:val="24"/>
        </w:rPr>
      </w:pPr>
    </w:p>
    <w:p w:rsidR="00E9728F" w:rsidRPr="00C10911" w:rsidRDefault="00E9728F" w:rsidP="00E9728F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E9728F" w:rsidRPr="00C10911" w:rsidRDefault="00E9728F" w:rsidP="00E9728F">
      <w:pPr>
        <w:jc w:val="both"/>
        <w:textAlignment w:val="baseline"/>
        <w:rPr>
          <w:rFonts w:eastAsia="Calibri"/>
          <w:sz w:val="24"/>
          <w:szCs w:val="24"/>
        </w:rPr>
      </w:pPr>
    </w:p>
    <w:p w:rsidR="00E9728F" w:rsidRPr="00C10911" w:rsidRDefault="00E9728F" w:rsidP="00E9728F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73274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E9728F" w:rsidRPr="00C10911" w:rsidRDefault="00E9728F" w:rsidP="00E9728F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173274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E9728F" w:rsidRPr="00C10911" w:rsidRDefault="00E9728F" w:rsidP="00E9728F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E9728F" w:rsidRPr="00C10911" w:rsidRDefault="00E9728F" w:rsidP="00E9728F">
      <w:pPr>
        <w:ind w:left="284" w:firstLine="142"/>
        <w:jc w:val="both"/>
        <w:rPr>
          <w:sz w:val="24"/>
          <w:szCs w:val="24"/>
        </w:rPr>
      </w:pPr>
    </w:p>
    <w:p w:rsidR="00E9728F" w:rsidRPr="003816F7" w:rsidRDefault="00E9728F" w:rsidP="00E9728F">
      <w:pPr>
        <w:jc w:val="both"/>
        <w:textAlignment w:val="baseline"/>
        <w:rPr>
          <w:b/>
          <w:sz w:val="24"/>
          <w:szCs w:val="24"/>
        </w:rPr>
      </w:pPr>
      <w:r w:rsidRPr="007B313D">
        <w:rPr>
          <w:b/>
          <w:color w:val="auto"/>
          <w:sz w:val="24"/>
          <w:szCs w:val="24"/>
        </w:rPr>
        <w:t>Uchwała Nr IX/10</w:t>
      </w:r>
      <w:r w:rsidR="007A2404" w:rsidRPr="007B313D">
        <w:rPr>
          <w:b/>
          <w:color w:val="auto"/>
          <w:sz w:val="24"/>
          <w:szCs w:val="24"/>
        </w:rPr>
        <w:t>6</w:t>
      </w:r>
      <w:r w:rsidRPr="007B313D">
        <w:rPr>
          <w:b/>
          <w:color w:val="auto"/>
          <w:sz w:val="24"/>
          <w:szCs w:val="24"/>
        </w:rPr>
        <w:t>/2024</w:t>
      </w:r>
      <w:r>
        <w:rPr>
          <w:b/>
          <w:sz w:val="24"/>
          <w:szCs w:val="24"/>
        </w:rPr>
        <w:t xml:space="preserve"> </w:t>
      </w:r>
      <w:r w:rsidR="00CF7AA3" w:rsidRPr="00CF7AA3">
        <w:rPr>
          <w:bCs/>
          <w:color w:val="000000" w:themeColor="text1"/>
          <w:sz w:val="24"/>
          <w:szCs w:val="24"/>
          <w:shd w:val="clear" w:color="auto" w:fill="auto"/>
        </w:rPr>
        <w:t xml:space="preserve">w sprawie zmiany Wieloletniej Prognozy Finansowej na </w:t>
      </w:r>
      <w:r w:rsidR="00CF7AA3" w:rsidRPr="00CF7AA3">
        <w:rPr>
          <w:bCs/>
          <w:color w:val="000000" w:themeColor="text1"/>
          <w:sz w:val="24"/>
          <w:szCs w:val="24"/>
          <w:shd w:val="clear" w:color="auto" w:fill="auto"/>
        </w:rPr>
        <w:br/>
        <w:t>lata 2024-2032</w:t>
      </w:r>
      <w:r w:rsidRPr="00CF7AA3">
        <w:rPr>
          <w:bCs/>
          <w:sz w:val="24"/>
          <w:szCs w:val="24"/>
        </w:rPr>
        <w:t>,</w:t>
      </w:r>
      <w:r w:rsidRPr="00886E45">
        <w:rPr>
          <w:sz w:val="24"/>
          <w:szCs w:val="24"/>
        </w:rPr>
        <w:t xml:space="preserve"> st</w:t>
      </w:r>
      <w:r w:rsidRPr="007741F4">
        <w:rPr>
          <w:sz w:val="24"/>
          <w:szCs w:val="24"/>
        </w:rPr>
        <w:t>anowi załącznik do protokołu.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51BE8" w:rsidRDefault="005A1725" w:rsidP="00251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W tym punkcie posiedzenia Przewodniczący Rady zarządził</w:t>
      </w:r>
      <w:r w:rsidR="00251BE8">
        <w:rPr>
          <w:sz w:val="24"/>
          <w:szCs w:val="24"/>
          <w:shd w:val="clear" w:color="auto" w:fill="auto"/>
        </w:rPr>
        <w:t xml:space="preserve"> pięciominutową przerwę. </w:t>
      </w:r>
    </w:p>
    <w:p w:rsidR="005A1725" w:rsidRDefault="00251BE8" w:rsidP="00251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Po przerwie wznowiono obrady i przystąpiono do realizacji kolejnego punktu porządku sesji.  </w:t>
      </w:r>
      <w:r w:rsidR="005A1725">
        <w:rPr>
          <w:sz w:val="24"/>
          <w:szCs w:val="24"/>
          <w:shd w:val="clear" w:color="auto" w:fill="auto"/>
        </w:rPr>
        <w:t xml:space="preserve">  </w:t>
      </w:r>
    </w:p>
    <w:p w:rsidR="005A1725" w:rsidRDefault="005A1725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18. </w:t>
      </w:r>
    </w:p>
    <w:p w:rsidR="002B2CC3" w:rsidRPr="00764031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color w:val="000000" w:themeColor="text1"/>
          <w:sz w:val="24"/>
          <w:szCs w:val="24"/>
          <w:shd w:val="clear" w:color="auto" w:fill="auto"/>
        </w:rPr>
        <w:t>Rozpatrzenie projektu uchwały w sprawie zmiany w budżecie Gminy Zelów na 2024 rok.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Default="001C6D17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  <w:t xml:space="preserve">Projekt uchwały został omówiony przez </w:t>
      </w:r>
      <w:r w:rsidRPr="004B0BC3">
        <w:rPr>
          <w:b/>
          <w:sz w:val="24"/>
          <w:szCs w:val="24"/>
          <w:shd w:val="clear" w:color="auto" w:fill="auto"/>
        </w:rPr>
        <w:t>Panią Skarbnik</w:t>
      </w:r>
      <w:r>
        <w:rPr>
          <w:sz w:val="24"/>
          <w:szCs w:val="24"/>
          <w:shd w:val="clear" w:color="auto" w:fill="auto"/>
        </w:rPr>
        <w:t xml:space="preserve"> w punkcie poprzednim porządku obrad. </w:t>
      </w:r>
    </w:p>
    <w:p w:rsidR="007A2404" w:rsidRDefault="007A2404" w:rsidP="007A2404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7A2404" w:rsidRDefault="007A2404" w:rsidP="007A240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Opinia Komisji Finansów Publicznych, Rozwoju Gospodarczego, Rolnictwa i Ochrony Środowiska Rady Miejskiej w Zelowie (opinia pozytywna) załączona jest do niniejszego protokołu.  </w:t>
      </w:r>
    </w:p>
    <w:p w:rsidR="007A2404" w:rsidRDefault="007A2404" w:rsidP="007A2404">
      <w:pPr>
        <w:jc w:val="both"/>
        <w:rPr>
          <w:sz w:val="24"/>
          <w:szCs w:val="24"/>
        </w:rPr>
      </w:pPr>
    </w:p>
    <w:p w:rsidR="007A2404" w:rsidRPr="00C10911" w:rsidRDefault="007A2404" w:rsidP="007A2404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7A2404" w:rsidRPr="00C10911" w:rsidRDefault="007A2404" w:rsidP="007A2404">
      <w:pPr>
        <w:jc w:val="both"/>
        <w:textAlignment w:val="baseline"/>
        <w:rPr>
          <w:rFonts w:eastAsia="Calibri"/>
          <w:sz w:val="24"/>
          <w:szCs w:val="24"/>
        </w:rPr>
      </w:pPr>
    </w:p>
    <w:p w:rsidR="007A2404" w:rsidRPr="00C10911" w:rsidRDefault="007A2404" w:rsidP="007A2404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1C6D17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1C6D17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7A2404" w:rsidRPr="00C10911" w:rsidRDefault="007A2404" w:rsidP="007A2404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7A2404" w:rsidRPr="00C10911" w:rsidRDefault="007A2404" w:rsidP="007A2404">
      <w:pPr>
        <w:ind w:left="284" w:firstLine="142"/>
        <w:jc w:val="both"/>
        <w:rPr>
          <w:sz w:val="24"/>
          <w:szCs w:val="24"/>
        </w:rPr>
      </w:pPr>
    </w:p>
    <w:p w:rsidR="007A2404" w:rsidRPr="003816F7" w:rsidRDefault="007A2404" w:rsidP="007A2404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/107/</w:t>
      </w:r>
      <w:r w:rsidRPr="00BB77C1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r w:rsidRPr="002C373F">
        <w:rPr>
          <w:color w:val="000000" w:themeColor="text1"/>
          <w:sz w:val="24"/>
          <w:szCs w:val="24"/>
          <w:shd w:val="clear" w:color="auto" w:fill="auto"/>
        </w:rPr>
        <w:t>w sprawie zmiany w budżecie Gminy Zelów na 2024 rok</w:t>
      </w:r>
      <w:r w:rsidRPr="007A2404">
        <w:rPr>
          <w:sz w:val="24"/>
          <w:szCs w:val="24"/>
        </w:rPr>
        <w:t>,</w:t>
      </w:r>
      <w:r w:rsidRPr="00886E45">
        <w:rPr>
          <w:sz w:val="24"/>
          <w:szCs w:val="24"/>
        </w:rPr>
        <w:t xml:space="preserve"> st</w:t>
      </w:r>
      <w:r w:rsidRPr="007741F4">
        <w:rPr>
          <w:sz w:val="24"/>
          <w:szCs w:val="24"/>
        </w:rPr>
        <w:t>anowi załącznik do protokołu.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punktu 19. </w:t>
      </w:r>
    </w:p>
    <w:p w:rsidR="002B2CC3" w:rsidRPr="00764031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w sprawie uchwalenia Wieloletniej Prognozy Finansowej </w:t>
      </w:r>
      <w:r w:rsidRPr="00764031">
        <w:rPr>
          <w:b/>
          <w:sz w:val="24"/>
          <w:szCs w:val="24"/>
          <w:shd w:val="clear" w:color="auto" w:fill="auto"/>
        </w:rPr>
        <w:br/>
      </w:r>
      <w:r w:rsidRPr="002C373F">
        <w:rPr>
          <w:b/>
          <w:sz w:val="24"/>
          <w:szCs w:val="24"/>
          <w:shd w:val="clear" w:color="auto" w:fill="auto"/>
        </w:rPr>
        <w:t xml:space="preserve">na lata 2025-2034. 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815402" w:rsidRDefault="009E390A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  <w:t xml:space="preserve">W tym punkcie posiedzenia </w:t>
      </w:r>
      <w:r w:rsidRPr="00321A58">
        <w:rPr>
          <w:b/>
          <w:sz w:val="24"/>
          <w:szCs w:val="24"/>
          <w:shd w:val="clear" w:color="auto" w:fill="auto"/>
        </w:rPr>
        <w:t>Skarbnik Miasta</w:t>
      </w:r>
      <w:r>
        <w:rPr>
          <w:sz w:val="24"/>
          <w:szCs w:val="24"/>
          <w:shd w:val="clear" w:color="auto" w:fill="auto"/>
        </w:rPr>
        <w:t xml:space="preserve"> omówiła jednocześnie projekt Wieloletniej Prognozy Finansowej na lata 2025-2034 oraz projekt budżetu Gminy Zelów</w:t>
      </w:r>
      <w:r w:rsidR="00C7705A">
        <w:rPr>
          <w:sz w:val="24"/>
          <w:szCs w:val="24"/>
          <w:shd w:val="clear" w:color="auto" w:fill="auto"/>
        </w:rPr>
        <w:t xml:space="preserve"> na 2025 r. Zarówno jeden, jak i drugi dokument został sporządz</w:t>
      </w:r>
      <w:r w:rsidR="001116EE">
        <w:rPr>
          <w:sz w:val="24"/>
          <w:szCs w:val="24"/>
          <w:shd w:val="clear" w:color="auto" w:fill="auto"/>
        </w:rPr>
        <w:t>ony o przepisy ustawowe: ustawę</w:t>
      </w:r>
      <w:r w:rsidR="001116EE">
        <w:rPr>
          <w:sz w:val="24"/>
          <w:szCs w:val="24"/>
          <w:shd w:val="clear" w:color="auto" w:fill="auto"/>
        </w:rPr>
        <w:br/>
        <w:t>o finansach publicznych oraz ustawę</w:t>
      </w:r>
      <w:r w:rsidR="00C7705A">
        <w:rPr>
          <w:sz w:val="24"/>
          <w:szCs w:val="24"/>
          <w:shd w:val="clear" w:color="auto" w:fill="auto"/>
        </w:rPr>
        <w:t xml:space="preserve"> o samorządzie gminnym. Ma również zastosowanie Uchwała Rady Miejskiej w Zelowie z 2010 roku mówiąca o procedurze uchwalania budżetu Gminy Zelów. Budżet na 2025 rok został opracowany po części na podstawie zewnętrznych dokumentów, w głównej mierze są to dotacje</w:t>
      </w:r>
      <w:r w:rsidR="009A04CF">
        <w:rPr>
          <w:sz w:val="24"/>
          <w:szCs w:val="24"/>
          <w:shd w:val="clear" w:color="auto" w:fill="auto"/>
        </w:rPr>
        <w:t xml:space="preserve"> na zadania zlecone i wł</w:t>
      </w:r>
      <w:r w:rsidR="005C7E8C">
        <w:rPr>
          <w:sz w:val="24"/>
          <w:szCs w:val="24"/>
          <w:shd w:val="clear" w:color="auto" w:fill="auto"/>
        </w:rPr>
        <w:t xml:space="preserve">asne i gro tych zadań jest realizowanych przez Miejsko-Gminny Ośrodek Pomocy Społecznej w Zelowie. </w:t>
      </w:r>
      <w:r w:rsidR="00215298">
        <w:rPr>
          <w:sz w:val="24"/>
          <w:szCs w:val="24"/>
          <w:shd w:val="clear" w:color="auto" w:fill="auto"/>
        </w:rPr>
        <w:t>Kolejne kwoty wynikają z tytułu subwencji oraz CIT-u i PIT</w:t>
      </w:r>
      <w:r w:rsidR="000A1D71">
        <w:rPr>
          <w:sz w:val="24"/>
          <w:szCs w:val="24"/>
          <w:shd w:val="clear" w:color="auto" w:fill="auto"/>
        </w:rPr>
        <w:t>-u. Kolejn</w:t>
      </w:r>
      <w:r w:rsidR="00451770">
        <w:rPr>
          <w:sz w:val="24"/>
          <w:szCs w:val="24"/>
          <w:shd w:val="clear" w:color="auto" w:fill="auto"/>
        </w:rPr>
        <w:t>a</w:t>
      </w:r>
      <w:r w:rsidR="000A1D71">
        <w:rPr>
          <w:sz w:val="24"/>
          <w:szCs w:val="24"/>
          <w:shd w:val="clear" w:color="auto" w:fill="auto"/>
        </w:rPr>
        <w:t xml:space="preserve"> grupa dochodów to dochody własne, gdzie znaczna cześć środków pochodzi z podatków i opłat lokalnych, przy czym </w:t>
      </w:r>
      <w:r w:rsidR="00177F64">
        <w:rPr>
          <w:sz w:val="24"/>
          <w:szCs w:val="24"/>
          <w:shd w:val="clear" w:color="auto" w:fill="auto"/>
        </w:rPr>
        <w:t>podatki zostały zaplanowane na poziomie roku 2024.</w:t>
      </w:r>
      <w:r w:rsidR="00451770">
        <w:rPr>
          <w:sz w:val="24"/>
          <w:szCs w:val="24"/>
          <w:shd w:val="clear" w:color="auto" w:fill="auto"/>
        </w:rPr>
        <w:t xml:space="preserve"> Od roku 2025 zmianie uległa ustawa dotycząca dochodów jednostek samorządu terytorialnego i tutaj zostały wprowadzone zmiany. Do tej pory subwencja była dochodami bardziej rozbudowanymi </w:t>
      </w:r>
      <w:r w:rsidR="0084632A">
        <w:rPr>
          <w:sz w:val="24"/>
          <w:szCs w:val="24"/>
          <w:shd w:val="clear" w:color="auto" w:fill="auto"/>
        </w:rPr>
        <w:t xml:space="preserve">dla gmin, natomiast udziały w PIT i CIT </w:t>
      </w:r>
      <w:r w:rsidR="00C932B6">
        <w:rPr>
          <w:sz w:val="24"/>
          <w:szCs w:val="24"/>
          <w:shd w:val="clear" w:color="auto" w:fill="auto"/>
        </w:rPr>
        <w:t xml:space="preserve">troszkę mniejsze. Jeśli chodzi o CIT </w:t>
      </w:r>
      <w:r w:rsidR="00CF7AA3">
        <w:rPr>
          <w:sz w:val="24"/>
          <w:szCs w:val="24"/>
          <w:shd w:val="clear" w:color="auto" w:fill="auto"/>
        </w:rPr>
        <w:t xml:space="preserve">to </w:t>
      </w:r>
      <w:r w:rsidR="00C932B6">
        <w:rPr>
          <w:sz w:val="24"/>
          <w:szCs w:val="24"/>
          <w:shd w:val="clear" w:color="auto" w:fill="auto"/>
        </w:rPr>
        <w:t xml:space="preserve">on pozostał na podobnym poziomie i tutaj kwota się nie zmienia. Natomiast jeśli chodzi o subwencję i udziały w PIT tutaj jest zmiana diametralna. </w:t>
      </w:r>
      <w:r w:rsidR="00AD3647">
        <w:rPr>
          <w:sz w:val="24"/>
          <w:szCs w:val="24"/>
          <w:shd w:val="clear" w:color="auto" w:fill="auto"/>
        </w:rPr>
        <w:t xml:space="preserve">Zmiana tej ustawy miała na celu to, aby zwiększyć jednostkom dochody bieżące. </w:t>
      </w:r>
      <w:r w:rsidR="002F3ACF">
        <w:rPr>
          <w:sz w:val="24"/>
          <w:szCs w:val="24"/>
          <w:shd w:val="clear" w:color="auto" w:fill="auto"/>
        </w:rPr>
        <w:t>W wyniku tych zmian, czyli zmiany przepisów dotychczas obowiązujących, z wyliczeń wynika, że nasza jednostka na tej zmianie dostała ok. 4 500 000,00 zł więcej w stosunku do dochodów np. na rok 2024. I tutaj znacznie podwyższyła się kwota z tytułu PI</w:t>
      </w:r>
      <w:r w:rsidR="00F558D4">
        <w:rPr>
          <w:sz w:val="24"/>
          <w:szCs w:val="24"/>
          <w:shd w:val="clear" w:color="auto" w:fill="auto"/>
        </w:rPr>
        <w:t>T</w:t>
      </w:r>
      <w:r w:rsidR="002F3ACF">
        <w:rPr>
          <w:sz w:val="24"/>
          <w:szCs w:val="24"/>
          <w:shd w:val="clear" w:color="auto" w:fill="auto"/>
        </w:rPr>
        <w:t>, czyli udział gminy w podatku od osób fizycznych, natomiast znacznie obniżyła się kwota z tytułu subwencj</w:t>
      </w:r>
      <w:r w:rsidR="00F558D4">
        <w:rPr>
          <w:sz w:val="24"/>
          <w:szCs w:val="24"/>
          <w:shd w:val="clear" w:color="auto" w:fill="auto"/>
        </w:rPr>
        <w:t xml:space="preserve">i, która do tej pory składała się z kilku części, a obecnie jest to tylko subwencja. I ta kwota jest niższa. </w:t>
      </w:r>
    </w:p>
    <w:p w:rsidR="00870F55" w:rsidRDefault="00EC5487" w:rsidP="00815402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Łącznie dochody budżetu wynoszą 107 868 715,39 zł, z czego dochody bieżące to kwota 88 053 238,43 zł, a dochody majątkowe: 19 815 476,96 zł.</w:t>
      </w:r>
      <w:r w:rsidR="00F11880">
        <w:rPr>
          <w:sz w:val="24"/>
          <w:szCs w:val="24"/>
          <w:shd w:val="clear" w:color="auto" w:fill="auto"/>
        </w:rPr>
        <w:t xml:space="preserve"> Natomiast wydatki budżetowe zaplanowa</w:t>
      </w:r>
      <w:r w:rsidR="00F558D4">
        <w:rPr>
          <w:sz w:val="24"/>
          <w:szCs w:val="24"/>
          <w:shd w:val="clear" w:color="auto" w:fill="auto"/>
        </w:rPr>
        <w:t xml:space="preserve">no na kwotę 113 493 171,35 zł, </w:t>
      </w:r>
      <w:r w:rsidR="00F11880">
        <w:rPr>
          <w:sz w:val="24"/>
          <w:szCs w:val="24"/>
          <w:shd w:val="clear" w:color="auto" w:fill="auto"/>
        </w:rPr>
        <w:t xml:space="preserve">w tym wydatki bieżące na kwotę 86 158 695,00 zł, </w:t>
      </w:r>
      <w:r w:rsidR="002A08E3">
        <w:rPr>
          <w:sz w:val="24"/>
          <w:szCs w:val="24"/>
          <w:shd w:val="clear" w:color="auto" w:fill="auto"/>
        </w:rPr>
        <w:br/>
      </w:r>
      <w:r w:rsidR="00F11880">
        <w:rPr>
          <w:sz w:val="24"/>
          <w:szCs w:val="24"/>
          <w:shd w:val="clear" w:color="auto" w:fill="auto"/>
        </w:rPr>
        <w:lastRenderedPageBreak/>
        <w:t xml:space="preserve">w tym zlecone w kwocie 8 462 300,00 zł, a wydatki majątkowe: 27 334 476,35 zł, w tym zlecone w kwocie 0,00 zł. </w:t>
      </w:r>
      <w:r w:rsidR="00F13A20">
        <w:rPr>
          <w:sz w:val="24"/>
          <w:szCs w:val="24"/>
          <w:shd w:val="clear" w:color="auto" w:fill="auto"/>
        </w:rPr>
        <w:t>Następnie omówiła wydatki bieżące.</w:t>
      </w:r>
      <w:r w:rsidR="00DF1653">
        <w:rPr>
          <w:sz w:val="24"/>
          <w:szCs w:val="24"/>
          <w:shd w:val="clear" w:color="auto" w:fill="auto"/>
        </w:rPr>
        <w:t xml:space="preserve"> </w:t>
      </w:r>
      <w:r w:rsidR="000413D1">
        <w:rPr>
          <w:sz w:val="24"/>
          <w:szCs w:val="24"/>
          <w:shd w:val="clear" w:color="auto" w:fill="auto"/>
        </w:rPr>
        <w:t xml:space="preserve">Jeśli chodzi o te największe grupy wydatków to największe są wydatki oświatowe, wydatki związane z działalnością Miejsko-Gminnego Ośrodka Pomocy Społecznej w Zelowie, wydatkami na gospodarkę komunalną, ochronę środowiska, administracje, drogowe, czyli wynikające z katalogu zadań własnych gminy. </w:t>
      </w:r>
      <w:r w:rsidR="006F54E8">
        <w:rPr>
          <w:sz w:val="24"/>
          <w:szCs w:val="24"/>
          <w:shd w:val="clear" w:color="auto" w:fill="auto"/>
        </w:rPr>
        <w:t>W ramach wydatków została wydzielona kwota na zad</w:t>
      </w:r>
      <w:r w:rsidR="00870F55">
        <w:rPr>
          <w:sz w:val="24"/>
          <w:szCs w:val="24"/>
          <w:shd w:val="clear" w:color="auto" w:fill="auto"/>
        </w:rPr>
        <w:t>a</w:t>
      </w:r>
      <w:r w:rsidR="006F54E8">
        <w:rPr>
          <w:sz w:val="24"/>
          <w:szCs w:val="24"/>
          <w:shd w:val="clear" w:color="auto" w:fill="auto"/>
        </w:rPr>
        <w:t>nia funduszu sołe</w:t>
      </w:r>
      <w:r w:rsidR="00221C6F">
        <w:rPr>
          <w:sz w:val="24"/>
          <w:szCs w:val="24"/>
          <w:shd w:val="clear" w:color="auto" w:fill="auto"/>
        </w:rPr>
        <w:t xml:space="preserve">ckiego na kwotę 737 017,42 zł. </w:t>
      </w:r>
    </w:p>
    <w:p w:rsidR="002B2CC3" w:rsidRDefault="008759EE" w:rsidP="00815402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Wydatki budżetowe są wyższe niż dochody budżetowe, co stanowi deficyt budżetowy </w:t>
      </w:r>
      <w:r>
        <w:rPr>
          <w:sz w:val="24"/>
          <w:szCs w:val="24"/>
          <w:shd w:val="clear" w:color="auto" w:fill="auto"/>
        </w:rPr>
        <w:br/>
        <w:t>w kwocie 5 624 455,96 zł, który zostanie pokryty emisją</w:t>
      </w:r>
      <w:r w:rsidR="0091703F">
        <w:rPr>
          <w:sz w:val="24"/>
          <w:szCs w:val="24"/>
          <w:shd w:val="clear" w:color="auto" w:fill="auto"/>
        </w:rPr>
        <w:t xml:space="preserve"> obligacji, która została zaplanowana na kwotę 8 000 000,00 zł, gdyż w przyszłym roku mamy do spłaty wcześniej zaciągnięte</w:t>
      </w:r>
      <w:r w:rsidR="008B5C40">
        <w:rPr>
          <w:sz w:val="24"/>
          <w:szCs w:val="24"/>
          <w:shd w:val="clear" w:color="auto" w:fill="auto"/>
        </w:rPr>
        <w:t xml:space="preserve"> zobowiązania, czyli kredyty, pożyczki i obligacje w wysokości 2 375 544,04 zł</w:t>
      </w:r>
      <w:r w:rsidR="00EF1523">
        <w:rPr>
          <w:sz w:val="24"/>
          <w:szCs w:val="24"/>
          <w:shd w:val="clear" w:color="auto" w:fill="auto"/>
        </w:rPr>
        <w:t xml:space="preserve">. Natomiast spłata deficytu to kwota 5 624 455,96 zł. </w:t>
      </w:r>
      <w:r w:rsidR="00090E6E">
        <w:rPr>
          <w:sz w:val="24"/>
          <w:szCs w:val="24"/>
          <w:shd w:val="clear" w:color="auto" w:fill="auto"/>
        </w:rPr>
        <w:t>Na ten deficyt skł</w:t>
      </w:r>
      <w:r w:rsidR="00050458">
        <w:rPr>
          <w:sz w:val="24"/>
          <w:szCs w:val="24"/>
          <w:shd w:val="clear" w:color="auto" w:fill="auto"/>
        </w:rPr>
        <w:t>a</w:t>
      </w:r>
      <w:r w:rsidR="00090E6E">
        <w:rPr>
          <w:sz w:val="24"/>
          <w:szCs w:val="24"/>
          <w:shd w:val="clear" w:color="auto" w:fill="auto"/>
        </w:rPr>
        <w:t>da się to, że realizujemy zadanie – Stacja uzdatniania wody w Zelowie</w:t>
      </w:r>
      <w:r w:rsidR="00050458">
        <w:rPr>
          <w:sz w:val="24"/>
          <w:szCs w:val="24"/>
          <w:shd w:val="clear" w:color="auto" w:fill="auto"/>
        </w:rPr>
        <w:t xml:space="preserve"> i pokrycie części wydatków na to zadanie będzie pochodziło </w:t>
      </w:r>
      <w:r w:rsidR="002A08E3">
        <w:rPr>
          <w:sz w:val="24"/>
          <w:szCs w:val="24"/>
          <w:shd w:val="clear" w:color="auto" w:fill="auto"/>
        </w:rPr>
        <w:br/>
      </w:r>
      <w:r w:rsidR="00050458">
        <w:rPr>
          <w:sz w:val="24"/>
          <w:szCs w:val="24"/>
          <w:shd w:val="clear" w:color="auto" w:fill="auto"/>
        </w:rPr>
        <w:t>z emisji obligacji.</w:t>
      </w:r>
      <w:r w:rsidR="004B125D">
        <w:rPr>
          <w:sz w:val="24"/>
          <w:szCs w:val="24"/>
          <w:shd w:val="clear" w:color="auto" w:fill="auto"/>
        </w:rPr>
        <w:t xml:space="preserve"> </w:t>
      </w:r>
      <w:r w:rsidR="00F13A20">
        <w:rPr>
          <w:sz w:val="24"/>
          <w:szCs w:val="24"/>
          <w:shd w:val="clear" w:color="auto" w:fill="auto"/>
        </w:rPr>
        <w:t xml:space="preserve">Wydatki majątkowe omówił </w:t>
      </w:r>
      <w:r w:rsidR="00F13A20" w:rsidRPr="00CE3040">
        <w:rPr>
          <w:b/>
          <w:sz w:val="24"/>
          <w:szCs w:val="24"/>
          <w:shd w:val="clear" w:color="auto" w:fill="auto"/>
        </w:rPr>
        <w:t>Burmistrz Zelowa p. Kamil Świtała</w:t>
      </w:r>
      <w:r w:rsidR="00F13A20">
        <w:rPr>
          <w:sz w:val="24"/>
          <w:szCs w:val="24"/>
          <w:shd w:val="clear" w:color="auto" w:fill="auto"/>
        </w:rPr>
        <w:t xml:space="preserve">. </w:t>
      </w:r>
      <w:r w:rsidR="00F11880">
        <w:rPr>
          <w:sz w:val="24"/>
          <w:szCs w:val="24"/>
          <w:shd w:val="clear" w:color="auto" w:fill="auto"/>
        </w:rPr>
        <w:t xml:space="preserve">    </w:t>
      </w:r>
      <w:r w:rsidR="00EC5487">
        <w:rPr>
          <w:sz w:val="24"/>
          <w:szCs w:val="24"/>
          <w:shd w:val="clear" w:color="auto" w:fill="auto"/>
        </w:rPr>
        <w:t xml:space="preserve"> </w:t>
      </w:r>
    </w:p>
    <w:p w:rsidR="00CE3040" w:rsidRDefault="00CE3040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E3040" w:rsidRDefault="004B125D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221430">
        <w:rPr>
          <w:b/>
          <w:sz w:val="24"/>
          <w:szCs w:val="24"/>
          <w:shd w:val="clear" w:color="auto" w:fill="auto"/>
        </w:rPr>
        <w:t>Pani Skarbnik</w:t>
      </w:r>
      <w:r>
        <w:rPr>
          <w:sz w:val="24"/>
          <w:szCs w:val="24"/>
          <w:shd w:val="clear" w:color="auto" w:fill="auto"/>
        </w:rPr>
        <w:t xml:space="preserve"> odniosła się jeszcze do Wieloletniej Prognozy Finansowej</w:t>
      </w:r>
      <w:r w:rsidR="005D12D2">
        <w:rPr>
          <w:sz w:val="24"/>
          <w:szCs w:val="24"/>
          <w:shd w:val="clear" w:color="auto" w:fill="auto"/>
        </w:rPr>
        <w:t xml:space="preserve">, w której </w:t>
      </w:r>
      <w:r w:rsidR="00FE7FD9">
        <w:rPr>
          <w:sz w:val="24"/>
          <w:szCs w:val="24"/>
          <w:shd w:val="clear" w:color="auto" w:fill="auto"/>
        </w:rPr>
        <w:t>znajdują się kwoty wynikające z projektu budżetu. W Wykazie przedsięwzięć znalazły się dwa zadania: Ogródek Jordanowski oraz Modernizacja oczyszczalni w Wygiełzowie.</w:t>
      </w:r>
      <w:r w:rsidR="00221430">
        <w:rPr>
          <w:sz w:val="24"/>
          <w:szCs w:val="24"/>
          <w:shd w:val="clear" w:color="auto" w:fill="auto"/>
        </w:rPr>
        <w:t xml:space="preserve"> </w:t>
      </w:r>
      <w:r w:rsidR="00FE7FD9">
        <w:rPr>
          <w:sz w:val="24"/>
          <w:szCs w:val="24"/>
          <w:shd w:val="clear" w:color="auto" w:fill="auto"/>
        </w:rPr>
        <w:t xml:space="preserve">  </w:t>
      </w:r>
      <w:r>
        <w:rPr>
          <w:sz w:val="24"/>
          <w:szCs w:val="24"/>
          <w:shd w:val="clear" w:color="auto" w:fill="auto"/>
        </w:rPr>
        <w:t xml:space="preserve"> </w:t>
      </w:r>
    </w:p>
    <w:p w:rsidR="00D8415F" w:rsidRDefault="00CD0303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Ponadto Wieloletnia Prognoza Finansowa zostaje wydłużona o dwa lata, czyli do 2034 roku</w:t>
      </w:r>
      <w:r w:rsidR="001B6287">
        <w:rPr>
          <w:sz w:val="24"/>
          <w:szCs w:val="24"/>
          <w:shd w:val="clear" w:color="auto" w:fill="auto"/>
        </w:rPr>
        <w:t>, jest to związane z tym, że planujemy zacią</w:t>
      </w:r>
      <w:r w:rsidR="005D12D2">
        <w:rPr>
          <w:sz w:val="24"/>
          <w:szCs w:val="24"/>
          <w:shd w:val="clear" w:color="auto" w:fill="auto"/>
        </w:rPr>
        <w:t xml:space="preserve">gnąć 8 000 000,00 zł zobowiązań </w:t>
      </w:r>
      <w:r w:rsidR="001B6287">
        <w:rPr>
          <w:sz w:val="24"/>
          <w:szCs w:val="24"/>
          <w:shd w:val="clear" w:color="auto" w:fill="auto"/>
        </w:rPr>
        <w:t xml:space="preserve">długoterminowych.  </w:t>
      </w:r>
      <w:r>
        <w:rPr>
          <w:sz w:val="24"/>
          <w:szCs w:val="24"/>
          <w:shd w:val="clear" w:color="auto" w:fill="auto"/>
        </w:rPr>
        <w:t xml:space="preserve"> </w:t>
      </w:r>
    </w:p>
    <w:p w:rsidR="001B6287" w:rsidRDefault="001B6287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B24EAE" w:rsidRDefault="00B24EAE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Następnie zapoznała obecnych z treścią Uchwały Nr V/207</w:t>
      </w:r>
      <w:r w:rsidR="00393036">
        <w:rPr>
          <w:sz w:val="24"/>
          <w:szCs w:val="24"/>
          <w:shd w:val="clear" w:color="auto" w:fill="auto"/>
        </w:rPr>
        <w:t>/</w:t>
      </w:r>
      <w:r>
        <w:rPr>
          <w:sz w:val="24"/>
          <w:szCs w:val="24"/>
          <w:shd w:val="clear" w:color="auto" w:fill="auto"/>
        </w:rPr>
        <w:t xml:space="preserve">2024 Składu Orzekającego Regionalnej Izby Obrachunkowej w Łodzi z dnia 9 grudnia 2024 roku w sprawie opinii do projektu uchwały o Wieloletniej Prognozie Finansowej Gminy Zelów (opinia pozytywna). </w:t>
      </w:r>
    </w:p>
    <w:p w:rsidR="00B24EAE" w:rsidRDefault="00393036" w:rsidP="00393036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(Kserokopia uchwały jest załączona do niniejszego protokołu). </w:t>
      </w:r>
    </w:p>
    <w:p w:rsidR="00393036" w:rsidRDefault="00393036" w:rsidP="00393036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393036" w:rsidRDefault="00393036" w:rsidP="00393036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Odczytała również Uchwałę Nr V/208/2024 Składu Orzekającego Regionalnej Izby Obrachunkowej w Łodzi z dnia 9 grudnia 2024 roku w sprawie opinii o przedłożonym projekcie uchwały budżetowej Gminy Zelów na 2025 rok oraz możliwości sfinansowania planowanego deficytu budżetu Gminy Zelów w 2025 roku (opinia pozytywna). </w:t>
      </w:r>
    </w:p>
    <w:p w:rsidR="00393036" w:rsidRDefault="00393036" w:rsidP="00393036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(Kserokopia uchwały jest załączona do niniejszego protokołu). </w:t>
      </w:r>
    </w:p>
    <w:p w:rsidR="00393036" w:rsidRDefault="00393036" w:rsidP="00393036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F61AC0" w:rsidRDefault="00671A6B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671A6B">
        <w:rPr>
          <w:b/>
          <w:sz w:val="24"/>
          <w:szCs w:val="24"/>
          <w:shd w:val="clear" w:color="auto" w:fill="auto"/>
        </w:rPr>
        <w:t>Przewodniczący Rady</w:t>
      </w:r>
      <w:r>
        <w:rPr>
          <w:sz w:val="24"/>
          <w:szCs w:val="24"/>
          <w:shd w:val="clear" w:color="auto" w:fill="auto"/>
        </w:rPr>
        <w:t xml:space="preserve"> zaproponował</w:t>
      </w:r>
      <w:r w:rsidR="005D12D2">
        <w:rPr>
          <w:sz w:val="24"/>
          <w:szCs w:val="24"/>
          <w:shd w:val="clear" w:color="auto" w:fill="auto"/>
        </w:rPr>
        <w:t>,</w:t>
      </w:r>
      <w:r>
        <w:rPr>
          <w:sz w:val="24"/>
          <w:szCs w:val="24"/>
          <w:shd w:val="clear" w:color="auto" w:fill="auto"/>
        </w:rPr>
        <w:t xml:space="preserve"> aby dyskusja dotycząca punktów 19 i 20 odbyła się jednocześnie w punkcie 19 porządku sesji. </w:t>
      </w:r>
    </w:p>
    <w:p w:rsidR="005D12D2" w:rsidRDefault="005D12D2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F100C0" w:rsidRDefault="00F61AC0" w:rsidP="005D12D2">
      <w:pPr>
        <w:pBdr>
          <w:bottom w:val="single" w:sz="4" w:space="1" w:color="auto"/>
        </w:pBd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Otworzył dyskusję</w:t>
      </w:r>
      <w:r w:rsidR="00F100C0">
        <w:rPr>
          <w:sz w:val="24"/>
          <w:szCs w:val="24"/>
          <w:shd w:val="clear" w:color="auto" w:fill="auto"/>
        </w:rPr>
        <w:t>.</w:t>
      </w:r>
    </w:p>
    <w:p w:rsidR="00F100C0" w:rsidRDefault="00F100C0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F61AC0" w:rsidRDefault="00F100C0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3277EC">
        <w:rPr>
          <w:b/>
          <w:sz w:val="24"/>
          <w:szCs w:val="24"/>
          <w:shd w:val="clear" w:color="auto" w:fill="auto"/>
        </w:rPr>
        <w:t xml:space="preserve">Radny </w:t>
      </w:r>
      <w:r w:rsidR="00F03452" w:rsidRPr="003277EC">
        <w:rPr>
          <w:b/>
          <w:sz w:val="24"/>
          <w:szCs w:val="24"/>
          <w:shd w:val="clear" w:color="auto" w:fill="auto"/>
        </w:rPr>
        <w:t>Andrzej Nawrocki</w:t>
      </w:r>
      <w:r w:rsidR="00F03452">
        <w:rPr>
          <w:sz w:val="24"/>
          <w:szCs w:val="24"/>
          <w:shd w:val="clear" w:color="auto" w:fill="auto"/>
        </w:rPr>
        <w:t xml:space="preserve"> </w:t>
      </w:r>
      <w:r w:rsidR="003277EC">
        <w:rPr>
          <w:sz w:val="24"/>
          <w:szCs w:val="24"/>
          <w:shd w:val="clear" w:color="auto" w:fill="auto"/>
        </w:rPr>
        <w:t>odniósł się do informacji przekazanej  przez Panią Skarbnik w kwestii zwię</w:t>
      </w:r>
      <w:r w:rsidR="00C93DF7">
        <w:rPr>
          <w:sz w:val="24"/>
          <w:szCs w:val="24"/>
          <w:shd w:val="clear" w:color="auto" w:fill="auto"/>
        </w:rPr>
        <w:t>kszenia</w:t>
      </w:r>
      <w:r w:rsidR="003277EC">
        <w:rPr>
          <w:sz w:val="24"/>
          <w:szCs w:val="24"/>
          <w:shd w:val="clear" w:color="auto" w:fill="auto"/>
        </w:rPr>
        <w:t xml:space="preserve"> kwoty dla gminy z tytułu </w:t>
      </w:r>
      <w:r w:rsidR="00C93DF7">
        <w:rPr>
          <w:sz w:val="24"/>
          <w:szCs w:val="24"/>
          <w:shd w:val="clear" w:color="auto" w:fill="auto"/>
        </w:rPr>
        <w:t>u</w:t>
      </w:r>
      <w:r w:rsidR="003277EC">
        <w:rPr>
          <w:sz w:val="24"/>
          <w:szCs w:val="24"/>
          <w:shd w:val="clear" w:color="auto" w:fill="auto"/>
        </w:rPr>
        <w:t>działu gmin w</w:t>
      </w:r>
      <w:r w:rsidR="00C93DF7">
        <w:rPr>
          <w:sz w:val="24"/>
          <w:szCs w:val="24"/>
          <w:shd w:val="clear" w:color="auto" w:fill="auto"/>
        </w:rPr>
        <w:t xml:space="preserve"> podatkach od osób fizycznych i </w:t>
      </w:r>
      <w:r w:rsidR="00F03452">
        <w:rPr>
          <w:sz w:val="24"/>
          <w:szCs w:val="24"/>
          <w:shd w:val="clear" w:color="auto" w:fill="auto"/>
        </w:rPr>
        <w:t>zwrócił uwagę na to, że pomimo</w:t>
      </w:r>
      <w:r w:rsidR="005D12D2">
        <w:rPr>
          <w:sz w:val="24"/>
          <w:szCs w:val="24"/>
          <w:shd w:val="clear" w:color="auto" w:fill="auto"/>
        </w:rPr>
        <w:t>,</w:t>
      </w:r>
      <w:r w:rsidR="00F03452">
        <w:rPr>
          <w:sz w:val="24"/>
          <w:szCs w:val="24"/>
          <w:shd w:val="clear" w:color="auto" w:fill="auto"/>
        </w:rPr>
        <w:t xml:space="preserve"> iż gmina otrzymała większą kwotę to sołectwa otrzymały mniej środków, niż w roku ubiegłym.   </w:t>
      </w:r>
      <w:r w:rsidR="001D589D">
        <w:rPr>
          <w:sz w:val="24"/>
          <w:szCs w:val="24"/>
          <w:shd w:val="clear" w:color="auto" w:fill="auto"/>
        </w:rPr>
        <w:t xml:space="preserve"> </w:t>
      </w:r>
      <w:r w:rsidR="00F61AC0">
        <w:rPr>
          <w:sz w:val="24"/>
          <w:szCs w:val="24"/>
          <w:shd w:val="clear" w:color="auto" w:fill="auto"/>
        </w:rPr>
        <w:t xml:space="preserve"> </w:t>
      </w:r>
    </w:p>
    <w:p w:rsidR="00452606" w:rsidRDefault="00452606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DD78E3" w:rsidRDefault="00452606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452606">
        <w:rPr>
          <w:b/>
          <w:sz w:val="24"/>
          <w:szCs w:val="24"/>
          <w:shd w:val="clear" w:color="auto" w:fill="auto"/>
        </w:rPr>
        <w:t>Pani Skarbnik</w:t>
      </w:r>
      <w:r>
        <w:rPr>
          <w:sz w:val="24"/>
          <w:szCs w:val="24"/>
          <w:shd w:val="clear" w:color="auto" w:fill="auto"/>
        </w:rPr>
        <w:t xml:space="preserve"> odniosła się do wypowiedzi radnego i wyjaśniła, że </w:t>
      </w:r>
      <w:r w:rsidR="00F94679">
        <w:rPr>
          <w:sz w:val="24"/>
          <w:szCs w:val="24"/>
          <w:shd w:val="clear" w:color="auto" w:fill="auto"/>
        </w:rPr>
        <w:t>nie wie czym to jest spowodowane, gdyż są to dwie odrębne sprawy. One z</w:t>
      </w:r>
      <w:r w:rsidR="002B3533">
        <w:rPr>
          <w:sz w:val="24"/>
          <w:szCs w:val="24"/>
          <w:shd w:val="clear" w:color="auto" w:fill="auto"/>
        </w:rPr>
        <w:t>e</w:t>
      </w:r>
      <w:r w:rsidR="00F94679">
        <w:rPr>
          <w:sz w:val="24"/>
          <w:szCs w:val="24"/>
          <w:shd w:val="clear" w:color="auto" w:fill="auto"/>
        </w:rPr>
        <w:t xml:space="preserve"> sobą nie mają nic wspólnego.</w:t>
      </w:r>
      <w:r w:rsidR="000251F9">
        <w:rPr>
          <w:sz w:val="24"/>
          <w:szCs w:val="24"/>
          <w:shd w:val="clear" w:color="auto" w:fill="auto"/>
        </w:rPr>
        <w:t xml:space="preserve"> </w:t>
      </w:r>
      <w:r w:rsidR="00F94679">
        <w:rPr>
          <w:sz w:val="24"/>
          <w:szCs w:val="24"/>
          <w:shd w:val="clear" w:color="auto" w:fill="auto"/>
        </w:rPr>
        <w:t xml:space="preserve"> </w:t>
      </w:r>
      <w:r>
        <w:rPr>
          <w:sz w:val="24"/>
          <w:szCs w:val="24"/>
          <w:shd w:val="clear" w:color="auto" w:fill="auto"/>
        </w:rPr>
        <w:t xml:space="preserve"> </w:t>
      </w:r>
    </w:p>
    <w:p w:rsidR="00DD78E3" w:rsidRDefault="00DD78E3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B161E5" w:rsidRDefault="00D211D7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436113">
        <w:rPr>
          <w:b/>
          <w:sz w:val="24"/>
          <w:szCs w:val="24"/>
          <w:shd w:val="clear" w:color="auto" w:fill="auto"/>
        </w:rPr>
        <w:t>Radny Andrzej Nawrocki</w:t>
      </w:r>
      <w:r>
        <w:rPr>
          <w:sz w:val="24"/>
          <w:szCs w:val="24"/>
          <w:shd w:val="clear" w:color="auto" w:fill="auto"/>
        </w:rPr>
        <w:t xml:space="preserve"> zwrócił się również z pytanie</w:t>
      </w:r>
      <w:r w:rsidR="002B3533">
        <w:rPr>
          <w:sz w:val="24"/>
          <w:szCs w:val="24"/>
          <w:shd w:val="clear" w:color="auto" w:fill="auto"/>
        </w:rPr>
        <w:t>m</w:t>
      </w:r>
      <w:r>
        <w:rPr>
          <w:sz w:val="24"/>
          <w:szCs w:val="24"/>
          <w:shd w:val="clear" w:color="auto" w:fill="auto"/>
        </w:rPr>
        <w:t xml:space="preserve"> do Pani Skarbnik </w:t>
      </w:r>
      <w:r w:rsidR="002B3533">
        <w:rPr>
          <w:sz w:val="24"/>
          <w:szCs w:val="24"/>
          <w:shd w:val="clear" w:color="auto" w:fill="auto"/>
        </w:rPr>
        <w:br/>
      </w:r>
      <w:r>
        <w:rPr>
          <w:sz w:val="24"/>
          <w:szCs w:val="24"/>
          <w:shd w:val="clear" w:color="auto" w:fill="auto"/>
        </w:rPr>
        <w:t xml:space="preserve">o wyjaśnienie </w:t>
      </w:r>
      <w:r w:rsidR="00B161E5">
        <w:rPr>
          <w:sz w:val="24"/>
          <w:szCs w:val="24"/>
          <w:shd w:val="clear" w:color="auto" w:fill="auto"/>
        </w:rPr>
        <w:t xml:space="preserve">zwiększenia o kwotę 400 000,00 zł </w:t>
      </w:r>
      <w:r>
        <w:rPr>
          <w:sz w:val="24"/>
          <w:szCs w:val="24"/>
          <w:shd w:val="clear" w:color="auto" w:fill="auto"/>
        </w:rPr>
        <w:t xml:space="preserve">w Rozdziale 756 </w:t>
      </w:r>
      <w:r w:rsidR="002B3533">
        <w:rPr>
          <w:sz w:val="24"/>
          <w:szCs w:val="24"/>
          <w:shd w:val="clear" w:color="auto" w:fill="auto"/>
        </w:rPr>
        <w:t>„W</w:t>
      </w:r>
      <w:r>
        <w:rPr>
          <w:sz w:val="24"/>
          <w:szCs w:val="24"/>
          <w:shd w:val="clear" w:color="auto" w:fill="auto"/>
        </w:rPr>
        <w:t>pływ</w:t>
      </w:r>
      <w:r w:rsidR="002B3533">
        <w:rPr>
          <w:sz w:val="24"/>
          <w:szCs w:val="24"/>
          <w:shd w:val="clear" w:color="auto" w:fill="auto"/>
        </w:rPr>
        <w:t>y</w:t>
      </w:r>
      <w:r>
        <w:rPr>
          <w:sz w:val="24"/>
          <w:szCs w:val="24"/>
          <w:shd w:val="clear" w:color="auto" w:fill="auto"/>
        </w:rPr>
        <w:t xml:space="preserve"> </w:t>
      </w:r>
      <w:r w:rsidR="002B3533">
        <w:rPr>
          <w:sz w:val="24"/>
          <w:szCs w:val="24"/>
          <w:shd w:val="clear" w:color="auto" w:fill="auto"/>
        </w:rPr>
        <w:t>w</w:t>
      </w:r>
      <w:r>
        <w:rPr>
          <w:sz w:val="24"/>
          <w:szCs w:val="24"/>
          <w:shd w:val="clear" w:color="auto" w:fill="auto"/>
        </w:rPr>
        <w:t xml:space="preserve"> podatku od nieruchomości</w:t>
      </w:r>
      <w:r w:rsidR="002B3533">
        <w:rPr>
          <w:sz w:val="24"/>
          <w:szCs w:val="24"/>
          <w:shd w:val="clear" w:color="auto" w:fill="auto"/>
        </w:rPr>
        <w:t>”</w:t>
      </w:r>
      <w:r w:rsidR="00B161E5">
        <w:rPr>
          <w:sz w:val="24"/>
          <w:szCs w:val="24"/>
          <w:shd w:val="clear" w:color="auto" w:fill="auto"/>
        </w:rPr>
        <w:t>?</w:t>
      </w:r>
    </w:p>
    <w:p w:rsidR="00B161E5" w:rsidRDefault="00B161E5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436113" w:rsidRDefault="00436113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Do pytania radnego odniosła się również </w:t>
      </w:r>
      <w:r w:rsidR="00B161E5">
        <w:rPr>
          <w:sz w:val="24"/>
          <w:szCs w:val="24"/>
          <w:shd w:val="clear" w:color="auto" w:fill="auto"/>
        </w:rPr>
        <w:t>Pani Skarbnik</w:t>
      </w:r>
      <w:r>
        <w:rPr>
          <w:sz w:val="24"/>
          <w:szCs w:val="24"/>
          <w:shd w:val="clear" w:color="auto" w:fill="auto"/>
        </w:rPr>
        <w:t xml:space="preserve">. </w:t>
      </w:r>
    </w:p>
    <w:p w:rsidR="00436113" w:rsidRDefault="00436113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792A3B" w:rsidRDefault="00966C23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966C23">
        <w:rPr>
          <w:b/>
          <w:sz w:val="24"/>
          <w:szCs w:val="24"/>
          <w:shd w:val="clear" w:color="auto" w:fill="auto"/>
        </w:rPr>
        <w:lastRenderedPageBreak/>
        <w:t xml:space="preserve">Radna Janina </w:t>
      </w:r>
      <w:proofErr w:type="spellStart"/>
      <w:r w:rsidRPr="00966C23">
        <w:rPr>
          <w:b/>
          <w:sz w:val="24"/>
          <w:szCs w:val="24"/>
          <w:shd w:val="clear" w:color="auto" w:fill="auto"/>
        </w:rPr>
        <w:t>Kędziak</w:t>
      </w:r>
      <w:proofErr w:type="spellEnd"/>
      <w:r>
        <w:rPr>
          <w:sz w:val="24"/>
          <w:szCs w:val="24"/>
          <w:shd w:val="clear" w:color="auto" w:fill="auto"/>
        </w:rPr>
        <w:t xml:space="preserve"> wyraziła zadowolenie z informacji o sporządzeniu dokumentacji na realizację I etapu drogi Wygiełzów – Kurów. </w:t>
      </w:r>
      <w:r w:rsidR="002B3533">
        <w:rPr>
          <w:sz w:val="24"/>
          <w:szCs w:val="24"/>
          <w:shd w:val="clear" w:color="auto" w:fill="auto"/>
        </w:rPr>
        <w:t xml:space="preserve">Zwróciła się z pytaniem do Burmistrza Zelowa, czy </w:t>
      </w:r>
      <w:r w:rsidR="00653222">
        <w:rPr>
          <w:sz w:val="24"/>
          <w:szCs w:val="24"/>
          <w:shd w:val="clear" w:color="auto" w:fill="auto"/>
        </w:rPr>
        <w:t>w przypadku opracowania dokumentacji w 2025 przez powiat</w:t>
      </w:r>
      <w:r w:rsidR="002B3533">
        <w:rPr>
          <w:sz w:val="24"/>
          <w:szCs w:val="24"/>
          <w:shd w:val="clear" w:color="auto" w:fill="auto"/>
        </w:rPr>
        <w:t xml:space="preserve">, gmina </w:t>
      </w:r>
      <w:r w:rsidR="00653222">
        <w:rPr>
          <w:sz w:val="24"/>
          <w:szCs w:val="24"/>
          <w:shd w:val="clear" w:color="auto" w:fill="auto"/>
        </w:rPr>
        <w:t xml:space="preserve"> </w:t>
      </w:r>
      <w:r w:rsidR="004030D6">
        <w:rPr>
          <w:sz w:val="24"/>
          <w:szCs w:val="24"/>
          <w:shd w:val="clear" w:color="auto" w:fill="auto"/>
        </w:rPr>
        <w:t>dołoży wszelkich starań</w:t>
      </w:r>
      <w:r w:rsidR="002B3533">
        <w:rPr>
          <w:sz w:val="24"/>
          <w:szCs w:val="24"/>
          <w:shd w:val="clear" w:color="auto" w:fill="auto"/>
        </w:rPr>
        <w:t>,</w:t>
      </w:r>
      <w:r w:rsidR="004030D6">
        <w:rPr>
          <w:sz w:val="24"/>
          <w:szCs w:val="24"/>
          <w:shd w:val="clear" w:color="auto" w:fill="auto"/>
        </w:rPr>
        <w:t xml:space="preserve"> aby zapewnić środki</w:t>
      </w:r>
      <w:r w:rsidR="002B3533">
        <w:rPr>
          <w:sz w:val="24"/>
          <w:szCs w:val="24"/>
          <w:shd w:val="clear" w:color="auto" w:fill="auto"/>
        </w:rPr>
        <w:t xml:space="preserve"> w budżecie</w:t>
      </w:r>
      <w:r w:rsidR="004030D6">
        <w:rPr>
          <w:sz w:val="24"/>
          <w:szCs w:val="24"/>
          <w:shd w:val="clear" w:color="auto" w:fill="auto"/>
        </w:rPr>
        <w:t>, w</w:t>
      </w:r>
      <w:r w:rsidR="002B3533">
        <w:rPr>
          <w:sz w:val="24"/>
          <w:szCs w:val="24"/>
          <w:shd w:val="clear" w:color="auto" w:fill="auto"/>
        </w:rPr>
        <w:t xml:space="preserve"> celu </w:t>
      </w:r>
      <w:r w:rsidR="004030D6">
        <w:rPr>
          <w:sz w:val="24"/>
          <w:szCs w:val="24"/>
          <w:shd w:val="clear" w:color="auto" w:fill="auto"/>
        </w:rPr>
        <w:t>partycyp</w:t>
      </w:r>
      <w:r w:rsidR="002B3533">
        <w:rPr>
          <w:sz w:val="24"/>
          <w:szCs w:val="24"/>
          <w:shd w:val="clear" w:color="auto" w:fill="auto"/>
        </w:rPr>
        <w:t xml:space="preserve">acji przy </w:t>
      </w:r>
      <w:r w:rsidR="004030D6">
        <w:rPr>
          <w:sz w:val="24"/>
          <w:szCs w:val="24"/>
          <w:shd w:val="clear" w:color="auto" w:fill="auto"/>
        </w:rPr>
        <w:t xml:space="preserve">realizacji tego zadania. </w:t>
      </w:r>
      <w:r>
        <w:rPr>
          <w:sz w:val="24"/>
          <w:szCs w:val="24"/>
          <w:shd w:val="clear" w:color="auto" w:fill="auto"/>
        </w:rPr>
        <w:t xml:space="preserve"> </w:t>
      </w:r>
      <w:r w:rsidR="00436113">
        <w:rPr>
          <w:sz w:val="24"/>
          <w:szCs w:val="24"/>
          <w:shd w:val="clear" w:color="auto" w:fill="auto"/>
        </w:rPr>
        <w:t xml:space="preserve"> </w:t>
      </w:r>
      <w:r w:rsidR="00B161E5">
        <w:rPr>
          <w:sz w:val="24"/>
          <w:szCs w:val="24"/>
          <w:shd w:val="clear" w:color="auto" w:fill="auto"/>
        </w:rPr>
        <w:t xml:space="preserve"> </w:t>
      </w:r>
      <w:r w:rsidR="00D211D7">
        <w:rPr>
          <w:sz w:val="24"/>
          <w:szCs w:val="24"/>
          <w:shd w:val="clear" w:color="auto" w:fill="auto"/>
        </w:rPr>
        <w:t xml:space="preserve"> </w:t>
      </w:r>
    </w:p>
    <w:p w:rsidR="00792A3B" w:rsidRDefault="00792A3B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1B6287" w:rsidRDefault="00792A3B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0407FA">
        <w:rPr>
          <w:b/>
          <w:sz w:val="24"/>
          <w:szCs w:val="24"/>
          <w:shd w:val="clear" w:color="auto" w:fill="auto"/>
        </w:rPr>
        <w:t>Burmistrz Zelowa</w:t>
      </w:r>
      <w:r>
        <w:rPr>
          <w:sz w:val="24"/>
          <w:szCs w:val="24"/>
          <w:shd w:val="clear" w:color="auto" w:fill="auto"/>
        </w:rPr>
        <w:t xml:space="preserve"> poinformował, że gmina złożyła deklarację, że w przypadku konieczności partycypowania w kosztach opracowania dokumentacji będą one w ciągu roku wygospodarowane z budżetu i będziemy partycypować w tych kosztach, ponieważ taka jest praktyka w powiecie. </w:t>
      </w:r>
      <w:r w:rsidR="002F6182">
        <w:rPr>
          <w:sz w:val="24"/>
          <w:szCs w:val="24"/>
          <w:shd w:val="clear" w:color="auto" w:fill="auto"/>
        </w:rPr>
        <w:t>Jeśli chodzi o samą realizację</w:t>
      </w:r>
      <w:r w:rsidR="000407FA">
        <w:rPr>
          <w:sz w:val="24"/>
          <w:szCs w:val="24"/>
          <w:shd w:val="clear" w:color="auto" w:fill="auto"/>
        </w:rPr>
        <w:t xml:space="preserve"> zadania w chwili obecnej trudno jest zająć jakieś</w:t>
      </w:r>
      <w:r w:rsidR="00621141">
        <w:rPr>
          <w:sz w:val="24"/>
          <w:szCs w:val="24"/>
          <w:shd w:val="clear" w:color="auto" w:fill="auto"/>
        </w:rPr>
        <w:t xml:space="preserve"> stanowisko, jednakże zapewnił, że będą podjęte kroki</w:t>
      </w:r>
      <w:r w:rsidR="00E1043C">
        <w:rPr>
          <w:sz w:val="24"/>
          <w:szCs w:val="24"/>
          <w:shd w:val="clear" w:color="auto" w:fill="auto"/>
        </w:rPr>
        <w:t>,</w:t>
      </w:r>
      <w:r w:rsidR="00621141">
        <w:rPr>
          <w:sz w:val="24"/>
          <w:szCs w:val="24"/>
          <w:shd w:val="clear" w:color="auto" w:fill="auto"/>
        </w:rPr>
        <w:t xml:space="preserve"> aby tę drogę zrealizować. </w:t>
      </w:r>
    </w:p>
    <w:p w:rsidR="00334498" w:rsidRDefault="00334498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334498" w:rsidRDefault="00334498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21007B">
        <w:rPr>
          <w:b/>
          <w:sz w:val="24"/>
          <w:szCs w:val="24"/>
          <w:shd w:val="clear" w:color="auto" w:fill="auto"/>
        </w:rPr>
        <w:t>Sołtys sołectwa Bujny Szlacheckie</w:t>
      </w:r>
      <w:r>
        <w:rPr>
          <w:sz w:val="24"/>
          <w:szCs w:val="24"/>
          <w:shd w:val="clear" w:color="auto" w:fill="auto"/>
        </w:rPr>
        <w:t xml:space="preserve"> zwróciła się z pytanie o p</w:t>
      </w:r>
      <w:r w:rsidR="00147526">
        <w:rPr>
          <w:sz w:val="24"/>
          <w:szCs w:val="24"/>
          <w:shd w:val="clear" w:color="auto" w:fill="auto"/>
        </w:rPr>
        <w:t xml:space="preserve">lany </w:t>
      </w:r>
      <w:r>
        <w:rPr>
          <w:sz w:val="24"/>
          <w:szCs w:val="24"/>
          <w:shd w:val="clear" w:color="auto" w:fill="auto"/>
        </w:rPr>
        <w:t xml:space="preserve">związane </w:t>
      </w:r>
      <w:r w:rsidR="00147526">
        <w:rPr>
          <w:sz w:val="24"/>
          <w:szCs w:val="24"/>
          <w:shd w:val="clear" w:color="auto" w:fill="auto"/>
        </w:rPr>
        <w:br/>
        <w:t xml:space="preserve">z budynkiem szkoły w </w:t>
      </w:r>
      <w:proofErr w:type="spellStart"/>
      <w:r w:rsidR="00147526">
        <w:rPr>
          <w:sz w:val="24"/>
          <w:szCs w:val="24"/>
          <w:shd w:val="clear" w:color="auto" w:fill="auto"/>
        </w:rPr>
        <w:t>Bujnach</w:t>
      </w:r>
      <w:proofErr w:type="spellEnd"/>
      <w:r w:rsidR="00147526">
        <w:rPr>
          <w:sz w:val="24"/>
          <w:szCs w:val="24"/>
          <w:shd w:val="clear" w:color="auto" w:fill="auto"/>
        </w:rPr>
        <w:t xml:space="preserve"> Szlacheckich? </w:t>
      </w:r>
    </w:p>
    <w:p w:rsidR="000407FA" w:rsidRDefault="000407FA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0407FA" w:rsidRDefault="00147526" w:rsidP="00B24EAE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E81A76">
        <w:rPr>
          <w:b/>
          <w:sz w:val="24"/>
          <w:szCs w:val="24"/>
          <w:shd w:val="clear" w:color="auto" w:fill="auto"/>
        </w:rPr>
        <w:t>Burmistrz Zelowa</w:t>
      </w:r>
      <w:r>
        <w:rPr>
          <w:sz w:val="24"/>
          <w:szCs w:val="24"/>
          <w:shd w:val="clear" w:color="auto" w:fill="auto"/>
        </w:rPr>
        <w:t xml:space="preserve"> </w:t>
      </w:r>
      <w:r w:rsidR="00053D19">
        <w:rPr>
          <w:sz w:val="24"/>
          <w:szCs w:val="24"/>
          <w:shd w:val="clear" w:color="auto" w:fill="auto"/>
        </w:rPr>
        <w:t>– w budynku szkoły działa Żłobek. Ciągłość projektu to jest trzy lata, co obliguje gminę do</w:t>
      </w:r>
      <w:r w:rsidR="00851F99">
        <w:rPr>
          <w:sz w:val="24"/>
          <w:szCs w:val="24"/>
          <w:shd w:val="clear" w:color="auto" w:fill="auto"/>
        </w:rPr>
        <w:t xml:space="preserve"> </w:t>
      </w:r>
      <w:r w:rsidR="006319DC">
        <w:rPr>
          <w:sz w:val="24"/>
          <w:szCs w:val="24"/>
          <w:shd w:val="clear" w:color="auto" w:fill="auto"/>
        </w:rPr>
        <w:t xml:space="preserve">utrzymania żłobka przez kolejne trzy lata. </w:t>
      </w:r>
      <w:r w:rsidR="00851F99">
        <w:rPr>
          <w:sz w:val="24"/>
          <w:szCs w:val="24"/>
          <w:shd w:val="clear" w:color="auto" w:fill="auto"/>
        </w:rPr>
        <w:t xml:space="preserve"> </w:t>
      </w:r>
      <w:r w:rsidR="00E81A76">
        <w:rPr>
          <w:sz w:val="24"/>
          <w:szCs w:val="24"/>
          <w:shd w:val="clear" w:color="auto" w:fill="auto"/>
        </w:rPr>
        <w:t xml:space="preserve"> </w:t>
      </w:r>
      <w:r w:rsidR="00053D19">
        <w:rPr>
          <w:sz w:val="24"/>
          <w:szCs w:val="24"/>
          <w:shd w:val="clear" w:color="auto" w:fill="auto"/>
        </w:rPr>
        <w:t xml:space="preserve">   </w:t>
      </w:r>
    </w:p>
    <w:p w:rsidR="00312E9D" w:rsidRDefault="00312E9D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0C0408" w:rsidRDefault="00F920C7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3E46D0">
        <w:rPr>
          <w:b/>
          <w:sz w:val="24"/>
          <w:szCs w:val="24"/>
          <w:shd w:val="clear" w:color="auto" w:fill="auto"/>
        </w:rPr>
        <w:t>Przewodniczący Rady</w:t>
      </w:r>
      <w:r>
        <w:rPr>
          <w:sz w:val="24"/>
          <w:szCs w:val="24"/>
          <w:shd w:val="clear" w:color="auto" w:fill="auto"/>
        </w:rPr>
        <w:t xml:space="preserve"> wyraził zaniepokojenie kwotą dł</w:t>
      </w:r>
      <w:r w:rsidR="003E46D0">
        <w:rPr>
          <w:sz w:val="24"/>
          <w:szCs w:val="24"/>
          <w:shd w:val="clear" w:color="auto" w:fill="auto"/>
        </w:rPr>
        <w:t xml:space="preserve">ugu. </w:t>
      </w:r>
      <w:r w:rsidR="000C0408">
        <w:rPr>
          <w:sz w:val="24"/>
          <w:szCs w:val="24"/>
          <w:shd w:val="clear" w:color="auto" w:fill="auto"/>
        </w:rPr>
        <w:t>Zwróc</w:t>
      </w:r>
      <w:r w:rsidR="00D370B4">
        <w:rPr>
          <w:sz w:val="24"/>
          <w:szCs w:val="24"/>
          <w:shd w:val="clear" w:color="auto" w:fill="auto"/>
        </w:rPr>
        <w:t>ił się do pani Skarbnik z prośbą</w:t>
      </w:r>
      <w:r w:rsidR="000C0408">
        <w:rPr>
          <w:sz w:val="24"/>
          <w:szCs w:val="24"/>
          <w:shd w:val="clear" w:color="auto" w:fill="auto"/>
        </w:rPr>
        <w:t xml:space="preserve"> o wyjaśnienie jaki jest dopuszczalny wskaźnik długu</w:t>
      </w:r>
      <w:r w:rsidR="005B0237">
        <w:rPr>
          <w:sz w:val="24"/>
          <w:szCs w:val="24"/>
          <w:shd w:val="clear" w:color="auto" w:fill="auto"/>
        </w:rPr>
        <w:t>,</w:t>
      </w:r>
      <w:r w:rsidR="000C0408">
        <w:rPr>
          <w:sz w:val="24"/>
          <w:szCs w:val="24"/>
          <w:shd w:val="clear" w:color="auto" w:fill="auto"/>
        </w:rPr>
        <w:t xml:space="preserve"> a jaki będzie przewidywany dla Gminy Zelów</w:t>
      </w:r>
      <w:r w:rsidR="00D370B4">
        <w:rPr>
          <w:sz w:val="24"/>
          <w:szCs w:val="24"/>
          <w:shd w:val="clear" w:color="auto" w:fill="auto"/>
        </w:rPr>
        <w:t>,</w:t>
      </w:r>
      <w:r w:rsidR="000C0408">
        <w:rPr>
          <w:sz w:val="24"/>
          <w:szCs w:val="24"/>
          <w:shd w:val="clear" w:color="auto" w:fill="auto"/>
        </w:rPr>
        <w:t xml:space="preserve"> kiedy zaciągniemy dług.</w:t>
      </w:r>
    </w:p>
    <w:p w:rsidR="00005D16" w:rsidRDefault="00005D16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005D16" w:rsidRDefault="00005D16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057401">
        <w:rPr>
          <w:b/>
          <w:sz w:val="24"/>
          <w:szCs w:val="24"/>
          <w:shd w:val="clear" w:color="auto" w:fill="auto"/>
        </w:rPr>
        <w:t>Skarbnik Miasta</w:t>
      </w:r>
      <w:r>
        <w:rPr>
          <w:sz w:val="24"/>
          <w:szCs w:val="24"/>
          <w:shd w:val="clear" w:color="auto" w:fill="auto"/>
        </w:rPr>
        <w:t xml:space="preserve"> wyjaśniła, że dopuszczalny dług w 2025 roku </w:t>
      </w:r>
      <w:r w:rsidR="009B4326">
        <w:rPr>
          <w:sz w:val="24"/>
          <w:szCs w:val="24"/>
          <w:shd w:val="clear" w:color="auto" w:fill="auto"/>
        </w:rPr>
        <w:t xml:space="preserve">wynosi </w:t>
      </w:r>
      <w:r>
        <w:rPr>
          <w:sz w:val="24"/>
          <w:szCs w:val="24"/>
          <w:shd w:val="clear" w:color="auto" w:fill="auto"/>
        </w:rPr>
        <w:t xml:space="preserve">14,93 %, a nasz </w:t>
      </w:r>
      <w:r w:rsidR="009B4326">
        <w:rPr>
          <w:sz w:val="24"/>
          <w:szCs w:val="24"/>
          <w:shd w:val="clear" w:color="auto" w:fill="auto"/>
        </w:rPr>
        <w:t xml:space="preserve">wynosi </w:t>
      </w:r>
      <w:r>
        <w:rPr>
          <w:sz w:val="24"/>
          <w:szCs w:val="24"/>
          <w:shd w:val="clear" w:color="auto" w:fill="auto"/>
        </w:rPr>
        <w:t>5</w:t>
      </w:r>
      <w:r w:rsidR="00057401">
        <w:rPr>
          <w:sz w:val="24"/>
          <w:szCs w:val="24"/>
          <w:shd w:val="clear" w:color="auto" w:fill="auto"/>
        </w:rPr>
        <w:t xml:space="preserve">,9 %. </w:t>
      </w:r>
    </w:p>
    <w:p w:rsidR="00057401" w:rsidRDefault="00057401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B0237" w:rsidRDefault="00057401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="005B0237" w:rsidRPr="005B0237">
        <w:rPr>
          <w:b/>
          <w:sz w:val="24"/>
          <w:szCs w:val="24"/>
          <w:shd w:val="clear" w:color="auto" w:fill="auto"/>
        </w:rPr>
        <w:t>Przewodniczący Rady</w:t>
      </w:r>
      <w:r w:rsidR="005B0237">
        <w:rPr>
          <w:sz w:val="24"/>
          <w:szCs w:val="24"/>
          <w:shd w:val="clear" w:color="auto" w:fill="auto"/>
        </w:rPr>
        <w:t xml:space="preserve"> odniósł się do wypowiedzi Burmistrza Zelowa w kwestii budowy kompleksu żłobkowo-przedszkolnego w Zelowie. Zapytał gdzie ten </w:t>
      </w:r>
      <w:r w:rsidR="003E2510">
        <w:rPr>
          <w:sz w:val="24"/>
          <w:szCs w:val="24"/>
          <w:shd w:val="clear" w:color="auto" w:fill="auto"/>
        </w:rPr>
        <w:t xml:space="preserve">kompleks </w:t>
      </w:r>
      <w:r w:rsidR="005B0237">
        <w:rPr>
          <w:sz w:val="24"/>
          <w:szCs w:val="24"/>
          <w:shd w:val="clear" w:color="auto" w:fill="auto"/>
        </w:rPr>
        <w:t xml:space="preserve">miałby powstać? </w:t>
      </w:r>
      <w:r w:rsidR="00EA16F5">
        <w:rPr>
          <w:sz w:val="24"/>
          <w:szCs w:val="24"/>
          <w:shd w:val="clear" w:color="auto" w:fill="auto"/>
        </w:rPr>
        <w:t xml:space="preserve">Zapytał także o możliwości odzyskania działki przy ul. Płockiej w Zelowie – przy Przedszkolu Samorządowym nr 1 w Zelowie? </w:t>
      </w:r>
    </w:p>
    <w:p w:rsidR="005B0237" w:rsidRDefault="005B0237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057401" w:rsidRDefault="005B0237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B00BEE">
        <w:rPr>
          <w:b/>
          <w:sz w:val="24"/>
          <w:szCs w:val="24"/>
          <w:shd w:val="clear" w:color="auto" w:fill="auto"/>
        </w:rPr>
        <w:t>Burmistrz Zelowa</w:t>
      </w:r>
      <w:r>
        <w:rPr>
          <w:sz w:val="24"/>
          <w:szCs w:val="24"/>
          <w:shd w:val="clear" w:color="auto" w:fill="auto"/>
        </w:rPr>
        <w:t xml:space="preserve"> </w:t>
      </w:r>
      <w:r w:rsidR="00B00BEE">
        <w:rPr>
          <w:sz w:val="24"/>
          <w:szCs w:val="24"/>
          <w:shd w:val="clear" w:color="auto" w:fill="auto"/>
        </w:rPr>
        <w:t xml:space="preserve">– jeśli chodzi o procedurę i etap na którym jesteśmy w związku </w:t>
      </w:r>
      <w:r w:rsidR="00B00BEE">
        <w:rPr>
          <w:sz w:val="24"/>
          <w:szCs w:val="24"/>
          <w:shd w:val="clear" w:color="auto" w:fill="auto"/>
        </w:rPr>
        <w:br/>
        <w:t xml:space="preserve">z podjętymi działaniami odzyskania na rzecz gminy nieruchomości działki na ulicy Kościuszki </w:t>
      </w:r>
      <w:r w:rsidR="002A08E3">
        <w:rPr>
          <w:sz w:val="24"/>
          <w:szCs w:val="24"/>
          <w:shd w:val="clear" w:color="auto" w:fill="auto"/>
        </w:rPr>
        <w:br/>
      </w:r>
      <w:r w:rsidR="00B00BEE">
        <w:rPr>
          <w:sz w:val="24"/>
          <w:szCs w:val="24"/>
          <w:shd w:val="clear" w:color="auto" w:fill="auto"/>
        </w:rPr>
        <w:t xml:space="preserve">i Płockiej sprawa jest w sądzie, więc tak naprawdę na tym etapie pozostaje czekać, gdyż nie ma informacji kiedy sprawa się rozstrzygnie.   </w:t>
      </w:r>
      <w:r>
        <w:rPr>
          <w:sz w:val="24"/>
          <w:szCs w:val="24"/>
          <w:shd w:val="clear" w:color="auto" w:fill="auto"/>
        </w:rPr>
        <w:t xml:space="preserve">  </w:t>
      </w:r>
    </w:p>
    <w:p w:rsidR="003E6D6C" w:rsidRDefault="0000729F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>Jeśli chodzi natomiast o kwestię związaną budową kompleksu żłobkowo-przedszkolnego musimy przeanalizować sytuacj</w:t>
      </w:r>
      <w:r w:rsidR="00F927CC">
        <w:rPr>
          <w:sz w:val="24"/>
          <w:szCs w:val="24"/>
          <w:shd w:val="clear" w:color="auto" w:fill="auto"/>
        </w:rPr>
        <w:t>ę</w:t>
      </w:r>
      <w:r>
        <w:rPr>
          <w:sz w:val="24"/>
          <w:szCs w:val="24"/>
          <w:shd w:val="clear" w:color="auto" w:fill="auto"/>
        </w:rPr>
        <w:t xml:space="preserve"> i potrzeby</w:t>
      </w:r>
      <w:r w:rsidR="00F927CC">
        <w:rPr>
          <w:sz w:val="24"/>
          <w:szCs w:val="24"/>
          <w:shd w:val="clear" w:color="auto" w:fill="auto"/>
        </w:rPr>
        <w:t>,</w:t>
      </w:r>
      <w:r>
        <w:rPr>
          <w:sz w:val="24"/>
          <w:szCs w:val="24"/>
          <w:shd w:val="clear" w:color="auto" w:fill="auto"/>
        </w:rPr>
        <w:t xml:space="preserve"> aby zweryfikować jak dużą nieruchomość potrzebujemy pod budowę tego kompleksu. </w:t>
      </w:r>
      <w:r w:rsidR="00485A40">
        <w:rPr>
          <w:sz w:val="24"/>
          <w:szCs w:val="24"/>
          <w:shd w:val="clear" w:color="auto" w:fill="auto"/>
        </w:rPr>
        <w:t>Wyja</w:t>
      </w:r>
      <w:r w:rsidR="00F34C8E">
        <w:rPr>
          <w:sz w:val="24"/>
          <w:szCs w:val="24"/>
          <w:shd w:val="clear" w:color="auto" w:fill="auto"/>
        </w:rPr>
        <w:t>ś</w:t>
      </w:r>
      <w:r w:rsidR="00485A40">
        <w:rPr>
          <w:sz w:val="24"/>
          <w:szCs w:val="24"/>
          <w:shd w:val="clear" w:color="auto" w:fill="auto"/>
        </w:rPr>
        <w:t xml:space="preserve">nił także, że gmina </w:t>
      </w:r>
      <w:r w:rsidR="0039330F">
        <w:rPr>
          <w:sz w:val="24"/>
          <w:szCs w:val="24"/>
          <w:shd w:val="clear" w:color="auto" w:fill="auto"/>
        </w:rPr>
        <w:t xml:space="preserve">ma trzy możliwości: </w:t>
      </w:r>
      <w:r w:rsidR="00485A40">
        <w:rPr>
          <w:sz w:val="24"/>
          <w:szCs w:val="24"/>
          <w:shd w:val="clear" w:color="auto" w:fill="auto"/>
        </w:rPr>
        <w:t>dysponuje działką</w:t>
      </w:r>
      <w:r w:rsidR="00F34C8E">
        <w:rPr>
          <w:sz w:val="24"/>
          <w:szCs w:val="24"/>
          <w:shd w:val="clear" w:color="auto" w:fill="auto"/>
        </w:rPr>
        <w:t>, mamy działkę na której stoi przedszkole</w:t>
      </w:r>
      <w:r w:rsidR="00CF7AA3">
        <w:rPr>
          <w:sz w:val="24"/>
          <w:szCs w:val="24"/>
          <w:shd w:val="clear" w:color="auto" w:fill="auto"/>
        </w:rPr>
        <w:t>, działkę na ul. Górnej która została pozyskana</w:t>
      </w:r>
      <w:r w:rsidR="00F34C8E">
        <w:rPr>
          <w:sz w:val="24"/>
          <w:szCs w:val="24"/>
          <w:shd w:val="clear" w:color="auto" w:fill="auto"/>
        </w:rPr>
        <w:t xml:space="preserve"> or</w:t>
      </w:r>
      <w:r w:rsidR="00CF7AA3">
        <w:rPr>
          <w:sz w:val="24"/>
          <w:szCs w:val="24"/>
          <w:shd w:val="clear" w:color="auto" w:fill="auto"/>
        </w:rPr>
        <w:t>a</w:t>
      </w:r>
      <w:r w:rsidR="00F34C8E">
        <w:rPr>
          <w:sz w:val="24"/>
          <w:szCs w:val="24"/>
          <w:shd w:val="clear" w:color="auto" w:fill="auto"/>
        </w:rPr>
        <w:t>z działkę, która jest obecnie procedowana przez sąd.</w:t>
      </w:r>
    </w:p>
    <w:p w:rsidR="00DA6445" w:rsidRDefault="007145B1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8801AC">
        <w:rPr>
          <w:b/>
          <w:sz w:val="24"/>
          <w:szCs w:val="24"/>
          <w:shd w:val="clear" w:color="auto" w:fill="auto"/>
        </w:rPr>
        <w:t>Przewodniczący Rady</w:t>
      </w:r>
      <w:r w:rsidR="00DA6445">
        <w:rPr>
          <w:sz w:val="24"/>
          <w:szCs w:val="24"/>
          <w:shd w:val="clear" w:color="auto" w:fill="auto"/>
        </w:rPr>
        <w:t xml:space="preserve"> odniósł się również do </w:t>
      </w:r>
      <w:r w:rsidR="00F927CC">
        <w:rPr>
          <w:sz w:val="24"/>
          <w:szCs w:val="24"/>
          <w:shd w:val="clear" w:color="auto" w:fill="auto"/>
        </w:rPr>
        <w:t>inwestycji „B</w:t>
      </w:r>
      <w:r w:rsidR="00DA6445">
        <w:rPr>
          <w:sz w:val="24"/>
          <w:szCs w:val="24"/>
          <w:shd w:val="clear" w:color="auto" w:fill="auto"/>
        </w:rPr>
        <w:t>udowa sieci kanalizacyjnej na ulicy Stańka w Zelowie</w:t>
      </w:r>
      <w:r w:rsidR="00F927CC">
        <w:rPr>
          <w:sz w:val="24"/>
          <w:szCs w:val="24"/>
          <w:shd w:val="clear" w:color="auto" w:fill="auto"/>
        </w:rPr>
        <w:t>”</w:t>
      </w:r>
      <w:r w:rsidR="00DA6445">
        <w:rPr>
          <w:sz w:val="24"/>
          <w:szCs w:val="24"/>
          <w:shd w:val="clear" w:color="auto" w:fill="auto"/>
        </w:rPr>
        <w:t xml:space="preserve"> w wys. 14 </w:t>
      </w:r>
      <w:r w:rsidR="00F927CC">
        <w:rPr>
          <w:sz w:val="24"/>
          <w:szCs w:val="24"/>
          <w:shd w:val="clear" w:color="auto" w:fill="auto"/>
        </w:rPr>
        <w:t>0</w:t>
      </w:r>
      <w:r w:rsidR="00DA6445">
        <w:rPr>
          <w:sz w:val="24"/>
          <w:szCs w:val="24"/>
          <w:shd w:val="clear" w:color="auto" w:fill="auto"/>
        </w:rPr>
        <w:t xml:space="preserve">00,00 zł. Na co będą przeznaczone te środki? </w:t>
      </w:r>
    </w:p>
    <w:p w:rsidR="008801AC" w:rsidRDefault="008801AC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5F72F1" w:rsidRDefault="008801AC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="005F72F1" w:rsidRPr="005F72F1">
        <w:rPr>
          <w:b/>
          <w:sz w:val="24"/>
          <w:szCs w:val="24"/>
          <w:shd w:val="clear" w:color="auto" w:fill="auto"/>
        </w:rPr>
        <w:t>Burmistrz Zelowa</w:t>
      </w:r>
      <w:r w:rsidR="005F72F1">
        <w:rPr>
          <w:sz w:val="24"/>
          <w:szCs w:val="24"/>
          <w:shd w:val="clear" w:color="auto" w:fill="auto"/>
        </w:rPr>
        <w:t xml:space="preserve"> wyjaśnił, że rozpoczęto prace geodezyjne w ramach realizacji tego zadania, a związane jest to z upływem terminu ważności </w:t>
      </w:r>
      <w:r w:rsidR="00C61B0A">
        <w:rPr>
          <w:sz w:val="24"/>
          <w:szCs w:val="24"/>
          <w:shd w:val="clear" w:color="auto" w:fill="auto"/>
        </w:rPr>
        <w:t>dokumentacji</w:t>
      </w:r>
      <w:r w:rsidR="005F72F1">
        <w:rPr>
          <w:sz w:val="24"/>
          <w:szCs w:val="24"/>
          <w:shd w:val="clear" w:color="auto" w:fill="auto"/>
        </w:rPr>
        <w:t>.</w:t>
      </w:r>
    </w:p>
    <w:p w:rsidR="00DB5F23" w:rsidRDefault="00DB5F23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357B3E" w:rsidRDefault="00DB5F23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Pr="00A239C5">
        <w:rPr>
          <w:b/>
          <w:sz w:val="24"/>
          <w:szCs w:val="24"/>
          <w:shd w:val="clear" w:color="auto" w:fill="auto"/>
        </w:rPr>
        <w:t>Przewodniczący Rady</w:t>
      </w:r>
      <w:r>
        <w:rPr>
          <w:sz w:val="24"/>
          <w:szCs w:val="24"/>
          <w:shd w:val="clear" w:color="auto" w:fill="auto"/>
        </w:rPr>
        <w:t xml:space="preserve"> zapytał ile jest takich dokumentacji, którym może grozić utrata ważności projektu?</w:t>
      </w:r>
      <w:r w:rsidR="00357B3E">
        <w:rPr>
          <w:sz w:val="24"/>
          <w:szCs w:val="24"/>
          <w:shd w:val="clear" w:color="auto" w:fill="auto"/>
        </w:rPr>
        <w:t xml:space="preserve"> Ile może przepaść?</w:t>
      </w:r>
    </w:p>
    <w:p w:rsidR="00357B3E" w:rsidRDefault="00357B3E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77484" w:rsidRDefault="00357B3E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="00CA2C84">
        <w:rPr>
          <w:sz w:val="24"/>
          <w:szCs w:val="24"/>
          <w:shd w:val="clear" w:color="auto" w:fill="auto"/>
        </w:rPr>
        <w:t xml:space="preserve">Na pytanie odpowiedzi udzielił </w:t>
      </w:r>
      <w:r w:rsidR="00CA2C84" w:rsidRPr="00EE0923">
        <w:rPr>
          <w:b/>
          <w:sz w:val="24"/>
          <w:szCs w:val="24"/>
          <w:shd w:val="clear" w:color="auto" w:fill="auto"/>
        </w:rPr>
        <w:t>p. Grzegorz</w:t>
      </w:r>
      <w:r w:rsidR="005A5AAE" w:rsidRPr="00EE0923">
        <w:rPr>
          <w:b/>
          <w:sz w:val="24"/>
          <w:szCs w:val="24"/>
          <w:shd w:val="clear" w:color="auto" w:fill="auto"/>
        </w:rPr>
        <w:t xml:space="preserve"> </w:t>
      </w:r>
      <w:r w:rsidR="001E60D3" w:rsidRPr="00EE0923">
        <w:rPr>
          <w:b/>
          <w:sz w:val="24"/>
          <w:szCs w:val="24"/>
          <w:shd w:val="clear" w:color="auto" w:fill="auto"/>
        </w:rPr>
        <w:t>Urbaniak –</w:t>
      </w:r>
      <w:r w:rsidR="00EE0923">
        <w:rPr>
          <w:b/>
          <w:sz w:val="24"/>
          <w:szCs w:val="24"/>
          <w:shd w:val="clear" w:color="auto" w:fill="auto"/>
        </w:rPr>
        <w:t xml:space="preserve"> Kierownik Referatu Inwestycji </w:t>
      </w:r>
      <w:r w:rsidR="001E60D3" w:rsidRPr="00EE0923">
        <w:rPr>
          <w:b/>
          <w:sz w:val="24"/>
          <w:szCs w:val="24"/>
          <w:shd w:val="clear" w:color="auto" w:fill="auto"/>
        </w:rPr>
        <w:t>i Zamówień Publicznych w Urzędzie Miejskim w Zelowie</w:t>
      </w:r>
      <w:r w:rsidR="001E60D3">
        <w:rPr>
          <w:sz w:val="24"/>
          <w:szCs w:val="24"/>
          <w:shd w:val="clear" w:color="auto" w:fill="auto"/>
        </w:rPr>
        <w:t xml:space="preserve">, który wyjaśnił, że dokumentacje, które zostały opracowane maja ograniczona ważność. Takich dokumentacji jest ok. 11, które w przyszłym roku </w:t>
      </w:r>
      <w:r w:rsidR="0050347A">
        <w:rPr>
          <w:sz w:val="24"/>
          <w:szCs w:val="24"/>
          <w:shd w:val="clear" w:color="auto" w:fill="auto"/>
        </w:rPr>
        <w:t xml:space="preserve">będą na granicy swojej ważności. Dokumentacje, którym </w:t>
      </w:r>
      <w:r w:rsidR="0050347A">
        <w:rPr>
          <w:sz w:val="24"/>
          <w:szCs w:val="24"/>
          <w:shd w:val="clear" w:color="auto" w:fill="auto"/>
        </w:rPr>
        <w:lastRenderedPageBreak/>
        <w:t xml:space="preserve">groziło, w pierwszej kolejności utrata ważności zostały ujęte </w:t>
      </w:r>
      <w:r w:rsidR="002516DF">
        <w:rPr>
          <w:sz w:val="24"/>
          <w:szCs w:val="24"/>
          <w:shd w:val="clear" w:color="auto" w:fill="auto"/>
        </w:rPr>
        <w:t xml:space="preserve">w uchwale budżetowej na rok przyszły. </w:t>
      </w:r>
      <w:r w:rsidR="003B1414">
        <w:rPr>
          <w:sz w:val="24"/>
          <w:szCs w:val="24"/>
          <w:shd w:val="clear" w:color="auto" w:fill="auto"/>
        </w:rPr>
        <w:t xml:space="preserve">Dokumentacje drogowe zostaną przedłużone </w:t>
      </w:r>
      <w:proofErr w:type="spellStart"/>
      <w:r w:rsidR="003B1414">
        <w:rPr>
          <w:sz w:val="24"/>
          <w:szCs w:val="24"/>
          <w:shd w:val="clear" w:color="auto" w:fill="auto"/>
        </w:rPr>
        <w:t>bezkosztowo</w:t>
      </w:r>
      <w:proofErr w:type="spellEnd"/>
      <w:r w:rsidR="003B1414">
        <w:rPr>
          <w:sz w:val="24"/>
          <w:szCs w:val="24"/>
          <w:shd w:val="clear" w:color="auto" w:fill="auto"/>
        </w:rPr>
        <w:t xml:space="preserve">. </w:t>
      </w:r>
    </w:p>
    <w:p w:rsidR="00C47D58" w:rsidRDefault="00C47D58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47D58" w:rsidRDefault="00C47D58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C47D58">
        <w:rPr>
          <w:b/>
          <w:sz w:val="24"/>
          <w:szCs w:val="24"/>
          <w:shd w:val="clear" w:color="auto" w:fill="auto"/>
        </w:rPr>
        <w:t>Przewodniczący Rady</w:t>
      </w:r>
      <w:r>
        <w:rPr>
          <w:sz w:val="24"/>
          <w:szCs w:val="24"/>
          <w:shd w:val="clear" w:color="auto" w:fill="auto"/>
        </w:rPr>
        <w:t xml:space="preserve"> zapytał o zadanie „Modernizacja targowiska na ul. Poznańskiej w Zelowie”</w:t>
      </w:r>
      <w:r w:rsidR="003B1414">
        <w:rPr>
          <w:sz w:val="24"/>
          <w:szCs w:val="24"/>
          <w:shd w:val="clear" w:color="auto" w:fill="auto"/>
        </w:rPr>
        <w:t xml:space="preserve"> </w:t>
      </w:r>
      <w:r>
        <w:rPr>
          <w:sz w:val="24"/>
          <w:szCs w:val="24"/>
          <w:shd w:val="clear" w:color="auto" w:fill="auto"/>
        </w:rPr>
        <w:t xml:space="preserve">150 000,00 zł, </w:t>
      </w:r>
      <w:r w:rsidR="00416652">
        <w:rPr>
          <w:sz w:val="24"/>
          <w:szCs w:val="24"/>
          <w:shd w:val="clear" w:color="auto" w:fill="auto"/>
        </w:rPr>
        <w:t xml:space="preserve">czy środki te </w:t>
      </w:r>
      <w:r>
        <w:rPr>
          <w:sz w:val="24"/>
          <w:szCs w:val="24"/>
          <w:shd w:val="clear" w:color="auto" w:fill="auto"/>
        </w:rPr>
        <w:t xml:space="preserve">przeznaczone są na projekt? I „Zagospodarowanie ogródka Jordanowskiego” – również projekt? </w:t>
      </w:r>
    </w:p>
    <w:p w:rsidR="00C47D58" w:rsidRDefault="00C47D58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A239C5" w:rsidRDefault="00663842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663842">
        <w:rPr>
          <w:b/>
          <w:sz w:val="24"/>
          <w:szCs w:val="24"/>
          <w:shd w:val="clear" w:color="auto" w:fill="auto"/>
        </w:rPr>
        <w:t xml:space="preserve">Burmistrz </w:t>
      </w:r>
      <w:r>
        <w:rPr>
          <w:sz w:val="24"/>
          <w:szCs w:val="24"/>
          <w:shd w:val="clear" w:color="auto" w:fill="auto"/>
        </w:rPr>
        <w:t xml:space="preserve">potwierdził, że środki te są faktycznie przeznaczone na opracowanie projektów na wymienione przez Przewodniczącego zadania. </w:t>
      </w:r>
    </w:p>
    <w:p w:rsidR="00663842" w:rsidRDefault="00663842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4B41D6" w:rsidRDefault="004B41D6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4B41D6">
        <w:rPr>
          <w:b/>
          <w:sz w:val="24"/>
          <w:szCs w:val="24"/>
          <w:shd w:val="clear" w:color="auto" w:fill="auto"/>
        </w:rPr>
        <w:t>Przewodniczący Rady</w:t>
      </w:r>
      <w:r>
        <w:rPr>
          <w:sz w:val="24"/>
          <w:szCs w:val="24"/>
          <w:shd w:val="clear" w:color="auto" w:fill="auto"/>
        </w:rPr>
        <w:t xml:space="preserve"> poprosił również o wyjaśnienie 95 000,00 zł w Dziale dotyczącym Instytucji Kultury. Na co przeznaczone są te środki? </w:t>
      </w:r>
    </w:p>
    <w:p w:rsidR="004B41D6" w:rsidRDefault="004B41D6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4B41D6" w:rsidRDefault="00023767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3157DA">
        <w:rPr>
          <w:b/>
          <w:sz w:val="24"/>
          <w:szCs w:val="24"/>
          <w:shd w:val="clear" w:color="auto" w:fill="auto"/>
        </w:rPr>
        <w:t>Burmistrz</w:t>
      </w:r>
      <w:r w:rsidR="00353ECF">
        <w:rPr>
          <w:b/>
          <w:sz w:val="24"/>
          <w:szCs w:val="24"/>
          <w:shd w:val="clear" w:color="auto" w:fill="auto"/>
        </w:rPr>
        <w:t xml:space="preserve"> Zelowa</w:t>
      </w:r>
      <w:r>
        <w:rPr>
          <w:sz w:val="24"/>
          <w:szCs w:val="24"/>
          <w:shd w:val="clear" w:color="auto" w:fill="auto"/>
        </w:rPr>
        <w:t xml:space="preserve"> wyjaśnił, że są to środki pomniejszone w budżecie Gminy Zelów </w:t>
      </w:r>
      <w:r w:rsidR="00353ECF">
        <w:rPr>
          <w:sz w:val="24"/>
          <w:szCs w:val="24"/>
          <w:shd w:val="clear" w:color="auto" w:fill="auto"/>
        </w:rPr>
        <w:br/>
      </w:r>
      <w:r>
        <w:rPr>
          <w:sz w:val="24"/>
          <w:szCs w:val="24"/>
          <w:shd w:val="clear" w:color="auto" w:fill="auto"/>
        </w:rPr>
        <w:t>w dziale „Promocja” i przesunięte do budżetu Domu Kultury w Zelowie</w:t>
      </w:r>
      <w:r w:rsidR="00353ECF">
        <w:rPr>
          <w:sz w:val="24"/>
          <w:szCs w:val="24"/>
          <w:shd w:val="clear" w:color="auto" w:fill="auto"/>
        </w:rPr>
        <w:t xml:space="preserve"> na organizacje różnego rodzaju imprez. </w:t>
      </w:r>
      <w:r w:rsidR="004E2780">
        <w:rPr>
          <w:sz w:val="24"/>
          <w:szCs w:val="24"/>
          <w:shd w:val="clear" w:color="auto" w:fill="auto"/>
        </w:rPr>
        <w:t xml:space="preserve"> </w:t>
      </w:r>
      <w:r>
        <w:rPr>
          <w:sz w:val="24"/>
          <w:szCs w:val="24"/>
          <w:shd w:val="clear" w:color="auto" w:fill="auto"/>
        </w:rPr>
        <w:t xml:space="preserve">   </w:t>
      </w:r>
    </w:p>
    <w:p w:rsidR="004B41D6" w:rsidRDefault="004B41D6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466917" w:rsidRDefault="00406914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F40D42">
        <w:rPr>
          <w:b/>
          <w:sz w:val="24"/>
          <w:szCs w:val="24"/>
          <w:shd w:val="clear" w:color="auto" w:fill="auto"/>
        </w:rPr>
        <w:t>Przewodniczący Rady</w:t>
      </w:r>
      <w:r w:rsidR="003B6151">
        <w:rPr>
          <w:sz w:val="24"/>
          <w:szCs w:val="24"/>
          <w:shd w:val="clear" w:color="auto" w:fill="auto"/>
        </w:rPr>
        <w:t xml:space="preserve"> zapytał także o charakter pracy w Referacie Promocji, Strategii </w:t>
      </w:r>
      <w:r w:rsidR="00751C3F">
        <w:rPr>
          <w:sz w:val="24"/>
          <w:szCs w:val="24"/>
          <w:shd w:val="clear" w:color="auto" w:fill="auto"/>
        </w:rPr>
        <w:br/>
      </w:r>
      <w:r w:rsidR="003B6151">
        <w:rPr>
          <w:sz w:val="24"/>
          <w:szCs w:val="24"/>
          <w:shd w:val="clear" w:color="auto" w:fill="auto"/>
        </w:rPr>
        <w:t>i Informacji w Urzędzie Miejskim w Zelowie</w:t>
      </w:r>
      <w:r w:rsidR="00751C3F">
        <w:rPr>
          <w:sz w:val="24"/>
          <w:szCs w:val="24"/>
          <w:shd w:val="clear" w:color="auto" w:fill="auto"/>
        </w:rPr>
        <w:t>, która w ostatnim czasie dosyć mocno zajmowała się</w:t>
      </w:r>
      <w:r w:rsidR="002D5144">
        <w:rPr>
          <w:sz w:val="24"/>
          <w:szCs w:val="24"/>
          <w:shd w:val="clear" w:color="auto" w:fill="auto"/>
        </w:rPr>
        <w:t xml:space="preserve"> projektami dotyczącymi odnawialnych źródeł energii. Czy promocja nadal będzie wykonywać</w:t>
      </w:r>
      <w:r w:rsidR="003236B1">
        <w:rPr>
          <w:sz w:val="24"/>
          <w:szCs w:val="24"/>
          <w:shd w:val="clear" w:color="auto" w:fill="auto"/>
        </w:rPr>
        <w:t xml:space="preserve"> ten zakres prac? </w:t>
      </w:r>
    </w:p>
    <w:p w:rsidR="00466917" w:rsidRPr="007231F5" w:rsidRDefault="00466917" w:rsidP="00C47D58">
      <w:pPr>
        <w:autoSpaceDE/>
        <w:autoSpaceDN/>
        <w:adjustRightInd/>
        <w:ind w:firstLine="708"/>
        <w:jc w:val="both"/>
        <w:rPr>
          <w:b/>
          <w:sz w:val="24"/>
          <w:szCs w:val="24"/>
          <w:shd w:val="clear" w:color="auto" w:fill="auto"/>
        </w:rPr>
      </w:pPr>
    </w:p>
    <w:p w:rsidR="002D5144" w:rsidRDefault="00295160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7231F5">
        <w:rPr>
          <w:b/>
          <w:sz w:val="24"/>
          <w:szCs w:val="24"/>
          <w:shd w:val="clear" w:color="auto" w:fill="auto"/>
        </w:rPr>
        <w:t>P. Anna Doliwa – Zastępca Burmistrza Zelowa</w:t>
      </w:r>
      <w:r>
        <w:rPr>
          <w:sz w:val="24"/>
          <w:szCs w:val="24"/>
          <w:shd w:val="clear" w:color="auto" w:fill="auto"/>
        </w:rPr>
        <w:t xml:space="preserve"> wyjaśniła, że </w:t>
      </w:r>
      <w:r w:rsidR="007B5B1D">
        <w:rPr>
          <w:sz w:val="24"/>
          <w:szCs w:val="24"/>
          <w:shd w:val="clear" w:color="auto" w:fill="auto"/>
        </w:rPr>
        <w:t>promocja będzie działa</w:t>
      </w:r>
      <w:r w:rsidR="00DA46CC">
        <w:rPr>
          <w:sz w:val="24"/>
          <w:szCs w:val="24"/>
          <w:shd w:val="clear" w:color="auto" w:fill="auto"/>
        </w:rPr>
        <w:t xml:space="preserve"> </w:t>
      </w:r>
      <w:r w:rsidR="00CC29E8">
        <w:rPr>
          <w:sz w:val="24"/>
          <w:szCs w:val="24"/>
          <w:shd w:val="clear" w:color="auto" w:fill="auto"/>
        </w:rPr>
        <w:t>w troszkę innym zakresie, będzie zajmowała się stricte działaniami promocyjnymi z tego względu, że p. Małgorzata Gajda, która w tej chwili jest Kierownikiem Referatu</w:t>
      </w:r>
      <w:r w:rsidR="006F0760">
        <w:rPr>
          <w:sz w:val="24"/>
          <w:szCs w:val="24"/>
          <w:shd w:val="clear" w:color="auto" w:fill="auto"/>
        </w:rPr>
        <w:t xml:space="preserve"> Oświaty </w:t>
      </w:r>
      <w:r w:rsidR="006F0760">
        <w:rPr>
          <w:sz w:val="24"/>
          <w:szCs w:val="24"/>
          <w:shd w:val="clear" w:color="auto" w:fill="auto"/>
        </w:rPr>
        <w:br/>
        <w:t xml:space="preserve">i przeszła z </w:t>
      </w:r>
      <w:r w:rsidR="00CF7AA3">
        <w:rPr>
          <w:sz w:val="24"/>
          <w:szCs w:val="24"/>
          <w:shd w:val="clear" w:color="auto" w:fill="auto"/>
        </w:rPr>
        <w:t>R</w:t>
      </w:r>
      <w:r w:rsidR="006F0760">
        <w:rPr>
          <w:sz w:val="24"/>
          <w:szCs w:val="24"/>
          <w:shd w:val="clear" w:color="auto" w:fill="auto"/>
        </w:rPr>
        <w:t>eferatu Promocji, a jednocześnie była koordynatorem</w:t>
      </w:r>
      <w:r w:rsidR="00AE45F0">
        <w:rPr>
          <w:sz w:val="24"/>
          <w:szCs w:val="24"/>
          <w:shd w:val="clear" w:color="auto" w:fill="auto"/>
        </w:rPr>
        <w:t xml:space="preserve"> </w:t>
      </w:r>
      <w:r w:rsidR="006F0760">
        <w:rPr>
          <w:sz w:val="24"/>
          <w:szCs w:val="24"/>
          <w:shd w:val="clear" w:color="auto" w:fill="auto"/>
        </w:rPr>
        <w:t xml:space="preserve">projektu dotyczącego </w:t>
      </w:r>
      <w:r w:rsidR="006F0760">
        <w:rPr>
          <w:sz w:val="24"/>
          <w:szCs w:val="24"/>
          <w:shd w:val="clear" w:color="auto" w:fill="auto"/>
        </w:rPr>
        <w:br/>
        <w:t>m.in. OZE w tej chwili</w:t>
      </w:r>
      <w:r w:rsidR="00AE45F0">
        <w:rPr>
          <w:sz w:val="24"/>
          <w:szCs w:val="24"/>
          <w:shd w:val="clear" w:color="auto" w:fill="auto"/>
        </w:rPr>
        <w:t xml:space="preserve"> będzie projektem inwestycyjnym, a promocja </w:t>
      </w:r>
      <w:r w:rsidR="00B87E9F">
        <w:rPr>
          <w:sz w:val="24"/>
          <w:szCs w:val="24"/>
          <w:shd w:val="clear" w:color="auto" w:fill="auto"/>
        </w:rPr>
        <w:t xml:space="preserve">będzie działała </w:t>
      </w:r>
      <w:r w:rsidR="00CF7AA3">
        <w:rPr>
          <w:sz w:val="24"/>
          <w:szCs w:val="24"/>
          <w:shd w:val="clear" w:color="auto" w:fill="auto"/>
        </w:rPr>
        <w:t xml:space="preserve">jedynie </w:t>
      </w:r>
      <w:r w:rsidR="00B87E9F">
        <w:rPr>
          <w:sz w:val="24"/>
          <w:szCs w:val="24"/>
          <w:shd w:val="clear" w:color="auto" w:fill="auto"/>
        </w:rPr>
        <w:t xml:space="preserve">pod kątem promocyjnym.  </w:t>
      </w:r>
      <w:r w:rsidR="00AE45F0">
        <w:rPr>
          <w:sz w:val="24"/>
          <w:szCs w:val="24"/>
          <w:shd w:val="clear" w:color="auto" w:fill="auto"/>
        </w:rPr>
        <w:t xml:space="preserve">   </w:t>
      </w:r>
      <w:r w:rsidR="006F0760">
        <w:rPr>
          <w:sz w:val="24"/>
          <w:szCs w:val="24"/>
          <w:shd w:val="clear" w:color="auto" w:fill="auto"/>
        </w:rPr>
        <w:t xml:space="preserve">  </w:t>
      </w:r>
      <w:r w:rsidR="00AE6C97">
        <w:rPr>
          <w:sz w:val="24"/>
          <w:szCs w:val="24"/>
          <w:shd w:val="clear" w:color="auto" w:fill="auto"/>
        </w:rPr>
        <w:t xml:space="preserve"> </w:t>
      </w:r>
      <w:r w:rsidR="00CC29E8">
        <w:rPr>
          <w:sz w:val="24"/>
          <w:szCs w:val="24"/>
          <w:shd w:val="clear" w:color="auto" w:fill="auto"/>
        </w:rPr>
        <w:t xml:space="preserve">  </w:t>
      </w:r>
      <w:r w:rsidR="007231F5">
        <w:rPr>
          <w:sz w:val="24"/>
          <w:szCs w:val="24"/>
          <w:shd w:val="clear" w:color="auto" w:fill="auto"/>
        </w:rPr>
        <w:t xml:space="preserve"> </w:t>
      </w:r>
      <w:r w:rsidR="007B5B1D">
        <w:rPr>
          <w:sz w:val="24"/>
          <w:szCs w:val="24"/>
          <w:shd w:val="clear" w:color="auto" w:fill="auto"/>
        </w:rPr>
        <w:t xml:space="preserve">  </w:t>
      </w:r>
    </w:p>
    <w:p w:rsidR="002D5144" w:rsidRDefault="002D5144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2E2D6D" w:rsidRDefault="002E2D6D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2E2D6D">
        <w:rPr>
          <w:b/>
          <w:sz w:val="24"/>
          <w:szCs w:val="24"/>
          <w:shd w:val="clear" w:color="auto" w:fill="auto"/>
        </w:rPr>
        <w:t>Przewodniczący Rady</w:t>
      </w:r>
      <w:r>
        <w:rPr>
          <w:sz w:val="24"/>
          <w:szCs w:val="24"/>
          <w:shd w:val="clear" w:color="auto" w:fill="auto"/>
        </w:rPr>
        <w:t xml:space="preserve"> – Rozdział 913 Schroniska dla zwierząt. Zapytał ile jest zwierząt w schroniskach dla zw</w:t>
      </w:r>
      <w:r w:rsidR="00B953C0">
        <w:rPr>
          <w:sz w:val="24"/>
          <w:szCs w:val="24"/>
          <w:shd w:val="clear" w:color="auto" w:fill="auto"/>
        </w:rPr>
        <w:t>ierząt z terenu Gminy Zelów?</w:t>
      </w:r>
    </w:p>
    <w:p w:rsidR="00663842" w:rsidRDefault="00751C3F" w:rsidP="00C47D58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 xml:space="preserve"> </w:t>
      </w:r>
      <w:r w:rsidR="003B6151">
        <w:rPr>
          <w:sz w:val="24"/>
          <w:szCs w:val="24"/>
          <w:shd w:val="clear" w:color="auto" w:fill="auto"/>
        </w:rPr>
        <w:t xml:space="preserve">  </w:t>
      </w:r>
      <w:r w:rsidR="00406914">
        <w:rPr>
          <w:sz w:val="24"/>
          <w:szCs w:val="24"/>
          <w:shd w:val="clear" w:color="auto" w:fill="auto"/>
        </w:rPr>
        <w:t xml:space="preserve"> </w:t>
      </w:r>
      <w:r w:rsidR="004B41D6">
        <w:rPr>
          <w:sz w:val="24"/>
          <w:szCs w:val="24"/>
          <w:shd w:val="clear" w:color="auto" w:fill="auto"/>
        </w:rPr>
        <w:t xml:space="preserve"> </w:t>
      </w:r>
    </w:p>
    <w:p w:rsidR="00A239C5" w:rsidRDefault="00A239C5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="00A63476" w:rsidRPr="00A63476">
        <w:rPr>
          <w:b/>
          <w:sz w:val="24"/>
          <w:szCs w:val="24"/>
          <w:shd w:val="clear" w:color="auto" w:fill="auto"/>
        </w:rPr>
        <w:t>P. Mateusz Piechowski – Kierownik Referatu Gospodarki Komunalnej i Ochrony Środowiska w Urzędzie Miejskim w Zelowie</w:t>
      </w:r>
      <w:r w:rsidR="00A63476">
        <w:rPr>
          <w:sz w:val="24"/>
          <w:szCs w:val="24"/>
          <w:shd w:val="clear" w:color="auto" w:fill="auto"/>
        </w:rPr>
        <w:t xml:space="preserve"> wyjaśnił, że sytuacja w schronisku jest na bieżąco monitorowana. W chwili obecnej jest to ok. 30 zwierząt</w:t>
      </w:r>
      <w:r w:rsidR="00A60F31">
        <w:rPr>
          <w:sz w:val="24"/>
          <w:szCs w:val="24"/>
          <w:shd w:val="clear" w:color="auto" w:fill="auto"/>
        </w:rPr>
        <w:t xml:space="preserve">. Środki zabezpieczone </w:t>
      </w:r>
      <w:r w:rsidR="00A60F31">
        <w:rPr>
          <w:sz w:val="24"/>
          <w:szCs w:val="24"/>
          <w:shd w:val="clear" w:color="auto" w:fill="auto"/>
        </w:rPr>
        <w:br/>
        <w:t xml:space="preserve">w budżecie na rok 2025 dotyczą wydatków związanych z realizacją </w:t>
      </w:r>
      <w:r w:rsidR="00293568">
        <w:rPr>
          <w:sz w:val="24"/>
          <w:szCs w:val="24"/>
          <w:shd w:val="clear" w:color="auto" w:fill="auto"/>
        </w:rPr>
        <w:t xml:space="preserve">programu opieki nad bezdomnymi zwierzętami i gro ich jest faktycznie przeznaczonych na schroniska dla zwierząt. </w:t>
      </w:r>
    </w:p>
    <w:p w:rsidR="00AE41AF" w:rsidRDefault="00AE41AF" w:rsidP="00AE41AF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936FBC">
        <w:rPr>
          <w:b/>
          <w:sz w:val="24"/>
          <w:szCs w:val="24"/>
          <w:shd w:val="clear" w:color="auto" w:fill="auto"/>
        </w:rPr>
        <w:t xml:space="preserve">Radny Marcin </w:t>
      </w:r>
      <w:proofErr w:type="spellStart"/>
      <w:r w:rsidRPr="00936FBC">
        <w:rPr>
          <w:b/>
          <w:sz w:val="24"/>
          <w:szCs w:val="24"/>
          <w:shd w:val="clear" w:color="auto" w:fill="auto"/>
        </w:rPr>
        <w:t>Gral</w:t>
      </w:r>
      <w:proofErr w:type="spellEnd"/>
      <w:r>
        <w:rPr>
          <w:sz w:val="24"/>
          <w:szCs w:val="24"/>
          <w:shd w:val="clear" w:color="auto" w:fill="auto"/>
        </w:rPr>
        <w:t xml:space="preserve"> zwrócił się z pytaniem do Burmistrza Zelowa</w:t>
      </w:r>
      <w:r w:rsidR="00F31B62">
        <w:rPr>
          <w:sz w:val="24"/>
          <w:szCs w:val="24"/>
          <w:shd w:val="clear" w:color="auto" w:fill="auto"/>
        </w:rPr>
        <w:t>,</w:t>
      </w:r>
      <w:r>
        <w:rPr>
          <w:sz w:val="24"/>
          <w:szCs w:val="24"/>
          <w:shd w:val="clear" w:color="auto" w:fill="auto"/>
        </w:rPr>
        <w:t xml:space="preserve"> czy podjął jakieś działania w zakresie dokończenia remontu tzw. traktu napoleońskiego? </w:t>
      </w:r>
    </w:p>
    <w:p w:rsidR="00AE41AF" w:rsidRDefault="00AE41AF" w:rsidP="00AE41AF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936FBC" w:rsidRDefault="00936FBC" w:rsidP="00936FBC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936FBC">
        <w:rPr>
          <w:b/>
          <w:sz w:val="24"/>
          <w:szCs w:val="24"/>
          <w:shd w:val="clear" w:color="auto" w:fill="auto"/>
        </w:rPr>
        <w:t xml:space="preserve">Burmistrz </w:t>
      </w:r>
      <w:r>
        <w:rPr>
          <w:sz w:val="24"/>
          <w:szCs w:val="24"/>
          <w:shd w:val="clear" w:color="auto" w:fill="auto"/>
        </w:rPr>
        <w:t xml:space="preserve">wyjaśnił, że prowadził rozmowy na temat </w:t>
      </w:r>
      <w:r w:rsidR="00F31B62">
        <w:rPr>
          <w:sz w:val="24"/>
          <w:szCs w:val="24"/>
          <w:shd w:val="clear" w:color="auto" w:fill="auto"/>
        </w:rPr>
        <w:t>T</w:t>
      </w:r>
      <w:r>
        <w:rPr>
          <w:sz w:val="24"/>
          <w:szCs w:val="24"/>
          <w:shd w:val="clear" w:color="auto" w:fill="auto"/>
        </w:rPr>
        <w:t xml:space="preserve">raktu napoleońskiego. Zarząd powiatu podjął decyzję, że w przyszłym roku planuje realizacje jednego etapu Traktu Napoleońskiego, nieznajdującego się w naszej gminie (mówi się o odcinku </w:t>
      </w:r>
      <w:r w:rsidR="00F31B62">
        <w:rPr>
          <w:sz w:val="24"/>
          <w:szCs w:val="24"/>
          <w:shd w:val="clear" w:color="auto" w:fill="auto"/>
        </w:rPr>
        <w:t>Rożniatowic</w:t>
      </w:r>
      <w:r>
        <w:rPr>
          <w:sz w:val="24"/>
          <w:szCs w:val="24"/>
          <w:shd w:val="clear" w:color="auto" w:fill="auto"/>
        </w:rPr>
        <w:t>).</w:t>
      </w:r>
    </w:p>
    <w:p w:rsidR="00936FBC" w:rsidRDefault="00936FBC" w:rsidP="00936FBC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</w:p>
    <w:p w:rsidR="002B39CF" w:rsidRDefault="00475C95" w:rsidP="00936FBC">
      <w:pPr>
        <w:autoSpaceDE/>
        <w:autoSpaceDN/>
        <w:adjustRightInd/>
        <w:ind w:firstLine="708"/>
        <w:jc w:val="both"/>
        <w:rPr>
          <w:sz w:val="24"/>
          <w:szCs w:val="24"/>
          <w:shd w:val="clear" w:color="auto" w:fill="auto"/>
        </w:rPr>
      </w:pPr>
      <w:r w:rsidRPr="008D45B5">
        <w:rPr>
          <w:b/>
          <w:sz w:val="24"/>
          <w:szCs w:val="24"/>
          <w:shd w:val="clear" w:color="auto" w:fill="auto"/>
        </w:rPr>
        <w:t xml:space="preserve">Radny Marcin </w:t>
      </w:r>
      <w:proofErr w:type="spellStart"/>
      <w:r w:rsidRPr="008D45B5">
        <w:rPr>
          <w:b/>
          <w:sz w:val="24"/>
          <w:szCs w:val="24"/>
          <w:shd w:val="clear" w:color="auto" w:fill="auto"/>
        </w:rPr>
        <w:t>Gral</w:t>
      </w:r>
      <w:proofErr w:type="spellEnd"/>
      <w:r>
        <w:rPr>
          <w:sz w:val="24"/>
          <w:szCs w:val="24"/>
          <w:shd w:val="clear" w:color="auto" w:fill="auto"/>
        </w:rPr>
        <w:t xml:space="preserve"> zwrócił uwagę, że w projekcie budżetu na rok 2025 nie </w:t>
      </w:r>
      <w:r w:rsidR="00F31B62">
        <w:rPr>
          <w:sz w:val="24"/>
          <w:szCs w:val="24"/>
          <w:shd w:val="clear" w:color="auto" w:fill="auto"/>
        </w:rPr>
        <w:t xml:space="preserve">są </w:t>
      </w:r>
      <w:r>
        <w:rPr>
          <w:sz w:val="24"/>
          <w:szCs w:val="24"/>
          <w:shd w:val="clear" w:color="auto" w:fill="auto"/>
        </w:rPr>
        <w:t>ujęt</w:t>
      </w:r>
      <w:r w:rsidR="00F31B62">
        <w:rPr>
          <w:sz w:val="24"/>
          <w:szCs w:val="24"/>
          <w:shd w:val="clear" w:color="auto" w:fill="auto"/>
        </w:rPr>
        <w:t xml:space="preserve">e środki na </w:t>
      </w:r>
      <w:r w:rsidR="008D45B5">
        <w:rPr>
          <w:sz w:val="24"/>
          <w:szCs w:val="24"/>
          <w:shd w:val="clear" w:color="auto" w:fill="auto"/>
        </w:rPr>
        <w:t>straż</w:t>
      </w:r>
      <w:r w:rsidR="00F31B62">
        <w:rPr>
          <w:sz w:val="24"/>
          <w:szCs w:val="24"/>
          <w:shd w:val="clear" w:color="auto" w:fill="auto"/>
        </w:rPr>
        <w:t>e</w:t>
      </w:r>
      <w:r w:rsidR="008D45B5">
        <w:rPr>
          <w:sz w:val="24"/>
          <w:szCs w:val="24"/>
          <w:shd w:val="clear" w:color="auto" w:fill="auto"/>
        </w:rPr>
        <w:t>, świetlic</w:t>
      </w:r>
      <w:r w:rsidR="00F31B62">
        <w:rPr>
          <w:sz w:val="24"/>
          <w:szCs w:val="24"/>
          <w:shd w:val="clear" w:color="auto" w:fill="auto"/>
        </w:rPr>
        <w:t>e</w:t>
      </w:r>
      <w:r w:rsidR="008D45B5">
        <w:rPr>
          <w:sz w:val="24"/>
          <w:szCs w:val="24"/>
          <w:shd w:val="clear" w:color="auto" w:fill="auto"/>
        </w:rPr>
        <w:t xml:space="preserve">, </w:t>
      </w:r>
      <w:r>
        <w:rPr>
          <w:sz w:val="24"/>
          <w:szCs w:val="24"/>
          <w:shd w:val="clear" w:color="auto" w:fill="auto"/>
        </w:rPr>
        <w:t>zakup sprzętu</w:t>
      </w:r>
      <w:r w:rsidR="008D45B5">
        <w:rPr>
          <w:sz w:val="24"/>
          <w:szCs w:val="24"/>
          <w:shd w:val="clear" w:color="auto" w:fill="auto"/>
        </w:rPr>
        <w:t xml:space="preserve"> czy samochodu. Czy w przyszłym roku będzie zakupiony sprzęt?     </w:t>
      </w:r>
      <w:r>
        <w:rPr>
          <w:sz w:val="24"/>
          <w:szCs w:val="24"/>
          <w:shd w:val="clear" w:color="auto" w:fill="auto"/>
        </w:rPr>
        <w:t xml:space="preserve">  </w:t>
      </w:r>
      <w:r w:rsidR="00936FBC">
        <w:rPr>
          <w:sz w:val="24"/>
          <w:szCs w:val="24"/>
          <w:shd w:val="clear" w:color="auto" w:fill="auto"/>
        </w:rPr>
        <w:t xml:space="preserve">     </w:t>
      </w:r>
      <w:r w:rsidR="00AE41AF">
        <w:rPr>
          <w:sz w:val="24"/>
          <w:szCs w:val="24"/>
          <w:shd w:val="clear" w:color="auto" w:fill="auto"/>
        </w:rPr>
        <w:t xml:space="preserve">  </w:t>
      </w:r>
    </w:p>
    <w:p w:rsidR="005908A0" w:rsidRDefault="005908A0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C47D58" w:rsidRDefault="00C47D58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="0071315F" w:rsidRPr="0071315F">
        <w:rPr>
          <w:b/>
          <w:sz w:val="24"/>
          <w:szCs w:val="24"/>
          <w:shd w:val="clear" w:color="auto" w:fill="auto"/>
        </w:rPr>
        <w:t>Burmistrz Zelowa</w:t>
      </w:r>
      <w:r w:rsidR="0071315F">
        <w:rPr>
          <w:sz w:val="24"/>
          <w:szCs w:val="24"/>
          <w:shd w:val="clear" w:color="auto" w:fill="auto"/>
        </w:rPr>
        <w:t xml:space="preserve"> odniósł się do pytania radnego informując go, że w budżecie na rok 2025 nie zostały uwzględnione środki na remonty strażnic OSP.   </w:t>
      </w:r>
    </w:p>
    <w:p w:rsidR="002C0B22" w:rsidRDefault="002C0B22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E32C4F" w:rsidRDefault="002C0B22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lastRenderedPageBreak/>
        <w:tab/>
      </w:r>
      <w:r w:rsidRPr="002C0B22">
        <w:rPr>
          <w:b/>
          <w:sz w:val="24"/>
          <w:szCs w:val="24"/>
          <w:shd w:val="clear" w:color="auto" w:fill="auto"/>
        </w:rPr>
        <w:t>Radny Andrzej Nawrocki</w:t>
      </w:r>
      <w:r>
        <w:rPr>
          <w:sz w:val="24"/>
          <w:szCs w:val="24"/>
          <w:shd w:val="clear" w:color="auto" w:fill="auto"/>
        </w:rPr>
        <w:t xml:space="preserve"> poruszył temat doświetlenia przejść</w:t>
      </w:r>
      <w:r w:rsidR="00815A8D">
        <w:rPr>
          <w:sz w:val="24"/>
          <w:szCs w:val="24"/>
          <w:shd w:val="clear" w:color="auto" w:fill="auto"/>
        </w:rPr>
        <w:t xml:space="preserve"> dla pieszych oraz drogi na odcinku od Zelówka </w:t>
      </w:r>
      <w:r w:rsidR="00BE594E">
        <w:rPr>
          <w:sz w:val="24"/>
          <w:szCs w:val="24"/>
          <w:shd w:val="clear" w:color="auto" w:fill="auto"/>
        </w:rPr>
        <w:t xml:space="preserve">do </w:t>
      </w:r>
      <w:r w:rsidR="00815A8D">
        <w:rPr>
          <w:sz w:val="24"/>
          <w:szCs w:val="24"/>
          <w:shd w:val="clear" w:color="auto" w:fill="auto"/>
        </w:rPr>
        <w:t xml:space="preserve">Czarnego Lasu, czyli ulica Leśniczówka, na którą dokumentacja też już jest zrobiona. </w:t>
      </w:r>
    </w:p>
    <w:p w:rsidR="00E32C4F" w:rsidRDefault="00E32C4F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C0B22" w:rsidRDefault="003E2EA5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  <w:r>
        <w:rPr>
          <w:sz w:val="24"/>
          <w:szCs w:val="24"/>
          <w:shd w:val="clear" w:color="auto" w:fill="auto"/>
        </w:rPr>
        <w:tab/>
      </w:r>
      <w:r w:rsidR="00912E4B" w:rsidRPr="001C3383">
        <w:rPr>
          <w:b/>
          <w:sz w:val="24"/>
          <w:szCs w:val="24"/>
          <w:shd w:val="clear" w:color="auto" w:fill="auto"/>
        </w:rPr>
        <w:t>Burmistrz Zelowa</w:t>
      </w:r>
      <w:r w:rsidR="00912E4B">
        <w:rPr>
          <w:sz w:val="24"/>
          <w:szCs w:val="24"/>
          <w:shd w:val="clear" w:color="auto" w:fill="auto"/>
        </w:rPr>
        <w:t xml:space="preserve"> </w:t>
      </w:r>
      <w:r w:rsidR="001C3383">
        <w:rPr>
          <w:sz w:val="24"/>
          <w:szCs w:val="24"/>
          <w:shd w:val="clear" w:color="auto" w:fill="auto"/>
        </w:rPr>
        <w:t>wyjaśnił, że odbył rozmowę z Wójtem Gminy Bełchatów</w:t>
      </w:r>
      <w:r w:rsidR="00323D6D">
        <w:rPr>
          <w:sz w:val="24"/>
          <w:szCs w:val="24"/>
          <w:shd w:val="clear" w:color="auto" w:fill="auto"/>
        </w:rPr>
        <w:t xml:space="preserve">, </w:t>
      </w:r>
      <w:r w:rsidR="00323D6D">
        <w:rPr>
          <w:sz w:val="24"/>
          <w:szCs w:val="24"/>
          <w:shd w:val="clear" w:color="auto" w:fill="auto"/>
        </w:rPr>
        <w:br/>
        <w:t xml:space="preserve">w związku z funduszem jakim ta gmina funkcjonuje, podczas której zakomunikował jedną </w:t>
      </w:r>
      <w:r w:rsidR="00323D6D">
        <w:rPr>
          <w:sz w:val="24"/>
          <w:szCs w:val="24"/>
          <w:shd w:val="clear" w:color="auto" w:fill="auto"/>
        </w:rPr>
        <w:br/>
        <w:t xml:space="preserve">z najbardziej koniecznych potrzeb drogowych Gminy Zelów </w:t>
      </w:r>
      <w:r w:rsidR="00AF2665">
        <w:rPr>
          <w:sz w:val="24"/>
          <w:szCs w:val="24"/>
          <w:shd w:val="clear" w:color="auto" w:fill="auto"/>
        </w:rPr>
        <w:t xml:space="preserve">i przychyla się do wypowiedzi radnego Nawrockiego i </w:t>
      </w:r>
      <w:r w:rsidR="007B313D">
        <w:rPr>
          <w:sz w:val="24"/>
          <w:szCs w:val="24"/>
          <w:shd w:val="clear" w:color="auto" w:fill="auto"/>
        </w:rPr>
        <w:t xml:space="preserve">radnego </w:t>
      </w:r>
      <w:r w:rsidR="00AF2665">
        <w:rPr>
          <w:sz w:val="24"/>
          <w:szCs w:val="24"/>
          <w:shd w:val="clear" w:color="auto" w:fill="auto"/>
        </w:rPr>
        <w:t xml:space="preserve">Drozdowskiego, że jest to najważniejsze zadanie w naszej gminie. Zapewnił, że w przypadku otrzymania środków z gminy Bełchatów zostaną one przeznaczone właśnie na ten cel. </w:t>
      </w:r>
    </w:p>
    <w:p w:rsidR="00DB5F23" w:rsidRDefault="00DB5F23" w:rsidP="00F11880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1A571F" w:rsidRDefault="007517BD" w:rsidP="007A2404">
      <w:pPr>
        <w:jc w:val="both"/>
        <w:rPr>
          <w:sz w:val="24"/>
          <w:szCs w:val="24"/>
        </w:rPr>
      </w:pPr>
      <w:r>
        <w:rPr>
          <w:sz w:val="24"/>
          <w:szCs w:val="24"/>
        </w:rPr>
        <w:t>Po odbytej dyskusji</w:t>
      </w:r>
      <w:r w:rsidR="003A48C6">
        <w:rPr>
          <w:sz w:val="24"/>
          <w:szCs w:val="24"/>
        </w:rPr>
        <w:t xml:space="preserve"> </w:t>
      </w:r>
      <w:r w:rsidR="001A571F">
        <w:rPr>
          <w:sz w:val="24"/>
          <w:szCs w:val="24"/>
        </w:rPr>
        <w:t>Przewodniczący Komisji stałych Rady Miejskiej w Zelowie odczytali opinie dotyczącą uchwalenia Wieloletniej Prognozy Finansowej na lata 2025-2034:</w:t>
      </w:r>
    </w:p>
    <w:p w:rsidR="001A571F" w:rsidRDefault="001A571F" w:rsidP="00E93C23">
      <w:pPr>
        <w:pStyle w:val="Akapitzlist"/>
        <w:numPr>
          <w:ilvl w:val="0"/>
          <w:numId w:val="17"/>
        </w:numPr>
        <w:ind w:left="284" w:hanging="284"/>
        <w:jc w:val="both"/>
      </w:pPr>
      <w:r>
        <w:t xml:space="preserve">Opinia Komisji Zdrowia i Pomocy Społecznej Rady Miejskiej w Zelowie (opinia pozytywna) załączona jest do niniejszego protokołu, </w:t>
      </w:r>
    </w:p>
    <w:p w:rsidR="007A2404" w:rsidRDefault="007517BD" w:rsidP="00E93C23">
      <w:pPr>
        <w:pStyle w:val="Akapitzlist"/>
        <w:numPr>
          <w:ilvl w:val="0"/>
          <w:numId w:val="17"/>
        </w:numPr>
        <w:ind w:left="284" w:hanging="284"/>
        <w:jc w:val="both"/>
      </w:pPr>
      <w:r>
        <w:t xml:space="preserve">Opinia </w:t>
      </w:r>
      <w:r w:rsidR="007A2404" w:rsidRPr="007517BD">
        <w:t>Komisji Finansów Publicznych, Rozwoju Gospodarczego, Rolnictwa i Ochrony Środowiska Rady Miejskiej w Zelowie (opinia pozytywna) załączona jest do niniejszego protokołu</w:t>
      </w:r>
      <w:r w:rsidR="001A571F">
        <w:t>,</w:t>
      </w:r>
      <w:r w:rsidR="007A2404" w:rsidRPr="007517BD">
        <w:t xml:space="preserve">  </w:t>
      </w:r>
    </w:p>
    <w:p w:rsidR="001A571F" w:rsidRDefault="001A571F" w:rsidP="00E93C23">
      <w:pPr>
        <w:pStyle w:val="Akapitzlist"/>
        <w:numPr>
          <w:ilvl w:val="0"/>
          <w:numId w:val="17"/>
        </w:numPr>
        <w:ind w:left="284" w:hanging="284"/>
        <w:jc w:val="both"/>
      </w:pPr>
      <w:r>
        <w:t xml:space="preserve">Opinia Komisji Oświaty, Kultury, Sportu i Bezpieczeństwa Rady Miejskiej w Zelowie (opinia pozytywna) załączona jest do niniejszego protokołu.  </w:t>
      </w:r>
    </w:p>
    <w:p w:rsidR="00C961FE" w:rsidRPr="007517BD" w:rsidRDefault="00C961FE" w:rsidP="00E93C23">
      <w:pPr>
        <w:pStyle w:val="Akapitzlist"/>
        <w:numPr>
          <w:ilvl w:val="0"/>
          <w:numId w:val="17"/>
        </w:numPr>
        <w:ind w:left="284" w:hanging="284"/>
        <w:jc w:val="both"/>
      </w:pPr>
      <w:r>
        <w:t xml:space="preserve">Opinia Komisji Rewizyjnej Rady Miejskiej w Zelowie (opinia pozytywna) załączona jest do niniejszego protokołu.  </w:t>
      </w:r>
    </w:p>
    <w:p w:rsidR="007A2404" w:rsidRDefault="007A2404" w:rsidP="007A2404">
      <w:pPr>
        <w:jc w:val="both"/>
        <w:rPr>
          <w:sz w:val="24"/>
          <w:szCs w:val="24"/>
        </w:rPr>
      </w:pPr>
    </w:p>
    <w:p w:rsidR="007A2404" w:rsidRPr="00C10911" w:rsidRDefault="007A2404" w:rsidP="007A2404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>Do projektu uchwały nie było</w:t>
      </w:r>
      <w:r>
        <w:rPr>
          <w:rFonts w:eastAsia="Calibri"/>
          <w:sz w:val="24"/>
          <w:szCs w:val="24"/>
        </w:rPr>
        <w:t xml:space="preserve"> </w:t>
      </w:r>
      <w:r w:rsidR="00470F99">
        <w:rPr>
          <w:rFonts w:eastAsia="Calibri"/>
          <w:sz w:val="24"/>
          <w:szCs w:val="24"/>
        </w:rPr>
        <w:t xml:space="preserve">więcej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7A2404" w:rsidRPr="00C10911" w:rsidRDefault="007A2404" w:rsidP="007A2404">
      <w:pPr>
        <w:jc w:val="both"/>
        <w:textAlignment w:val="baseline"/>
        <w:rPr>
          <w:rFonts w:eastAsia="Calibri"/>
          <w:sz w:val="24"/>
          <w:szCs w:val="24"/>
        </w:rPr>
      </w:pPr>
    </w:p>
    <w:p w:rsidR="007A2404" w:rsidRPr="00C10911" w:rsidRDefault="007A2404" w:rsidP="007A2404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585819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585819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7A2404" w:rsidRPr="00C10911" w:rsidRDefault="007A2404" w:rsidP="007A2404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7A2404" w:rsidRPr="00C10911" w:rsidRDefault="007A2404" w:rsidP="007A2404">
      <w:pPr>
        <w:ind w:left="284" w:firstLine="142"/>
        <w:jc w:val="both"/>
        <w:rPr>
          <w:sz w:val="24"/>
          <w:szCs w:val="24"/>
        </w:rPr>
      </w:pPr>
    </w:p>
    <w:p w:rsidR="007A2404" w:rsidRPr="003816F7" w:rsidRDefault="007A2404" w:rsidP="007A2404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/108/</w:t>
      </w:r>
      <w:r w:rsidRPr="00BB77C1">
        <w:rPr>
          <w:b/>
          <w:sz w:val="24"/>
          <w:szCs w:val="24"/>
        </w:rPr>
        <w:t>2024</w:t>
      </w:r>
      <w:r>
        <w:rPr>
          <w:b/>
          <w:sz w:val="24"/>
          <w:szCs w:val="24"/>
        </w:rPr>
        <w:t xml:space="preserve"> </w:t>
      </w:r>
      <w:r w:rsidRPr="002C373F">
        <w:rPr>
          <w:sz w:val="24"/>
          <w:szCs w:val="24"/>
          <w:shd w:val="clear" w:color="auto" w:fill="auto"/>
        </w:rPr>
        <w:t>w sprawie uchwalenia Wieloletniej Prognozy Finansowej na lata 2025-2034</w:t>
      </w:r>
      <w:r w:rsidRPr="007A2404">
        <w:rPr>
          <w:sz w:val="24"/>
          <w:szCs w:val="24"/>
        </w:rPr>
        <w:t>, s</w:t>
      </w:r>
      <w:r w:rsidRPr="00886E45">
        <w:rPr>
          <w:sz w:val="24"/>
          <w:szCs w:val="24"/>
        </w:rPr>
        <w:t>t</w:t>
      </w:r>
      <w:r w:rsidRPr="007741F4">
        <w:rPr>
          <w:sz w:val="24"/>
          <w:szCs w:val="24"/>
        </w:rPr>
        <w:t>anowi załącznik do protokołu.</w:t>
      </w:r>
    </w:p>
    <w:p w:rsidR="002B2CC3" w:rsidRDefault="002B2CC3" w:rsidP="002B2CC3">
      <w:pPr>
        <w:autoSpaceDE/>
        <w:autoSpaceDN/>
        <w:adjustRightInd/>
        <w:jc w:val="both"/>
        <w:rPr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764031">
        <w:rPr>
          <w:b/>
          <w:sz w:val="24"/>
          <w:szCs w:val="24"/>
          <w:shd w:val="clear" w:color="auto" w:fill="auto"/>
        </w:rPr>
        <w:t xml:space="preserve">Do puntu 20. </w:t>
      </w:r>
    </w:p>
    <w:p w:rsidR="00544A03" w:rsidRPr="002C373F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sz w:val="24"/>
          <w:szCs w:val="24"/>
          <w:shd w:val="clear" w:color="auto" w:fill="auto"/>
        </w:rPr>
        <w:t xml:space="preserve">Rozpatrzenie projektu uchwały w sprawie uchwalenia budżetu Gminy Zelów na 2025 r.    </w:t>
      </w:r>
    </w:p>
    <w:p w:rsidR="002B2CC3" w:rsidRDefault="002B2CC3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B2CC3" w:rsidRDefault="007B52F5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  <w:t xml:space="preserve">Projekt uchwały omówiła </w:t>
      </w:r>
      <w:r w:rsidRPr="007B52F5">
        <w:rPr>
          <w:b/>
          <w:color w:val="auto"/>
          <w:sz w:val="24"/>
          <w:szCs w:val="24"/>
          <w:shd w:val="clear" w:color="auto" w:fill="auto"/>
        </w:rPr>
        <w:t>Skarbnik Miasta</w:t>
      </w:r>
      <w:r>
        <w:rPr>
          <w:color w:val="auto"/>
          <w:sz w:val="24"/>
          <w:szCs w:val="24"/>
          <w:shd w:val="clear" w:color="auto" w:fill="auto"/>
        </w:rPr>
        <w:t xml:space="preserve"> w punkcie poprzednim porządku obrad. </w:t>
      </w:r>
    </w:p>
    <w:p w:rsidR="00DE3A4E" w:rsidRDefault="00DE3A4E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DE3A4E" w:rsidRDefault="00DE3A4E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41DAE" w:rsidRDefault="00241DAE" w:rsidP="00241DAE">
      <w:pPr>
        <w:jc w:val="both"/>
        <w:rPr>
          <w:sz w:val="24"/>
          <w:szCs w:val="24"/>
        </w:rPr>
      </w:pPr>
      <w:r>
        <w:rPr>
          <w:sz w:val="24"/>
          <w:szCs w:val="24"/>
        </w:rPr>
        <w:t>Po odbytej dyskusji Przewodniczący Komisji stałych Rady Miejskiej w Zelowie odczytali opinie dotyczącą uchwalenia Wieloletniej Prognozy Finansowej na lata 2025-2034:</w:t>
      </w:r>
    </w:p>
    <w:p w:rsidR="00241DAE" w:rsidRDefault="00241DAE" w:rsidP="003E05E2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Opinia Komisji Zdrowia i Pomocy Społecznej Rady Miejskiej w Zelowie (opinia pozytywna) załączona jest do niniejszego protokołu, </w:t>
      </w:r>
    </w:p>
    <w:p w:rsidR="00241DAE" w:rsidRDefault="00241DAE" w:rsidP="003E05E2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Opinia </w:t>
      </w:r>
      <w:r w:rsidRPr="007517BD">
        <w:t>Komisji Finansów Publicznych, Rozwoju Gospodarczego, Rolnictwa i Ochrony Środowiska Rady Miejskiej w Zelowie (opinia pozytywna) załączona jest do niniejszego protokołu</w:t>
      </w:r>
      <w:r>
        <w:t>,</w:t>
      </w:r>
      <w:r w:rsidRPr="007517BD">
        <w:t xml:space="preserve">  </w:t>
      </w:r>
    </w:p>
    <w:p w:rsidR="00241DAE" w:rsidRDefault="00241DAE" w:rsidP="003E05E2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Opinia Komisji Oświaty, Kultury, Sportu i Bezpieczeństwa Rady Miejskiej w Zelowie (opinia pozytywna) załączona jest do niniejszego protokołu.  </w:t>
      </w:r>
    </w:p>
    <w:p w:rsidR="003E05E2" w:rsidRPr="007517BD" w:rsidRDefault="003E05E2" w:rsidP="003E05E2">
      <w:pPr>
        <w:pStyle w:val="Akapitzlist"/>
        <w:numPr>
          <w:ilvl w:val="0"/>
          <w:numId w:val="16"/>
        </w:numPr>
        <w:ind w:left="284" w:hanging="284"/>
        <w:jc w:val="both"/>
      </w:pPr>
      <w:r>
        <w:t xml:space="preserve">Opinia Komisji Rewizyjnej Rady Miejskiej w Zelowie (opinia pozytywna) załączona jest do niniejszego protokołu.  </w:t>
      </w:r>
    </w:p>
    <w:p w:rsidR="003E05E2" w:rsidRPr="007517BD" w:rsidRDefault="003E05E2" w:rsidP="003E05E2">
      <w:pPr>
        <w:pStyle w:val="Akapitzlist"/>
        <w:ind w:left="1080"/>
        <w:jc w:val="both"/>
      </w:pPr>
    </w:p>
    <w:p w:rsidR="007A2404" w:rsidRPr="00C10911" w:rsidRDefault="007A2404" w:rsidP="007A2404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lastRenderedPageBreak/>
        <w:t>Do projektu uchwały nie było</w:t>
      </w:r>
      <w:r w:rsidR="007B52F5">
        <w:rPr>
          <w:rFonts w:eastAsia="Calibri"/>
          <w:sz w:val="24"/>
          <w:szCs w:val="24"/>
        </w:rPr>
        <w:t xml:space="preserve"> więcej </w:t>
      </w:r>
      <w:r w:rsidRPr="00C10911">
        <w:rPr>
          <w:rFonts w:eastAsia="Calibri"/>
          <w:sz w:val="24"/>
          <w:szCs w:val="24"/>
        </w:rPr>
        <w:t xml:space="preserve">pytań. </w:t>
      </w:r>
    </w:p>
    <w:p w:rsidR="007A2404" w:rsidRPr="00C10911" w:rsidRDefault="007A2404" w:rsidP="007A2404">
      <w:pPr>
        <w:jc w:val="both"/>
        <w:textAlignment w:val="baseline"/>
        <w:rPr>
          <w:rFonts w:eastAsia="Calibri"/>
          <w:sz w:val="24"/>
          <w:szCs w:val="24"/>
        </w:rPr>
      </w:pPr>
    </w:p>
    <w:p w:rsidR="007A2404" w:rsidRPr="00C10911" w:rsidRDefault="007A2404" w:rsidP="007A2404">
      <w:pPr>
        <w:jc w:val="both"/>
        <w:textAlignment w:val="baseline"/>
        <w:rPr>
          <w:rFonts w:eastAsia="Calibri"/>
          <w:sz w:val="24"/>
          <w:szCs w:val="24"/>
        </w:rPr>
      </w:pPr>
      <w:r w:rsidRPr="00C10911">
        <w:rPr>
          <w:rFonts w:eastAsia="Calibri"/>
          <w:sz w:val="24"/>
          <w:szCs w:val="24"/>
        </w:rPr>
        <w:t xml:space="preserve">Przewodniczący Rady poddał projekt uchwały pod głosowanie.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eastAsia="zh-CN" w:bidi="hi-IN"/>
        </w:rPr>
      </w:pPr>
      <w:r w:rsidRPr="00C10911">
        <w:rPr>
          <w:rFonts w:eastAsia="Calibri"/>
          <w:sz w:val="24"/>
          <w:szCs w:val="24"/>
        </w:rPr>
        <w:t xml:space="preserve">„Za” przyjęciem projektu uchwały było </w:t>
      </w:r>
      <w:r>
        <w:rPr>
          <w:rFonts w:eastAsia="Calibri"/>
          <w:sz w:val="24"/>
          <w:szCs w:val="24"/>
        </w:rPr>
        <w:t>1</w:t>
      </w:r>
      <w:r w:rsidR="00700383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głosów.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„przeciwnych” – 0. 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 xml:space="preserve">Głosów „wstrzymujących się” – 0. </w:t>
      </w:r>
    </w:p>
    <w:p w:rsidR="007A2404" w:rsidRPr="00C10911" w:rsidRDefault="007A2404" w:rsidP="007A2404">
      <w:pPr>
        <w:jc w:val="both"/>
        <w:textAlignment w:val="baseline"/>
        <w:rPr>
          <w:rFonts w:eastAsia="Lucida Sans Unicode"/>
          <w:kern w:val="3"/>
          <w:sz w:val="24"/>
          <w:szCs w:val="24"/>
          <w:lang w:bidi="hi-IN"/>
        </w:rPr>
      </w:pPr>
      <w:r w:rsidRPr="00C10911">
        <w:rPr>
          <w:rFonts w:eastAsia="Calibri"/>
          <w:sz w:val="24"/>
          <w:szCs w:val="24"/>
        </w:rPr>
        <w:t>W głosowaniu udział wzięło 1</w:t>
      </w:r>
      <w:r w:rsidR="00700383">
        <w:rPr>
          <w:rFonts w:eastAsia="Calibri"/>
          <w:sz w:val="24"/>
          <w:szCs w:val="24"/>
        </w:rPr>
        <w:t>5</w:t>
      </w:r>
      <w:r w:rsidRPr="00C10911">
        <w:rPr>
          <w:rFonts w:eastAsia="Calibri"/>
          <w:sz w:val="24"/>
          <w:szCs w:val="24"/>
        </w:rPr>
        <w:t xml:space="preserve"> radnych. </w:t>
      </w:r>
    </w:p>
    <w:p w:rsidR="007A2404" w:rsidRPr="00C10911" w:rsidRDefault="007A2404" w:rsidP="007A2404">
      <w:pPr>
        <w:jc w:val="both"/>
        <w:textAlignment w:val="baseline"/>
        <w:rPr>
          <w:kern w:val="3"/>
          <w:sz w:val="24"/>
          <w:szCs w:val="24"/>
        </w:rPr>
      </w:pPr>
      <w:r w:rsidRPr="00C10911">
        <w:rPr>
          <w:rFonts w:eastAsia="Calibri"/>
          <w:sz w:val="24"/>
          <w:szCs w:val="24"/>
        </w:rPr>
        <w:t>Przewodniczący Rady stwierdził, że uchwała została przyjęta.</w:t>
      </w:r>
    </w:p>
    <w:p w:rsidR="007A2404" w:rsidRPr="00C10911" w:rsidRDefault="007A2404" w:rsidP="007A2404">
      <w:pPr>
        <w:ind w:left="284" w:firstLine="142"/>
        <w:jc w:val="both"/>
        <w:rPr>
          <w:sz w:val="24"/>
          <w:szCs w:val="24"/>
        </w:rPr>
      </w:pPr>
    </w:p>
    <w:p w:rsidR="007A2404" w:rsidRPr="003816F7" w:rsidRDefault="007A2404" w:rsidP="007A2404">
      <w:pPr>
        <w:jc w:val="both"/>
        <w:textAlignment w:val="baseline"/>
        <w:rPr>
          <w:b/>
          <w:sz w:val="24"/>
          <w:szCs w:val="24"/>
        </w:rPr>
      </w:pPr>
      <w:r w:rsidRPr="00BB77C1">
        <w:rPr>
          <w:b/>
          <w:sz w:val="24"/>
          <w:szCs w:val="24"/>
        </w:rPr>
        <w:t>Uchwała Nr IX</w:t>
      </w:r>
      <w:r>
        <w:rPr>
          <w:b/>
          <w:sz w:val="24"/>
          <w:szCs w:val="24"/>
        </w:rPr>
        <w:t>/109/</w:t>
      </w:r>
      <w:r w:rsidRPr="00BB77C1">
        <w:rPr>
          <w:b/>
          <w:sz w:val="24"/>
          <w:szCs w:val="24"/>
        </w:rPr>
        <w:t>2024</w:t>
      </w:r>
      <w:r w:rsidR="000A4530" w:rsidRPr="000A4530">
        <w:rPr>
          <w:b/>
          <w:sz w:val="24"/>
          <w:szCs w:val="24"/>
          <w:shd w:val="clear" w:color="auto" w:fill="auto"/>
        </w:rPr>
        <w:t xml:space="preserve"> </w:t>
      </w:r>
      <w:r w:rsidR="000A4530" w:rsidRPr="00F86ABA">
        <w:rPr>
          <w:sz w:val="24"/>
          <w:szCs w:val="24"/>
          <w:shd w:val="clear" w:color="auto" w:fill="auto"/>
        </w:rPr>
        <w:t>w sprawie uchwalenia budżetu Gminy Zelów na 2025 r.</w:t>
      </w:r>
      <w:r w:rsidRPr="00F86ABA">
        <w:rPr>
          <w:sz w:val="24"/>
          <w:szCs w:val="24"/>
        </w:rPr>
        <w:t>,</w:t>
      </w:r>
      <w:r w:rsidRPr="007A2404">
        <w:rPr>
          <w:sz w:val="24"/>
          <w:szCs w:val="24"/>
        </w:rPr>
        <w:t xml:space="preserve"> s</w:t>
      </w:r>
      <w:r w:rsidRPr="00886E45">
        <w:rPr>
          <w:sz w:val="24"/>
          <w:szCs w:val="24"/>
        </w:rPr>
        <w:t>t</w:t>
      </w:r>
      <w:r w:rsidRPr="007741F4">
        <w:rPr>
          <w:sz w:val="24"/>
          <w:szCs w:val="24"/>
        </w:rPr>
        <w:t>anowi załącznik do protokołu.</w:t>
      </w:r>
    </w:p>
    <w:p w:rsidR="002B2CC3" w:rsidRDefault="002B2CC3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0B7148" w:rsidRDefault="000B7148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Pr="00FA4151">
        <w:rPr>
          <w:b/>
          <w:color w:val="auto"/>
          <w:sz w:val="24"/>
          <w:szCs w:val="24"/>
          <w:shd w:val="clear" w:color="auto" w:fill="auto"/>
        </w:rPr>
        <w:t>Burmistrz Zelowa</w:t>
      </w:r>
      <w:r>
        <w:rPr>
          <w:color w:val="auto"/>
          <w:sz w:val="24"/>
          <w:szCs w:val="24"/>
          <w:shd w:val="clear" w:color="auto" w:fill="auto"/>
        </w:rPr>
        <w:t xml:space="preserve"> podziękował za zaufanie, wyraził nadzieję, że uda się zrealizować budżet.  </w:t>
      </w:r>
    </w:p>
    <w:p w:rsidR="000B7148" w:rsidRDefault="000B7148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4B0D1F" w:rsidRDefault="004B0D1F" w:rsidP="004B0D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 xml:space="preserve">W tym posiedzenia salę obrad opuściła radna Anna Bartecka i radny Mateusz </w:t>
      </w:r>
      <w:proofErr w:type="spellStart"/>
      <w:r>
        <w:rPr>
          <w:color w:val="auto"/>
          <w:sz w:val="24"/>
          <w:szCs w:val="24"/>
          <w:shd w:val="clear" w:color="auto" w:fill="auto"/>
        </w:rPr>
        <w:t>Rogut</w:t>
      </w:r>
      <w:proofErr w:type="spellEnd"/>
      <w:r>
        <w:rPr>
          <w:color w:val="auto"/>
          <w:sz w:val="24"/>
          <w:szCs w:val="24"/>
          <w:shd w:val="clear" w:color="auto" w:fill="auto"/>
        </w:rPr>
        <w:t xml:space="preserve">. Od tej chwili o sesji uczestniczyło 13 radnych Rady Miejskiej w Zelowie. </w:t>
      </w:r>
    </w:p>
    <w:p w:rsidR="004B0D1F" w:rsidRDefault="004B0D1F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B2CC3" w:rsidRPr="00764031" w:rsidRDefault="002B2CC3" w:rsidP="002B2CC3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764031">
        <w:rPr>
          <w:b/>
          <w:color w:val="auto"/>
          <w:sz w:val="24"/>
          <w:szCs w:val="24"/>
          <w:shd w:val="clear" w:color="auto" w:fill="auto"/>
        </w:rPr>
        <w:t xml:space="preserve">Do punktu 21. </w:t>
      </w:r>
    </w:p>
    <w:p w:rsidR="00544A03" w:rsidRPr="002C373F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color w:val="auto"/>
          <w:sz w:val="24"/>
          <w:szCs w:val="24"/>
          <w:shd w:val="clear" w:color="auto" w:fill="auto"/>
        </w:rPr>
        <w:t xml:space="preserve">Wolne wnioski i informacje. </w:t>
      </w:r>
    </w:p>
    <w:p w:rsidR="002B2CC3" w:rsidRDefault="002B2CC3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AE0BF9" w:rsidRDefault="004B0D1F" w:rsidP="004B0D1F">
      <w:pPr>
        <w:autoSpaceDE/>
        <w:autoSpaceDN/>
        <w:adjustRightInd/>
        <w:ind w:firstLine="708"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 xml:space="preserve">W tym punkcie posiedzenia </w:t>
      </w:r>
      <w:r w:rsidRPr="00911B9A">
        <w:rPr>
          <w:b/>
          <w:color w:val="auto"/>
          <w:sz w:val="24"/>
          <w:szCs w:val="24"/>
          <w:shd w:val="clear" w:color="auto" w:fill="auto"/>
        </w:rPr>
        <w:t>Przewodniczący Rady</w:t>
      </w:r>
      <w:r>
        <w:rPr>
          <w:color w:val="auto"/>
          <w:sz w:val="24"/>
          <w:szCs w:val="24"/>
          <w:shd w:val="clear" w:color="auto" w:fill="auto"/>
        </w:rPr>
        <w:t xml:space="preserve"> poinformował, że </w:t>
      </w:r>
      <w:r w:rsidR="00AE0BF9">
        <w:rPr>
          <w:color w:val="auto"/>
          <w:sz w:val="24"/>
          <w:szCs w:val="24"/>
          <w:shd w:val="clear" w:color="auto" w:fill="auto"/>
        </w:rPr>
        <w:t xml:space="preserve">wpłynął wniosek </w:t>
      </w:r>
      <w:r w:rsidR="00AE0BF9">
        <w:rPr>
          <w:color w:val="auto"/>
          <w:sz w:val="24"/>
          <w:szCs w:val="24"/>
          <w:shd w:val="clear" w:color="auto" w:fill="auto"/>
        </w:rPr>
        <w:br/>
        <w:t>o odbudowę linii kolejowej. Wniosek został skierowany do Komisji Skarg, Wniosków i Petycji Rady Miejskiej w Zelowie, w celu ponownego przeanalizowania i zajęcia stanowiska.</w:t>
      </w:r>
    </w:p>
    <w:p w:rsidR="00AE0BF9" w:rsidRDefault="00AE0BF9" w:rsidP="004B0D1F">
      <w:pPr>
        <w:autoSpaceDE/>
        <w:autoSpaceDN/>
        <w:adjustRightInd/>
        <w:ind w:firstLine="708"/>
        <w:jc w:val="both"/>
        <w:rPr>
          <w:color w:val="auto"/>
          <w:sz w:val="24"/>
          <w:szCs w:val="24"/>
          <w:shd w:val="clear" w:color="auto" w:fill="auto"/>
        </w:rPr>
      </w:pPr>
    </w:p>
    <w:p w:rsidR="008C03EC" w:rsidRDefault="00AE0BF9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Pr="008845A6">
        <w:rPr>
          <w:b/>
          <w:color w:val="auto"/>
          <w:sz w:val="24"/>
          <w:szCs w:val="24"/>
          <w:shd w:val="clear" w:color="auto" w:fill="auto"/>
        </w:rPr>
        <w:t>Przewodniczący Rady</w:t>
      </w:r>
      <w:r>
        <w:rPr>
          <w:color w:val="auto"/>
          <w:sz w:val="24"/>
          <w:szCs w:val="24"/>
          <w:shd w:val="clear" w:color="auto" w:fill="auto"/>
        </w:rPr>
        <w:t xml:space="preserve"> poinformował także, że do Urzędu Miejskiego w Zelowie wpłynęła petycja, której adresatem jest Przewodniczący Rady Miejskiej w Zelowie, którą złożyli sołtysi Gminy Zelów</w:t>
      </w:r>
      <w:r w:rsidR="00701EEF">
        <w:rPr>
          <w:color w:val="auto"/>
          <w:sz w:val="24"/>
          <w:szCs w:val="24"/>
          <w:shd w:val="clear" w:color="auto" w:fill="auto"/>
        </w:rPr>
        <w:t>, a która dotyczy podniesienia</w:t>
      </w:r>
      <w:r w:rsidR="00911B9A">
        <w:rPr>
          <w:color w:val="auto"/>
          <w:sz w:val="24"/>
          <w:szCs w:val="24"/>
          <w:shd w:val="clear" w:color="auto" w:fill="auto"/>
        </w:rPr>
        <w:t xml:space="preserve"> </w:t>
      </w:r>
      <w:r w:rsidR="00701EEF">
        <w:rPr>
          <w:color w:val="auto"/>
          <w:sz w:val="24"/>
          <w:szCs w:val="24"/>
          <w:shd w:val="clear" w:color="auto" w:fill="auto"/>
        </w:rPr>
        <w:t>im diety do 500,00 zł.</w:t>
      </w:r>
      <w:r>
        <w:rPr>
          <w:color w:val="auto"/>
          <w:sz w:val="24"/>
          <w:szCs w:val="24"/>
          <w:shd w:val="clear" w:color="auto" w:fill="auto"/>
        </w:rPr>
        <w:t xml:space="preserve"> </w:t>
      </w:r>
      <w:r w:rsidR="00701EEF">
        <w:rPr>
          <w:color w:val="auto"/>
          <w:sz w:val="24"/>
          <w:szCs w:val="24"/>
          <w:shd w:val="clear" w:color="auto" w:fill="auto"/>
        </w:rPr>
        <w:br/>
      </w:r>
      <w:r w:rsidR="004256F4">
        <w:rPr>
          <w:color w:val="auto"/>
          <w:sz w:val="24"/>
          <w:szCs w:val="24"/>
          <w:shd w:val="clear" w:color="auto" w:fill="auto"/>
        </w:rPr>
        <w:t>Po zasięgnięciu opinii prawnej zwrócił się</w:t>
      </w:r>
      <w:r w:rsidR="00911B9A">
        <w:rPr>
          <w:color w:val="auto"/>
          <w:sz w:val="24"/>
          <w:szCs w:val="24"/>
          <w:shd w:val="clear" w:color="auto" w:fill="auto"/>
        </w:rPr>
        <w:t>,</w:t>
      </w:r>
      <w:r w:rsidR="004256F4">
        <w:rPr>
          <w:color w:val="auto"/>
          <w:sz w:val="24"/>
          <w:szCs w:val="24"/>
          <w:shd w:val="clear" w:color="auto" w:fill="auto"/>
        </w:rPr>
        <w:t xml:space="preserve"> do obecnych na sesji sołtysów</w:t>
      </w:r>
      <w:r w:rsidR="00911B9A">
        <w:rPr>
          <w:color w:val="auto"/>
          <w:sz w:val="24"/>
          <w:szCs w:val="24"/>
          <w:shd w:val="clear" w:color="auto" w:fill="auto"/>
        </w:rPr>
        <w:t>,</w:t>
      </w:r>
      <w:r w:rsidR="004256F4">
        <w:rPr>
          <w:color w:val="auto"/>
          <w:sz w:val="24"/>
          <w:szCs w:val="24"/>
          <w:shd w:val="clear" w:color="auto" w:fill="auto"/>
        </w:rPr>
        <w:t xml:space="preserve"> z informacją </w:t>
      </w:r>
      <w:r w:rsidR="00701EEF">
        <w:rPr>
          <w:color w:val="auto"/>
          <w:sz w:val="24"/>
          <w:szCs w:val="24"/>
          <w:shd w:val="clear" w:color="auto" w:fill="auto"/>
        </w:rPr>
        <w:br/>
      </w:r>
      <w:r w:rsidR="004256F4">
        <w:rPr>
          <w:color w:val="auto"/>
          <w:sz w:val="24"/>
          <w:szCs w:val="24"/>
          <w:shd w:val="clear" w:color="auto" w:fill="auto"/>
        </w:rPr>
        <w:t>o konieczności uzupełnienia złożonej petycji i wskazanie</w:t>
      </w:r>
      <w:r w:rsidR="00701EEF">
        <w:rPr>
          <w:color w:val="auto"/>
          <w:sz w:val="24"/>
          <w:szCs w:val="24"/>
          <w:shd w:val="clear" w:color="auto" w:fill="auto"/>
        </w:rPr>
        <w:t xml:space="preserve"> osoby do kontaktu. Wyznaczył </w:t>
      </w:r>
      <w:r w:rsidR="00701EEF">
        <w:rPr>
          <w:color w:val="auto"/>
          <w:sz w:val="24"/>
          <w:szCs w:val="24"/>
          <w:shd w:val="clear" w:color="auto" w:fill="auto"/>
        </w:rPr>
        <w:br/>
        <w:t xml:space="preserve">30 dniowy termin na uzupełnienie petycji. </w:t>
      </w:r>
      <w:r w:rsidR="008C03EC">
        <w:rPr>
          <w:color w:val="auto"/>
          <w:sz w:val="24"/>
          <w:szCs w:val="24"/>
          <w:shd w:val="clear" w:color="auto" w:fill="auto"/>
        </w:rPr>
        <w:t xml:space="preserve">Jeżeli sołtysi nie wyznaczą swojego przedstawiciela petycja pozostanie bez rozpatrzenia. </w:t>
      </w:r>
    </w:p>
    <w:p w:rsidR="008C03EC" w:rsidRDefault="008C03EC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3E75F8" w:rsidRDefault="008C03EC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="00955861" w:rsidRPr="00955861">
        <w:rPr>
          <w:b/>
          <w:color w:val="auto"/>
          <w:sz w:val="24"/>
          <w:szCs w:val="24"/>
          <w:shd w:val="clear" w:color="auto" w:fill="auto"/>
        </w:rPr>
        <w:t xml:space="preserve">Radny Marcin </w:t>
      </w:r>
      <w:proofErr w:type="spellStart"/>
      <w:r w:rsidR="00955861" w:rsidRPr="00955861">
        <w:rPr>
          <w:b/>
          <w:color w:val="auto"/>
          <w:sz w:val="24"/>
          <w:szCs w:val="24"/>
          <w:shd w:val="clear" w:color="auto" w:fill="auto"/>
        </w:rPr>
        <w:t>Gral</w:t>
      </w:r>
      <w:proofErr w:type="spellEnd"/>
      <w:r w:rsidR="00955861">
        <w:rPr>
          <w:color w:val="auto"/>
          <w:sz w:val="24"/>
          <w:szCs w:val="24"/>
          <w:shd w:val="clear" w:color="auto" w:fill="auto"/>
        </w:rPr>
        <w:t xml:space="preserve"> wrócił do tematu, poruszanego na ubiegłej sesji, a dotyczącego kruszywa w miejscowości Wypychów. </w:t>
      </w:r>
      <w:r w:rsidR="009771B4">
        <w:rPr>
          <w:color w:val="auto"/>
          <w:sz w:val="24"/>
          <w:szCs w:val="24"/>
          <w:shd w:val="clear" w:color="auto" w:fill="auto"/>
        </w:rPr>
        <w:t xml:space="preserve">Poinformował, że dokonał rozeznania w terenie </w:t>
      </w:r>
      <w:r w:rsidR="00A7121E">
        <w:rPr>
          <w:color w:val="auto"/>
          <w:sz w:val="24"/>
          <w:szCs w:val="24"/>
          <w:shd w:val="clear" w:color="auto" w:fill="auto"/>
        </w:rPr>
        <w:br/>
      </w:r>
      <w:r w:rsidR="009771B4">
        <w:rPr>
          <w:color w:val="auto"/>
          <w:sz w:val="24"/>
          <w:szCs w:val="24"/>
          <w:shd w:val="clear" w:color="auto" w:fill="auto"/>
        </w:rPr>
        <w:t xml:space="preserve">i </w:t>
      </w:r>
      <w:r w:rsidR="00A7121E">
        <w:rPr>
          <w:color w:val="auto"/>
          <w:sz w:val="24"/>
          <w:szCs w:val="24"/>
          <w:shd w:val="clear" w:color="auto" w:fill="auto"/>
        </w:rPr>
        <w:t>stwierdził, że kruszywo zostało wywiezione jedynie na jedn</w:t>
      </w:r>
      <w:r w:rsidR="00401D2A">
        <w:rPr>
          <w:color w:val="auto"/>
          <w:sz w:val="24"/>
          <w:szCs w:val="24"/>
          <w:shd w:val="clear" w:color="auto" w:fill="auto"/>
        </w:rPr>
        <w:t xml:space="preserve">ym odcinku drogi ok. 200 metrów. </w:t>
      </w:r>
      <w:r w:rsidR="00A7121E">
        <w:rPr>
          <w:color w:val="auto"/>
          <w:sz w:val="24"/>
          <w:szCs w:val="24"/>
          <w:shd w:val="clear" w:color="auto" w:fill="auto"/>
        </w:rPr>
        <w:t xml:space="preserve"> </w:t>
      </w:r>
    </w:p>
    <w:p w:rsidR="003E75F8" w:rsidRDefault="003E75F8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956DDD" w:rsidRDefault="003E75F8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Pr="00641432">
        <w:rPr>
          <w:b/>
          <w:color w:val="auto"/>
          <w:sz w:val="24"/>
          <w:szCs w:val="24"/>
          <w:shd w:val="clear" w:color="auto" w:fill="auto"/>
        </w:rPr>
        <w:t>Burmistrz Zelowa</w:t>
      </w:r>
      <w:r>
        <w:rPr>
          <w:color w:val="auto"/>
          <w:sz w:val="24"/>
          <w:szCs w:val="24"/>
          <w:shd w:val="clear" w:color="auto" w:fill="auto"/>
        </w:rPr>
        <w:t xml:space="preserve"> poinformował, że kontaktował się z sołtysem </w:t>
      </w:r>
      <w:r w:rsidR="00641432">
        <w:rPr>
          <w:color w:val="auto"/>
          <w:sz w:val="24"/>
          <w:szCs w:val="24"/>
          <w:shd w:val="clear" w:color="auto" w:fill="auto"/>
        </w:rPr>
        <w:t xml:space="preserve">i uzyskał informacje, że </w:t>
      </w:r>
      <w:r w:rsidR="00911B9A">
        <w:rPr>
          <w:color w:val="auto"/>
          <w:sz w:val="24"/>
          <w:szCs w:val="24"/>
          <w:shd w:val="clear" w:color="auto" w:fill="auto"/>
        </w:rPr>
        <w:t xml:space="preserve">sołtys </w:t>
      </w:r>
      <w:r w:rsidR="00641432">
        <w:rPr>
          <w:color w:val="auto"/>
          <w:sz w:val="24"/>
          <w:szCs w:val="24"/>
          <w:shd w:val="clear" w:color="auto" w:fill="auto"/>
        </w:rPr>
        <w:t>wskazał trzy lokalizacje do wywozu tego kruszywa.</w:t>
      </w:r>
      <w:r w:rsidR="00186818">
        <w:rPr>
          <w:color w:val="auto"/>
          <w:sz w:val="24"/>
          <w:szCs w:val="24"/>
          <w:shd w:val="clear" w:color="auto" w:fill="auto"/>
        </w:rPr>
        <w:t xml:space="preserve"> </w:t>
      </w:r>
      <w:r w:rsidR="00011589">
        <w:rPr>
          <w:color w:val="auto"/>
          <w:sz w:val="24"/>
          <w:szCs w:val="24"/>
          <w:shd w:val="clear" w:color="auto" w:fill="auto"/>
        </w:rPr>
        <w:t xml:space="preserve">Zadeklarował jednak, że wspólnie z </w:t>
      </w:r>
      <w:r w:rsidR="007B313D">
        <w:rPr>
          <w:color w:val="auto"/>
          <w:sz w:val="24"/>
          <w:szCs w:val="24"/>
          <w:shd w:val="clear" w:color="auto" w:fill="auto"/>
        </w:rPr>
        <w:t>radnym i sołtysem przejedzie na miejsce weryfikacji rozmieszczenia kruszywa.</w:t>
      </w:r>
    </w:p>
    <w:p w:rsidR="00956DDD" w:rsidRDefault="00956DDD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084317" w:rsidRDefault="00956DDD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 w:rsidRPr="00956DDD">
        <w:rPr>
          <w:b/>
          <w:color w:val="auto"/>
          <w:sz w:val="24"/>
          <w:szCs w:val="24"/>
          <w:shd w:val="clear" w:color="auto" w:fill="auto"/>
        </w:rPr>
        <w:tab/>
        <w:t xml:space="preserve">Radny Marcin </w:t>
      </w:r>
      <w:proofErr w:type="spellStart"/>
      <w:r w:rsidRPr="00956DDD">
        <w:rPr>
          <w:b/>
          <w:color w:val="auto"/>
          <w:sz w:val="24"/>
          <w:szCs w:val="24"/>
          <w:shd w:val="clear" w:color="auto" w:fill="auto"/>
        </w:rPr>
        <w:t>Gral</w:t>
      </w:r>
      <w:proofErr w:type="spellEnd"/>
      <w:r>
        <w:rPr>
          <w:color w:val="auto"/>
          <w:sz w:val="24"/>
          <w:szCs w:val="24"/>
          <w:shd w:val="clear" w:color="auto" w:fill="auto"/>
        </w:rPr>
        <w:t xml:space="preserve"> poprosił o interwencję odnośnie drogi w Woli Pszczółeckiej </w:t>
      </w:r>
      <w:r>
        <w:rPr>
          <w:color w:val="auto"/>
          <w:sz w:val="24"/>
          <w:szCs w:val="24"/>
          <w:shd w:val="clear" w:color="auto" w:fill="auto"/>
        </w:rPr>
        <w:br/>
        <w:t xml:space="preserve">i firmy która wywozi piach. Doszło już do rozjechania asfaltu. </w:t>
      </w:r>
      <w:r w:rsidR="00641432">
        <w:rPr>
          <w:color w:val="auto"/>
          <w:sz w:val="24"/>
          <w:szCs w:val="24"/>
          <w:shd w:val="clear" w:color="auto" w:fill="auto"/>
        </w:rPr>
        <w:t xml:space="preserve">  </w:t>
      </w:r>
      <w:r w:rsidR="009771B4">
        <w:rPr>
          <w:color w:val="auto"/>
          <w:sz w:val="24"/>
          <w:szCs w:val="24"/>
          <w:shd w:val="clear" w:color="auto" w:fill="auto"/>
        </w:rPr>
        <w:t xml:space="preserve">  </w:t>
      </w:r>
    </w:p>
    <w:p w:rsidR="0047788F" w:rsidRDefault="0047788F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24058" w:rsidRDefault="00224058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Pr="00224058">
        <w:rPr>
          <w:b/>
          <w:color w:val="auto"/>
          <w:sz w:val="24"/>
          <w:szCs w:val="24"/>
          <w:shd w:val="clear" w:color="auto" w:fill="auto"/>
        </w:rPr>
        <w:t>Zastępca Burmistrza p. Anna Doliwa</w:t>
      </w:r>
      <w:r>
        <w:rPr>
          <w:color w:val="auto"/>
          <w:sz w:val="24"/>
          <w:szCs w:val="24"/>
          <w:shd w:val="clear" w:color="auto" w:fill="auto"/>
        </w:rPr>
        <w:t xml:space="preserve"> wyjaśniła, że spra</w:t>
      </w:r>
      <w:r w:rsidR="00AC3956">
        <w:rPr>
          <w:color w:val="auto"/>
          <w:sz w:val="24"/>
          <w:szCs w:val="24"/>
          <w:shd w:val="clear" w:color="auto" w:fill="auto"/>
        </w:rPr>
        <w:t>wa została skierowana na policję</w:t>
      </w:r>
      <w:r>
        <w:rPr>
          <w:color w:val="auto"/>
          <w:sz w:val="24"/>
          <w:szCs w:val="24"/>
          <w:shd w:val="clear" w:color="auto" w:fill="auto"/>
        </w:rPr>
        <w:t xml:space="preserve">. Sprawa jest cały czas monitorowana. </w:t>
      </w:r>
    </w:p>
    <w:p w:rsidR="00224058" w:rsidRDefault="00224058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24058" w:rsidRDefault="00224058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Pr="00224058">
        <w:rPr>
          <w:b/>
          <w:color w:val="auto"/>
          <w:sz w:val="24"/>
          <w:szCs w:val="24"/>
          <w:shd w:val="clear" w:color="auto" w:fill="auto"/>
        </w:rPr>
        <w:t xml:space="preserve">Radny Marcin </w:t>
      </w:r>
      <w:proofErr w:type="spellStart"/>
      <w:r w:rsidRPr="00224058">
        <w:rPr>
          <w:b/>
          <w:color w:val="auto"/>
          <w:sz w:val="24"/>
          <w:szCs w:val="24"/>
          <w:shd w:val="clear" w:color="auto" w:fill="auto"/>
        </w:rPr>
        <w:t>Gral</w:t>
      </w:r>
      <w:proofErr w:type="spellEnd"/>
      <w:r>
        <w:rPr>
          <w:color w:val="auto"/>
          <w:sz w:val="24"/>
          <w:szCs w:val="24"/>
          <w:shd w:val="clear" w:color="auto" w:fill="auto"/>
        </w:rPr>
        <w:t xml:space="preserve"> zwrócił się z pytanie</w:t>
      </w:r>
      <w:r w:rsidR="00AC3956">
        <w:rPr>
          <w:color w:val="auto"/>
          <w:sz w:val="24"/>
          <w:szCs w:val="24"/>
          <w:shd w:val="clear" w:color="auto" w:fill="auto"/>
        </w:rPr>
        <w:t>m,</w:t>
      </w:r>
      <w:r>
        <w:rPr>
          <w:color w:val="auto"/>
          <w:sz w:val="24"/>
          <w:szCs w:val="24"/>
          <w:shd w:val="clear" w:color="auto" w:fill="auto"/>
        </w:rPr>
        <w:t xml:space="preserve"> czy byłaby możliwość zamontowania lampy przy strażnicy w Walewicach.   </w:t>
      </w:r>
    </w:p>
    <w:p w:rsidR="00AC3956" w:rsidRDefault="00AC3956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F03350" w:rsidRDefault="00434D1F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lastRenderedPageBreak/>
        <w:tab/>
      </w:r>
      <w:r w:rsidRPr="00434D1F">
        <w:rPr>
          <w:b/>
          <w:color w:val="auto"/>
          <w:sz w:val="24"/>
          <w:szCs w:val="24"/>
          <w:shd w:val="clear" w:color="auto" w:fill="auto"/>
        </w:rPr>
        <w:t>Radny Andrzej Nawrocki</w:t>
      </w:r>
      <w:r>
        <w:rPr>
          <w:color w:val="auto"/>
          <w:sz w:val="24"/>
          <w:szCs w:val="24"/>
          <w:shd w:val="clear" w:color="auto" w:fill="auto"/>
        </w:rPr>
        <w:t xml:space="preserve"> poprosił o udzielenie informacji na temat zgłaszanej na poprzednich sesjach sprawy dotyczącej braku możliwości odkręcenia hydrantu w miejscowości Ignaców? Zapytał czy było to sprawdzane i ewentualnie poprawione?  </w:t>
      </w:r>
    </w:p>
    <w:p w:rsidR="00641432" w:rsidRDefault="00641432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8F7167" w:rsidRDefault="00434D1F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Pr="00AC3956">
        <w:rPr>
          <w:color w:val="auto"/>
          <w:sz w:val="24"/>
          <w:szCs w:val="24"/>
          <w:shd w:val="clear" w:color="auto" w:fill="auto"/>
        </w:rPr>
        <w:t>Na pytanie odpowiedzi udzielił</w:t>
      </w:r>
      <w:r>
        <w:rPr>
          <w:color w:val="auto"/>
          <w:sz w:val="24"/>
          <w:szCs w:val="24"/>
          <w:shd w:val="clear" w:color="auto" w:fill="auto"/>
        </w:rPr>
        <w:t xml:space="preserve"> </w:t>
      </w:r>
      <w:r w:rsidRPr="008F7167">
        <w:rPr>
          <w:b/>
          <w:color w:val="auto"/>
          <w:sz w:val="24"/>
          <w:szCs w:val="24"/>
          <w:shd w:val="clear" w:color="auto" w:fill="auto"/>
        </w:rPr>
        <w:t>p. Grzegorz Urbaniak</w:t>
      </w:r>
      <w:r>
        <w:rPr>
          <w:color w:val="auto"/>
          <w:sz w:val="24"/>
          <w:szCs w:val="24"/>
          <w:shd w:val="clear" w:color="auto" w:fill="auto"/>
        </w:rPr>
        <w:t xml:space="preserve"> informując, że </w:t>
      </w:r>
      <w:r w:rsidR="008F7167">
        <w:rPr>
          <w:color w:val="auto"/>
          <w:sz w:val="24"/>
          <w:szCs w:val="24"/>
          <w:shd w:val="clear" w:color="auto" w:fill="auto"/>
        </w:rPr>
        <w:t>temat został przekazany</w:t>
      </w:r>
      <w:r w:rsidR="00AC3956">
        <w:rPr>
          <w:color w:val="auto"/>
          <w:sz w:val="24"/>
          <w:szCs w:val="24"/>
          <w:shd w:val="clear" w:color="auto" w:fill="auto"/>
        </w:rPr>
        <w:t>. T</w:t>
      </w:r>
      <w:r w:rsidR="008F7167">
        <w:rPr>
          <w:color w:val="auto"/>
          <w:sz w:val="24"/>
          <w:szCs w:val="24"/>
          <w:shd w:val="clear" w:color="auto" w:fill="auto"/>
        </w:rPr>
        <w:t>rzy zasuwy, które zostały wskazane zostały oczyszczone, odnowione. Wykonawca ma się spotkać w terenie z pracownika</w:t>
      </w:r>
      <w:r w:rsidR="00AC3956">
        <w:rPr>
          <w:color w:val="auto"/>
          <w:sz w:val="24"/>
          <w:szCs w:val="24"/>
          <w:shd w:val="clear" w:color="auto" w:fill="auto"/>
        </w:rPr>
        <w:t>mi</w:t>
      </w:r>
      <w:r w:rsidR="008F7167">
        <w:rPr>
          <w:color w:val="auto"/>
          <w:sz w:val="24"/>
          <w:szCs w:val="24"/>
          <w:shd w:val="clear" w:color="auto" w:fill="auto"/>
        </w:rPr>
        <w:t xml:space="preserve"> Zakładu Usług Komunalnych w Zelowie </w:t>
      </w:r>
      <w:r w:rsidR="00AC3956">
        <w:rPr>
          <w:color w:val="auto"/>
          <w:sz w:val="24"/>
          <w:szCs w:val="24"/>
          <w:shd w:val="clear" w:color="auto" w:fill="auto"/>
        </w:rPr>
        <w:br/>
      </w:r>
      <w:r w:rsidR="008F7167">
        <w:rPr>
          <w:color w:val="auto"/>
          <w:sz w:val="24"/>
          <w:szCs w:val="24"/>
          <w:shd w:val="clear" w:color="auto" w:fill="auto"/>
        </w:rPr>
        <w:t>w celu ewentualnego przeglądu pozostałych zasuw.</w:t>
      </w:r>
    </w:p>
    <w:p w:rsidR="008F7167" w:rsidRDefault="008F7167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09763F" w:rsidRDefault="008F7167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="00884582" w:rsidRPr="00884582">
        <w:rPr>
          <w:b/>
          <w:color w:val="auto"/>
          <w:sz w:val="24"/>
          <w:szCs w:val="24"/>
          <w:shd w:val="clear" w:color="auto" w:fill="auto"/>
        </w:rPr>
        <w:t>Radny Andrzej Nawrocki</w:t>
      </w:r>
      <w:r w:rsidR="00884582">
        <w:rPr>
          <w:color w:val="auto"/>
          <w:sz w:val="24"/>
          <w:szCs w:val="24"/>
          <w:shd w:val="clear" w:color="auto" w:fill="auto"/>
        </w:rPr>
        <w:t xml:space="preserve"> poruszył temat dotyczący wody. </w:t>
      </w:r>
      <w:r w:rsidR="0009763F">
        <w:rPr>
          <w:color w:val="auto"/>
          <w:sz w:val="24"/>
          <w:szCs w:val="24"/>
          <w:shd w:val="clear" w:color="auto" w:fill="auto"/>
        </w:rPr>
        <w:t xml:space="preserve">Zwrócił się z pytaniem czy jej zapach związany jest z obecnie prowadzoną inwestycją? Jego pytanie związane było </w:t>
      </w:r>
      <w:r w:rsidR="0009763F">
        <w:rPr>
          <w:color w:val="auto"/>
          <w:sz w:val="24"/>
          <w:szCs w:val="24"/>
          <w:shd w:val="clear" w:color="auto" w:fill="auto"/>
        </w:rPr>
        <w:br/>
        <w:t xml:space="preserve">z komentarzami które pojawiają się w </w:t>
      </w:r>
      <w:proofErr w:type="spellStart"/>
      <w:r w:rsidR="0009763F">
        <w:rPr>
          <w:color w:val="auto"/>
          <w:sz w:val="24"/>
          <w:szCs w:val="24"/>
          <w:shd w:val="clear" w:color="auto" w:fill="auto"/>
        </w:rPr>
        <w:t>internecie</w:t>
      </w:r>
      <w:proofErr w:type="spellEnd"/>
      <w:r w:rsidR="0009763F">
        <w:rPr>
          <w:color w:val="auto"/>
          <w:sz w:val="24"/>
          <w:szCs w:val="24"/>
          <w:shd w:val="clear" w:color="auto" w:fill="auto"/>
        </w:rPr>
        <w:t xml:space="preserve">. Zapytał także czy ktoś tę sprawę zgłaszał do </w:t>
      </w:r>
      <w:r w:rsidR="00D70C7D">
        <w:rPr>
          <w:color w:val="auto"/>
          <w:sz w:val="24"/>
          <w:szCs w:val="24"/>
          <w:shd w:val="clear" w:color="auto" w:fill="auto"/>
        </w:rPr>
        <w:t>Zakładu U</w:t>
      </w:r>
      <w:r w:rsidR="0009763F">
        <w:rPr>
          <w:color w:val="auto"/>
          <w:sz w:val="24"/>
          <w:szCs w:val="24"/>
          <w:shd w:val="clear" w:color="auto" w:fill="auto"/>
        </w:rPr>
        <w:t>sług Komunalnych, czy ogranicza się to tylko</w:t>
      </w:r>
      <w:r w:rsidR="00D70C7D">
        <w:rPr>
          <w:color w:val="auto"/>
          <w:sz w:val="24"/>
          <w:szCs w:val="24"/>
          <w:shd w:val="clear" w:color="auto" w:fill="auto"/>
        </w:rPr>
        <w:t>,</w:t>
      </w:r>
      <w:r w:rsidR="0009763F">
        <w:rPr>
          <w:color w:val="auto"/>
          <w:sz w:val="24"/>
          <w:szCs w:val="24"/>
          <w:shd w:val="clear" w:color="auto" w:fill="auto"/>
        </w:rPr>
        <w:t xml:space="preserve"> do niezbyt przychylnych</w:t>
      </w:r>
      <w:r w:rsidR="00D70C7D">
        <w:rPr>
          <w:color w:val="auto"/>
          <w:sz w:val="24"/>
          <w:szCs w:val="24"/>
          <w:shd w:val="clear" w:color="auto" w:fill="auto"/>
        </w:rPr>
        <w:t>,</w:t>
      </w:r>
      <w:r w:rsidR="0009763F">
        <w:rPr>
          <w:color w:val="auto"/>
          <w:sz w:val="24"/>
          <w:szCs w:val="24"/>
          <w:shd w:val="clear" w:color="auto" w:fill="auto"/>
        </w:rPr>
        <w:t xml:space="preserve"> komentarzy </w:t>
      </w:r>
      <w:r w:rsidR="0009763F">
        <w:rPr>
          <w:color w:val="auto"/>
          <w:sz w:val="24"/>
          <w:szCs w:val="24"/>
          <w:shd w:val="clear" w:color="auto" w:fill="auto"/>
        </w:rPr>
        <w:br/>
        <w:t xml:space="preserve">w </w:t>
      </w:r>
      <w:proofErr w:type="spellStart"/>
      <w:r w:rsidR="0009763F">
        <w:rPr>
          <w:color w:val="auto"/>
          <w:sz w:val="24"/>
          <w:szCs w:val="24"/>
          <w:shd w:val="clear" w:color="auto" w:fill="auto"/>
        </w:rPr>
        <w:t>internecie</w:t>
      </w:r>
      <w:proofErr w:type="spellEnd"/>
      <w:r w:rsidR="0009763F">
        <w:rPr>
          <w:color w:val="auto"/>
          <w:sz w:val="24"/>
          <w:szCs w:val="24"/>
          <w:shd w:val="clear" w:color="auto" w:fill="auto"/>
        </w:rPr>
        <w:t xml:space="preserve">. Zapytał również o termin zakończenia inwestycji związanej z modernizacją stacji uzdatniania wody w Zelowie? </w:t>
      </w:r>
    </w:p>
    <w:p w:rsidR="0009763F" w:rsidRDefault="0009763F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A3692A" w:rsidRDefault="00110859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="00A3692A" w:rsidRPr="00A3692A">
        <w:rPr>
          <w:b/>
          <w:color w:val="auto"/>
          <w:sz w:val="24"/>
          <w:szCs w:val="24"/>
          <w:shd w:val="clear" w:color="auto" w:fill="auto"/>
        </w:rPr>
        <w:t>Burmistrz Zelowa</w:t>
      </w:r>
      <w:r w:rsidR="00A3692A">
        <w:rPr>
          <w:color w:val="auto"/>
          <w:sz w:val="24"/>
          <w:szCs w:val="24"/>
          <w:shd w:val="clear" w:color="auto" w:fill="auto"/>
        </w:rPr>
        <w:t xml:space="preserve"> odnosząc się do wypowiedzi radnego poinformował, że osobiście nie ma zastrzeżeń do zapachu, smaku czy koloru wody z wodociągu. </w:t>
      </w:r>
    </w:p>
    <w:p w:rsidR="00A3692A" w:rsidRDefault="00A3692A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6393A" w:rsidRDefault="00A3692A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Pr="008D2835">
        <w:rPr>
          <w:b/>
          <w:color w:val="auto"/>
          <w:sz w:val="24"/>
          <w:szCs w:val="24"/>
          <w:shd w:val="clear" w:color="auto" w:fill="auto"/>
        </w:rPr>
        <w:t>Prezes Zakładu Usług Komunalnych</w:t>
      </w:r>
      <w:r w:rsidR="00414281" w:rsidRPr="008D2835">
        <w:rPr>
          <w:b/>
          <w:color w:val="auto"/>
          <w:sz w:val="24"/>
          <w:szCs w:val="24"/>
          <w:shd w:val="clear" w:color="auto" w:fill="auto"/>
        </w:rPr>
        <w:t xml:space="preserve"> w Zelowie</w:t>
      </w:r>
      <w:r w:rsidR="00D70C7D">
        <w:rPr>
          <w:color w:val="auto"/>
          <w:sz w:val="24"/>
          <w:szCs w:val="24"/>
          <w:shd w:val="clear" w:color="auto" w:fill="auto"/>
        </w:rPr>
        <w:t>,</w:t>
      </w:r>
      <w:r w:rsidR="007C5A8B">
        <w:rPr>
          <w:color w:val="auto"/>
          <w:sz w:val="24"/>
          <w:szCs w:val="24"/>
          <w:shd w:val="clear" w:color="auto" w:fill="auto"/>
        </w:rPr>
        <w:t xml:space="preserve"> </w:t>
      </w:r>
      <w:r w:rsidR="00B078C9">
        <w:rPr>
          <w:color w:val="auto"/>
          <w:sz w:val="24"/>
          <w:szCs w:val="24"/>
          <w:shd w:val="clear" w:color="auto" w:fill="auto"/>
        </w:rPr>
        <w:t>który wyjaśnił, że na przełomie listopada i grudnia</w:t>
      </w:r>
      <w:r w:rsidR="00D70C7D">
        <w:rPr>
          <w:color w:val="auto"/>
          <w:sz w:val="24"/>
          <w:szCs w:val="24"/>
          <w:shd w:val="clear" w:color="auto" w:fill="auto"/>
        </w:rPr>
        <w:t xml:space="preserve"> br. </w:t>
      </w:r>
      <w:r w:rsidR="00B078C9">
        <w:rPr>
          <w:color w:val="auto"/>
          <w:sz w:val="24"/>
          <w:szCs w:val="24"/>
          <w:shd w:val="clear" w:color="auto" w:fill="auto"/>
        </w:rPr>
        <w:t>nastąpiło pewne zanieczyszczenie bakteriologiczne, które wykazała Powiatowa Stacja Epidemiologiczna w Bełchatowie.</w:t>
      </w:r>
      <w:r w:rsidR="008D2835">
        <w:rPr>
          <w:color w:val="auto"/>
          <w:sz w:val="24"/>
          <w:szCs w:val="24"/>
          <w:shd w:val="clear" w:color="auto" w:fill="auto"/>
        </w:rPr>
        <w:t xml:space="preserve"> Podjęto szybkie działania naprawcze, które polegały na pł</w:t>
      </w:r>
      <w:r w:rsidR="00BE1E74">
        <w:rPr>
          <w:color w:val="auto"/>
          <w:sz w:val="24"/>
          <w:szCs w:val="24"/>
          <w:shd w:val="clear" w:color="auto" w:fill="auto"/>
        </w:rPr>
        <w:t xml:space="preserve">ukaniu sieci. Podobne działania zostały wykonane na sieci wodociągowej </w:t>
      </w:r>
      <w:r w:rsidR="002A08E3">
        <w:rPr>
          <w:color w:val="auto"/>
          <w:sz w:val="24"/>
          <w:szCs w:val="24"/>
          <w:shd w:val="clear" w:color="auto" w:fill="auto"/>
        </w:rPr>
        <w:br/>
      </w:r>
      <w:r w:rsidR="00BE1E74">
        <w:rPr>
          <w:color w:val="auto"/>
          <w:sz w:val="24"/>
          <w:szCs w:val="24"/>
          <w:shd w:val="clear" w:color="auto" w:fill="auto"/>
        </w:rPr>
        <w:t xml:space="preserve">w Kociszewie. Od tygodnia nie ma żadnych zgłoszeń odnośnie zapachów, smaków wody. </w:t>
      </w:r>
      <w:r w:rsidR="00690528">
        <w:rPr>
          <w:color w:val="auto"/>
          <w:sz w:val="24"/>
          <w:szCs w:val="24"/>
          <w:shd w:val="clear" w:color="auto" w:fill="auto"/>
        </w:rPr>
        <w:t xml:space="preserve">Poprosił aby takie sytuacje zgłaszać bezpośrednio do Zakładu Usług Komunalnych w Zelowie. </w:t>
      </w:r>
    </w:p>
    <w:p w:rsidR="0026393A" w:rsidRDefault="0026393A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6393A" w:rsidRDefault="0026393A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  <w:t xml:space="preserve">Przewodniczący Rady odniósł się do wyborów do Młodzieżowej Rady Miejskiej </w:t>
      </w:r>
      <w:r>
        <w:rPr>
          <w:color w:val="auto"/>
          <w:sz w:val="24"/>
          <w:szCs w:val="24"/>
          <w:shd w:val="clear" w:color="auto" w:fill="auto"/>
        </w:rPr>
        <w:br/>
        <w:t xml:space="preserve">w Zelowie, które odbyły się w miesiącu grudniu br. Zwrócił się do pani Kierownik M. Gajdy – Kierownika referatu Oświaty, Kultury, Sportu i Zdrowia w Urzędzie Miejskim w Zelowie </w:t>
      </w:r>
      <w:r>
        <w:rPr>
          <w:color w:val="auto"/>
          <w:sz w:val="24"/>
          <w:szCs w:val="24"/>
          <w:shd w:val="clear" w:color="auto" w:fill="auto"/>
        </w:rPr>
        <w:br/>
        <w:t>o więcej informacji na ten temat, zwłaszcza pierwszej sesji tej rady?</w:t>
      </w:r>
    </w:p>
    <w:p w:rsidR="0026393A" w:rsidRDefault="0026393A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6393A" w:rsidRDefault="0026393A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  <w:t xml:space="preserve">Pani Kierownik </w:t>
      </w:r>
      <w:r w:rsidR="00A41DB5">
        <w:rPr>
          <w:color w:val="auto"/>
          <w:sz w:val="24"/>
          <w:szCs w:val="24"/>
          <w:shd w:val="clear" w:color="auto" w:fill="auto"/>
        </w:rPr>
        <w:t>wyjaśniła, że w związku z tym</w:t>
      </w:r>
      <w:r w:rsidR="00A50F47">
        <w:rPr>
          <w:color w:val="auto"/>
          <w:sz w:val="24"/>
          <w:szCs w:val="24"/>
          <w:shd w:val="clear" w:color="auto" w:fill="auto"/>
        </w:rPr>
        <w:t xml:space="preserve">, że teraz jest okres świąteczny pierwsze posiedzenie Młodzieżowej Rady Miejskiej w Zelowie planowane jest w miesiącu styczniu przyszłego roku, </w:t>
      </w:r>
      <w:r w:rsidR="007B313D">
        <w:rPr>
          <w:color w:val="auto"/>
          <w:sz w:val="24"/>
          <w:szCs w:val="24"/>
          <w:shd w:val="clear" w:color="auto" w:fill="auto"/>
        </w:rPr>
        <w:t xml:space="preserve">na </w:t>
      </w:r>
      <w:r w:rsidR="00A50F47">
        <w:rPr>
          <w:color w:val="auto"/>
          <w:sz w:val="24"/>
          <w:szCs w:val="24"/>
          <w:shd w:val="clear" w:color="auto" w:fill="auto"/>
        </w:rPr>
        <w:t xml:space="preserve">14 stycznia 2025 r.   </w:t>
      </w:r>
      <w:r>
        <w:rPr>
          <w:color w:val="auto"/>
          <w:sz w:val="24"/>
          <w:szCs w:val="24"/>
          <w:shd w:val="clear" w:color="auto" w:fill="auto"/>
        </w:rPr>
        <w:t xml:space="preserve">   </w:t>
      </w:r>
    </w:p>
    <w:p w:rsidR="0026393A" w:rsidRDefault="0026393A" w:rsidP="00AE0BF9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780C4A" w:rsidRDefault="0026393A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  <w:r>
        <w:rPr>
          <w:color w:val="auto"/>
          <w:sz w:val="24"/>
          <w:szCs w:val="24"/>
          <w:shd w:val="clear" w:color="auto" w:fill="auto"/>
        </w:rPr>
        <w:tab/>
      </w:r>
      <w:r w:rsidR="00663A55">
        <w:rPr>
          <w:color w:val="auto"/>
          <w:sz w:val="24"/>
          <w:szCs w:val="24"/>
          <w:shd w:val="clear" w:color="auto" w:fill="auto"/>
        </w:rPr>
        <w:t xml:space="preserve">W tym punkcie </w:t>
      </w:r>
      <w:r w:rsidRPr="00C85B50">
        <w:rPr>
          <w:b/>
          <w:color w:val="auto"/>
          <w:sz w:val="24"/>
          <w:szCs w:val="24"/>
          <w:shd w:val="clear" w:color="auto" w:fill="auto"/>
        </w:rPr>
        <w:t xml:space="preserve">Burmistrz </w:t>
      </w:r>
      <w:r w:rsidRPr="00663A55">
        <w:rPr>
          <w:color w:val="auto"/>
          <w:sz w:val="24"/>
          <w:szCs w:val="24"/>
          <w:shd w:val="clear" w:color="auto" w:fill="auto"/>
        </w:rPr>
        <w:t>Zelowa</w:t>
      </w:r>
      <w:r w:rsidR="00663A55">
        <w:rPr>
          <w:color w:val="auto"/>
          <w:sz w:val="24"/>
          <w:szCs w:val="24"/>
          <w:shd w:val="clear" w:color="auto" w:fill="auto"/>
        </w:rPr>
        <w:t xml:space="preserve">, jak i Przewodniczący Rady Miejskiej w Zelowie, </w:t>
      </w:r>
      <w:r w:rsidR="00663A55">
        <w:rPr>
          <w:color w:val="auto"/>
          <w:sz w:val="24"/>
          <w:szCs w:val="24"/>
          <w:shd w:val="clear" w:color="auto" w:fill="auto"/>
        </w:rPr>
        <w:br/>
      </w:r>
      <w:r w:rsidR="00C85B50" w:rsidRPr="00663A55">
        <w:rPr>
          <w:color w:val="auto"/>
          <w:sz w:val="24"/>
          <w:szCs w:val="24"/>
          <w:shd w:val="clear" w:color="auto" w:fill="auto"/>
        </w:rPr>
        <w:t>w</w:t>
      </w:r>
      <w:r w:rsidR="00C85B50">
        <w:rPr>
          <w:color w:val="auto"/>
          <w:sz w:val="24"/>
          <w:szCs w:val="24"/>
          <w:shd w:val="clear" w:color="auto" w:fill="auto"/>
        </w:rPr>
        <w:t xml:space="preserve"> związku ze zbliżającymi się świętami Bożego Narodzenia</w:t>
      </w:r>
      <w:r w:rsidR="00663A55">
        <w:rPr>
          <w:color w:val="auto"/>
          <w:sz w:val="24"/>
          <w:szCs w:val="24"/>
          <w:shd w:val="clear" w:color="auto" w:fill="auto"/>
        </w:rPr>
        <w:t>,</w:t>
      </w:r>
      <w:r w:rsidR="00C85B50">
        <w:rPr>
          <w:color w:val="auto"/>
          <w:sz w:val="24"/>
          <w:szCs w:val="24"/>
          <w:shd w:val="clear" w:color="auto" w:fill="auto"/>
        </w:rPr>
        <w:t xml:space="preserve"> </w:t>
      </w:r>
      <w:r w:rsidR="00663A55">
        <w:rPr>
          <w:color w:val="auto"/>
          <w:sz w:val="24"/>
          <w:szCs w:val="24"/>
          <w:shd w:val="clear" w:color="auto" w:fill="auto"/>
        </w:rPr>
        <w:t xml:space="preserve">złożyli </w:t>
      </w:r>
      <w:r w:rsidR="00C85B50">
        <w:rPr>
          <w:color w:val="auto"/>
          <w:sz w:val="24"/>
          <w:szCs w:val="24"/>
          <w:shd w:val="clear" w:color="auto" w:fill="auto"/>
        </w:rPr>
        <w:t xml:space="preserve">życzenia. </w:t>
      </w:r>
    </w:p>
    <w:p w:rsidR="00780C4A" w:rsidRDefault="00780C4A" w:rsidP="002B2CC3">
      <w:pPr>
        <w:autoSpaceDE/>
        <w:autoSpaceDN/>
        <w:adjustRightInd/>
        <w:jc w:val="both"/>
        <w:rPr>
          <w:color w:val="auto"/>
          <w:sz w:val="24"/>
          <w:szCs w:val="24"/>
          <w:shd w:val="clear" w:color="auto" w:fill="auto"/>
        </w:rPr>
      </w:pPr>
    </w:p>
    <w:p w:rsidR="002B2CC3" w:rsidRPr="002B2CC3" w:rsidRDefault="002B2CC3" w:rsidP="002B2CC3">
      <w:pPr>
        <w:autoSpaceDE/>
        <w:autoSpaceDN/>
        <w:adjustRightInd/>
        <w:jc w:val="both"/>
        <w:rPr>
          <w:b/>
          <w:color w:val="auto"/>
          <w:sz w:val="24"/>
          <w:szCs w:val="24"/>
          <w:shd w:val="clear" w:color="auto" w:fill="auto"/>
        </w:rPr>
      </w:pPr>
      <w:r w:rsidRPr="002B2CC3">
        <w:rPr>
          <w:b/>
          <w:color w:val="auto"/>
          <w:sz w:val="24"/>
          <w:szCs w:val="24"/>
          <w:shd w:val="clear" w:color="auto" w:fill="auto"/>
        </w:rPr>
        <w:t xml:space="preserve">Do punktu 22. </w:t>
      </w:r>
    </w:p>
    <w:p w:rsidR="00544A03" w:rsidRPr="002C373F" w:rsidRDefault="00544A03" w:rsidP="002B2CC3">
      <w:pPr>
        <w:autoSpaceDE/>
        <w:autoSpaceDN/>
        <w:adjustRightInd/>
        <w:jc w:val="both"/>
        <w:rPr>
          <w:b/>
          <w:sz w:val="24"/>
          <w:szCs w:val="24"/>
          <w:shd w:val="clear" w:color="auto" w:fill="auto"/>
        </w:rPr>
      </w:pPr>
      <w:r w:rsidRPr="002C373F">
        <w:rPr>
          <w:b/>
          <w:color w:val="auto"/>
          <w:sz w:val="24"/>
          <w:szCs w:val="24"/>
          <w:shd w:val="clear" w:color="auto" w:fill="auto"/>
        </w:rPr>
        <w:t xml:space="preserve">Zakończenie sesji. </w:t>
      </w:r>
    </w:p>
    <w:p w:rsidR="002B2CC3" w:rsidRDefault="002B2CC3" w:rsidP="002B2CC3">
      <w:pPr>
        <w:ind w:firstLine="708"/>
        <w:jc w:val="both"/>
        <w:textAlignment w:val="baseline"/>
        <w:rPr>
          <w:kern w:val="3"/>
          <w:sz w:val="24"/>
          <w:szCs w:val="24"/>
        </w:rPr>
      </w:pPr>
      <w:r w:rsidRPr="002B1DBA">
        <w:rPr>
          <w:kern w:val="3"/>
          <w:sz w:val="24"/>
          <w:szCs w:val="24"/>
        </w:rPr>
        <w:t>W związku z w</w:t>
      </w:r>
      <w:r>
        <w:rPr>
          <w:kern w:val="3"/>
          <w:sz w:val="24"/>
          <w:szCs w:val="24"/>
        </w:rPr>
        <w:t xml:space="preserve">yczerpaniem porządku obrad IX </w:t>
      </w:r>
      <w:r w:rsidRPr="002B1DBA">
        <w:rPr>
          <w:kern w:val="3"/>
          <w:sz w:val="24"/>
          <w:szCs w:val="24"/>
        </w:rPr>
        <w:t xml:space="preserve">sesji </w:t>
      </w:r>
      <w:r>
        <w:rPr>
          <w:kern w:val="3"/>
          <w:sz w:val="24"/>
          <w:szCs w:val="24"/>
        </w:rPr>
        <w:t xml:space="preserve">Rady Miejskiej w Zelowie </w:t>
      </w:r>
      <w:r w:rsidRPr="002B1DBA">
        <w:rPr>
          <w:kern w:val="3"/>
          <w:sz w:val="24"/>
          <w:szCs w:val="24"/>
        </w:rPr>
        <w:t xml:space="preserve">Przewodniczący Rady zakończył posiedzenie wypowiadając formułę: </w:t>
      </w:r>
      <w:r w:rsidRPr="002B1DBA">
        <w:rPr>
          <w:b/>
          <w:bCs/>
          <w:kern w:val="3"/>
          <w:sz w:val="24"/>
          <w:szCs w:val="24"/>
        </w:rPr>
        <w:t>„</w:t>
      </w:r>
      <w:r>
        <w:rPr>
          <w:b/>
          <w:kern w:val="3"/>
          <w:sz w:val="24"/>
          <w:szCs w:val="24"/>
          <w:u w:val="single"/>
        </w:rPr>
        <w:t>Zamykam IX s</w:t>
      </w:r>
      <w:r w:rsidRPr="002B1DBA">
        <w:rPr>
          <w:b/>
          <w:kern w:val="3"/>
          <w:sz w:val="24"/>
          <w:szCs w:val="24"/>
          <w:u w:val="single"/>
        </w:rPr>
        <w:t>esję Rady Miejskiej w Zelowie</w:t>
      </w:r>
      <w:r w:rsidRPr="002B1DBA">
        <w:rPr>
          <w:b/>
          <w:kern w:val="3"/>
          <w:sz w:val="24"/>
          <w:szCs w:val="24"/>
        </w:rPr>
        <w:t>”</w:t>
      </w:r>
      <w:r w:rsidRPr="002B1DBA">
        <w:rPr>
          <w:kern w:val="3"/>
          <w:sz w:val="24"/>
          <w:szCs w:val="24"/>
        </w:rPr>
        <w:t>.</w:t>
      </w:r>
    </w:p>
    <w:p w:rsidR="002B2CC3" w:rsidRPr="00406B8E" w:rsidRDefault="002B2CC3" w:rsidP="002B2CC3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 w:rsidRPr="00406B8E">
        <w:rPr>
          <w:rFonts w:eastAsia="Lucida Sans Unicode"/>
          <w:kern w:val="3"/>
          <w:sz w:val="24"/>
          <w:szCs w:val="24"/>
          <w:lang w:eastAsia="zh-CN" w:bidi="hi-IN"/>
        </w:rPr>
        <w:t xml:space="preserve"> </w:t>
      </w:r>
    </w:p>
    <w:p w:rsidR="002B2CC3" w:rsidRDefault="002B2CC3" w:rsidP="002B2CC3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Protokółowała </w:t>
      </w:r>
    </w:p>
    <w:p w:rsidR="002B2CC3" w:rsidRDefault="002B2CC3" w:rsidP="002B2CC3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Renata Lodczyk </w:t>
      </w:r>
    </w:p>
    <w:p w:rsidR="002B2CC3" w:rsidRPr="00980DB6" w:rsidRDefault="002B2CC3" w:rsidP="002B2CC3">
      <w:pPr>
        <w:tabs>
          <w:tab w:val="left" w:pos="142"/>
        </w:tabs>
        <w:suppressAutoHyphens/>
        <w:jc w:val="both"/>
        <w:rPr>
          <w:rFonts w:eastAsia="Lucida Sans Unicode"/>
          <w:kern w:val="3"/>
          <w:sz w:val="24"/>
          <w:szCs w:val="24"/>
          <w:lang w:eastAsia="zh-CN" w:bidi="hi-IN"/>
        </w:rPr>
      </w:pPr>
      <w:r>
        <w:rPr>
          <w:rFonts w:eastAsia="Lucida Sans Unicode"/>
          <w:kern w:val="3"/>
          <w:sz w:val="24"/>
          <w:szCs w:val="24"/>
          <w:lang w:eastAsia="zh-CN" w:bidi="hi-IN"/>
        </w:rPr>
        <w:t xml:space="preserve">Biuro Rady Miejskiej w Zelowie  </w:t>
      </w:r>
    </w:p>
    <w:sectPr w:rsidR="002B2CC3" w:rsidRPr="00980DB6" w:rsidSect="002A08E3">
      <w:footerReference w:type="default" r:id="rId8"/>
      <w:pgSz w:w="11906" w:h="16838"/>
      <w:pgMar w:top="851" w:right="1274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90" w:rsidRDefault="00BF4590" w:rsidP="00B13825">
      <w:r>
        <w:separator/>
      </w:r>
    </w:p>
  </w:endnote>
  <w:endnote w:type="continuationSeparator" w:id="0">
    <w:p w:rsidR="00BF4590" w:rsidRDefault="00BF4590" w:rsidP="00B138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0500975"/>
      <w:docPartObj>
        <w:docPartGallery w:val="Page Numbers (Bottom of Page)"/>
        <w:docPartUnique/>
      </w:docPartObj>
    </w:sdtPr>
    <w:sdtContent>
      <w:p w:rsidR="00A41DB5" w:rsidRDefault="00ED5F85">
        <w:pPr>
          <w:pStyle w:val="Stopka"/>
          <w:jc w:val="right"/>
        </w:pPr>
        <w:r>
          <w:rPr>
            <w:noProof/>
          </w:rPr>
          <w:fldChar w:fldCharType="begin"/>
        </w:r>
        <w:r w:rsidR="00A41DB5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F86ABA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41DB5" w:rsidRDefault="00A41DB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90" w:rsidRDefault="00BF4590" w:rsidP="00B13825">
      <w:r>
        <w:separator/>
      </w:r>
    </w:p>
  </w:footnote>
  <w:footnote w:type="continuationSeparator" w:id="0">
    <w:p w:rsidR="00BF4590" w:rsidRDefault="00BF4590" w:rsidP="00B138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08"/>
        </w:tabs>
        <w:ind w:left="2280" w:hanging="360"/>
      </w:pPr>
      <w:rPr>
        <w:rFonts w:hint="default"/>
        <w:iCs/>
        <w:sz w:val="24"/>
        <w:szCs w:val="24"/>
      </w:rPr>
    </w:lvl>
  </w:abstractNum>
  <w:abstractNum w:abstractNumId="1">
    <w:nsid w:val="00000003"/>
    <w:multiLevelType w:val="singleLevel"/>
    <w:tmpl w:val="D42E668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>
    <w:nsid w:val="00000004"/>
    <w:multiLevelType w:val="singleLevel"/>
    <w:tmpl w:val="3B326580"/>
    <w:name w:val="WW8Num3"/>
    <w:lvl w:ilvl="0">
      <w:start w:val="1"/>
      <w:numFmt w:val="decimal"/>
      <w:lvlText w:val="%1."/>
      <w:lvlJc w:val="left"/>
      <w:pPr>
        <w:tabs>
          <w:tab w:val="num" w:pos="708"/>
        </w:tabs>
        <w:ind w:left="7833" w:hanging="360"/>
      </w:pPr>
      <w:rPr>
        <w:rFonts w:hint="default"/>
        <w:sz w:val="24"/>
        <w:szCs w:val="24"/>
      </w:rPr>
    </w:lvl>
  </w:abstractNum>
  <w:abstractNum w:abstractNumId="3">
    <w:nsid w:val="00000008"/>
    <w:multiLevelType w:val="singleLevel"/>
    <w:tmpl w:val="E90276E2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473" w:hanging="360"/>
      </w:pPr>
      <w:rPr>
        <w:rFonts w:hint="default"/>
        <w:b w:val="0"/>
        <w:sz w:val="24"/>
        <w:szCs w:val="24"/>
      </w:rPr>
    </w:lvl>
  </w:abstractNum>
  <w:abstractNum w:abstractNumId="4">
    <w:nsid w:val="0000000C"/>
    <w:multiLevelType w:val="multilevel"/>
    <w:tmpl w:val="8E2EDCF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Lucida Sans Unicode"/>
        <w:b/>
        <w:color w:val="auto"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3" w:hanging="180"/>
      </w:pPr>
    </w:lvl>
    <w:lvl w:ilvl="3">
      <w:start w:val="1"/>
      <w:numFmt w:val="decimal"/>
      <w:lvlText w:val="%4)"/>
      <w:lvlJc w:val="left"/>
      <w:pPr>
        <w:tabs>
          <w:tab w:val="num" w:pos="708"/>
        </w:tabs>
        <w:ind w:left="3513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3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673" w:hanging="360"/>
      </w:pPr>
      <w:rPr>
        <w:rFonts w:hint="default"/>
        <w:iCs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3" w:hanging="180"/>
      </w:pPr>
    </w:lvl>
  </w:abstractNum>
  <w:abstractNum w:abstractNumId="5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708"/>
        </w:tabs>
        <w:ind w:left="3360" w:hanging="360"/>
      </w:pPr>
      <w:rPr>
        <w:rFonts w:hint="default"/>
        <w:iCs/>
        <w:sz w:val="24"/>
        <w:szCs w:val="24"/>
      </w:rPr>
    </w:lvl>
  </w:abstractNum>
  <w:abstractNum w:abstractNumId="6">
    <w:nsid w:val="00000010"/>
    <w:multiLevelType w:val="singleLevel"/>
    <w:tmpl w:val="F064D438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7">
    <w:nsid w:val="00000011"/>
    <w:multiLevelType w:val="singleLevel"/>
    <w:tmpl w:val="1FE02D58"/>
    <w:name w:val="WW8Num16"/>
    <w:lvl w:ilvl="0">
      <w:start w:val="1"/>
      <w:numFmt w:val="decimal"/>
      <w:lvlText w:val="%1."/>
      <w:lvlJc w:val="left"/>
      <w:pPr>
        <w:tabs>
          <w:tab w:val="num" w:pos="708"/>
        </w:tabs>
        <w:ind w:left="1647" w:hanging="360"/>
      </w:pPr>
      <w:rPr>
        <w:rFonts w:hint="default"/>
        <w:sz w:val="24"/>
        <w:szCs w:val="24"/>
      </w:rPr>
    </w:lvl>
  </w:abstractNum>
  <w:abstractNum w:abstractNumId="8">
    <w:nsid w:val="00000012"/>
    <w:multiLevelType w:val="singleLevel"/>
    <w:tmpl w:val="00000012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iCs/>
        <w:sz w:val="24"/>
        <w:szCs w:val="24"/>
      </w:rPr>
    </w:lvl>
  </w:abstractNum>
  <w:abstractNum w:abstractNumId="9">
    <w:nsid w:val="00000014"/>
    <w:multiLevelType w:val="singleLevel"/>
    <w:tmpl w:val="FB126A16"/>
    <w:name w:val="WW8Num19"/>
    <w:lvl w:ilvl="0">
      <w:start w:val="1"/>
      <w:numFmt w:val="decimal"/>
      <w:lvlText w:val="%1."/>
      <w:lvlJc w:val="left"/>
      <w:pPr>
        <w:tabs>
          <w:tab w:val="num" w:pos="708"/>
        </w:tabs>
        <w:ind w:left="1287" w:hanging="360"/>
      </w:pPr>
      <w:rPr>
        <w:rFonts w:hint="default"/>
        <w:b w:val="0"/>
        <w:sz w:val="24"/>
        <w:szCs w:val="24"/>
      </w:rPr>
    </w:lvl>
  </w:abstractNum>
  <w:abstractNum w:abstractNumId="10">
    <w:nsid w:val="00000015"/>
    <w:multiLevelType w:val="singleLevel"/>
    <w:tmpl w:val="2C504CC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1">
    <w:nsid w:val="00000017"/>
    <w:multiLevelType w:val="single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7113" w:hanging="360"/>
      </w:pPr>
      <w:rPr>
        <w:rFonts w:hint="default"/>
        <w:iCs/>
        <w:sz w:val="24"/>
        <w:szCs w:val="24"/>
      </w:rPr>
    </w:lvl>
  </w:abstractNum>
  <w:abstractNum w:abstractNumId="12">
    <w:nsid w:val="00000018"/>
    <w:multiLevelType w:val="singleLevel"/>
    <w:tmpl w:val="37ECD36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3">
    <w:nsid w:val="00000019"/>
    <w:multiLevelType w:val="singleLevel"/>
    <w:tmpl w:val="9030F722"/>
    <w:name w:val="WW8Num24"/>
    <w:lvl w:ilvl="0">
      <w:start w:val="1"/>
      <w:numFmt w:val="decimal"/>
      <w:lvlText w:val="%1."/>
      <w:lvlJc w:val="left"/>
      <w:pPr>
        <w:tabs>
          <w:tab w:val="num" w:pos="708"/>
        </w:tabs>
        <w:ind w:left="1920" w:hanging="360"/>
      </w:pPr>
      <w:rPr>
        <w:rFonts w:hint="default"/>
        <w:sz w:val="24"/>
        <w:szCs w:val="24"/>
      </w:rPr>
    </w:lvl>
  </w:abstractNum>
  <w:abstractNum w:abstractNumId="14">
    <w:nsid w:val="0000001A"/>
    <w:multiLevelType w:val="singleLevel"/>
    <w:tmpl w:val="0000001A"/>
    <w:name w:val="WW8Num25"/>
    <w:lvl w:ilvl="0">
      <w:start w:val="1"/>
      <w:numFmt w:val="lowerLetter"/>
      <w:lvlText w:val="%1)"/>
      <w:lvlJc w:val="left"/>
      <w:pPr>
        <w:tabs>
          <w:tab w:val="num" w:pos="708"/>
        </w:tabs>
        <w:ind w:left="1288" w:hanging="360"/>
      </w:pPr>
      <w:rPr>
        <w:rFonts w:eastAsia="Lucida Sans Unicode" w:hint="default"/>
        <w:kern w:val="1"/>
        <w:sz w:val="24"/>
        <w:szCs w:val="24"/>
        <w:lang w:eastAsia="zh-CN" w:bidi="hi-IN"/>
      </w:rPr>
    </w:lvl>
  </w:abstractNum>
  <w:abstractNum w:abstractNumId="15">
    <w:nsid w:val="0000001B"/>
    <w:multiLevelType w:val="singleLevel"/>
    <w:tmpl w:val="1CDEBA9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4"/>
        <w:szCs w:val="24"/>
      </w:rPr>
    </w:lvl>
  </w:abstractNum>
  <w:abstractNum w:abstractNumId="16">
    <w:nsid w:val="0000001C"/>
    <w:multiLevelType w:val="singleLevel"/>
    <w:tmpl w:val="33581326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7">
    <w:nsid w:val="0000001E"/>
    <w:multiLevelType w:val="singleLevel"/>
    <w:tmpl w:val="CFC41BBC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  <w:sz w:val="24"/>
        <w:szCs w:val="24"/>
      </w:rPr>
    </w:lvl>
  </w:abstractNum>
  <w:abstractNum w:abstractNumId="18">
    <w:nsid w:val="0000001F"/>
    <w:multiLevelType w:val="multilevel"/>
    <w:tmpl w:val="A8D2F18A"/>
    <w:name w:val="WW8Num30"/>
    <w:lvl w:ilvl="0">
      <w:start w:val="1"/>
      <w:numFmt w:val="lowerLetter"/>
      <w:lvlText w:val="%1)"/>
      <w:lvlJc w:val="left"/>
      <w:pPr>
        <w:tabs>
          <w:tab w:val="num" w:pos="0"/>
        </w:tabs>
        <w:ind w:left="928" w:hanging="360"/>
      </w:pPr>
      <w:rPr>
        <w:rFonts w:eastAsia="Lucida Sans Unicode"/>
        <w:b/>
        <w:kern w:val="1"/>
        <w:sz w:val="24"/>
        <w:szCs w:val="24"/>
        <w:lang w:eastAsia="zh-C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8" w:hanging="360"/>
      </w:pPr>
      <w:rPr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8" w:hanging="180"/>
      </w:pPr>
    </w:lvl>
    <w:lvl w:ilvl="6">
      <w:start w:val="1"/>
      <w:numFmt w:val="decimal"/>
      <w:lvlText w:val="%7."/>
      <w:lvlJc w:val="left"/>
      <w:pPr>
        <w:tabs>
          <w:tab w:val="num" w:pos="708"/>
        </w:tabs>
        <w:ind w:left="5180" w:hanging="360"/>
      </w:pPr>
      <w:rPr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8" w:hanging="180"/>
      </w:pPr>
    </w:lvl>
  </w:abstractNum>
  <w:abstractNum w:abstractNumId="19">
    <w:nsid w:val="00000021"/>
    <w:multiLevelType w:val="singleLevel"/>
    <w:tmpl w:val="00000021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Cs/>
        <w:sz w:val="24"/>
        <w:szCs w:val="24"/>
      </w:rPr>
    </w:lvl>
  </w:abstractNum>
  <w:abstractNum w:abstractNumId="20">
    <w:nsid w:val="0FB2441D"/>
    <w:multiLevelType w:val="multilevel"/>
    <w:tmpl w:val="0A0A9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2A0740"/>
    <w:multiLevelType w:val="hybridMultilevel"/>
    <w:tmpl w:val="D8E42C26"/>
    <w:lvl w:ilvl="0" w:tplc="1206CE72">
      <w:start w:val="1"/>
      <w:numFmt w:val="decimal"/>
      <w:lvlText w:val="%1."/>
      <w:lvlJc w:val="left"/>
      <w:pPr>
        <w:ind w:left="1068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222800C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7BA3AE9"/>
    <w:multiLevelType w:val="hybridMultilevel"/>
    <w:tmpl w:val="1D8AB0EA"/>
    <w:lvl w:ilvl="0" w:tplc="6046C3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551C22"/>
    <w:multiLevelType w:val="hybridMultilevel"/>
    <w:tmpl w:val="673AA1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47072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28380E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84B0E37"/>
    <w:multiLevelType w:val="hybridMultilevel"/>
    <w:tmpl w:val="55B2123C"/>
    <w:lvl w:ilvl="0" w:tplc="2C9484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C5A4E2A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667735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5F6D20C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>
    <w:nsid w:val="61554BCD"/>
    <w:multiLevelType w:val="hybridMultilevel"/>
    <w:tmpl w:val="7D8A85AC"/>
    <w:lvl w:ilvl="0" w:tplc="910299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8C4D23"/>
    <w:multiLevelType w:val="hybridMultilevel"/>
    <w:tmpl w:val="62BA1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B6223"/>
    <w:multiLevelType w:val="hybridMultilevel"/>
    <w:tmpl w:val="941ED628"/>
    <w:lvl w:ilvl="0" w:tplc="F45C16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F66064"/>
    <w:multiLevelType w:val="multilevel"/>
    <w:tmpl w:val="4510E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>
    <w:nsid w:val="6FAA1389"/>
    <w:multiLevelType w:val="hybridMultilevel"/>
    <w:tmpl w:val="E744B4B2"/>
    <w:lvl w:ilvl="0" w:tplc="A1407E6E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6435E"/>
    <w:multiLevelType w:val="hybridMultilevel"/>
    <w:tmpl w:val="4648C6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</w:num>
  <w:num w:numId="5">
    <w:abstractNumId w:val="28"/>
  </w:num>
  <w:num w:numId="6">
    <w:abstractNumId w:val="22"/>
  </w:num>
  <w:num w:numId="7">
    <w:abstractNumId w:val="25"/>
  </w:num>
  <w:num w:numId="8">
    <w:abstractNumId w:val="33"/>
  </w:num>
  <w:num w:numId="9">
    <w:abstractNumId w:val="29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</w:num>
  <w:num w:numId="13">
    <w:abstractNumId w:val="32"/>
  </w:num>
  <w:num w:numId="14">
    <w:abstractNumId w:val="35"/>
  </w:num>
  <w:num w:numId="15">
    <w:abstractNumId w:val="21"/>
  </w:num>
  <w:num w:numId="16">
    <w:abstractNumId w:val="23"/>
  </w:num>
  <w:num w:numId="17">
    <w:abstractNumId w:val="3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10ED"/>
    <w:rsid w:val="0000074B"/>
    <w:rsid w:val="00000FBA"/>
    <w:rsid w:val="0000190A"/>
    <w:rsid w:val="00001C76"/>
    <w:rsid w:val="000025BB"/>
    <w:rsid w:val="00003483"/>
    <w:rsid w:val="00003516"/>
    <w:rsid w:val="00003569"/>
    <w:rsid w:val="000048B5"/>
    <w:rsid w:val="00005D16"/>
    <w:rsid w:val="00006037"/>
    <w:rsid w:val="000064B2"/>
    <w:rsid w:val="00006C07"/>
    <w:rsid w:val="0000729F"/>
    <w:rsid w:val="00007592"/>
    <w:rsid w:val="0001089D"/>
    <w:rsid w:val="00010FED"/>
    <w:rsid w:val="0001110B"/>
    <w:rsid w:val="00011589"/>
    <w:rsid w:val="00011745"/>
    <w:rsid w:val="0001235F"/>
    <w:rsid w:val="0001340A"/>
    <w:rsid w:val="00013941"/>
    <w:rsid w:val="00013E7F"/>
    <w:rsid w:val="00013F41"/>
    <w:rsid w:val="00015310"/>
    <w:rsid w:val="00015D11"/>
    <w:rsid w:val="00016318"/>
    <w:rsid w:val="0001738F"/>
    <w:rsid w:val="000203E9"/>
    <w:rsid w:val="00021314"/>
    <w:rsid w:val="0002247C"/>
    <w:rsid w:val="00022A14"/>
    <w:rsid w:val="000233DB"/>
    <w:rsid w:val="00023767"/>
    <w:rsid w:val="00023DD8"/>
    <w:rsid w:val="00024817"/>
    <w:rsid w:val="00024974"/>
    <w:rsid w:val="000251D2"/>
    <w:rsid w:val="000251F9"/>
    <w:rsid w:val="00025F14"/>
    <w:rsid w:val="000272F9"/>
    <w:rsid w:val="000277E6"/>
    <w:rsid w:val="00027A03"/>
    <w:rsid w:val="00031638"/>
    <w:rsid w:val="00031812"/>
    <w:rsid w:val="000322C7"/>
    <w:rsid w:val="000335F7"/>
    <w:rsid w:val="00034B7C"/>
    <w:rsid w:val="00035426"/>
    <w:rsid w:val="00035752"/>
    <w:rsid w:val="00035E08"/>
    <w:rsid w:val="00036063"/>
    <w:rsid w:val="0003691E"/>
    <w:rsid w:val="00036C08"/>
    <w:rsid w:val="000372B8"/>
    <w:rsid w:val="000407FA"/>
    <w:rsid w:val="00040AD7"/>
    <w:rsid w:val="000413D1"/>
    <w:rsid w:val="000416A0"/>
    <w:rsid w:val="00041D2A"/>
    <w:rsid w:val="0004228F"/>
    <w:rsid w:val="00043520"/>
    <w:rsid w:val="000439E6"/>
    <w:rsid w:val="00043B07"/>
    <w:rsid w:val="00044192"/>
    <w:rsid w:val="00044843"/>
    <w:rsid w:val="00046A26"/>
    <w:rsid w:val="00046D3D"/>
    <w:rsid w:val="000470CF"/>
    <w:rsid w:val="00050458"/>
    <w:rsid w:val="00051F19"/>
    <w:rsid w:val="00052608"/>
    <w:rsid w:val="00052DA6"/>
    <w:rsid w:val="00053353"/>
    <w:rsid w:val="0005385E"/>
    <w:rsid w:val="00053D19"/>
    <w:rsid w:val="00054017"/>
    <w:rsid w:val="00054137"/>
    <w:rsid w:val="0005455A"/>
    <w:rsid w:val="00054DEB"/>
    <w:rsid w:val="00055D31"/>
    <w:rsid w:val="00056E2A"/>
    <w:rsid w:val="00057401"/>
    <w:rsid w:val="000574BA"/>
    <w:rsid w:val="00057D11"/>
    <w:rsid w:val="00057E97"/>
    <w:rsid w:val="0006103C"/>
    <w:rsid w:val="000627B8"/>
    <w:rsid w:val="000641F9"/>
    <w:rsid w:val="00064CF2"/>
    <w:rsid w:val="000653AD"/>
    <w:rsid w:val="000656A8"/>
    <w:rsid w:val="00065EE7"/>
    <w:rsid w:val="00066303"/>
    <w:rsid w:val="0006680D"/>
    <w:rsid w:val="00066964"/>
    <w:rsid w:val="000669BA"/>
    <w:rsid w:val="00067006"/>
    <w:rsid w:val="00070470"/>
    <w:rsid w:val="000704F7"/>
    <w:rsid w:val="000734A7"/>
    <w:rsid w:val="00074D6D"/>
    <w:rsid w:val="000751E5"/>
    <w:rsid w:val="00075250"/>
    <w:rsid w:val="00075A89"/>
    <w:rsid w:val="000776C2"/>
    <w:rsid w:val="00077FF7"/>
    <w:rsid w:val="000800AB"/>
    <w:rsid w:val="000805B9"/>
    <w:rsid w:val="0008173A"/>
    <w:rsid w:val="0008306A"/>
    <w:rsid w:val="00083304"/>
    <w:rsid w:val="000841FE"/>
    <w:rsid w:val="00084241"/>
    <w:rsid w:val="00084317"/>
    <w:rsid w:val="00084A66"/>
    <w:rsid w:val="00084B70"/>
    <w:rsid w:val="000851AE"/>
    <w:rsid w:val="0008524B"/>
    <w:rsid w:val="000854B1"/>
    <w:rsid w:val="00085B0B"/>
    <w:rsid w:val="000864E2"/>
    <w:rsid w:val="0008701F"/>
    <w:rsid w:val="00087323"/>
    <w:rsid w:val="000873D9"/>
    <w:rsid w:val="00090787"/>
    <w:rsid w:val="00090862"/>
    <w:rsid w:val="00090BF8"/>
    <w:rsid w:val="00090E6E"/>
    <w:rsid w:val="00090ED5"/>
    <w:rsid w:val="000928B0"/>
    <w:rsid w:val="000933CC"/>
    <w:rsid w:val="0009599C"/>
    <w:rsid w:val="0009613F"/>
    <w:rsid w:val="000975FA"/>
    <w:rsid w:val="0009763F"/>
    <w:rsid w:val="00097D1C"/>
    <w:rsid w:val="000A16E4"/>
    <w:rsid w:val="000A16EC"/>
    <w:rsid w:val="000A1D71"/>
    <w:rsid w:val="000A1D73"/>
    <w:rsid w:val="000A2290"/>
    <w:rsid w:val="000A2D06"/>
    <w:rsid w:val="000A310E"/>
    <w:rsid w:val="000A3557"/>
    <w:rsid w:val="000A3E9F"/>
    <w:rsid w:val="000A4530"/>
    <w:rsid w:val="000A4DFD"/>
    <w:rsid w:val="000A58C7"/>
    <w:rsid w:val="000A6181"/>
    <w:rsid w:val="000A6285"/>
    <w:rsid w:val="000A6F2F"/>
    <w:rsid w:val="000A71BA"/>
    <w:rsid w:val="000A7618"/>
    <w:rsid w:val="000A7C0F"/>
    <w:rsid w:val="000A7CD4"/>
    <w:rsid w:val="000B0403"/>
    <w:rsid w:val="000B1760"/>
    <w:rsid w:val="000B2266"/>
    <w:rsid w:val="000B240F"/>
    <w:rsid w:val="000B2BF9"/>
    <w:rsid w:val="000B410A"/>
    <w:rsid w:val="000B45C3"/>
    <w:rsid w:val="000B4AA9"/>
    <w:rsid w:val="000B5047"/>
    <w:rsid w:val="000B7148"/>
    <w:rsid w:val="000B7ADB"/>
    <w:rsid w:val="000B7CA2"/>
    <w:rsid w:val="000B7D5E"/>
    <w:rsid w:val="000C0408"/>
    <w:rsid w:val="000C0867"/>
    <w:rsid w:val="000C0DF4"/>
    <w:rsid w:val="000C14F0"/>
    <w:rsid w:val="000C180D"/>
    <w:rsid w:val="000C1A7C"/>
    <w:rsid w:val="000C1E69"/>
    <w:rsid w:val="000C1E8A"/>
    <w:rsid w:val="000C310E"/>
    <w:rsid w:val="000C3924"/>
    <w:rsid w:val="000C3D29"/>
    <w:rsid w:val="000C44B8"/>
    <w:rsid w:val="000C4B07"/>
    <w:rsid w:val="000C4D10"/>
    <w:rsid w:val="000C6A4A"/>
    <w:rsid w:val="000D04A0"/>
    <w:rsid w:val="000D07A1"/>
    <w:rsid w:val="000D0BEE"/>
    <w:rsid w:val="000D0FA0"/>
    <w:rsid w:val="000D17A9"/>
    <w:rsid w:val="000D1988"/>
    <w:rsid w:val="000D2066"/>
    <w:rsid w:val="000D2C0D"/>
    <w:rsid w:val="000D2C54"/>
    <w:rsid w:val="000D2D37"/>
    <w:rsid w:val="000D360C"/>
    <w:rsid w:val="000D3749"/>
    <w:rsid w:val="000D3F6E"/>
    <w:rsid w:val="000D4112"/>
    <w:rsid w:val="000D4800"/>
    <w:rsid w:val="000D5400"/>
    <w:rsid w:val="000D7C69"/>
    <w:rsid w:val="000E0629"/>
    <w:rsid w:val="000E093C"/>
    <w:rsid w:val="000E14C6"/>
    <w:rsid w:val="000E2AFE"/>
    <w:rsid w:val="000E2B78"/>
    <w:rsid w:val="000E4580"/>
    <w:rsid w:val="000E4A20"/>
    <w:rsid w:val="000E58FD"/>
    <w:rsid w:val="000E691D"/>
    <w:rsid w:val="000E6A5B"/>
    <w:rsid w:val="000E7724"/>
    <w:rsid w:val="000E7D67"/>
    <w:rsid w:val="000F1200"/>
    <w:rsid w:val="000F1579"/>
    <w:rsid w:val="000F1F01"/>
    <w:rsid w:val="000F2A6D"/>
    <w:rsid w:val="000F390E"/>
    <w:rsid w:val="000F4173"/>
    <w:rsid w:val="000F4238"/>
    <w:rsid w:val="000F6F09"/>
    <w:rsid w:val="000F7140"/>
    <w:rsid w:val="000F79D3"/>
    <w:rsid w:val="000F7B1E"/>
    <w:rsid w:val="000F7CEA"/>
    <w:rsid w:val="001006F9"/>
    <w:rsid w:val="00100D8F"/>
    <w:rsid w:val="001016C7"/>
    <w:rsid w:val="001026C5"/>
    <w:rsid w:val="00102F9F"/>
    <w:rsid w:val="001043D7"/>
    <w:rsid w:val="0010448D"/>
    <w:rsid w:val="00104619"/>
    <w:rsid w:val="00104A52"/>
    <w:rsid w:val="00105573"/>
    <w:rsid w:val="00106D7C"/>
    <w:rsid w:val="001075FA"/>
    <w:rsid w:val="00107D08"/>
    <w:rsid w:val="00110859"/>
    <w:rsid w:val="00110CEA"/>
    <w:rsid w:val="001116EE"/>
    <w:rsid w:val="00111785"/>
    <w:rsid w:val="00111C05"/>
    <w:rsid w:val="00111DD8"/>
    <w:rsid w:val="001125CF"/>
    <w:rsid w:val="00112695"/>
    <w:rsid w:val="00113473"/>
    <w:rsid w:val="001136F3"/>
    <w:rsid w:val="00113DE6"/>
    <w:rsid w:val="0011413A"/>
    <w:rsid w:val="00114F93"/>
    <w:rsid w:val="001156D0"/>
    <w:rsid w:val="001161F0"/>
    <w:rsid w:val="0011672A"/>
    <w:rsid w:val="00117272"/>
    <w:rsid w:val="001172FA"/>
    <w:rsid w:val="001173B8"/>
    <w:rsid w:val="001176F9"/>
    <w:rsid w:val="00120AA6"/>
    <w:rsid w:val="0012336A"/>
    <w:rsid w:val="00123800"/>
    <w:rsid w:val="001242C8"/>
    <w:rsid w:val="00125BD4"/>
    <w:rsid w:val="00127208"/>
    <w:rsid w:val="001274CC"/>
    <w:rsid w:val="00130A81"/>
    <w:rsid w:val="0013151F"/>
    <w:rsid w:val="0013252B"/>
    <w:rsid w:val="00132865"/>
    <w:rsid w:val="001340A0"/>
    <w:rsid w:val="00134528"/>
    <w:rsid w:val="001366E7"/>
    <w:rsid w:val="00137921"/>
    <w:rsid w:val="00137E8F"/>
    <w:rsid w:val="0014037D"/>
    <w:rsid w:val="0014070F"/>
    <w:rsid w:val="00141D41"/>
    <w:rsid w:val="001427D0"/>
    <w:rsid w:val="00142B3F"/>
    <w:rsid w:val="00142F33"/>
    <w:rsid w:val="001439A2"/>
    <w:rsid w:val="001445F9"/>
    <w:rsid w:val="00144ACF"/>
    <w:rsid w:val="00144E0F"/>
    <w:rsid w:val="001453D5"/>
    <w:rsid w:val="001455E6"/>
    <w:rsid w:val="00145654"/>
    <w:rsid w:val="001466D3"/>
    <w:rsid w:val="00146AD2"/>
    <w:rsid w:val="00146FDE"/>
    <w:rsid w:val="00147366"/>
    <w:rsid w:val="00147526"/>
    <w:rsid w:val="00147915"/>
    <w:rsid w:val="00147E41"/>
    <w:rsid w:val="001503B3"/>
    <w:rsid w:val="00150803"/>
    <w:rsid w:val="00150DC1"/>
    <w:rsid w:val="00151A07"/>
    <w:rsid w:val="00152152"/>
    <w:rsid w:val="001524BD"/>
    <w:rsid w:val="00155B73"/>
    <w:rsid w:val="00156305"/>
    <w:rsid w:val="0015693F"/>
    <w:rsid w:val="00156A14"/>
    <w:rsid w:val="00156A53"/>
    <w:rsid w:val="00156AE5"/>
    <w:rsid w:val="00156D54"/>
    <w:rsid w:val="00157960"/>
    <w:rsid w:val="00160762"/>
    <w:rsid w:val="001608A9"/>
    <w:rsid w:val="001611A2"/>
    <w:rsid w:val="00161454"/>
    <w:rsid w:val="0016172D"/>
    <w:rsid w:val="00161E36"/>
    <w:rsid w:val="001632DC"/>
    <w:rsid w:val="00164066"/>
    <w:rsid w:val="00164184"/>
    <w:rsid w:val="00165041"/>
    <w:rsid w:val="00167A9D"/>
    <w:rsid w:val="001710FE"/>
    <w:rsid w:val="00171994"/>
    <w:rsid w:val="00172411"/>
    <w:rsid w:val="001728AE"/>
    <w:rsid w:val="001731C5"/>
    <w:rsid w:val="00173274"/>
    <w:rsid w:val="001747D5"/>
    <w:rsid w:val="00176870"/>
    <w:rsid w:val="0017697F"/>
    <w:rsid w:val="001776BD"/>
    <w:rsid w:val="00177EFC"/>
    <w:rsid w:val="00177F64"/>
    <w:rsid w:val="00180404"/>
    <w:rsid w:val="001831C3"/>
    <w:rsid w:val="00183412"/>
    <w:rsid w:val="0018481E"/>
    <w:rsid w:val="0018539E"/>
    <w:rsid w:val="00186818"/>
    <w:rsid w:val="001918CD"/>
    <w:rsid w:val="00191DF4"/>
    <w:rsid w:val="00192701"/>
    <w:rsid w:val="00192B2B"/>
    <w:rsid w:val="00192E2A"/>
    <w:rsid w:val="00193F19"/>
    <w:rsid w:val="001940A5"/>
    <w:rsid w:val="0019450E"/>
    <w:rsid w:val="00194856"/>
    <w:rsid w:val="001949A5"/>
    <w:rsid w:val="001949F2"/>
    <w:rsid w:val="00195255"/>
    <w:rsid w:val="001959EA"/>
    <w:rsid w:val="00195AF3"/>
    <w:rsid w:val="001963E8"/>
    <w:rsid w:val="00196434"/>
    <w:rsid w:val="00197AE7"/>
    <w:rsid w:val="001A2995"/>
    <w:rsid w:val="001A2F2A"/>
    <w:rsid w:val="001A31BE"/>
    <w:rsid w:val="001A374C"/>
    <w:rsid w:val="001A4602"/>
    <w:rsid w:val="001A571F"/>
    <w:rsid w:val="001A5CA1"/>
    <w:rsid w:val="001A7159"/>
    <w:rsid w:val="001A743B"/>
    <w:rsid w:val="001A7756"/>
    <w:rsid w:val="001A7F65"/>
    <w:rsid w:val="001B0896"/>
    <w:rsid w:val="001B11E4"/>
    <w:rsid w:val="001B13C9"/>
    <w:rsid w:val="001B1410"/>
    <w:rsid w:val="001B4299"/>
    <w:rsid w:val="001B4D98"/>
    <w:rsid w:val="001B50C5"/>
    <w:rsid w:val="001B60BF"/>
    <w:rsid w:val="001B6287"/>
    <w:rsid w:val="001B6D43"/>
    <w:rsid w:val="001B7464"/>
    <w:rsid w:val="001C021C"/>
    <w:rsid w:val="001C0EAA"/>
    <w:rsid w:val="001C161E"/>
    <w:rsid w:val="001C28BC"/>
    <w:rsid w:val="001C3383"/>
    <w:rsid w:val="001C45C0"/>
    <w:rsid w:val="001C489A"/>
    <w:rsid w:val="001C4A9E"/>
    <w:rsid w:val="001C5D81"/>
    <w:rsid w:val="001C6325"/>
    <w:rsid w:val="001C6D17"/>
    <w:rsid w:val="001C6E45"/>
    <w:rsid w:val="001C7445"/>
    <w:rsid w:val="001C785D"/>
    <w:rsid w:val="001C7FD0"/>
    <w:rsid w:val="001D08A3"/>
    <w:rsid w:val="001D0A89"/>
    <w:rsid w:val="001D0B36"/>
    <w:rsid w:val="001D19A9"/>
    <w:rsid w:val="001D20F6"/>
    <w:rsid w:val="001D2A4D"/>
    <w:rsid w:val="001D2F75"/>
    <w:rsid w:val="001D3896"/>
    <w:rsid w:val="001D4505"/>
    <w:rsid w:val="001D4B90"/>
    <w:rsid w:val="001D589D"/>
    <w:rsid w:val="001D61AF"/>
    <w:rsid w:val="001D7940"/>
    <w:rsid w:val="001E0016"/>
    <w:rsid w:val="001E04BA"/>
    <w:rsid w:val="001E09EF"/>
    <w:rsid w:val="001E0F7D"/>
    <w:rsid w:val="001E1C52"/>
    <w:rsid w:val="001E2E7B"/>
    <w:rsid w:val="001E31D1"/>
    <w:rsid w:val="001E3203"/>
    <w:rsid w:val="001E3E35"/>
    <w:rsid w:val="001E4ABF"/>
    <w:rsid w:val="001E523A"/>
    <w:rsid w:val="001E528B"/>
    <w:rsid w:val="001E5A02"/>
    <w:rsid w:val="001E60D3"/>
    <w:rsid w:val="001E6BE1"/>
    <w:rsid w:val="001E7656"/>
    <w:rsid w:val="001F0AD9"/>
    <w:rsid w:val="001F0DF0"/>
    <w:rsid w:val="001F1787"/>
    <w:rsid w:val="001F272D"/>
    <w:rsid w:val="001F2CE8"/>
    <w:rsid w:val="001F54DB"/>
    <w:rsid w:val="001F6029"/>
    <w:rsid w:val="001F61EB"/>
    <w:rsid w:val="0020058E"/>
    <w:rsid w:val="00200D81"/>
    <w:rsid w:val="00201215"/>
    <w:rsid w:val="0020234D"/>
    <w:rsid w:val="00203FD9"/>
    <w:rsid w:val="00204991"/>
    <w:rsid w:val="00205556"/>
    <w:rsid w:val="00206A72"/>
    <w:rsid w:val="00206B58"/>
    <w:rsid w:val="00206D96"/>
    <w:rsid w:val="00207C8E"/>
    <w:rsid w:val="0021007B"/>
    <w:rsid w:val="00210485"/>
    <w:rsid w:val="00211B11"/>
    <w:rsid w:val="002124D5"/>
    <w:rsid w:val="002127A2"/>
    <w:rsid w:val="0021349F"/>
    <w:rsid w:val="00215298"/>
    <w:rsid w:val="0021589E"/>
    <w:rsid w:val="00216CCF"/>
    <w:rsid w:val="00216FB9"/>
    <w:rsid w:val="00217911"/>
    <w:rsid w:val="00217E71"/>
    <w:rsid w:val="00217EFA"/>
    <w:rsid w:val="00220712"/>
    <w:rsid w:val="0022090C"/>
    <w:rsid w:val="00220F1E"/>
    <w:rsid w:val="00221430"/>
    <w:rsid w:val="00221C6F"/>
    <w:rsid w:val="00221E8A"/>
    <w:rsid w:val="00222E78"/>
    <w:rsid w:val="002230B4"/>
    <w:rsid w:val="00223460"/>
    <w:rsid w:val="00223908"/>
    <w:rsid w:val="00224058"/>
    <w:rsid w:val="0022716D"/>
    <w:rsid w:val="0022727B"/>
    <w:rsid w:val="00227604"/>
    <w:rsid w:val="0023039B"/>
    <w:rsid w:val="00230AEC"/>
    <w:rsid w:val="00230E59"/>
    <w:rsid w:val="00233222"/>
    <w:rsid w:val="00234B70"/>
    <w:rsid w:val="00234E4C"/>
    <w:rsid w:val="0023580E"/>
    <w:rsid w:val="00235A59"/>
    <w:rsid w:val="00237D7C"/>
    <w:rsid w:val="0024111B"/>
    <w:rsid w:val="00241692"/>
    <w:rsid w:val="00241DAE"/>
    <w:rsid w:val="00241DEE"/>
    <w:rsid w:val="002446A9"/>
    <w:rsid w:val="00245479"/>
    <w:rsid w:val="00245AE0"/>
    <w:rsid w:val="00246776"/>
    <w:rsid w:val="00246B54"/>
    <w:rsid w:val="0024769D"/>
    <w:rsid w:val="00247DA1"/>
    <w:rsid w:val="002508CA"/>
    <w:rsid w:val="00250987"/>
    <w:rsid w:val="00250ADE"/>
    <w:rsid w:val="00251409"/>
    <w:rsid w:val="002514B4"/>
    <w:rsid w:val="002516DF"/>
    <w:rsid w:val="00251BE8"/>
    <w:rsid w:val="00252579"/>
    <w:rsid w:val="00252B80"/>
    <w:rsid w:val="00253C08"/>
    <w:rsid w:val="0025403C"/>
    <w:rsid w:val="00254FA0"/>
    <w:rsid w:val="00255421"/>
    <w:rsid w:val="00255D8C"/>
    <w:rsid w:val="00257278"/>
    <w:rsid w:val="00257C24"/>
    <w:rsid w:val="00260293"/>
    <w:rsid w:val="00261074"/>
    <w:rsid w:val="00261BDA"/>
    <w:rsid w:val="0026259F"/>
    <w:rsid w:val="0026393A"/>
    <w:rsid w:val="00263A99"/>
    <w:rsid w:val="00263C2A"/>
    <w:rsid w:val="00265070"/>
    <w:rsid w:val="00265942"/>
    <w:rsid w:val="00265C09"/>
    <w:rsid w:val="00267949"/>
    <w:rsid w:val="00267A52"/>
    <w:rsid w:val="00270C3D"/>
    <w:rsid w:val="00271A53"/>
    <w:rsid w:val="00271F8D"/>
    <w:rsid w:val="00272BE3"/>
    <w:rsid w:val="002732F6"/>
    <w:rsid w:val="00273E9A"/>
    <w:rsid w:val="0027484B"/>
    <w:rsid w:val="002748E8"/>
    <w:rsid w:val="00274A08"/>
    <w:rsid w:val="00276900"/>
    <w:rsid w:val="00276E93"/>
    <w:rsid w:val="0027713B"/>
    <w:rsid w:val="00277484"/>
    <w:rsid w:val="00277613"/>
    <w:rsid w:val="0027762D"/>
    <w:rsid w:val="0027789E"/>
    <w:rsid w:val="00277A63"/>
    <w:rsid w:val="00277E9C"/>
    <w:rsid w:val="00277EEF"/>
    <w:rsid w:val="00281CB3"/>
    <w:rsid w:val="00282DC0"/>
    <w:rsid w:val="0028318A"/>
    <w:rsid w:val="00284A71"/>
    <w:rsid w:val="00291257"/>
    <w:rsid w:val="002920D2"/>
    <w:rsid w:val="00293568"/>
    <w:rsid w:val="00293FD8"/>
    <w:rsid w:val="00294BC1"/>
    <w:rsid w:val="00294CB8"/>
    <w:rsid w:val="00294ECB"/>
    <w:rsid w:val="00295160"/>
    <w:rsid w:val="00297929"/>
    <w:rsid w:val="002A062E"/>
    <w:rsid w:val="002A08E3"/>
    <w:rsid w:val="002A17FD"/>
    <w:rsid w:val="002A2A15"/>
    <w:rsid w:val="002A3B22"/>
    <w:rsid w:val="002A508D"/>
    <w:rsid w:val="002A5F09"/>
    <w:rsid w:val="002A6738"/>
    <w:rsid w:val="002B07DC"/>
    <w:rsid w:val="002B0C63"/>
    <w:rsid w:val="002B0D42"/>
    <w:rsid w:val="002B10BD"/>
    <w:rsid w:val="002B1DBA"/>
    <w:rsid w:val="002B1E46"/>
    <w:rsid w:val="002B1EC5"/>
    <w:rsid w:val="002B2CC3"/>
    <w:rsid w:val="002B32D9"/>
    <w:rsid w:val="002B3533"/>
    <w:rsid w:val="002B39CF"/>
    <w:rsid w:val="002B3A2E"/>
    <w:rsid w:val="002B3D5B"/>
    <w:rsid w:val="002B3DC4"/>
    <w:rsid w:val="002B490B"/>
    <w:rsid w:val="002B569F"/>
    <w:rsid w:val="002B5C52"/>
    <w:rsid w:val="002B6A12"/>
    <w:rsid w:val="002B6E0C"/>
    <w:rsid w:val="002B7F00"/>
    <w:rsid w:val="002B7F87"/>
    <w:rsid w:val="002C05AC"/>
    <w:rsid w:val="002C0B22"/>
    <w:rsid w:val="002C1F00"/>
    <w:rsid w:val="002C2AD8"/>
    <w:rsid w:val="002C2ADB"/>
    <w:rsid w:val="002C2FC5"/>
    <w:rsid w:val="002C32A9"/>
    <w:rsid w:val="002C373F"/>
    <w:rsid w:val="002C4388"/>
    <w:rsid w:val="002C4ADB"/>
    <w:rsid w:val="002C4F36"/>
    <w:rsid w:val="002C4F5F"/>
    <w:rsid w:val="002C527B"/>
    <w:rsid w:val="002C6223"/>
    <w:rsid w:val="002C62F7"/>
    <w:rsid w:val="002C649F"/>
    <w:rsid w:val="002C6934"/>
    <w:rsid w:val="002C69D5"/>
    <w:rsid w:val="002D05A3"/>
    <w:rsid w:val="002D0935"/>
    <w:rsid w:val="002D0C0A"/>
    <w:rsid w:val="002D0C34"/>
    <w:rsid w:val="002D1D26"/>
    <w:rsid w:val="002D257F"/>
    <w:rsid w:val="002D3D24"/>
    <w:rsid w:val="002D5144"/>
    <w:rsid w:val="002D5410"/>
    <w:rsid w:val="002D5E85"/>
    <w:rsid w:val="002D70A3"/>
    <w:rsid w:val="002D77BE"/>
    <w:rsid w:val="002E0751"/>
    <w:rsid w:val="002E0F2B"/>
    <w:rsid w:val="002E13DD"/>
    <w:rsid w:val="002E1F8F"/>
    <w:rsid w:val="002E2D6D"/>
    <w:rsid w:val="002E2FB1"/>
    <w:rsid w:val="002E344F"/>
    <w:rsid w:val="002E399B"/>
    <w:rsid w:val="002E409D"/>
    <w:rsid w:val="002E5501"/>
    <w:rsid w:val="002E62F8"/>
    <w:rsid w:val="002E653F"/>
    <w:rsid w:val="002E7AA2"/>
    <w:rsid w:val="002E7BBA"/>
    <w:rsid w:val="002F1EA6"/>
    <w:rsid w:val="002F21D5"/>
    <w:rsid w:val="002F25C8"/>
    <w:rsid w:val="002F366F"/>
    <w:rsid w:val="002F390A"/>
    <w:rsid w:val="002F3ACF"/>
    <w:rsid w:val="002F6182"/>
    <w:rsid w:val="002F7578"/>
    <w:rsid w:val="002F7DBD"/>
    <w:rsid w:val="00300911"/>
    <w:rsid w:val="00300944"/>
    <w:rsid w:val="00300EB9"/>
    <w:rsid w:val="00301D52"/>
    <w:rsid w:val="003025ED"/>
    <w:rsid w:val="00303599"/>
    <w:rsid w:val="003036A7"/>
    <w:rsid w:val="003039EC"/>
    <w:rsid w:val="00303E5F"/>
    <w:rsid w:val="00305EC5"/>
    <w:rsid w:val="00307548"/>
    <w:rsid w:val="00307704"/>
    <w:rsid w:val="00307EF1"/>
    <w:rsid w:val="00310256"/>
    <w:rsid w:val="0031057E"/>
    <w:rsid w:val="00310C54"/>
    <w:rsid w:val="00311EE9"/>
    <w:rsid w:val="00312705"/>
    <w:rsid w:val="00312B34"/>
    <w:rsid w:val="00312E9D"/>
    <w:rsid w:val="003141C2"/>
    <w:rsid w:val="003157DA"/>
    <w:rsid w:val="003164F6"/>
    <w:rsid w:val="003171E4"/>
    <w:rsid w:val="00317717"/>
    <w:rsid w:val="00317BB3"/>
    <w:rsid w:val="00320D70"/>
    <w:rsid w:val="00321162"/>
    <w:rsid w:val="003217CA"/>
    <w:rsid w:val="00321A58"/>
    <w:rsid w:val="00321B82"/>
    <w:rsid w:val="00322D93"/>
    <w:rsid w:val="003236B1"/>
    <w:rsid w:val="00323D6D"/>
    <w:rsid w:val="00324757"/>
    <w:rsid w:val="00324E4C"/>
    <w:rsid w:val="00325322"/>
    <w:rsid w:val="00325931"/>
    <w:rsid w:val="0032614F"/>
    <w:rsid w:val="0032668E"/>
    <w:rsid w:val="00326BBC"/>
    <w:rsid w:val="003273AE"/>
    <w:rsid w:val="003277EC"/>
    <w:rsid w:val="003279A5"/>
    <w:rsid w:val="00330D19"/>
    <w:rsid w:val="00332163"/>
    <w:rsid w:val="003322AF"/>
    <w:rsid w:val="00332760"/>
    <w:rsid w:val="00333677"/>
    <w:rsid w:val="00334498"/>
    <w:rsid w:val="00335762"/>
    <w:rsid w:val="00335D34"/>
    <w:rsid w:val="00335EC7"/>
    <w:rsid w:val="00336801"/>
    <w:rsid w:val="00336830"/>
    <w:rsid w:val="00336B7E"/>
    <w:rsid w:val="003404C7"/>
    <w:rsid w:val="0034098A"/>
    <w:rsid w:val="00340EA2"/>
    <w:rsid w:val="00343BFB"/>
    <w:rsid w:val="003472F6"/>
    <w:rsid w:val="00347955"/>
    <w:rsid w:val="00347CBB"/>
    <w:rsid w:val="003509BD"/>
    <w:rsid w:val="00352FF5"/>
    <w:rsid w:val="00353225"/>
    <w:rsid w:val="00353ECF"/>
    <w:rsid w:val="003547D6"/>
    <w:rsid w:val="00356097"/>
    <w:rsid w:val="003565D7"/>
    <w:rsid w:val="00357082"/>
    <w:rsid w:val="003577BC"/>
    <w:rsid w:val="00357921"/>
    <w:rsid w:val="00357A70"/>
    <w:rsid w:val="00357B3E"/>
    <w:rsid w:val="00357BD2"/>
    <w:rsid w:val="00360343"/>
    <w:rsid w:val="0036152A"/>
    <w:rsid w:val="00361BB2"/>
    <w:rsid w:val="003628C6"/>
    <w:rsid w:val="00362DAB"/>
    <w:rsid w:val="00363558"/>
    <w:rsid w:val="00363A76"/>
    <w:rsid w:val="00363E87"/>
    <w:rsid w:val="00364080"/>
    <w:rsid w:val="0036568F"/>
    <w:rsid w:val="00366CE7"/>
    <w:rsid w:val="00371427"/>
    <w:rsid w:val="00371645"/>
    <w:rsid w:val="00372662"/>
    <w:rsid w:val="00373834"/>
    <w:rsid w:val="003750A4"/>
    <w:rsid w:val="003753A4"/>
    <w:rsid w:val="003762AD"/>
    <w:rsid w:val="003763F3"/>
    <w:rsid w:val="00376914"/>
    <w:rsid w:val="00380468"/>
    <w:rsid w:val="0038114D"/>
    <w:rsid w:val="0038123A"/>
    <w:rsid w:val="003816A4"/>
    <w:rsid w:val="003816F7"/>
    <w:rsid w:val="00381DF9"/>
    <w:rsid w:val="00381EE6"/>
    <w:rsid w:val="00382285"/>
    <w:rsid w:val="003822BE"/>
    <w:rsid w:val="00382E87"/>
    <w:rsid w:val="00383154"/>
    <w:rsid w:val="0038335C"/>
    <w:rsid w:val="00383F70"/>
    <w:rsid w:val="0038578E"/>
    <w:rsid w:val="00386B08"/>
    <w:rsid w:val="00387D07"/>
    <w:rsid w:val="003902D4"/>
    <w:rsid w:val="00390CEA"/>
    <w:rsid w:val="00390DA3"/>
    <w:rsid w:val="0039110F"/>
    <w:rsid w:val="0039112D"/>
    <w:rsid w:val="00393036"/>
    <w:rsid w:val="00393080"/>
    <w:rsid w:val="0039330F"/>
    <w:rsid w:val="00393BCA"/>
    <w:rsid w:val="0039524C"/>
    <w:rsid w:val="00396B9E"/>
    <w:rsid w:val="003971E3"/>
    <w:rsid w:val="00397B71"/>
    <w:rsid w:val="00397CE9"/>
    <w:rsid w:val="003A077F"/>
    <w:rsid w:val="003A2FB3"/>
    <w:rsid w:val="003A46C9"/>
    <w:rsid w:val="003A48C6"/>
    <w:rsid w:val="003A4FA7"/>
    <w:rsid w:val="003A5C6E"/>
    <w:rsid w:val="003A6217"/>
    <w:rsid w:val="003A63EE"/>
    <w:rsid w:val="003A65DE"/>
    <w:rsid w:val="003A7011"/>
    <w:rsid w:val="003A71C0"/>
    <w:rsid w:val="003A7AEC"/>
    <w:rsid w:val="003B0678"/>
    <w:rsid w:val="003B1414"/>
    <w:rsid w:val="003B1AAF"/>
    <w:rsid w:val="003B1E97"/>
    <w:rsid w:val="003B2A54"/>
    <w:rsid w:val="003B5D1F"/>
    <w:rsid w:val="003B5EDC"/>
    <w:rsid w:val="003B6151"/>
    <w:rsid w:val="003B645B"/>
    <w:rsid w:val="003B66F9"/>
    <w:rsid w:val="003B7804"/>
    <w:rsid w:val="003B7DE7"/>
    <w:rsid w:val="003C0F62"/>
    <w:rsid w:val="003C1762"/>
    <w:rsid w:val="003C28DB"/>
    <w:rsid w:val="003C29D0"/>
    <w:rsid w:val="003C2F3D"/>
    <w:rsid w:val="003C38E6"/>
    <w:rsid w:val="003C4195"/>
    <w:rsid w:val="003C4771"/>
    <w:rsid w:val="003C4C62"/>
    <w:rsid w:val="003C5CE5"/>
    <w:rsid w:val="003C5D0C"/>
    <w:rsid w:val="003C5FF9"/>
    <w:rsid w:val="003C68CE"/>
    <w:rsid w:val="003C6EBE"/>
    <w:rsid w:val="003C70C5"/>
    <w:rsid w:val="003D031F"/>
    <w:rsid w:val="003D0899"/>
    <w:rsid w:val="003D1E56"/>
    <w:rsid w:val="003D32BF"/>
    <w:rsid w:val="003D50E1"/>
    <w:rsid w:val="003D5124"/>
    <w:rsid w:val="003D54AC"/>
    <w:rsid w:val="003D5757"/>
    <w:rsid w:val="003D5AD2"/>
    <w:rsid w:val="003D5FA3"/>
    <w:rsid w:val="003D717F"/>
    <w:rsid w:val="003E05E2"/>
    <w:rsid w:val="003E1605"/>
    <w:rsid w:val="003E20D1"/>
    <w:rsid w:val="003E2510"/>
    <w:rsid w:val="003E2C6D"/>
    <w:rsid w:val="003E2EA5"/>
    <w:rsid w:val="003E3C8B"/>
    <w:rsid w:val="003E43AD"/>
    <w:rsid w:val="003E46D0"/>
    <w:rsid w:val="003E4AE0"/>
    <w:rsid w:val="003E631E"/>
    <w:rsid w:val="003E6D6C"/>
    <w:rsid w:val="003E75F8"/>
    <w:rsid w:val="003E7C4E"/>
    <w:rsid w:val="003F061B"/>
    <w:rsid w:val="003F0CD9"/>
    <w:rsid w:val="003F227D"/>
    <w:rsid w:val="003F29A4"/>
    <w:rsid w:val="003F29DD"/>
    <w:rsid w:val="003F2D3B"/>
    <w:rsid w:val="003F33D7"/>
    <w:rsid w:val="003F3AA2"/>
    <w:rsid w:val="003F3F22"/>
    <w:rsid w:val="003F66E5"/>
    <w:rsid w:val="003F67C5"/>
    <w:rsid w:val="003F6FB8"/>
    <w:rsid w:val="003F7A52"/>
    <w:rsid w:val="003F7C19"/>
    <w:rsid w:val="0040009E"/>
    <w:rsid w:val="00401CA0"/>
    <w:rsid w:val="00401D2A"/>
    <w:rsid w:val="004030D6"/>
    <w:rsid w:val="0040369A"/>
    <w:rsid w:val="00404D33"/>
    <w:rsid w:val="00404F5D"/>
    <w:rsid w:val="0040598C"/>
    <w:rsid w:val="00405A5D"/>
    <w:rsid w:val="0040666A"/>
    <w:rsid w:val="00406914"/>
    <w:rsid w:val="00406B57"/>
    <w:rsid w:val="00406B8E"/>
    <w:rsid w:val="00406F2A"/>
    <w:rsid w:val="0040718B"/>
    <w:rsid w:val="0040791B"/>
    <w:rsid w:val="00407BD9"/>
    <w:rsid w:val="0041029E"/>
    <w:rsid w:val="004104EC"/>
    <w:rsid w:val="004104FF"/>
    <w:rsid w:val="00411A76"/>
    <w:rsid w:val="0041275E"/>
    <w:rsid w:val="00412E98"/>
    <w:rsid w:val="0041336A"/>
    <w:rsid w:val="0041367A"/>
    <w:rsid w:val="0041382F"/>
    <w:rsid w:val="00413E89"/>
    <w:rsid w:val="00414281"/>
    <w:rsid w:val="00414ED3"/>
    <w:rsid w:val="00415500"/>
    <w:rsid w:val="00415A16"/>
    <w:rsid w:val="004163EA"/>
    <w:rsid w:val="00416652"/>
    <w:rsid w:val="00416EF9"/>
    <w:rsid w:val="00417DCC"/>
    <w:rsid w:val="004201A4"/>
    <w:rsid w:val="00420860"/>
    <w:rsid w:val="00420A79"/>
    <w:rsid w:val="00422F99"/>
    <w:rsid w:val="00424CAD"/>
    <w:rsid w:val="004253B8"/>
    <w:rsid w:val="004256F4"/>
    <w:rsid w:val="00425E0F"/>
    <w:rsid w:val="00426705"/>
    <w:rsid w:val="00426A5E"/>
    <w:rsid w:val="00426CF2"/>
    <w:rsid w:val="0042725A"/>
    <w:rsid w:val="00427718"/>
    <w:rsid w:val="00427AAE"/>
    <w:rsid w:val="00430D68"/>
    <w:rsid w:val="00431042"/>
    <w:rsid w:val="0043112D"/>
    <w:rsid w:val="00431CCF"/>
    <w:rsid w:val="004324C9"/>
    <w:rsid w:val="00432BE1"/>
    <w:rsid w:val="00433500"/>
    <w:rsid w:val="004337AF"/>
    <w:rsid w:val="00433E9B"/>
    <w:rsid w:val="00434D1F"/>
    <w:rsid w:val="004359AF"/>
    <w:rsid w:val="00435B4C"/>
    <w:rsid w:val="00436113"/>
    <w:rsid w:val="0043778B"/>
    <w:rsid w:val="00440003"/>
    <w:rsid w:val="00440CFE"/>
    <w:rsid w:val="00440D1C"/>
    <w:rsid w:val="004421EA"/>
    <w:rsid w:val="00442431"/>
    <w:rsid w:val="00442AB0"/>
    <w:rsid w:val="00442ECF"/>
    <w:rsid w:val="004434D8"/>
    <w:rsid w:val="00443BB7"/>
    <w:rsid w:val="0044533E"/>
    <w:rsid w:val="00446A5D"/>
    <w:rsid w:val="00446F79"/>
    <w:rsid w:val="00447331"/>
    <w:rsid w:val="00447596"/>
    <w:rsid w:val="00447E72"/>
    <w:rsid w:val="00450831"/>
    <w:rsid w:val="0045096D"/>
    <w:rsid w:val="00451770"/>
    <w:rsid w:val="00452388"/>
    <w:rsid w:val="00452606"/>
    <w:rsid w:val="00452BD7"/>
    <w:rsid w:val="004530C7"/>
    <w:rsid w:val="0045313E"/>
    <w:rsid w:val="004537D1"/>
    <w:rsid w:val="004539AD"/>
    <w:rsid w:val="004544AC"/>
    <w:rsid w:val="00454AC8"/>
    <w:rsid w:val="00455786"/>
    <w:rsid w:val="004559C4"/>
    <w:rsid w:val="0045620F"/>
    <w:rsid w:val="00456533"/>
    <w:rsid w:val="00457A20"/>
    <w:rsid w:val="00460502"/>
    <w:rsid w:val="0046096F"/>
    <w:rsid w:val="00460CCD"/>
    <w:rsid w:val="00461F62"/>
    <w:rsid w:val="004622BB"/>
    <w:rsid w:val="00463491"/>
    <w:rsid w:val="00464271"/>
    <w:rsid w:val="00465EA9"/>
    <w:rsid w:val="00465F4A"/>
    <w:rsid w:val="0046665B"/>
    <w:rsid w:val="00466917"/>
    <w:rsid w:val="00466B63"/>
    <w:rsid w:val="00470F99"/>
    <w:rsid w:val="004720FA"/>
    <w:rsid w:val="00472610"/>
    <w:rsid w:val="00473E35"/>
    <w:rsid w:val="00473ECF"/>
    <w:rsid w:val="00474247"/>
    <w:rsid w:val="00475748"/>
    <w:rsid w:val="00475870"/>
    <w:rsid w:val="00475C95"/>
    <w:rsid w:val="0047628F"/>
    <w:rsid w:val="0047641A"/>
    <w:rsid w:val="00477765"/>
    <w:rsid w:val="0047788F"/>
    <w:rsid w:val="00477988"/>
    <w:rsid w:val="0048040C"/>
    <w:rsid w:val="00480425"/>
    <w:rsid w:val="00482022"/>
    <w:rsid w:val="00483230"/>
    <w:rsid w:val="00484730"/>
    <w:rsid w:val="004849A5"/>
    <w:rsid w:val="00485663"/>
    <w:rsid w:val="00485A40"/>
    <w:rsid w:val="00485E15"/>
    <w:rsid w:val="00486D9C"/>
    <w:rsid w:val="00487903"/>
    <w:rsid w:val="004904B4"/>
    <w:rsid w:val="004904FB"/>
    <w:rsid w:val="00490795"/>
    <w:rsid w:val="0049114A"/>
    <w:rsid w:val="00492DEA"/>
    <w:rsid w:val="0049384C"/>
    <w:rsid w:val="004950D7"/>
    <w:rsid w:val="004953D6"/>
    <w:rsid w:val="00495940"/>
    <w:rsid w:val="00496690"/>
    <w:rsid w:val="004975F8"/>
    <w:rsid w:val="004A0132"/>
    <w:rsid w:val="004A07F9"/>
    <w:rsid w:val="004A330E"/>
    <w:rsid w:val="004A3B0D"/>
    <w:rsid w:val="004A3C26"/>
    <w:rsid w:val="004A49BB"/>
    <w:rsid w:val="004A5745"/>
    <w:rsid w:val="004A6CB2"/>
    <w:rsid w:val="004A6F4A"/>
    <w:rsid w:val="004A7AFB"/>
    <w:rsid w:val="004A7F25"/>
    <w:rsid w:val="004A7FBD"/>
    <w:rsid w:val="004B0BC3"/>
    <w:rsid w:val="004B0D1F"/>
    <w:rsid w:val="004B125D"/>
    <w:rsid w:val="004B1329"/>
    <w:rsid w:val="004B1E38"/>
    <w:rsid w:val="004B248E"/>
    <w:rsid w:val="004B3AE6"/>
    <w:rsid w:val="004B3B24"/>
    <w:rsid w:val="004B41D6"/>
    <w:rsid w:val="004B4BFB"/>
    <w:rsid w:val="004B5744"/>
    <w:rsid w:val="004B62CA"/>
    <w:rsid w:val="004B7402"/>
    <w:rsid w:val="004B74E7"/>
    <w:rsid w:val="004B769A"/>
    <w:rsid w:val="004B7F82"/>
    <w:rsid w:val="004C0B02"/>
    <w:rsid w:val="004C29DA"/>
    <w:rsid w:val="004C2E52"/>
    <w:rsid w:val="004C2EC6"/>
    <w:rsid w:val="004C42E3"/>
    <w:rsid w:val="004C4ECB"/>
    <w:rsid w:val="004C52EB"/>
    <w:rsid w:val="004C5CD4"/>
    <w:rsid w:val="004C5ED7"/>
    <w:rsid w:val="004C64E7"/>
    <w:rsid w:val="004C7E2C"/>
    <w:rsid w:val="004D040C"/>
    <w:rsid w:val="004D042A"/>
    <w:rsid w:val="004D0A9C"/>
    <w:rsid w:val="004D167A"/>
    <w:rsid w:val="004D21F5"/>
    <w:rsid w:val="004D2F17"/>
    <w:rsid w:val="004D300E"/>
    <w:rsid w:val="004D3A29"/>
    <w:rsid w:val="004D5320"/>
    <w:rsid w:val="004D539B"/>
    <w:rsid w:val="004D5B56"/>
    <w:rsid w:val="004D5E85"/>
    <w:rsid w:val="004D5EA6"/>
    <w:rsid w:val="004D61E6"/>
    <w:rsid w:val="004D6253"/>
    <w:rsid w:val="004D7534"/>
    <w:rsid w:val="004D7983"/>
    <w:rsid w:val="004E0979"/>
    <w:rsid w:val="004E2780"/>
    <w:rsid w:val="004E3111"/>
    <w:rsid w:val="004E3239"/>
    <w:rsid w:val="004E32FE"/>
    <w:rsid w:val="004E49D5"/>
    <w:rsid w:val="004E5D51"/>
    <w:rsid w:val="004E645D"/>
    <w:rsid w:val="004F0636"/>
    <w:rsid w:val="004F092D"/>
    <w:rsid w:val="004F101E"/>
    <w:rsid w:val="004F2D91"/>
    <w:rsid w:val="004F3D2A"/>
    <w:rsid w:val="004F48A3"/>
    <w:rsid w:val="004F4CAE"/>
    <w:rsid w:val="004F58DF"/>
    <w:rsid w:val="004F5E01"/>
    <w:rsid w:val="004F641E"/>
    <w:rsid w:val="004F6914"/>
    <w:rsid w:val="004F743B"/>
    <w:rsid w:val="004F7DCF"/>
    <w:rsid w:val="0050195A"/>
    <w:rsid w:val="005021F4"/>
    <w:rsid w:val="005023B9"/>
    <w:rsid w:val="005027E1"/>
    <w:rsid w:val="0050347A"/>
    <w:rsid w:val="00503487"/>
    <w:rsid w:val="0050425C"/>
    <w:rsid w:val="005046B6"/>
    <w:rsid w:val="0050486B"/>
    <w:rsid w:val="005048F0"/>
    <w:rsid w:val="00504D4F"/>
    <w:rsid w:val="005051A6"/>
    <w:rsid w:val="005057EA"/>
    <w:rsid w:val="00505BCB"/>
    <w:rsid w:val="00505E6E"/>
    <w:rsid w:val="00506025"/>
    <w:rsid w:val="00506872"/>
    <w:rsid w:val="0050785E"/>
    <w:rsid w:val="00507A52"/>
    <w:rsid w:val="00507CA6"/>
    <w:rsid w:val="0051065B"/>
    <w:rsid w:val="00511D04"/>
    <w:rsid w:val="00512AA5"/>
    <w:rsid w:val="00512E5D"/>
    <w:rsid w:val="0051341A"/>
    <w:rsid w:val="00513D61"/>
    <w:rsid w:val="0051409B"/>
    <w:rsid w:val="005147EF"/>
    <w:rsid w:val="00514B73"/>
    <w:rsid w:val="00514D2B"/>
    <w:rsid w:val="00515CB2"/>
    <w:rsid w:val="0051697A"/>
    <w:rsid w:val="00516AF9"/>
    <w:rsid w:val="005172F7"/>
    <w:rsid w:val="005174B0"/>
    <w:rsid w:val="00521034"/>
    <w:rsid w:val="00522424"/>
    <w:rsid w:val="005225FD"/>
    <w:rsid w:val="0052290A"/>
    <w:rsid w:val="00523591"/>
    <w:rsid w:val="00523DA2"/>
    <w:rsid w:val="00524FA8"/>
    <w:rsid w:val="005261A1"/>
    <w:rsid w:val="00526E13"/>
    <w:rsid w:val="00527FA0"/>
    <w:rsid w:val="00527FC0"/>
    <w:rsid w:val="0053188C"/>
    <w:rsid w:val="005321CF"/>
    <w:rsid w:val="00533454"/>
    <w:rsid w:val="0053477F"/>
    <w:rsid w:val="00535207"/>
    <w:rsid w:val="00535B13"/>
    <w:rsid w:val="005360F9"/>
    <w:rsid w:val="0053654D"/>
    <w:rsid w:val="00537291"/>
    <w:rsid w:val="00540EE3"/>
    <w:rsid w:val="00542569"/>
    <w:rsid w:val="0054304A"/>
    <w:rsid w:val="00543517"/>
    <w:rsid w:val="005436A3"/>
    <w:rsid w:val="00544A03"/>
    <w:rsid w:val="0054610F"/>
    <w:rsid w:val="005467E3"/>
    <w:rsid w:val="00546992"/>
    <w:rsid w:val="005474D3"/>
    <w:rsid w:val="00551D7E"/>
    <w:rsid w:val="0055206E"/>
    <w:rsid w:val="00552C7D"/>
    <w:rsid w:val="0055346C"/>
    <w:rsid w:val="005572A0"/>
    <w:rsid w:val="00557C3B"/>
    <w:rsid w:val="0056039F"/>
    <w:rsid w:val="00560576"/>
    <w:rsid w:val="00561F1B"/>
    <w:rsid w:val="00562B06"/>
    <w:rsid w:val="00564D9B"/>
    <w:rsid w:val="00565087"/>
    <w:rsid w:val="0056588F"/>
    <w:rsid w:val="00565C7E"/>
    <w:rsid w:val="00566EFD"/>
    <w:rsid w:val="00567401"/>
    <w:rsid w:val="005702A0"/>
    <w:rsid w:val="00570473"/>
    <w:rsid w:val="0057052D"/>
    <w:rsid w:val="00570D37"/>
    <w:rsid w:val="005710E0"/>
    <w:rsid w:val="005711A5"/>
    <w:rsid w:val="00571FEC"/>
    <w:rsid w:val="00572436"/>
    <w:rsid w:val="00572757"/>
    <w:rsid w:val="0057287E"/>
    <w:rsid w:val="0057289F"/>
    <w:rsid w:val="0057339D"/>
    <w:rsid w:val="0057390E"/>
    <w:rsid w:val="00574B2C"/>
    <w:rsid w:val="00574C4D"/>
    <w:rsid w:val="005760B8"/>
    <w:rsid w:val="00576B51"/>
    <w:rsid w:val="005775A2"/>
    <w:rsid w:val="005778C2"/>
    <w:rsid w:val="00580C44"/>
    <w:rsid w:val="00580DE4"/>
    <w:rsid w:val="005815F4"/>
    <w:rsid w:val="0058176A"/>
    <w:rsid w:val="00581929"/>
    <w:rsid w:val="00581E35"/>
    <w:rsid w:val="00582873"/>
    <w:rsid w:val="005835BC"/>
    <w:rsid w:val="00583790"/>
    <w:rsid w:val="00584194"/>
    <w:rsid w:val="00584BB8"/>
    <w:rsid w:val="0058517B"/>
    <w:rsid w:val="00585819"/>
    <w:rsid w:val="00586918"/>
    <w:rsid w:val="00590539"/>
    <w:rsid w:val="005908A0"/>
    <w:rsid w:val="00590A7E"/>
    <w:rsid w:val="00590EB6"/>
    <w:rsid w:val="00591A96"/>
    <w:rsid w:val="00592BCF"/>
    <w:rsid w:val="00592C81"/>
    <w:rsid w:val="00592EA7"/>
    <w:rsid w:val="0059350E"/>
    <w:rsid w:val="00593F1E"/>
    <w:rsid w:val="005944B8"/>
    <w:rsid w:val="0059543F"/>
    <w:rsid w:val="0059558E"/>
    <w:rsid w:val="00596731"/>
    <w:rsid w:val="00596A28"/>
    <w:rsid w:val="005972D4"/>
    <w:rsid w:val="005974DF"/>
    <w:rsid w:val="005978F4"/>
    <w:rsid w:val="00597BB6"/>
    <w:rsid w:val="005A01BB"/>
    <w:rsid w:val="005A0C0D"/>
    <w:rsid w:val="005A10E6"/>
    <w:rsid w:val="005A149C"/>
    <w:rsid w:val="005A1725"/>
    <w:rsid w:val="005A30DA"/>
    <w:rsid w:val="005A424D"/>
    <w:rsid w:val="005A4FFD"/>
    <w:rsid w:val="005A521C"/>
    <w:rsid w:val="005A54E5"/>
    <w:rsid w:val="005A5A65"/>
    <w:rsid w:val="005A5AAE"/>
    <w:rsid w:val="005A6126"/>
    <w:rsid w:val="005A6A14"/>
    <w:rsid w:val="005A724F"/>
    <w:rsid w:val="005A752E"/>
    <w:rsid w:val="005A7586"/>
    <w:rsid w:val="005A7A11"/>
    <w:rsid w:val="005B0237"/>
    <w:rsid w:val="005B1715"/>
    <w:rsid w:val="005B1D72"/>
    <w:rsid w:val="005B21FA"/>
    <w:rsid w:val="005B258E"/>
    <w:rsid w:val="005B2B97"/>
    <w:rsid w:val="005B3213"/>
    <w:rsid w:val="005B3965"/>
    <w:rsid w:val="005B3E58"/>
    <w:rsid w:val="005B58ED"/>
    <w:rsid w:val="005B5BB9"/>
    <w:rsid w:val="005B60E2"/>
    <w:rsid w:val="005B628E"/>
    <w:rsid w:val="005B73D3"/>
    <w:rsid w:val="005C0D30"/>
    <w:rsid w:val="005C0F17"/>
    <w:rsid w:val="005C2293"/>
    <w:rsid w:val="005C2BC6"/>
    <w:rsid w:val="005C36AA"/>
    <w:rsid w:val="005C3C5B"/>
    <w:rsid w:val="005C3FFF"/>
    <w:rsid w:val="005C4627"/>
    <w:rsid w:val="005C4E52"/>
    <w:rsid w:val="005C5968"/>
    <w:rsid w:val="005C6420"/>
    <w:rsid w:val="005C773B"/>
    <w:rsid w:val="005C7E8C"/>
    <w:rsid w:val="005D0DEC"/>
    <w:rsid w:val="005D12D2"/>
    <w:rsid w:val="005D3A30"/>
    <w:rsid w:val="005D3E83"/>
    <w:rsid w:val="005D3FF3"/>
    <w:rsid w:val="005D4186"/>
    <w:rsid w:val="005D5C78"/>
    <w:rsid w:val="005D5CFF"/>
    <w:rsid w:val="005D6C8B"/>
    <w:rsid w:val="005D6DBA"/>
    <w:rsid w:val="005D71E1"/>
    <w:rsid w:val="005D71F0"/>
    <w:rsid w:val="005D7BEF"/>
    <w:rsid w:val="005D7C85"/>
    <w:rsid w:val="005E098E"/>
    <w:rsid w:val="005E1CD1"/>
    <w:rsid w:val="005E215F"/>
    <w:rsid w:val="005E2C82"/>
    <w:rsid w:val="005E2C86"/>
    <w:rsid w:val="005E3F89"/>
    <w:rsid w:val="005E48F7"/>
    <w:rsid w:val="005E4A28"/>
    <w:rsid w:val="005E4B0C"/>
    <w:rsid w:val="005E4F53"/>
    <w:rsid w:val="005E5325"/>
    <w:rsid w:val="005E57B6"/>
    <w:rsid w:val="005E5ACB"/>
    <w:rsid w:val="005E6227"/>
    <w:rsid w:val="005E6928"/>
    <w:rsid w:val="005E6A96"/>
    <w:rsid w:val="005E6D89"/>
    <w:rsid w:val="005E6F8C"/>
    <w:rsid w:val="005F0644"/>
    <w:rsid w:val="005F0B5A"/>
    <w:rsid w:val="005F16AD"/>
    <w:rsid w:val="005F2999"/>
    <w:rsid w:val="005F2BE3"/>
    <w:rsid w:val="005F5057"/>
    <w:rsid w:val="005F5364"/>
    <w:rsid w:val="005F55C7"/>
    <w:rsid w:val="005F564D"/>
    <w:rsid w:val="005F5F88"/>
    <w:rsid w:val="005F66BE"/>
    <w:rsid w:val="005F6A16"/>
    <w:rsid w:val="005F7001"/>
    <w:rsid w:val="005F72F1"/>
    <w:rsid w:val="005F7B32"/>
    <w:rsid w:val="005F7E38"/>
    <w:rsid w:val="00600BD2"/>
    <w:rsid w:val="00601AE0"/>
    <w:rsid w:val="006049C9"/>
    <w:rsid w:val="00605001"/>
    <w:rsid w:val="00605143"/>
    <w:rsid w:val="00605B51"/>
    <w:rsid w:val="00605C10"/>
    <w:rsid w:val="00607A65"/>
    <w:rsid w:val="00607C29"/>
    <w:rsid w:val="00610242"/>
    <w:rsid w:val="00610BC6"/>
    <w:rsid w:val="006113E3"/>
    <w:rsid w:val="006114E1"/>
    <w:rsid w:val="00613D5C"/>
    <w:rsid w:val="00614079"/>
    <w:rsid w:val="00615937"/>
    <w:rsid w:val="0061643B"/>
    <w:rsid w:val="00617078"/>
    <w:rsid w:val="00620593"/>
    <w:rsid w:val="00621141"/>
    <w:rsid w:val="00621838"/>
    <w:rsid w:val="00621FB8"/>
    <w:rsid w:val="006237B9"/>
    <w:rsid w:val="00624C33"/>
    <w:rsid w:val="0062538E"/>
    <w:rsid w:val="006266D9"/>
    <w:rsid w:val="00626E75"/>
    <w:rsid w:val="0063020A"/>
    <w:rsid w:val="0063030F"/>
    <w:rsid w:val="0063047E"/>
    <w:rsid w:val="00630C98"/>
    <w:rsid w:val="006310B1"/>
    <w:rsid w:val="006318E5"/>
    <w:rsid w:val="006319DC"/>
    <w:rsid w:val="0063394B"/>
    <w:rsid w:val="00633AC1"/>
    <w:rsid w:val="00635460"/>
    <w:rsid w:val="006369BD"/>
    <w:rsid w:val="00640659"/>
    <w:rsid w:val="00641432"/>
    <w:rsid w:val="0064193D"/>
    <w:rsid w:val="006419D5"/>
    <w:rsid w:val="00641A27"/>
    <w:rsid w:val="00642CD6"/>
    <w:rsid w:val="00645259"/>
    <w:rsid w:val="00646130"/>
    <w:rsid w:val="00646331"/>
    <w:rsid w:val="0064721C"/>
    <w:rsid w:val="00647310"/>
    <w:rsid w:val="0064787D"/>
    <w:rsid w:val="00647F7F"/>
    <w:rsid w:val="006501F0"/>
    <w:rsid w:val="00652223"/>
    <w:rsid w:val="00652B89"/>
    <w:rsid w:val="00653222"/>
    <w:rsid w:val="00653421"/>
    <w:rsid w:val="00653554"/>
    <w:rsid w:val="00654B9E"/>
    <w:rsid w:val="0065632A"/>
    <w:rsid w:val="0065721F"/>
    <w:rsid w:val="006575AD"/>
    <w:rsid w:val="006579CE"/>
    <w:rsid w:val="00660103"/>
    <w:rsid w:val="00660828"/>
    <w:rsid w:val="00660CDC"/>
    <w:rsid w:val="00660F04"/>
    <w:rsid w:val="0066145A"/>
    <w:rsid w:val="00662488"/>
    <w:rsid w:val="00662F5C"/>
    <w:rsid w:val="00663842"/>
    <w:rsid w:val="00663A55"/>
    <w:rsid w:val="006650F0"/>
    <w:rsid w:val="00665A38"/>
    <w:rsid w:val="006664F7"/>
    <w:rsid w:val="006714F9"/>
    <w:rsid w:val="00671A6B"/>
    <w:rsid w:val="00671B53"/>
    <w:rsid w:val="006720ED"/>
    <w:rsid w:val="0067268A"/>
    <w:rsid w:val="00672848"/>
    <w:rsid w:val="00672B7B"/>
    <w:rsid w:val="00672D30"/>
    <w:rsid w:val="00672FDA"/>
    <w:rsid w:val="006733A3"/>
    <w:rsid w:val="006733AF"/>
    <w:rsid w:val="0067370F"/>
    <w:rsid w:val="00673BC8"/>
    <w:rsid w:val="00674168"/>
    <w:rsid w:val="00674518"/>
    <w:rsid w:val="00674CAD"/>
    <w:rsid w:val="0067743B"/>
    <w:rsid w:val="00677511"/>
    <w:rsid w:val="0068122D"/>
    <w:rsid w:val="00681341"/>
    <w:rsid w:val="0068196C"/>
    <w:rsid w:val="0068223D"/>
    <w:rsid w:val="00682FA9"/>
    <w:rsid w:val="006836E4"/>
    <w:rsid w:val="006840D7"/>
    <w:rsid w:val="006842C3"/>
    <w:rsid w:val="0068445F"/>
    <w:rsid w:val="0068506D"/>
    <w:rsid w:val="00685A06"/>
    <w:rsid w:val="00686D0A"/>
    <w:rsid w:val="00690431"/>
    <w:rsid w:val="00690528"/>
    <w:rsid w:val="00690E1B"/>
    <w:rsid w:val="00691B52"/>
    <w:rsid w:val="00693ACE"/>
    <w:rsid w:val="00693C9F"/>
    <w:rsid w:val="00693F71"/>
    <w:rsid w:val="0069433D"/>
    <w:rsid w:val="00694B78"/>
    <w:rsid w:val="00696244"/>
    <w:rsid w:val="006972F2"/>
    <w:rsid w:val="006978CC"/>
    <w:rsid w:val="006978FE"/>
    <w:rsid w:val="00697AAE"/>
    <w:rsid w:val="006A0DAF"/>
    <w:rsid w:val="006A1ABC"/>
    <w:rsid w:val="006A1FC8"/>
    <w:rsid w:val="006A327D"/>
    <w:rsid w:val="006A6237"/>
    <w:rsid w:val="006A6736"/>
    <w:rsid w:val="006B1A60"/>
    <w:rsid w:val="006B2040"/>
    <w:rsid w:val="006B3789"/>
    <w:rsid w:val="006B3F11"/>
    <w:rsid w:val="006B5BF2"/>
    <w:rsid w:val="006B63AF"/>
    <w:rsid w:val="006B6AC7"/>
    <w:rsid w:val="006B7C2A"/>
    <w:rsid w:val="006C0089"/>
    <w:rsid w:val="006C167C"/>
    <w:rsid w:val="006C2B94"/>
    <w:rsid w:val="006C3F7B"/>
    <w:rsid w:val="006C4091"/>
    <w:rsid w:val="006C4B70"/>
    <w:rsid w:val="006C4C6C"/>
    <w:rsid w:val="006C55E5"/>
    <w:rsid w:val="006C5B9F"/>
    <w:rsid w:val="006C72BA"/>
    <w:rsid w:val="006D05E6"/>
    <w:rsid w:val="006D0B53"/>
    <w:rsid w:val="006D0C5E"/>
    <w:rsid w:val="006D1160"/>
    <w:rsid w:val="006D17B4"/>
    <w:rsid w:val="006D27AC"/>
    <w:rsid w:val="006D3951"/>
    <w:rsid w:val="006D4E15"/>
    <w:rsid w:val="006D63E0"/>
    <w:rsid w:val="006E076B"/>
    <w:rsid w:val="006E0A0C"/>
    <w:rsid w:val="006E3094"/>
    <w:rsid w:val="006E34DB"/>
    <w:rsid w:val="006E3CAB"/>
    <w:rsid w:val="006E50A0"/>
    <w:rsid w:val="006E55F2"/>
    <w:rsid w:val="006E5639"/>
    <w:rsid w:val="006E59F9"/>
    <w:rsid w:val="006E5EF9"/>
    <w:rsid w:val="006E66D8"/>
    <w:rsid w:val="006E7E15"/>
    <w:rsid w:val="006F0760"/>
    <w:rsid w:val="006F0F9B"/>
    <w:rsid w:val="006F10AF"/>
    <w:rsid w:val="006F2D3A"/>
    <w:rsid w:val="006F3D74"/>
    <w:rsid w:val="006F4946"/>
    <w:rsid w:val="006F52BD"/>
    <w:rsid w:val="006F54E8"/>
    <w:rsid w:val="006F571E"/>
    <w:rsid w:val="006F616F"/>
    <w:rsid w:val="006F636F"/>
    <w:rsid w:val="006F6EEE"/>
    <w:rsid w:val="006F7700"/>
    <w:rsid w:val="00700383"/>
    <w:rsid w:val="00700AE2"/>
    <w:rsid w:val="007010D8"/>
    <w:rsid w:val="007012A4"/>
    <w:rsid w:val="00701EEF"/>
    <w:rsid w:val="0070200F"/>
    <w:rsid w:val="007032AE"/>
    <w:rsid w:val="00703CBB"/>
    <w:rsid w:val="007056F9"/>
    <w:rsid w:val="00705E5C"/>
    <w:rsid w:val="00705E7E"/>
    <w:rsid w:val="00706974"/>
    <w:rsid w:val="00710012"/>
    <w:rsid w:val="007106EB"/>
    <w:rsid w:val="00711198"/>
    <w:rsid w:val="007114BF"/>
    <w:rsid w:val="007122AE"/>
    <w:rsid w:val="00712B57"/>
    <w:rsid w:val="0071307D"/>
    <w:rsid w:val="0071315F"/>
    <w:rsid w:val="007132ED"/>
    <w:rsid w:val="00714004"/>
    <w:rsid w:val="007140F4"/>
    <w:rsid w:val="007145B1"/>
    <w:rsid w:val="00714A3A"/>
    <w:rsid w:val="00715016"/>
    <w:rsid w:val="00717EEB"/>
    <w:rsid w:val="00717F04"/>
    <w:rsid w:val="0072025A"/>
    <w:rsid w:val="00720E6A"/>
    <w:rsid w:val="007219FC"/>
    <w:rsid w:val="00721B85"/>
    <w:rsid w:val="00721B91"/>
    <w:rsid w:val="00721F00"/>
    <w:rsid w:val="0072225D"/>
    <w:rsid w:val="0072227B"/>
    <w:rsid w:val="007231F5"/>
    <w:rsid w:val="00723855"/>
    <w:rsid w:val="00723A62"/>
    <w:rsid w:val="00723B28"/>
    <w:rsid w:val="007244F7"/>
    <w:rsid w:val="00724614"/>
    <w:rsid w:val="00724DA3"/>
    <w:rsid w:val="0072501D"/>
    <w:rsid w:val="00725A8F"/>
    <w:rsid w:val="00725CEE"/>
    <w:rsid w:val="007274DF"/>
    <w:rsid w:val="007277EF"/>
    <w:rsid w:val="00727D0D"/>
    <w:rsid w:val="0073227A"/>
    <w:rsid w:val="00732B0E"/>
    <w:rsid w:val="00732CAF"/>
    <w:rsid w:val="00732F1F"/>
    <w:rsid w:val="00733494"/>
    <w:rsid w:val="00733F6F"/>
    <w:rsid w:val="0073469F"/>
    <w:rsid w:val="00734811"/>
    <w:rsid w:val="007357FE"/>
    <w:rsid w:val="00735DBD"/>
    <w:rsid w:val="007361E9"/>
    <w:rsid w:val="00736272"/>
    <w:rsid w:val="00737B72"/>
    <w:rsid w:val="007401AD"/>
    <w:rsid w:val="007418E9"/>
    <w:rsid w:val="007423DF"/>
    <w:rsid w:val="0074318C"/>
    <w:rsid w:val="00743D1D"/>
    <w:rsid w:val="007442C4"/>
    <w:rsid w:val="007448EF"/>
    <w:rsid w:val="00744A46"/>
    <w:rsid w:val="0074514A"/>
    <w:rsid w:val="00745183"/>
    <w:rsid w:val="0074527C"/>
    <w:rsid w:val="007467E6"/>
    <w:rsid w:val="007467EC"/>
    <w:rsid w:val="00746DC4"/>
    <w:rsid w:val="00746E1C"/>
    <w:rsid w:val="00747DF4"/>
    <w:rsid w:val="00750E26"/>
    <w:rsid w:val="007517BD"/>
    <w:rsid w:val="00751C3F"/>
    <w:rsid w:val="00752452"/>
    <w:rsid w:val="00752820"/>
    <w:rsid w:val="007529FF"/>
    <w:rsid w:val="0075554E"/>
    <w:rsid w:val="007556C5"/>
    <w:rsid w:val="00756241"/>
    <w:rsid w:val="0075782F"/>
    <w:rsid w:val="00760246"/>
    <w:rsid w:val="0076049E"/>
    <w:rsid w:val="00760962"/>
    <w:rsid w:val="007610A1"/>
    <w:rsid w:val="0076120E"/>
    <w:rsid w:val="0076146B"/>
    <w:rsid w:val="00762065"/>
    <w:rsid w:val="00762231"/>
    <w:rsid w:val="007633F7"/>
    <w:rsid w:val="00764031"/>
    <w:rsid w:val="00765650"/>
    <w:rsid w:val="00765675"/>
    <w:rsid w:val="00765993"/>
    <w:rsid w:val="00766351"/>
    <w:rsid w:val="00767082"/>
    <w:rsid w:val="007674C5"/>
    <w:rsid w:val="0077088A"/>
    <w:rsid w:val="00770DAD"/>
    <w:rsid w:val="00771060"/>
    <w:rsid w:val="00771811"/>
    <w:rsid w:val="00771984"/>
    <w:rsid w:val="00771BD0"/>
    <w:rsid w:val="00772130"/>
    <w:rsid w:val="007729A7"/>
    <w:rsid w:val="00773E63"/>
    <w:rsid w:val="007741F4"/>
    <w:rsid w:val="007744A7"/>
    <w:rsid w:val="007746E8"/>
    <w:rsid w:val="00775BAF"/>
    <w:rsid w:val="00775EBD"/>
    <w:rsid w:val="007760FA"/>
    <w:rsid w:val="00776525"/>
    <w:rsid w:val="00777B5D"/>
    <w:rsid w:val="00777C4A"/>
    <w:rsid w:val="00780C4A"/>
    <w:rsid w:val="00781B61"/>
    <w:rsid w:val="007836B9"/>
    <w:rsid w:val="00785BE1"/>
    <w:rsid w:val="00786C61"/>
    <w:rsid w:val="00786E20"/>
    <w:rsid w:val="00790C07"/>
    <w:rsid w:val="00791B10"/>
    <w:rsid w:val="00791C38"/>
    <w:rsid w:val="00792A3B"/>
    <w:rsid w:val="00793637"/>
    <w:rsid w:val="00793A1A"/>
    <w:rsid w:val="00793B52"/>
    <w:rsid w:val="0079411A"/>
    <w:rsid w:val="00794383"/>
    <w:rsid w:val="0079792A"/>
    <w:rsid w:val="007A067F"/>
    <w:rsid w:val="007A0873"/>
    <w:rsid w:val="007A0914"/>
    <w:rsid w:val="007A10ED"/>
    <w:rsid w:val="007A2404"/>
    <w:rsid w:val="007A2870"/>
    <w:rsid w:val="007A2D2F"/>
    <w:rsid w:val="007A37FC"/>
    <w:rsid w:val="007A3EF6"/>
    <w:rsid w:val="007A54F5"/>
    <w:rsid w:val="007A58C9"/>
    <w:rsid w:val="007A781F"/>
    <w:rsid w:val="007A7F97"/>
    <w:rsid w:val="007B0DDB"/>
    <w:rsid w:val="007B15A3"/>
    <w:rsid w:val="007B1DD8"/>
    <w:rsid w:val="007B2302"/>
    <w:rsid w:val="007B2749"/>
    <w:rsid w:val="007B290B"/>
    <w:rsid w:val="007B2EA0"/>
    <w:rsid w:val="007B313D"/>
    <w:rsid w:val="007B52F5"/>
    <w:rsid w:val="007B5997"/>
    <w:rsid w:val="007B5B1D"/>
    <w:rsid w:val="007B62CD"/>
    <w:rsid w:val="007B654D"/>
    <w:rsid w:val="007B71B6"/>
    <w:rsid w:val="007C0C19"/>
    <w:rsid w:val="007C11E3"/>
    <w:rsid w:val="007C12FA"/>
    <w:rsid w:val="007C161F"/>
    <w:rsid w:val="007C19A3"/>
    <w:rsid w:val="007C1AEB"/>
    <w:rsid w:val="007C1B00"/>
    <w:rsid w:val="007C1B96"/>
    <w:rsid w:val="007C1D2E"/>
    <w:rsid w:val="007C1DE8"/>
    <w:rsid w:val="007C5A8B"/>
    <w:rsid w:val="007C5BBD"/>
    <w:rsid w:val="007C5EB8"/>
    <w:rsid w:val="007C614C"/>
    <w:rsid w:val="007C74F7"/>
    <w:rsid w:val="007C7B72"/>
    <w:rsid w:val="007D0749"/>
    <w:rsid w:val="007D162A"/>
    <w:rsid w:val="007D177A"/>
    <w:rsid w:val="007D17CA"/>
    <w:rsid w:val="007D1E64"/>
    <w:rsid w:val="007D2E1E"/>
    <w:rsid w:val="007D2E3E"/>
    <w:rsid w:val="007D31FA"/>
    <w:rsid w:val="007D3438"/>
    <w:rsid w:val="007D3856"/>
    <w:rsid w:val="007D4B99"/>
    <w:rsid w:val="007D4E38"/>
    <w:rsid w:val="007D4EE1"/>
    <w:rsid w:val="007D666D"/>
    <w:rsid w:val="007D6C2A"/>
    <w:rsid w:val="007E04D2"/>
    <w:rsid w:val="007E0D95"/>
    <w:rsid w:val="007E0E36"/>
    <w:rsid w:val="007E1024"/>
    <w:rsid w:val="007E1F18"/>
    <w:rsid w:val="007E247A"/>
    <w:rsid w:val="007E297E"/>
    <w:rsid w:val="007E2E19"/>
    <w:rsid w:val="007E3C1E"/>
    <w:rsid w:val="007E3DAB"/>
    <w:rsid w:val="007E450B"/>
    <w:rsid w:val="007E4CE2"/>
    <w:rsid w:val="007E4DBB"/>
    <w:rsid w:val="007E59D5"/>
    <w:rsid w:val="007E644F"/>
    <w:rsid w:val="007E69F7"/>
    <w:rsid w:val="007E6B51"/>
    <w:rsid w:val="007E73D4"/>
    <w:rsid w:val="007E75C7"/>
    <w:rsid w:val="007E7BB0"/>
    <w:rsid w:val="007F08D1"/>
    <w:rsid w:val="007F203A"/>
    <w:rsid w:val="007F2BEC"/>
    <w:rsid w:val="007F362E"/>
    <w:rsid w:val="007F3CDA"/>
    <w:rsid w:val="007F4A69"/>
    <w:rsid w:val="007F4CDF"/>
    <w:rsid w:val="007F5316"/>
    <w:rsid w:val="007F5522"/>
    <w:rsid w:val="007F79BC"/>
    <w:rsid w:val="00800434"/>
    <w:rsid w:val="00802C6B"/>
    <w:rsid w:val="008032E6"/>
    <w:rsid w:val="0080486C"/>
    <w:rsid w:val="0080513C"/>
    <w:rsid w:val="008057D3"/>
    <w:rsid w:val="00805CE4"/>
    <w:rsid w:val="00805ECB"/>
    <w:rsid w:val="008063A0"/>
    <w:rsid w:val="008065A6"/>
    <w:rsid w:val="00806B5E"/>
    <w:rsid w:val="00806D0C"/>
    <w:rsid w:val="008107D0"/>
    <w:rsid w:val="008114B2"/>
    <w:rsid w:val="0081207C"/>
    <w:rsid w:val="008122C1"/>
    <w:rsid w:val="00812849"/>
    <w:rsid w:val="00812DCC"/>
    <w:rsid w:val="00813236"/>
    <w:rsid w:val="00813CB0"/>
    <w:rsid w:val="00813E73"/>
    <w:rsid w:val="00814214"/>
    <w:rsid w:val="0081489A"/>
    <w:rsid w:val="0081533F"/>
    <w:rsid w:val="00815402"/>
    <w:rsid w:val="00815A8D"/>
    <w:rsid w:val="0081674C"/>
    <w:rsid w:val="00820461"/>
    <w:rsid w:val="0082056E"/>
    <w:rsid w:val="008208CB"/>
    <w:rsid w:val="00821D0C"/>
    <w:rsid w:val="00821FC8"/>
    <w:rsid w:val="00822218"/>
    <w:rsid w:val="00822826"/>
    <w:rsid w:val="00823BAF"/>
    <w:rsid w:val="0082436B"/>
    <w:rsid w:val="00827BD7"/>
    <w:rsid w:val="008308B1"/>
    <w:rsid w:val="00830970"/>
    <w:rsid w:val="008334F7"/>
    <w:rsid w:val="008340EE"/>
    <w:rsid w:val="00835929"/>
    <w:rsid w:val="00835B08"/>
    <w:rsid w:val="00836342"/>
    <w:rsid w:val="00837702"/>
    <w:rsid w:val="008404A8"/>
    <w:rsid w:val="00840969"/>
    <w:rsid w:val="00843180"/>
    <w:rsid w:val="008446A9"/>
    <w:rsid w:val="00845009"/>
    <w:rsid w:val="0084508A"/>
    <w:rsid w:val="00845826"/>
    <w:rsid w:val="00845CCD"/>
    <w:rsid w:val="0084632A"/>
    <w:rsid w:val="0084668E"/>
    <w:rsid w:val="00846FC0"/>
    <w:rsid w:val="00850BCA"/>
    <w:rsid w:val="00850D13"/>
    <w:rsid w:val="00850DB8"/>
    <w:rsid w:val="00851B84"/>
    <w:rsid w:val="00851F99"/>
    <w:rsid w:val="00852A99"/>
    <w:rsid w:val="008530BC"/>
    <w:rsid w:val="00853286"/>
    <w:rsid w:val="0085375F"/>
    <w:rsid w:val="00853A5C"/>
    <w:rsid w:val="00853A6C"/>
    <w:rsid w:val="00853B5C"/>
    <w:rsid w:val="00853BD2"/>
    <w:rsid w:val="00853E65"/>
    <w:rsid w:val="0085427B"/>
    <w:rsid w:val="008545BB"/>
    <w:rsid w:val="008547DB"/>
    <w:rsid w:val="00855CD4"/>
    <w:rsid w:val="008562AA"/>
    <w:rsid w:val="008574F0"/>
    <w:rsid w:val="00857B7D"/>
    <w:rsid w:val="00860426"/>
    <w:rsid w:val="00860476"/>
    <w:rsid w:val="00860699"/>
    <w:rsid w:val="00860C7A"/>
    <w:rsid w:val="008612E2"/>
    <w:rsid w:val="0086141B"/>
    <w:rsid w:val="0086174D"/>
    <w:rsid w:val="00861763"/>
    <w:rsid w:val="008617C0"/>
    <w:rsid w:val="00861DD0"/>
    <w:rsid w:val="008632F1"/>
    <w:rsid w:val="00863727"/>
    <w:rsid w:val="008637BB"/>
    <w:rsid w:val="0086387F"/>
    <w:rsid w:val="008647A0"/>
    <w:rsid w:val="0086527E"/>
    <w:rsid w:val="0086551C"/>
    <w:rsid w:val="00865530"/>
    <w:rsid w:val="00865D42"/>
    <w:rsid w:val="00866EDF"/>
    <w:rsid w:val="00867475"/>
    <w:rsid w:val="00867624"/>
    <w:rsid w:val="00870DD5"/>
    <w:rsid w:val="00870F55"/>
    <w:rsid w:val="0087114F"/>
    <w:rsid w:val="008714EF"/>
    <w:rsid w:val="00871865"/>
    <w:rsid w:val="008719AE"/>
    <w:rsid w:val="008726BD"/>
    <w:rsid w:val="00872854"/>
    <w:rsid w:val="00872DAD"/>
    <w:rsid w:val="008738C8"/>
    <w:rsid w:val="00874133"/>
    <w:rsid w:val="008754A8"/>
    <w:rsid w:val="008759EE"/>
    <w:rsid w:val="008762E7"/>
    <w:rsid w:val="0087632D"/>
    <w:rsid w:val="00877801"/>
    <w:rsid w:val="00877EB7"/>
    <w:rsid w:val="008801AC"/>
    <w:rsid w:val="008816E7"/>
    <w:rsid w:val="00881732"/>
    <w:rsid w:val="008818C8"/>
    <w:rsid w:val="00882443"/>
    <w:rsid w:val="00882AE1"/>
    <w:rsid w:val="008833C5"/>
    <w:rsid w:val="00883C87"/>
    <w:rsid w:val="00884582"/>
    <w:rsid w:val="008845A6"/>
    <w:rsid w:val="008859F3"/>
    <w:rsid w:val="00886301"/>
    <w:rsid w:val="00886AF8"/>
    <w:rsid w:val="00886E45"/>
    <w:rsid w:val="008915CE"/>
    <w:rsid w:val="00891839"/>
    <w:rsid w:val="00891D8A"/>
    <w:rsid w:val="0089265F"/>
    <w:rsid w:val="00892A22"/>
    <w:rsid w:val="00892C42"/>
    <w:rsid w:val="00892C67"/>
    <w:rsid w:val="00892DD4"/>
    <w:rsid w:val="00893235"/>
    <w:rsid w:val="0089348E"/>
    <w:rsid w:val="00893584"/>
    <w:rsid w:val="00893628"/>
    <w:rsid w:val="00893B8E"/>
    <w:rsid w:val="00894B4F"/>
    <w:rsid w:val="00896440"/>
    <w:rsid w:val="00896894"/>
    <w:rsid w:val="00896B00"/>
    <w:rsid w:val="00897F04"/>
    <w:rsid w:val="008A0C23"/>
    <w:rsid w:val="008A2E01"/>
    <w:rsid w:val="008A2F21"/>
    <w:rsid w:val="008A4220"/>
    <w:rsid w:val="008A453C"/>
    <w:rsid w:val="008A48AF"/>
    <w:rsid w:val="008A4BBB"/>
    <w:rsid w:val="008A5006"/>
    <w:rsid w:val="008A7196"/>
    <w:rsid w:val="008B02A7"/>
    <w:rsid w:val="008B0978"/>
    <w:rsid w:val="008B0B43"/>
    <w:rsid w:val="008B2075"/>
    <w:rsid w:val="008B2350"/>
    <w:rsid w:val="008B2733"/>
    <w:rsid w:val="008B290F"/>
    <w:rsid w:val="008B3418"/>
    <w:rsid w:val="008B4ADF"/>
    <w:rsid w:val="008B4E2C"/>
    <w:rsid w:val="008B50FD"/>
    <w:rsid w:val="008B588D"/>
    <w:rsid w:val="008B5C40"/>
    <w:rsid w:val="008B6212"/>
    <w:rsid w:val="008B6C74"/>
    <w:rsid w:val="008B73A7"/>
    <w:rsid w:val="008C03EC"/>
    <w:rsid w:val="008C06A2"/>
    <w:rsid w:val="008C136C"/>
    <w:rsid w:val="008C1D73"/>
    <w:rsid w:val="008C1DCD"/>
    <w:rsid w:val="008C2422"/>
    <w:rsid w:val="008C3052"/>
    <w:rsid w:val="008C49AC"/>
    <w:rsid w:val="008C5016"/>
    <w:rsid w:val="008C6B70"/>
    <w:rsid w:val="008C7A6A"/>
    <w:rsid w:val="008D0757"/>
    <w:rsid w:val="008D0A99"/>
    <w:rsid w:val="008D0ADA"/>
    <w:rsid w:val="008D11BB"/>
    <w:rsid w:val="008D12FB"/>
    <w:rsid w:val="008D1780"/>
    <w:rsid w:val="008D1A18"/>
    <w:rsid w:val="008D2635"/>
    <w:rsid w:val="008D2835"/>
    <w:rsid w:val="008D2D5F"/>
    <w:rsid w:val="008D3708"/>
    <w:rsid w:val="008D3B05"/>
    <w:rsid w:val="008D3F5F"/>
    <w:rsid w:val="008D3F66"/>
    <w:rsid w:val="008D4353"/>
    <w:rsid w:val="008D45B5"/>
    <w:rsid w:val="008D4E03"/>
    <w:rsid w:val="008D5505"/>
    <w:rsid w:val="008D55BE"/>
    <w:rsid w:val="008D5749"/>
    <w:rsid w:val="008D5BB3"/>
    <w:rsid w:val="008D6091"/>
    <w:rsid w:val="008D62D6"/>
    <w:rsid w:val="008D6FAD"/>
    <w:rsid w:val="008D7AA3"/>
    <w:rsid w:val="008D7B62"/>
    <w:rsid w:val="008E01D7"/>
    <w:rsid w:val="008E0358"/>
    <w:rsid w:val="008E2AF4"/>
    <w:rsid w:val="008E2EF2"/>
    <w:rsid w:val="008E38AF"/>
    <w:rsid w:val="008E3BA6"/>
    <w:rsid w:val="008E3D0D"/>
    <w:rsid w:val="008E3D7A"/>
    <w:rsid w:val="008E3E24"/>
    <w:rsid w:val="008E43CB"/>
    <w:rsid w:val="008E4596"/>
    <w:rsid w:val="008E677C"/>
    <w:rsid w:val="008E756A"/>
    <w:rsid w:val="008E78C2"/>
    <w:rsid w:val="008F0C24"/>
    <w:rsid w:val="008F1018"/>
    <w:rsid w:val="008F26D5"/>
    <w:rsid w:val="008F2CC9"/>
    <w:rsid w:val="008F2F2A"/>
    <w:rsid w:val="008F3936"/>
    <w:rsid w:val="008F4C39"/>
    <w:rsid w:val="008F7167"/>
    <w:rsid w:val="008F78B3"/>
    <w:rsid w:val="008F7D3C"/>
    <w:rsid w:val="0090041C"/>
    <w:rsid w:val="00900682"/>
    <w:rsid w:val="00900692"/>
    <w:rsid w:val="00900948"/>
    <w:rsid w:val="00900D6D"/>
    <w:rsid w:val="00901297"/>
    <w:rsid w:val="00901CBA"/>
    <w:rsid w:val="00902553"/>
    <w:rsid w:val="00902E26"/>
    <w:rsid w:val="009059A8"/>
    <w:rsid w:val="00905DA9"/>
    <w:rsid w:val="00905DD7"/>
    <w:rsid w:val="00905EFF"/>
    <w:rsid w:val="00906563"/>
    <w:rsid w:val="00907F6B"/>
    <w:rsid w:val="0091034E"/>
    <w:rsid w:val="009103E1"/>
    <w:rsid w:val="00910625"/>
    <w:rsid w:val="00910E97"/>
    <w:rsid w:val="00911289"/>
    <w:rsid w:val="00911303"/>
    <w:rsid w:val="00911B9A"/>
    <w:rsid w:val="00912148"/>
    <w:rsid w:val="00912E4B"/>
    <w:rsid w:val="0091438D"/>
    <w:rsid w:val="009169D8"/>
    <w:rsid w:val="00916C5E"/>
    <w:rsid w:val="0091703F"/>
    <w:rsid w:val="0092070B"/>
    <w:rsid w:val="0092152D"/>
    <w:rsid w:val="009220A7"/>
    <w:rsid w:val="00922F3D"/>
    <w:rsid w:val="00923FEA"/>
    <w:rsid w:val="00924285"/>
    <w:rsid w:val="00924ECE"/>
    <w:rsid w:val="00925547"/>
    <w:rsid w:val="00925801"/>
    <w:rsid w:val="00926058"/>
    <w:rsid w:val="00926236"/>
    <w:rsid w:val="00926581"/>
    <w:rsid w:val="00926EBF"/>
    <w:rsid w:val="00927188"/>
    <w:rsid w:val="00927472"/>
    <w:rsid w:val="00927508"/>
    <w:rsid w:val="009301A1"/>
    <w:rsid w:val="00931691"/>
    <w:rsid w:val="00931E21"/>
    <w:rsid w:val="0093204B"/>
    <w:rsid w:val="0093296B"/>
    <w:rsid w:val="00933205"/>
    <w:rsid w:val="00933889"/>
    <w:rsid w:val="009342BA"/>
    <w:rsid w:val="00934CD5"/>
    <w:rsid w:val="00935540"/>
    <w:rsid w:val="00935A90"/>
    <w:rsid w:val="009365B4"/>
    <w:rsid w:val="00936F82"/>
    <w:rsid w:val="00936FBC"/>
    <w:rsid w:val="0093722A"/>
    <w:rsid w:val="00937C3D"/>
    <w:rsid w:val="00940214"/>
    <w:rsid w:val="0094168F"/>
    <w:rsid w:val="00941F63"/>
    <w:rsid w:val="009425D4"/>
    <w:rsid w:val="00942870"/>
    <w:rsid w:val="00943999"/>
    <w:rsid w:val="009439B9"/>
    <w:rsid w:val="00943A8F"/>
    <w:rsid w:val="00944ADB"/>
    <w:rsid w:val="00945296"/>
    <w:rsid w:val="0094673E"/>
    <w:rsid w:val="00946B95"/>
    <w:rsid w:val="009500FB"/>
    <w:rsid w:val="00950E44"/>
    <w:rsid w:val="00951167"/>
    <w:rsid w:val="009517C1"/>
    <w:rsid w:val="0095331E"/>
    <w:rsid w:val="009535E3"/>
    <w:rsid w:val="00953896"/>
    <w:rsid w:val="009539E6"/>
    <w:rsid w:val="00953B97"/>
    <w:rsid w:val="00953CA6"/>
    <w:rsid w:val="00954049"/>
    <w:rsid w:val="009541EC"/>
    <w:rsid w:val="00954319"/>
    <w:rsid w:val="00954EF4"/>
    <w:rsid w:val="00955861"/>
    <w:rsid w:val="009563A8"/>
    <w:rsid w:val="009564BB"/>
    <w:rsid w:val="00956DDD"/>
    <w:rsid w:val="0095713F"/>
    <w:rsid w:val="0095716B"/>
    <w:rsid w:val="009608FB"/>
    <w:rsid w:val="00960E37"/>
    <w:rsid w:val="00961133"/>
    <w:rsid w:val="00962A46"/>
    <w:rsid w:val="00962AFF"/>
    <w:rsid w:val="00962F2E"/>
    <w:rsid w:val="00963218"/>
    <w:rsid w:val="009644F1"/>
    <w:rsid w:val="00964E37"/>
    <w:rsid w:val="00965543"/>
    <w:rsid w:val="00965995"/>
    <w:rsid w:val="00965C86"/>
    <w:rsid w:val="00965CB9"/>
    <w:rsid w:val="00966245"/>
    <w:rsid w:val="009666BC"/>
    <w:rsid w:val="00966C23"/>
    <w:rsid w:val="00967636"/>
    <w:rsid w:val="00967A0E"/>
    <w:rsid w:val="009708FF"/>
    <w:rsid w:val="00970E24"/>
    <w:rsid w:val="00971EE1"/>
    <w:rsid w:val="00972D03"/>
    <w:rsid w:val="009730D8"/>
    <w:rsid w:val="009749FC"/>
    <w:rsid w:val="00974B34"/>
    <w:rsid w:val="00974FAC"/>
    <w:rsid w:val="00975BBB"/>
    <w:rsid w:val="00976096"/>
    <w:rsid w:val="009765D3"/>
    <w:rsid w:val="009771B4"/>
    <w:rsid w:val="0097741A"/>
    <w:rsid w:val="00977F70"/>
    <w:rsid w:val="00980B2F"/>
    <w:rsid w:val="00980DB6"/>
    <w:rsid w:val="00982236"/>
    <w:rsid w:val="00982A0A"/>
    <w:rsid w:val="00982BE0"/>
    <w:rsid w:val="00982CE7"/>
    <w:rsid w:val="00983034"/>
    <w:rsid w:val="00983092"/>
    <w:rsid w:val="009831C9"/>
    <w:rsid w:val="00983F54"/>
    <w:rsid w:val="009842A0"/>
    <w:rsid w:val="009851D1"/>
    <w:rsid w:val="00985C34"/>
    <w:rsid w:val="00986E60"/>
    <w:rsid w:val="00986FFF"/>
    <w:rsid w:val="009870C6"/>
    <w:rsid w:val="009874AF"/>
    <w:rsid w:val="00990056"/>
    <w:rsid w:val="00990DFC"/>
    <w:rsid w:val="00992E57"/>
    <w:rsid w:val="00993407"/>
    <w:rsid w:val="0099372A"/>
    <w:rsid w:val="009940A2"/>
    <w:rsid w:val="009946D9"/>
    <w:rsid w:val="00995F16"/>
    <w:rsid w:val="00996347"/>
    <w:rsid w:val="00996BE4"/>
    <w:rsid w:val="009975F1"/>
    <w:rsid w:val="00997ABE"/>
    <w:rsid w:val="009A016E"/>
    <w:rsid w:val="009A04CF"/>
    <w:rsid w:val="009A0FDE"/>
    <w:rsid w:val="009A1216"/>
    <w:rsid w:val="009A2153"/>
    <w:rsid w:val="009A3210"/>
    <w:rsid w:val="009A4764"/>
    <w:rsid w:val="009A4A8C"/>
    <w:rsid w:val="009A509C"/>
    <w:rsid w:val="009A5308"/>
    <w:rsid w:val="009A602D"/>
    <w:rsid w:val="009A6691"/>
    <w:rsid w:val="009A68B3"/>
    <w:rsid w:val="009A6FE1"/>
    <w:rsid w:val="009A7C21"/>
    <w:rsid w:val="009B0148"/>
    <w:rsid w:val="009B04C8"/>
    <w:rsid w:val="009B054E"/>
    <w:rsid w:val="009B18A8"/>
    <w:rsid w:val="009B2341"/>
    <w:rsid w:val="009B2849"/>
    <w:rsid w:val="009B2EAC"/>
    <w:rsid w:val="009B3667"/>
    <w:rsid w:val="009B3AA4"/>
    <w:rsid w:val="009B3D32"/>
    <w:rsid w:val="009B4326"/>
    <w:rsid w:val="009B5618"/>
    <w:rsid w:val="009B6A7F"/>
    <w:rsid w:val="009B7406"/>
    <w:rsid w:val="009C07DE"/>
    <w:rsid w:val="009C10A9"/>
    <w:rsid w:val="009C18B6"/>
    <w:rsid w:val="009C1BB2"/>
    <w:rsid w:val="009C1DEF"/>
    <w:rsid w:val="009C1ECF"/>
    <w:rsid w:val="009C5633"/>
    <w:rsid w:val="009C653F"/>
    <w:rsid w:val="009C6EAE"/>
    <w:rsid w:val="009C70D1"/>
    <w:rsid w:val="009D0A55"/>
    <w:rsid w:val="009D10B9"/>
    <w:rsid w:val="009D218B"/>
    <w:rsid w:val="009D24D9"/>
    <w:rsid w:val="009D2580"/>
    <w:rsid w:val="009D2EED"/>
    <w:rsid w:val="009D368B"/>
    <w:rsid w:val="009D45A8"/>
    <w:rsid w:val="009D45F2"/>
    <w:rsid w:val="009D4BEF"/>
    <w:rsid w:val="009D5C46"/>
    <w:rsid w:val="009D6CA1"/>
    <w:rsid w:val="009D70B1"/>
    <w:rsid w:val="009D7F7A"/>
    <w:rsid w:val="009E0952"/>
    <w:rsid w:val="009E1BD8"/>
    <w:rsid w:val="009E2127"/>
    <w:rsid w:val="009E346B"/>
    <w:rsid w:val="009E36F1"/>
    <w:rsid w:val="009E390A"/>
    <w:rsid w:val="009E3A9B"/>
    <w:rsid w:val="009E4755"/>
    <w:rsid w:val="009E5316"/>
    <w:rsid w:val="009E55DD"/>
    <w:rsid w:val="009E650D"/>
    <w:rsid w:val="009E7327"/>
    <w:rsid w:val="009E791E"/>
    <w:rsid w:val="009F0047"/>
    <w:rsid w:val="009F0217"/>
    <w:rsid w:val="009F0226"/>
    <w:rsid w:val="009F1F3D"/>
    <w:rsid w:val="009F2655"/>
    <w:rsid w:val="009F299D"/>
    <w:rsid w:val="009F7570"/>
    <w:rsid w:val="00A002E2"/>
    <w:rsid w:val="00A00493"/>
    <w:rsid w:val="00A005D8"/>
    <w:rsid w:val="00A01CE2"/>
    <w:rsid w:val="00A03411"/>
    <w:rsid w:val="00A04224"/>
    <w:rsid w:val="00A04DE6"/>
    <w:rsid w:val="00A060DA"/>
    <w:rsid w:val="00A0690A"/>
    <w:rsid w:val="00A111F0"/>
    <w:rsid w:val="00A11460"/>
    <w:rsid w:val="00A11537"/>
    <w:rsid w:val="00A12876"/>
    <w:rsid w:val="00A13613"/>
    <w:rsid w:val="00A13E89"/>
    <w:rsid w:val="00A144A7"/>
    <w:rsid w:val="00A14877"/>
    <w:rsid w:val="00A14AA6"/>
    <w:rsid w:val="00A169AB"/>
    <w:rsid w:val="00A17677"/>
    <w:rsid w:val="00A17730"/>
    <w:rsid w:val="00A20208"/>
    <w:rsid w:val="00A21E8E"/>
    <w:rsid w:val="00A23158"/>
    <w:rsid w:val="00A239C5"/>
    <w:rsid w:val="00A23EB9"/>
    <w:rsid w:val="00A23FA9"/>
    <w:rsid w:val="00A248DA"/>
    <w:rsid w:val="00A24DF2"/>
    <w:rsid w:val="00A263D5"/>
    <w:rsid w:val="00A266F1"/>
    <w:rsid w:val="00A27012"/>
    <w:rsid w:val="00A278DB"/>
    <w:rsid w:val="00A301E1"/>
    <w:rsid w:val="00A312C7"/>
    <w:rsid w:val="00A31D3D"/>
    <w:rsid w:val="00A322A9"/>
    <w:rsid w:val="00A3258B"/>
    <w:rsid w:val="00A32ADE"/>
    <w:rsid w:val="00A32C63"/>
    <w:rsid w:val="00A3361D"/>
    <w:rsid w:val="00A33F8E"/>
    <w:rsid w:val="00A3474F"/>
    <w:rsid w:val="00A35210"/>
    <w:rsid w:val="00A363A8"/>
    <w:rsid w:val="00A366D9"/>
    <w:rsid w:val="00A3692A"/>
    <w:rsid w:val="00A37006"/>
    <w:rsid w:val="00A37304"/>
    <w:rsid w:val="00A37B2B"/>
    <w:rsid w:val="00A40B57"/>
    <w:rsid w:val="00A40E61"/>
    <w:rsid w:val="00A4138B"/>
    <w:rsid w:val="00A415D9"/>
    <w:rsid w:val="00A417D1"/>
    <w:rsid w:val="00A41DB5"/>
    <w:rsid w:val="00A41FBF"/>
    <w:rsid w:val="00A444CB"/>
    <w:rsid w:val="00A4514A"/>
    <w:rsid w:val="00A46FF1"/>
    <w:rsid w:val="00A50A88"/>
    <w:rsid w:val="00A50F47"/>
    <w:rsid w:val="00A51283"/>
    <w:rsid w:val="00A513C2"/>
    <w:rsid w:val="00A518C8"/>
    <w:rsid w:val="00A518DC"/>
    <w:rsid w:val="00A51D83"/>
    <w:rsid w:val="00A53796"/>
    <w:rsid w:val="00A54892"/>
    <w:rsid w:val="00A54A89"/>
    <w:rsid w:val="00A5548E"/>
    <w:rsid w:val="00A56442"/>
    <w:rsid w:val="00A56A82"/>
    <w:rsid w:val="00A56D65"/>
    <w:rsid w:val="00A572F6"/>
    <w:rsid w:val="00A57D1B"/>
    <w:rsid w:val="00A60BB7"/>
    <w:rsid w:val="00A60F31"/>
    <w:rsid w:val="00A62EED"/>
    <w:rsid w:val="00A633EC"/>
    <w:rsid w:val="00A63476"/>
    <w:rsid w:val="00A63CC2"/>
    <w:rsid w:val="00A63DB3"/>
    <w:rsid w:val="00A6456C"/>
    <w:rsid w:val="00A65A3C"/>
    <w:rsid w:val="00A65A71"/>
    <w:rsid w:val="00A65ADF"/>
    <w:rsid w:val="00A662CE"/>
    <w:rsid w:val="00A67433"/>
    <w:rsid w:val="00A7065F"/>
    <w:rsid w:val="00A70879"/>
    <w:rsid w:val="00A70ABE"/>
    <w:rsid w:val="00A70D03"/>
    <w:rsid w:val="00A70D7E"/>
    <w:rsid w:val="00A7121E"/>
    <w:rsid w:val="00A71647"/>
    <w:rsid w:val="00A72EE6"/>
    <w:rsid w:val="00A73424"/>
    <w:rsid w:val="00A73672"/>
    <w:rsid w:val="00A76761"/>
    <w:rsid w:val="00A76FB8"/>
    <w:rsid w:val="00A77C47"/>
    <w:rsid w:val="00A8013F"/>
    <w:rsid w:val="00A801BD"/>
    <w:rsid w:val="00A8340A"/>
    <w:rsid w:val="00A8401A"/>
    <w:rsid w:val="00A8495D"/>
    <w:rsid w:val="00A849F6"/>
    <w:rsid w:val="00A84EE3"/>
    <w:rsid w:val="00A85B3B"/>
    <w:rsid w:val="00A85FCD"/>
    <w:rsid w:val="00A8678B"/>
    <w:rsid w:val="00A8795D"/>
    <w:rsid w:val="00A90143"/>
    <w:rsid w:val="00A905DC"/>
    <w:rsid w:val="00A90D60"/>
    <w:rsid w:val="00A91093"/>
    <w:rsid w:val="00A91996"/>
    <w:rsid w:val="00A91CD7"/>
    <w:rsid w:val="00A92325"/>
    <w:rsid w:val="00A92E1B"/>
    <w:rsid w:val="00A92E34"/>
    <w:rsid w:val="00A9320F"/>
    <w:rsid w:val="00A93A32"/>
    <w:rsid w:val="00A94123"/>
    <w:rsid w:val="00A9447B"/>
    <w:rsid w:val="00A9493D"/>
    <w:rsid w:val="00A94B21"/>
    <w:rsid w:val="00A94E86"/>
    <w:rsid w:val="00A95669"/>
    <w:rsid w:val="00A975AB"/>
    <w:rsid w:val="00A97602"/>
    <w:rsid w:val="00AA014D"/>
    <w:rsid w:val="00AA0A2B"/>
    <w:rsid w:val="00AA0CC2"/>
    <w:rsid w:val="00AA0DBE"/>
    <w:rsid w:val="00AA1753"/>
    <w:rsid w:val="00AA25BF"/>
    <w:rsid w:val="00AA261A"/>
    <w:rsid w:val="00AA3704"/>
    <w:rsid w:val="00AA3B06"/>
    <w:rsid w:val="00AA5643"/>
    <w:rsid w:val="00AA56F6"/>
    <w:rsid w:val="00AA6561"/>
    <w:rsid w:val="00AA6A01"/>
    <w:rsid w:val="00AA790E"/>
    <w:rsid w:val="00AB0512"/>
    <w:rsid w:val="00AB07E9"/>
    <w:rsid w:val="00AB2BEA"/>
    <w:rsid w:val="00AB32C6"/>
    <w:rsid w:val="00AB4075"/>
    <w:rsid w:val="00AB4A3F"/>
    <w:rsid w:val="00AB5F3A"/>
    <w:rsid w:val="00AB5F9E"/>
    <w:rsid w:val="00AB68B2"/>
    <w:rsid w:val="00AB7189"/>
    <w:rsid w:val="00AC1131"/>
    <w:rsid w:val="00AC16E9"/>
    <w:rsid w:val="00AC201F"/>
    <w:rsid w:val="00AC30FA"/>
    <w:rsid w:val="00AC3956"/>
    <w:rsid w:val="00AC3BE5"/>
    <w:rsid w:val="00AC4569"/>
    <w:rsid w:val="00AC498E"/>
    <w:rsid w:val="00AC6B07"/>
    <w:rsid w:val="00AD0402"/>
    <w:rsid w:val="00AD150D"/>
    <w:rsid w:val="00AD1626"/>
    <w:rsid w:val="00AD2158"/>
    <w:rsid w:val="00AD2A9C"/>
    <w:rsid w:val="00AD3647"/>
    <w:rsid w:val="00AD3689"/>
    <w:rsid w:val="00AD4230"/>
    <w:rsid w:val="00AD4C07"/>
    <w:rsid w:val="00AD4E82"/>
    <w:rsid w:val="00AD5026"/>
    <w:rsid w:val="00AD55EA"/>
    <w:rsid w:val="00AD5A3E"/>
    <w:rsid w:val="00AD5B16"/>
    <w:rsid w:val="00AD62D6"/>
    <w:rsid w:val="00AD67B2"/>
    <w:rsid w:val="00AD7DF9"/>
    <w:rsid w:val="00AE0388"/>
    <w:rsid w:val="00AE07FC"/>
    <w:rsid w:val="00AE0BF9"/>
    <w:rsid w:val="00AE11D7"/>
    <w:rsid w:val="00AE1303"/>
    <w:rsid w:val="00AE1DDE"/>
    <w:rsid w:val="00AE2E9E"/>
    <w:rsid w:val="00AE35C3"/>
    <w:rsid w:val="00AE3B91"/>
    <w:rsid w:val="00AE3CD0"/>
    <w:rsid w:val="00AE41AF"/>
    <w:rsid w:val="00AE45F0"/>
    <w:rsid w:val="00AE47FC"/>
    <w:rsid w:val="00AE4F60"/>
    <w:rsid w:val="00AE549D"/>
    <w:rsid w:val="00AE5750"/>
    <w:rsid w:val="00AE6757"/>
    <w:rsid w:val="00AE6B4D"/>
    <w:rsid w:val="00AE6C97"/>
    <w:rsid w:val="00AE7878"/>
    <w:rsid w:val="00AF0469"/>
    <w:rsid w:val="00AF07A3"/>
    <w:rsid w:val="00AF1D1A"/>
    <w:rsid w:val="00AF2665"/>
    <w:rsid w:val="00AF2BF6"/>
    <w:rsid w:val="00AF3996"/>
    <w:rsid w:val="00AF55B3"/>
    <w:rsid w:val="00AF5AE2"/>
    <w:rsid w:val="00AF5DE2"/>
    <w:rsid w:val="00AF6F04"/>
    <w:rsid w:val="00AF6F11"/>
    <w:rsid w:val="00AF706A"/>
    <w:rsid w:val="00AF79A3"/>
    <w:rsid w:val="00AF7B6C"/>
    <w:rsid w:val="00B0031B"/>
    <w:rsid w:val="00B00BEE"/>
    <w:rsid w:val="00B00D6D"/>
    <w:rsid w:val="00B0276F"/>
    <w:rsid w:val="00B037C5"/>
    <w:rsid w:val="00B05122"/>
    <w:rsid w:val="00B078C9"/>
    <w:rsid w:val="00B07F81"/>
    <w:rsid w:val="00B1090F"/>
    <w:rsid w:val="00B124E0"/>
    <w:rsid w:val="00B1299F"/>
    <w:rsid w:val="00B1323A"/>
    <w:rsid w:val="00B13825"/>
    <w:rsid w:val="00B139E4"/>
    <w:rsid w:val="00B14129"/>
    <w:rsid w:val="00B14665"/>
    <w:rsid w:val="00B14F8F"/>
    <w:rsid w:val="00B15B96"/>
    <w:rsid w:val="00B161E5"/>
    <w:rsid w:val="00B1658A"/>
    <w:rsid w:val="00B16E22"/>
    <w:rsid w:val="00B1746B"/>
    <w:rsid w:val="00B17E51"/>
    <w:rsid w:val="00B20829"/>
    <w:rsid w:val="00B20942"/>
    <w:rsid w:val="00B214B6"/>
    <w:rsid w:val="00B2194B"/>
    <w:rsid w:val="00B22E7C"/>
    <w:rsid w:val="00B22F11"/>
    <w:rsid w:val="00B23106"/>
    <w:rsid w:val="00B2377B"/>
    <w:rsid w:val="00B23C96"/>
    <w:rsid w:val="00B23F50"/>
    <w:rsid w:val="00B243C0"/>
    <w:rsid w:val="00B24792"/>
    <w:rsid w:val="00B24EAE"/>
    <w:rsid w:val="00B256FF"/>
    <w:rsid w:val="00B25DE7"/>
    <w:rsid w:val="00B26CF6"/>
    <w:rsid w:val="00B30FBB"/>
    <w:rsid w:val="00B32724"/>
    <w:rsid w:val="00B33BDC"/>
    <w:rsid w:val="00B34561"/>
    <w:rsid w:val="00B35285"/>
    <w:rsid w:val="00B3764F"/>
    <w:rsid w:val="00B407D5"/>
    <w:rsid w:val="00B40E9A"/>
    <w:rsid w:val="00B4120A"/>
    <w:rsid w:val="00B41593"/>
    <w:rsid w:val="00B41648"/>
    <w:rsid w:val="00B42719"/>
    <w:rsid w:val="00B42F07"/>
    <w:rsid w:val="00B44257"/>
    <w:rsid w:val="00B44642"/>
    <w:rsid w:val="00B46211"/>
    <w:rsid w:val="00B469FF"/>
    <w:rsid w:val="00B46C2C"/>
    <w:rsid w:val="00B46D9F"/>
    <w:rsid w:val="00B47E1B"/>
    <w:rsid w:val="00B50191"/>
    <w:rsid w:val="00B502F3"/>
    <w:rsid w:val="00B50A8D"/>
    <w:rsid w:val="00B50D4D"/>
    <w:rsid w:val="00B5298E"/>
    <w:rsid w:val="00B52A28"/>
    <w:rsid w:val="00B52DB9"/>
    <w:rsid w:val="00B62A52"/>
    <w:rsid w:val="00B63DF8"/>
    <w:rsid w:val="00B64DB1"/>
    <w:rsid w:val="00B65057"/>
    <w:rsid w:val="00B65F12"/>
    <w:rsid w:val="00B66179"/>
    <w:rsid w:val="00B67369"/>
    <w:rsid w:val="00B67CD2"/>
    <w:rsid w:val="00B70577"/>
    <w:rsid w:val="00B70E4E"/>
    <w:rsid w:val="00B71782"/>
    <w:rsid w:val="00B72572"/>
    <w:rsid w:val="00B727E6"/>
    <w:rsid w:val="00B73315"/>
    <w:rsid w:val="00B7337C"/>
    <w:rsid w:val="00B7354F"/>
    <w:rsid w:val="00B74A93"/>
    <w:rsid w:val="00B74FF5"/>
    <w:rsid w:val="00B752D1"/>
    <w:rsid w:val="00B752EF"/>
    <w:rsid w:val="00B7573E"/>
    <w:rsid w:val="00B76374"/>
    <w:rsid w:val="00B778AB"/>
    <w:rsid w:val="00B77E1F"/>
    <w:rsid w:val="00B77EA2"/>
    <w:rsid w:val="00B801B0"/>
    <w:rsid w:val="00B80F71"/>
    <w:rsid w:val="00B81762"/>
    <w:rsid w:val="00B81A6C"/>
    <w:rsid w:val="00B82336"/>
    <w:rsid w:val="00B82DF3"/>
    <w:rsid w:val="00B83661"/>
    <w:rsid w:val="00B83782"/>
    <w:rsid w:val="00B8442D"/>
    <w:rsid w:val="00B84DC5"/>
    <w:rsid w:val="00B853B1"/>
    <w:rsid w:val="00B8612B"/>
    <w:rsid w:val="00B862BB"/>
    <w:rsid w:val="00B8759C"/>
    <w:rsid w:val="00B87B5B"/>
    <w:rsid w:val="00B87E9F"/>
    <w:rsid w:val="00B91E54"/>
    <w:rsid w:val="00B924C4"/>
    <w:rsid w:val="00B92932"/>
    <w:rsid w:val="00B9366F"/>
    <w:rsid w:val="00B93B67"/>
    <w:rsid w:val="00B93CB7"/>
    <w:rsid w:val="00B941B6"/>
    <w:rsid w:val="00B953C0"/>
    <w:rsid w:val="00B960FA"/>
    <w:rsid w:val="00B96418"/>
    <w:rsid w:val="00B967AF"/>
    <w:rsid w:val="00B96FD8"/>
    <w:rsid w:val="00B97A82"/>
    <w:rsid w:val="00B97B94"/>
    <w:rsid w:val="00BA06BB"/>
    <w:rsid w:val="00BA0F28"/>
    <w:rsid w:val="00BA10FC"/>
    <w:rsid w:val="00BA1BCE"/>
    <w:rsid w:val="00BA20A2"/>
    <w:rsid w:val="00BA23CE"/>
    <w:rsid w:val="00BA3D4D"/>
    <w:rsid w:val="00BA4AF1"/>
    <w:rsid w:val="00BA4B01"/>
    <w:rsid w:val="00BA53BF"/>
    <w:rsid w:val="00BA56FC"/>
    <w:rsid w:val="00BA5E7F"/>
    <w:rsid w:val="00BA69E8"/>
    <w:rsid w:val="00BB353B"/>
    <w:rsid w:val="00BB3CB9"/>
    <w:rsid w:val="00BB47D6"/>
    <w:rsid w:val="00BB5353"/>
    <w:rsid w:val="00BB6B75"/>
    <w:rsid w:val="00BB6CB9"/>
    <w:rsid w:val="00BB75E6"/>
    <w:rsid w:val="00BB776D"/>
    <w:rsid w:val="00BB77C1"/>
    <w:rsid w:val="00BC0E07"/>
    <w:rsid w:val="00BC1A75"/>
    <w:rsid w:val="00BC1E17"/>
    <w:rsid w:val="00BC20D2"/>
    <w:rsid w:val="00BC2B19"/>
    <w:rsid w:val="00BC2C44"/>
    <w:rsid w:val="00BC38C7"/>
    <w:rsid w:val="00BC3993"/>
    <w:rsid w:val="00BC5476"/>
    <w:rsid w:val="00BC5E4A"/>
    <w:rsid w:val="00BC6FD3"/>
    <w:rsid w:val="00BC7309"/>
    <w:rsid w:val="00BC7B2E"/>
    <w:rsid w:val="00BD09DE"/>
    <w:rsid w:val="00BD171B"/>
    <w:rsid w:val="00BD1AD1"/>
    <w:rsid w:val="00BD1B16"/>
    <w:rsid w:val="00BD1EC2"/>
    <w:rsid w:val="00BD20CB"/>
    <w:rsid w:val="00BD2AA0"/>
    <w:rsid w:val="00BD2BA6"/>
    <w:rsid w:val="00BD383F"/>
    <w:rsid w:val="00BD3A04"/>
    <w:rsid w:val="00BD422E"/>
    <w:rsid w:val="00BD4FA7"/>
    <w:rsid w:val="00BD5745"/>
    <w:rsid w:val="00BD5D98"/>
    <w:rsid w:val="00BD61B2"/>
    <w:rsid w:val="00BD68E6"/>
    <w:rsid w:val="00BD6BE5"/>
    <w:rsid w:val="00BD7C0E"/>
    <w:rsid w:val="00BE05A2"/>
    <w:rsid w:val="00BE0EF2"/>
    <w:rsid w:val="00BE16A0"/>
    <w:rsid w:val="00BE1B5C"/>
    <w:rsid w:val="00BE1E74"/>
    <w:rsid w:val="00BE272C"/>
    <w:rsid w:val="00BE2BF7"/>
    <w:rsid w:val="00BE34A6"/>
    <w:rsid w:val="00BE4975"/>
    <w:rsid w:val="00BE4CB3"/>
    <w:rsid w:val="00BE594E"/>
    <w:rsid w:val="00BF064F"/>
    <w:rsid w:val="00BF0BB4"/>
    <w:rsid w:val="00BF14C7"/>
    <w:rsid w:val="00BF18E0"/>
    <w:rsid w:val="00BF21F8"/>
    <w:rsid w:val="00BF371A"/>
    <w:rsid w:val="00BF374D"/>
    <w:rsid w:val="00BF3F4C"/>
    <w:rsid w:val="00BF4590"/>
    <w:rsid w:val="00BF4A4E"/>
    <w:rsid w:val="00BF54CD"/>
    <w:rsid w:val="00BF592C"/>
    <w:rsid w:val="00BF5E02"/>
    <w:rsid w:val="00BF7FD9"/>
    <w:rsid w:val="00C01105"/>
    <w:rsid w:val="00C0266E"/>
    <w:rsid w:val="00C027A6"/>
    <w:rsid w:val="00C03782"/>
    <w:rsid w:val="00C041BA"/>
    <w:rsid w:val="00C04FA7"/>
    <w:rsid w:val="00C051C3"/>
    <w:rsid w:val="00C05687"/>
    <w:rsid w:val="00C05EEE"/>
    <w:rsid w:val="00C06C12"/>
    <w:rsid w:val="00C07323"/>
    <w:rsid w:val="00C07881"/>
    <w:rsid w:val="00C07D3E"/>
    <w:rsid w:val="00C106A6"/>
    <w:rsid w:val="00C10857"/>
    <w:rsid w:val="00C10911"/>
    <w:rsid w:val="00C10C9E"/>
    <w:rsid w:val="00C11126"/>
    <w:rsid w:val="00C117E4"/>
    <w:rsid w:val="00C11972"/>
    <w:rsid w:val="00C1372B"/>
    <w:rsid w:val="00C13A8F"/>
    <w:rsid w:val="00C13C03"/>
    <w:rsid w:val="00C14DE6"/>
    <w:rsid w:val="00C1616B"/>
    <w:rsid w:val="00C16793"/>
    <w:rsid w:val="00C1770D"/>
    <w:rsid w:val="00C217CF"/>
    <w:rsid w:val="00C21C9F"/>
    <w:rsid w:val="00C23343"/>
    <w:rsid w:val="00C23533"/>
    <w:rsid w:val="00C23F45"/>
    <w:rsid w:val="00C241E4"/>
    <w:rsid w:val="00C24DAD"/>
    <w:rsid w:val="00C24E48"/>
    <w:rsid w:val="00C24F97"/>
    <w:rsid w:val="00C255EB"/>
    <w:rsid w:val="00C25F8C"/>
    <w:rsid w:val="00C26967"/>
    <w:rsid w:val="00C31AB5"/>
    <w:rsid w:val="00C31E4D"/>
    <w:rsid w:val="00C3259A"/>
    <w:rsid w:val="00C32768"/>
    <w:rsid w:val="00C3393C"/>
    <w:rsid w:val="00C35146"/>
    <w:rsid w:val="00C35BF4"/>
    <w:rsid w:val="00C36327"/>
    <w:rsid w:val="00C36E30"/>
    <w:rsid w:val="00C37171"/>
    <w:rsid w:val="00C372E0"/>
    <w:rsid w:val="00C378E5"/>
    <w:rsid w:val="00C40A8A"/>
    <w:rsid w:val="00C42472"/>
    <w:rsid w:val="00C42D8E"/>
    <w:rsid w:val="00C42E9B"/>
    <w:rsid w:val="00C42FCA"/>
    <w:rsid w:val="00C4333B"/>
    <w:rsid w:val="00C450D1"/>
    <w:rsid w:val="00C461CF"/>
    <w:rsid w:val="00C462ED"/>
    <w:rsid w:val="00C47292"/>
    <w:rsid w:val="00C47C08"/>
    <w:rsid w:val="00C47D58"/>
    <w:rsid w:val="00C50064"/>
    <w:rsid w:val="00C51117"/>
    <w:rsid w:val="00C5164C"/>
    <w:rsid w:val="00C517BB"/>
    <w:rsid w:val="00C5199A"/>
    <w:rsid w:val="00C53202"/>
    <w:rsid w:val="00C53269"/>
    <w:rsid w:val="00C53BE3"/>
    <w:rsid w:val="00C53DAB"/>
    <w:rsid w:val="00C541FA"/>
    <w:rsid w:val="00C54391"/>
    <w:rsid w:val="00C54A4A"/>
    <w:rsid w:val="00C54C55"/>
    <w:rsid w:val="00C55611"/>
    <w:rsid w:val="00C55DC6"/>
    <w:rsid w:val="00C55F14"/>
    <w:rsid w:val="00C55F4D"/>
    <w:rsid w:val="00C57058"/>
    <w:rsid w:val="00C60195"/>
    <w:rsid w:val="00C611B4"/>
    <w:rsid w:val="00C61468"/>
    <w:rsid w:val="00C6161B"/>
    <w:rsid w:val="00C61B0A"/>
    <w:rsid w:val="00C61C4C"/>
    <w:rsid w:val="00C61E36"/>
    <w:rsid w:val="00C64CEB"/>
    <w:rsid w:val="00C64E8D"/>
    <w:rsid w:val="00C66A88"/>
    <w:rsid w:val="00C6703E"/>
    <w:rsid w:val="00C6765A"/>
    <w:rsid w:val="00C6772F"/>
    <w:rsid w:val="00C7026C"/>
    <w:rsid w:val="00C7090E"/>
    <w:rsid w:val="00C70967"/>
    <w:rsid w:val="00C70FCC"/>
    <w:rsid w:val="00C71175"/>
    <w:rsid w:val="00C7128A"/>
    <w:rsid w:val="00C713CB"/>
    <w:rsid w:val="00C71B88"/>
    <w:rsid w:val="00C71B9D"/>
    <w:rsid w:val="00C7236F"/>
    <w:rsid w:val="00C72BC6"/>
    <w:rsid w:val="00C735AB"/>
    <w:rsid w:val="00C73CDD"/>
    <w:rsid w:val="00C73EF8"/>
    <w:rsid w:val="00C746AE"/>
    <w:rsid w:val="00C74EE6"/>
    <w:rsid w:val="00C751E8"/>
    <w:rsid w:val="00C7637C"/>
    <w:rsid w:val="00C76B95"/>
    <w:rsid w:val="00C7705A"/>
    <w:rsid w:val="00C77255"/>
    <w:rsid w:val="00C77399"/>
    <w:rsid w:val="00C80259"/>
    <w:rsid w:val="00C80C5E"/>
    <w:rsid w:val="00C80CA0"/>
    <w:rsid w:val="00C80F8A"/>
    <w:rsid w:val="00C810C9"/>
    <w:rsid w:val="00C81B95"/>
    <w:rsid w:val="00C82937"/>
    <w:rsid w:val="00C829B1"/>
    <w:rsid w:val="00C82EC9"/>
    <w:rsid w:val="00C83CB9"/>
    <w:rsid w:val="00C842D6"/>
    <w:rsid w:val="00C84409"/>
    <w:rsid w:val="00C847BC"/>
    <w:rsid w:val="00C84CB7"/>
    <w:rsid w:val="00C85B50"/>
    <w:rsid w:val="00C85CE3"/>
    <w:rsid w:val="00C8623F"/>
    <w:rsid w:val="00C866FF"/>
    <w:rsid w:val="00C8697C"/>
    <w:rsid w:val="00C87407"/>
    <w:rsid w:val="00C87D1A"/>
    <w:rsid w:val="00C90211"/>
    <w:rsid w:val="00C91039"/>
    <w:rsid w:val="00C91953"/>
    <w:rsid w:val="00C92322"/>
    <w:rsid w:val="00C931D0"/>
    <w:rsid w:val="00C932B6"/>
    <w:rsid w:val="00C9385B"/>
    <w:rsid w:val="00C93DF7"/>
    <w:rsid w:val="00C961FE"/>
    <w:rsid w:val="00C96DD9"/>
    <w:rsid w:val="00C97579"/>
    <w:rsid w:val="00C978AA"/>
    <w:rsid w:val="00C97DD3"/>
    <w:rsid w:val="00CA09C4"/>
    <w:rsid w:val="00CA1123"/>
    <w:rsid w:val="00CA1754"/>
    <w:rsid w:val="00CA2C84"/>
    <w:rsid w:val="00CA3436"/>
    <w:rsid w:val="00CA4C64"/>
    <w:rsid w:val="00CA4FA8"/>
    <w:rsid w:val="00CA51F4"/>
    <w:rsid w:val="00CA5327"/>
    <w:rsid w:val="00CA5A07"/>
    <w:rsid w:val="00CA60CD"/>
    <w:rsid w:val="00CA64DD"/>
    <w:rsid w:val="00CA7ABC"/>
    <w:rsid w:val="00CB210A"/>
    <w:rsid w:val="00CB2A12"/>
    <w:rsid w:val="00CB2B7D"/>
    <w:rsid w:val="00CB3729"/>
    <w:rsid w:val="00CB45D8"/>
    <w:rsid w:val="00CB5BDD"/>
    <w:rsid w:val="00CB6692"/>
    <w:rsid w:val="00CB6E4A"/>
    <w:rsid w:val="00CB6F2F"/>
    <w:rsid w:val="00CB711C"/>
    <w:rsid w:val="00CB79E3"/>
    <w:rsid w:val="00CC1103"/>
    <w:rsid w:val="00CC14B6"/>
    <w:rsid w:val="00CC23D6"/>
    <w:rsid w:val="00CC29E8"/>
    <w:rsid w:val="00CC2B55"/>
    <w:rsid w:val="00CC2C40"/>
    <w:rsid w:val="00CC303B"/>
    <w:rsid w:val="00CC3BAF"/>
    <w:rsid w:val="00CC3E12"/>
    <w:rsid w:val="00CC4375"/>
    <w:rsid w:val="00CC5C80"/>
    <w:rsid w:val="00CC6523"/>
    <w:rsid w:val="00CD0102"/>
    <w:rsid w:val="00CD0303"/>
    <w:rsid w:val="00CD129A"/>
    <w:rsid w:val="00CD23DA"/>
    <w:rsid w:val="00CD5099"/>
    <w:rsid w:val="00CD583D"/>
    <w:rsid w:val="00CD59D2"/>
    <w:rsid w:val="00CD7181"/>
    <w:rsid w:val="00CD7847"/>
    <w:rsid w:val="00CD7F30"/>
    <w:rsid w:val="00CE0D68"/>
    <w:rsid w:val="00CE1925"/>
    <w:rsid w:val="00CE1AE4"/>
    <w:rsid w:val="00CE1D22"/>
    <w:rsid w:val="00CE3040"/>
    <w:rsid w:val="00CE3A47"/>
    <w:rsid w:val="00CE48BE"/>
    <w:rsid w:val="00CE5428"/>
    <w:rsid w:val="00CE6AAB"/>
    <w:rsid w:val="00CE6F84"/>
    <w:rsid w:val="00CE7780"/>
    <w:rsid w:val="00CE7962"/>
    <w:rsid w:val="00CF18DE"/>
    <w:rsid w:val="00CF327B"/>
    <w:rsid w:val="00CF3702"/>
    <w:rsid w:val="00CF3B30"/>
    <w:rsid w:val="00CF3E9C"/>
    <w:rsid w:val="00CF554E"/>
    <w:rsid w:val="00CF56A5"/>
    <w:rsid w:val="00CF5E82"/>
    <w:rsid w:val="00CF62B4"/>
    <w:rsid w:val="00CF693F"/>
    <w:rsid w:val="00CF6E2F"/>
    <w:rsid w:val="00CF75EF"/>
    <w:rsid w:val="00CF782B"/>
    <w:rsid w:val="00CF7AA3"/>
    <w:rsid w:val="00D00E1D"/>
    <w:rsid w:val="00D02BEE"/>
    <w:rsid w:val="00D0336C"/>
    <w:rsid w:val="00D03D22"/>
    <w:rsid w:val="00D04324"/>
    <w:rsid w:val="00D04845"/>
    <w:rsid w:val="00D05711"/>
    <w:rsid w:val="00D10787"/>
    <w:rsid w:val="00D1207B"/>
    <w:rsid w:val="00D13395"/>
    <w:rsid w:val="00D14112"/>
    <w:rsid w:val="00D1415C"/>
    <w:rsid w:val="00D14839"/>
    <w:rsid w:val="00D15899"/>
    <w:rsid w:val="00D1621B"/>
    <w:rsid w:val="00D1650A"/>
    <w:rsid w:val="00D17C79"/>
    <w:rsid w:val="00D2048F"/>
    <w:rsid w:val="00D20D01"/>
    <w:rsid w:val="00D211D7"/>
    <w:rsid w:val="00D2260F"/>
    <w:rsid w:val="00D22935"/>
    <w:rsid w:val="00D22E12"/>
    <w:rsid w:val="00D236E9"/>
    <w:rsid w:val="00D2634E"/>
    <w:rsid w:val="00D270CE"/>
    <w:rsid w:val="00D2748E"/>
    <w:rsid w:val="00D27A61"/>
    <w:rsid w:val="00D302C7"/>
    <w:rsid w:val="00D303E7"/>
    <w:rsid w:val="00D30773"/>
    <w:rsid w:val="00D3079C"/>
    <w:rsid w:val="00D30B3E"/>
    <w:rsid w:val="00D32DF5"/>
    <w:rsid w:val="00D33BA7"/>
    <w:rsid w:val="00D33DBF"/>
    <w:rsid w:val="00D36E6E"/>
    <w:rsid w:val="00D3704C"/>
    <w:rsid w:val="00D370B4"/>
    <w:rsid w:val="00D40157"/>
    <w:rsid w:val="00D40975"/>
    <w:rsid w:val="00D40E8A"/>
    <w:rsid w:val="00D41A19"/>
    <w:rsid w:val="00D4242B"/>
    <w:rsid w:val="00D4242F"/>
    <w:rsid w:val="00D428FB"/>
    <w:rsid w:val="00D43650"/>
    <w:rsid w:val="00D4389E"/>
    <w:rsid w:val="00D44495"/>
    <w:rsid w:val="00D449A2"/>
    <w:rsid w:val="00D45FD6"/>
    <w:rsid w:val="00D464F3"/>
    <w:rsid w:val="00D465FF"/>
    <w:rsid w:val="00D46B49"/>
    <w:rsid w:val="00D4719D"/>
    <w:rsid w:val="00D47AD0"/>
    <w:rsid w:val="00D50131"/>
    <w:rsid w:val="00D50621"/>
    <w:rsid w:val="00D512F8"/>
    <w:rsid w:val="00D51900"/>
    <w:rsid w:val="00D52773"/>
    <w:rsid w:val="00D53183"/>
    <w:rsid w:val="00D53690"/>
    <w:rsid w:val="00D53CD4"/>
    <w:rsid w:val="00D546EE"/>
    <w:rsid w:val="00D55DF9"/>
    <w:rsid w:val="00D576EB"/>
    <w:rsid w:val="00D61031"/>
    <w:rsid w:val="00D618AB"/>
    <w:rsid w:val="00D61DAD"/>
    <w:rsid w:val="00D62E23"/>
    <w:rsid w:val="00D6540D"/>
    <w:rsid w:val="00D65756"/>
    <w:rsid w:val="00D65C4E"/>
    <w:rsid w:val="00D66882"/>
    <w:rsid w:val="00D67CCB"/>
    <w:rsid w:val="00D7098E"/>
    <w:rsid w:val="00D70AA4"/>
    <w:rsid w:val="00D70C7D"/>
    <w:rsid w:val="00D7157D"/>
    <w:rsid w:val="00D72192"/>
    <w:rsid w:val="00D72C2D"/>
    <w:rsid w:val="00D73372"/>
    <w:rsid w:val="00D739EE"/>
    <w:rsid w:val="00D742CD"/>
    <w:rsid w:val="00D7441D"/>
    <w:rsid w:val="00D74648"/>
    <w:rsid w:val="00D74D9C"/>
    <w:rsid w:val="00D751AF"/>
    <w:rsid w:val="00D7533A"/>
    <w:rsid w:val="00D7563F"/>
    <w:rsid w:val="00D75747"/>
    <w:rsid w:val="00D7590A"/>
    <w:rsid w:val="00D75A8E"/>
    <w:rsid w:val="00D766E8"/>
    <w:rsid w:val="00D777F4"/>
    <w:rsid w:val="00D77E6B"/>
    <w:rsid w:val="00D810A8"/>
    <w:rsid w:val="00D816DF"/>
    <w:rsid w:val="00D835E9"/>
    <w:rsid w:val="00D8415F"/>
    <w:rsid w:val="00D84E95"/>
    <w:rsid w:val="00D84EFD"/>
    <w:rsid w:val="00D85AB4"/>
    <w:rsid w:val="00D86220"/>
    <w:rsid w:val="00D863E8"/>
    <w:rsid w:val="00D865B0"/>
    <w:rsid w:val="00D90636"/>
    <w:rsid w:val="00D907EC"/>
    <w:rsid w:val="00D90932"/>
    <w:rsid w:val="00D909C3"/>
    <w:rsid w:val="00D921FD"/>
    <w:rsid w:val="00D922B4"/>
    <w:rsid w:val="00D92999"/>
    <w:rsid w:val="00D93113"/>
    <w:rsid w:val="00D94C25"/>
    <w:rsid w:val="00D95145"/>
    <w:rsid w:val="00D958BB"/>
    <w:rsid w:val="00D95C78"/>
    <w:rsid w:val="00D97241"/>
    <w:rsid w:val="00D974CC"/>
    <w:rsid w:val="00D97C32"/>
    <w:rsid w:val="00DA061A"/>
    <w:rsid w:val="00DA0F42"/>
    <w:rsid w:val="00DA18B7"/>
    <w:rsid w:val="00DA1E55"/>
    <w:rsid w:val="00DA244A"/>
    <w:rsid w:val="00DA276A"/>
    <w:rsid w:val="00DA2ECA"/>
    <w:rsid w:val="00DA2F86"/>
    <w:rsid w:val="00DA3D86"/>
    <w:rsid w:val="00DA3EE9"/>
    <w:rsid w:val="00DA4164"/>
    <w:rsid w:val="00DA46CC"/>
    <w:rsid w:val="00DA4B4C"/>
    <w:rsid w:val="00DA4C2C"/>
    <w:rsid w:val="00DA4DA2"/>
    <w:rsid w:val="00DA5087"/>
    <w:rsid w:val="00DA585A"/>
    <w:rsid w:val="00DA5B35"/>
    <w:rsid w:val="00DA5C5F"/>
    <w:rsid w:val="00DA5D0C"/>
    <w:rsid w:val="00DA6445"/>
    <w:rsid w:val="00DA6E0C"/>
    <w:rsid w:val="00DB020C"/>
    <w:rsid w:val="00DB1296"/>
    <w:rsid w:val="00DB163A"/>
    <w:rsid w:val="00DB20F5"/>
    <w:rsid w:val="00DB2319"/>
    <w:rsid w:val="00DB277C"/>
    <w:rsid w:val="00DB5C88"/>
    <w:rsid w:val="00DB5F23"/>
    <w:rsid w:val="00DB640E"/>
    <w:rsid w:val="00DB6D37"/>
    <w:rsid w:val="00DB7332"/>
    <w:rsid w:val="00DB7918"/>
    <w:rsid w:val="00DB7BE5"/>
    <w:rsid w:val="00DC0552"/>
    <w:rsid w:val="00DC16CE"/>
    <w:rsid w:val="00DC21C4"/>
    <w:rsid w:val="00DC23E3"/>
    <w:rsid w:val="00DC2480"/>
    <w:rsid w:val="00DC3194"/>
    <w:rsid w:val="00DC3378"/>
    <w:rsid w:val="00DC3E69"/>
    <w:rsid w:val="00DC3FDC"/>
    <w:rsid w:val="00DC3FF4"/>
    <w:rsid w:val="00DC43E7"/>
    <w:rsid w:val="00DC66BF"/>
    <w:rsid w:val="00DD1751"/>
    <w:rsid w:val="00DD26D5"/>
    <w:rsid w:val="00DD2C3A"/>
    <w:rsid w:val="00DD2C3E"/>
    <w:rsid w:val="00DD3048"/>
    <w:rsid w:val="00DD3B96"/>
    <w:rsid w:val="00DD3E1A"/>
    <w:rsid w:val="00DD4367"/>
    <w:rsid w:val="00DD6627"/>
    <w:rsid w:val="00DD68DD"/>
    <w:rsid w:val="00DD708F"/>
    <w:rsid w:val="00DD7218"/>
    <w:rsid w:val="00DD779A"/>
    <w:rsid w:val="00DD78E3"/>
    <w:rsid w:val="00DE046F"/>
    <w:rsid w:val="00DE04CE"/>
    <w:rsid w:val="00DE04EA"/>
    <w:rsid w:val="00DE1604"/>
    <w:rsid w:val="00DE1D7D"/>
    <w:rsid w:val="00DE2005"/>
    <w:rsid w:val="00DE28BD"/>
    <w:rsid w:val="00DE365C"/>
    <w:rsid w:val="00DE3A4E"/>
    <w:rsid w:val="00DE41E6"/>
    <w:rsid w:val="00DE4519"/>
    <w:rsid w:val="00DE5E11"/>
    <w:rsid w:val="00DE6106"/>
    <w:rsid w:val="00DE744B"/>
    <w:rsid w:val="00DE75F5"/>
    <w:rsid w:val="00DE767E"/>
    <w:rsid w:val="00DF0358"/>
    <w:rsid w:val="00DF1353"/>
    <w:rsid w:val="00DF1653"/>
    <w:rsid w:val="00DF22D8"/>
    <w:rsid w:val="00DF2E30"/>
    <w:rsid w:val="00DF34E4"/>
    <w:rsid w:val="00DF4975"/>
    <w:rsid w:val="00DF52F3"/>
    <w:rsid w:val="00DF5975"/>
    <w:rsid w:val="00DF6159"/>
    <w:rsid w:val="00DF6ECF"/>
    <w:rsid w:val="00E01277"/>
    <w:rsid w:val="00E02406"/>
    <w:rsid w:val="00E026EE"/>
    <w:rsid w:val="00E02FCE"/>
    <w:rsid w:val="00E037C7"/>
    <w:rsid w:val="00E0561E"/>
    <w:rsid w:val="00E061E3"/>
    <w:rsid w:val="00E06E64"/>
    <w:rsid w:val="00E076B3"/>
    <w:rsid w:val="00E07767"/>
    <w:rsid w:val="00E07860"/>
    <w:rsid w:val="00E079E0"/>
    <w:rsid w:val="00E1043C"/>
    <w:rsid w:val="00E10922"/>
    <w:rsid w:val="00E10C53"/>
    <w:rsid w:val="00E11A4C"/>
    <w:rsid w:val="00E124BA"/>
    <w:rsid w:val="00E12F35"/>
    <w:rsid w:val="00E14318"/>
    <w:rsid w:val="00E15C5C"/>
    <w:rsid w:val="00E15D7C"/>
    <w:rsid w:val="00E1609F"/>
    <w:rsid w:val="00E16A9C"/>
    <w:rsid w:val="00E17923"/>
    <w:rsid w:val="00E20843"/>
    <w:rsid w:val="00E218A1"/>
    <w:rsid w:val="00E22BBC"/>
    <w:rsid w:val="00E23C60"/>
    <w:rsid w:val="00E24905"/>
    <w:rsid w:val="00E25382"/>
    <w:rsid w:val="00E25421"/>
    <w:rsid w:val="00E25471"/>
    <w:rsid w:val="00E25585"/>
    <w:rsid w:val="00E2689A"/>
    <w:rsid w:val="00E26A6B"/>
    <w:rsid w:val="00E2706B"/>
    <w:rsid w:val="00E27973"/>
    <w:rsid w:val="00E309C0"/>
    <w:rsid w:val="00E30B99"/>
    <w:rsid w:val="00E30F5B"/>
    <w:rsid w:val="00E31962"/>
    <w:rsid w:val="00E32809"/>
    <w:rsid w:val="00E32897"/>
    <w:rsid w:val="00E32C4F"/>
    <w:rsid w:val="00E32E2D"/>
    <w:rsid w:val="00E32FBD"/>
    <w:rsid w:val="00E34603"/>
    <w:rsid w:val="00E35FFC"/>
    <w:rsid w:val="00E36BB8"/>
    <w:rsid w:val="00E3746B"/>
    <w:rsid w:val="00E37600"/>
    <w:rsid w:val="00E37800"/>
    <w:rsid w:val="00E4167B"/>
    <w:rsid w:val="00E4210D"/>
    <w:rsid w:val="00E42230"/>
    <w:rsid w:val="00E42A6C"/>
    <w:rsid w:val="00E42B35"/>
    <w:rsid w:val="00E431B4"/>
    <w:rsid w:val="00E433F4"/>
    <w:rsid w:val="00E43856"/>
    <w:rsid w:val="00E43D58"/>
    <w:rsid w:val="00E43F46"/>
    <w:rsid w:val="00E4428B"/>
    <w:rsid w:val="00E44320"/>
    <w:rsid w:val="00E44935"/>
    <w:rsid w:val="00E44A0E"/>
    <w:rsid w:val="00E44EA3"/>
    <w:rsid w:val="00E45234"/>
    <w:rsid w:val="00E4528B"/>
    <w:rsid w:val="00E4530E"/>
    <w:rsid w:val="00E45443"/>
    <w:rsid w:val="00E4564B"/>
    <w:rsid w:val="00E4632A"/>
    <w:rsid w:val="00E4747E"/>
    <w:rsid w:val="00E4758C"/>
    <w:rsid w:val="00E4759E"/>
    <w:rsid w:val="00E50243"/>
    <w:rsid w:val="00E5030E"/>
    <w:rsid w:val="00E50B16"/>
    <w:rsid w:val="00E5112E"/>
    <w:rsid w:val="00E53F5F"/>
    <w:rsid w:val="00E549F4"/>
    <w:rsid w:val="00E55839"/>
    <w:rsid w:val="00E562C8"/>
    <w:rsid w:val="00E56931"/>
    <w:rsid w:val="00E605CB"/>
    <w:rsid w:val="00E61852"/>
    <w:rsid w:val="00E61B89"/>
    <w:rsid w:val="00E61D0E"/>
    <w:rsid w:val="00E6221E"/>
    <w:rsid w:val="00E62BB8"/>
    <w:rsid w:val="00E63203"/>
    <w:rsid w:val="00E63E2E"/>
    <w:rsid w:val="00E64F85"/>
    <w:rsid w:val="00E673A4"/>
    <w:rsid w:val="00E67998"/>
    <w:rsid w:val="00E67BA1"/>
    <w:rsid w:val="00E70585"/>
    <w:rsid w:val="00E7091F"/>
    <w:rsid w:val="00E72837"/>
    <w:rsid w:val="00E73010"/>
    <w:rsid w:val="00E73379"/>
    <w:rsid w:val="00E745A8"/>
    <w:rsid w:val="00E74881"/>
    <w:rsid w:val="00E75D20"/>
    <w:rsid w:val="00E772E0"/>
    <w:rsid w:val="00E7741F"/>
    <w:rsid w:val="00E77867"/>
    <w:rsid w:val="00E8014F"/>
    <w:rsid w:val="00E80F9C"/>
    <w:rsid w:val="00E81876"/>
    <w:rsid w:val="00E81A76"/>
    <w:rsid w:val="00E8534E"/>
    <w:rsid w:val="00E85A33"/>
    <w:rsid w:val="00E867EE"/>
    <w:rsid w:val="00E87ACA"/>
    <w:rsid w:val="00E87F24"/>
    <w:rsid w:val="00E87F57"/>
    <w:rsid w:val="00E919D6"/>
    <w:rsid w:val="00E91F79"/>
    <w:rsid w:val="00E9377B"/>
    <w:rsid w:val="00E93BDB"/>
    <w:rsid w:val="00E93C23"/>
    <w:rsid w:val="00E93E8C"/>
    <w:rsid w:val="00E94191"/>
    <w:rsid w:val="00E947DC"/>
    <w:rsid w:val="00E949BD"/>
    <w:rsid w:val="00E9586D"/>
    <w:rsid w:val="00E95B5E"/>
    <w:rsid w:val="00E95B60"/>
    <w:rsid w:val="00E95B73"/>
    <w:rsid w:val="00E95E70"/>
    <w:rsid w:val="00E96062"/>
    <w:rsid w:val="00E9632D"/>
    <w:rsid w:val="00E965B9"/>
    <w:rsid w:val="00E96C92"/>
    <w:rsid w:val="00E96F9E"/>
    <w:rsid w:val="00E97088"/>
    <w:rsid w:val="00E971F5"/>
    <w:rsid w:val="00E971FD"/>
    <w:rsid w:val="00E9728F"/>
    <w:rsid w:val="00EA041F"/>
    <w:rsid w:val="00EA0EBD"/>
    <w:rsid w:val="00EA1395"/>
    <w:rsid w:val="00EA1624"/>
    <w:rsid w:val="00EA16F5"/>
    <w:rsid w:val="00EA31B4"/>
    <w:rsid w:val="00EA3742"/>
    <w:rsid w:val="00EA377A"/>
    <w:rsid w:val="00EA3D62"/>
    <w:rsid w:val="00EA4DF5"/>
    <w:rsid w:val="00EA6395"/>
    <w:rsid w:val="00EB0779"/>
    <w:rsid w:val="00EB07C4"/>
    <w:rsid w:val="00EB0D1B"/>
    <w:rsid w:val="00EB203D"/>
    <w:rsid w:val="00EB2A69"/>
    <w:rsid w:val="00EB32D4"/>
    <w:rsid w:val="00EB39FB"/>
    <w:rsid w:val="00EB616F"/>
    <w:rsid w:val="00EB62A0"/>
    <w:rsid w:val="00EB6E16"/>
    <w:rsid w:val="00EB79D7"/>
    <w:rsid w:val="00EB7B38"/>
    <w:rsid w:val="00EB7B4E"/>
    <w:rsid w:val="00EB7EE4"/>
    <w:rsid w:val="00EC0154"/>
    <w:rsid w:val="00EC0468"/>
    <w:rsid w:val="00EC15A9"/>
    <w:rsid w:val="00EC3911"/>
    <w:rsid w:val="00EC51A8"/>
    <w:rsid w:val="00EC5487"/>
    <w:rsid w:val="00EC64D7"/>
    <w:rsid w:val="00EC7351"/>
    <w:rsid w:val="00ED03E2"/>
    <w:rsid w:val="00ED06BE"/>
    <w:rsid w:val="00ED498E"/>
    <w:rsid w:val="00ED5990"/>
    <w:rsid w:val="00ED5EF7"/>
    <w:rsid w:val="00ED5F85"/>
    <w:rsid w:val="00ED60EB"/>
    <w:rsid w:val="00ED6264"/>
    <w:rsid w:val="00ED6291"/>
    <w:rsid w:val="00ED6CEB"/>
    <w:rsid w:val="00ED7229"/>
    <w:rsid w:val="00ED7255"/>
    <w:rsid w:val="00ED7B6D"/>
    <w:rsid w:val="00EE0923"/>
    <w:rsid w:val="00EE245B"/>
    <w:rsid w:val="00EE4161"/>
    <w:rsid w:val="00EE6966"/>
    <w:rsid w:val="00EE707D"/>
    <w:rsid w:val="00EE7234"/>
    <w:rsid w:val="00EE757B"/>
    <w:rsid w:val="00EF1523"/>
    <w:rsid w:val="00EF26BC"/>
    <w:rsid w:val="00EF377D"/>
    <w:rsid w:val="00EF3B18"/>
    <w:rsid w:val="00EF4212"/>
    <w:rsid w:val="00EF437C"/>
    <w:rsid w:val="00EF640E"/>
    <w:rsid w:val="00EF73E4"/>
    <w:rsid w:val="00EF7A67"/>
    <w:rsid w:val="00EF7A80"/>
    <w:rsid w:val="00F00F28"/>
    <w:rsid w:val="00F00FAC"/>
    <w:rsid w:val="00F01182"/>
    <w:rsid w:val="00F02550"/>
    <w:rsid w:val="00F0291B"/>
    <w:rsid w:val="00F03350"/>
    <w:rsid w:val="00F03452"/>
    <w:rsid w:val="00F03F57"/>
    <w:rsid w:val="00F0470F"/>
    <w:rsid w:val="00F05E8A"/>
    <w:rsid w:val="00F100C0"/>
    <w:rsid w:val="00F10596"/>
    <w:rsid w:val="00F10DDE"/>
    <w:rsid w:val="00F11880"/>
    <w:rsid w:val="00F11D5C"/>
    <w:rsid w:val="00F1229E"/>
    <w:rsid w:val="00F12A28"/>
    <w:rsid w:val="00F131AB"/>
    <w:rsid w:val="00F13268"/>
    <w:rsid w:val="00F138C1"/>
    <w:rsid w:val="00F13A20"/>
    <w:rsid w:val="00F14BF9"/>
    <w:rsid w:val="00F15C9A"/>
    <w:rsid w:val="00F15DFA"/>
    <w:rsid w:val="00F15FDD"/>
    <w:rsid w:val="00F161B9"/>
    <w:rsid w:val="00F17711"/>
    <w:rsid w:val="00F17A2A"/>
    <w:rsid w:val="00F17E0A"/>
    <w:rsid w:val="00F2066C"/>
    <w:rsid w:val="00F209D8"/>
    <w:rsid w:val="00F20A0D"/>
    <w:rsid w:val="00F20AD9"/>
    <w:rsid w:val="00F2171C"/>
    <w:rsid w:val="00F21AEB"/>
    <w:rsid w:val="00F21B23"/>
    <w:rsid w:val="00F22F06"/>
    <w:rsid w:val="00F22F0B"/>
    <w:rsid w:val="00F245F0"/>
    <w:rsid w:val="00F2565C"/>
    <w:rsid w:val="00F25811"/>
    <w:rsid w:val="00F25B5C"/>
    <w:rsid w:val="00F2642B"/>
    <w:rsid w:val="00F26703"/>
    <w:rsid w:val="00F270F4"/>
    <w:rsid w:val="00F2712C"/>
    <w:rsid w:val="00F27B51"/>
    <w:rsid w:val="00F27F6F"/>
    <w:rsid w:val="00F30041"/>
    <w:rsid w:val="00F30D8F"/>
    <w:rsid w:val="00F310E5"/>
    <w:rsid w:val="00F3121C"/>
    <w:rsid w:val="00F3169A"/>
    <w:rsid w:val="00F31B62"/>
    <w:rsid w:val="00F326BD"/>
    <w:rsid w:val="00F3314A"/>
    <w:rsid w:val="00F33353"/>
    <w:rsid w:val="00F33D60"/>
    <w:rsid w:val="00F348DF"/>
    <w:rsid w:val="00F34C8E"/>
    <w:rsid w:val="00F34D7E"/>
    <w:rsid w:val="00F34F5F"/>
    <w:rsid w:val="00F356A4"/>
    <w:rsid w:val="00F36734"/>
    <w:rsid w:val="00F36BAC"/>
    <w:rsid w:val="00F36DEF"/>
    <w:rsid w:val="00F3720C"/>
    <w:rsid w:val="00F4045B"/>
    <w:rsid w:val="00F40D42"/>
    <w:rsid w:val="00F4135D"/>
    <w:rsid w:val="00F417E3"/>
    <w:rsid w:val="00F42D2F"/>
    <w:rsid w:val="00F43E8D"/>
    <w:rsid w:val="00F442B8"/>
    <w:rsid w:val="00F446F1"/>
    <w:rsid w:val="00F447C0"/>
    <w:rsid w:val="00F45929"/>
    <w:rsid w:val="00F45A47"/>
    <w:rsid w:val="00F45C4A"/>
    <w:rsid w:val="00F462D9"/>
    <w:rsid w:val="00F463ED"/>
    <w:rsid w:val="00F475EF"/>
    <w:rsid w:val="00F50064"/>
    <w:rsid w:val="00F502E1"/>
    <w:rsid w:val="00F509F0"/>
    <w:rsid w:val="00F50CE2"/>
    <w:rsid w:val="00F510AC"/>
    <w:rsid w:val="00F53279"/>
    <w:rsid w:val="00F5374B"/>
    <w:rsid w:val="00F558D4"/>
    <w:rsid w:val="00F559DB"/>
    <w:rsid w:val="00F55AB1"/>
    <w:rsid w:val="00F56EC4"/>
    <w:rsid w:val="00F5733A"/>
    <w:rsid w:val="00F5736C"/>
    <w:rsid w:val="00F5779E"/>
    <w:rsid w:val="00F57B07"/>
    <w:rsid w:val="00F60205"/>
    <w:rsid w:val="00F61799"/>
    <w:rsid w:val="00F61AC0"/>
    <w:rsid w:val="00F61F6F"/>
    <w:rsid w:val="00F623A9"/>
    <w:rsid w:val="00F6241F"/>
    <w:rsid w:val="00F625BA"/>
    <w:rsid w:val="00F62DD3"/>
    <w:rsid w:val="00F63C82"/>
    <w:rsid w:val="00F648A7"/>
    <w:rsid w:val="00F655D0"/>
    <w:rsid w:val="00F65CE3"/>
    <w:rsid w:val="00F660B4"/>
    <w:rsid w:val="00F67084"/>
    <w:rsid w:val="00F67350"/>
    <w:rsid w:val="00F6747E"/>
    <w:rsid w:val="00F72144"/>
    <w:rsid w:val="00F72996"/>
    <w:rsid w:val="00F74151"/>
    <w:rsid w:val="00F744E2"/>
    <w:rsid w:val="00F74CB5"/>
    <w:rsid w:val="00F74EEC"/>
    <w:rsid w:val="00F758B1"/>
    <w:rsid w:val="00F80515"/>
    <w:rsid w:val="00F81226"/>
    <w:rsid w:val="00F821FB"/>
    <w:rsid w:val="00F82608"/>
    <w:rsid w:val="00F82B36"/>
    <w:rsid w:val="00F82D05"/>
    <w:rsid w:val="00F8383B"/>
    <w:rsid w:val="00F84366"/>
    <w:rsid w:val="00F8444B"/>
    <w:rsid w:val="00F8470D"/>
    <w:rsid w:val="00F847BF"/>
    <w:rsid w:val="00F84AE4"/>
    <w:rsid w:val="00F84F3C"/>
    <w:rsid w:val="00F852E4"/>
    <w:rsid w:val="00F86ABA"/>
    <w:rsid w:val="00F87169"/>
    <w:rsid w:val="00F87B18"/>
    <w:rsid w:val="00F87E4E"/>
    <w:rsid w:val="00F909A5"/>
    <w:rsid w:val="00F9196D"/>
    <w:rsid w:val="00F920C7"/>
    <w:rsid w:val="00F92453"/>
    <w:rsid w:val="00F927CC"/>
    <w:rsid w:val="00F92B0C"/>
    <w:rsid w:val="00F93BCB"/>
    <w:rsid w:val="00F94679"/>
    <w:rsid w:val="00F94A50"/>
    <w:rsid w:val="00F94AAF"/>
    <w:rsid w:val="00F95102"/>
    <w:rsid w:val="00F963D4"/>
    <w:rsid w:val="00F966B7"/>
    <w:rsid w:val="00F97C64"/>
    <w:rsid w:val="00FA095D"/>
    <w:rsid w:val="00FA0A0F"/>
    <w:rsid w:val="00FA1963"/>
    <w:rsid w:val="00FA1ECC"/>
    <w:rsid w:val="00FA21A2"/>
    <w:rsid w:val="00FA231D"/>
    <w:rsid w:val="00FA23C1"/>
    <w:rsid w:val="00FA3289"/>
    <w:rsid w:val="00FA38F8"/>
    <w:rsid w:val="00FA4151"/>
    <w:rsid w:val="00FA48AB"/>
    <w:rsid w:val="00FA4B26"/>
    <w:rsid w:val="00FA4BD6"/>
    <w:rsid w:val="00FA7DBE"/>
    <w:rsid w:val="00FA7E86"/>
    <w:rsid w:val="00FB1086"/>
    <w:rsid w:val="00FB1B93"/>
    <w:rsid w:val="00FB2E4C"/>
    <w:rsid w:val="00FB2F69"/>
    <w:rsid w:val="00FB464D"/>
    <w:rsid w:val="00FB476E"/>
    <w:rsid w:val="00FB5967"/>
    <w:rsid w:val="00FB5FE9"/>
    <w:rsid w:val="00FB60CF"/>
    <w:rsid w:val="00FB6424"/>
    <w:rsid w:val="00FB67E0"/>
    <w:rsid w:val="00FB6F98"/>
    <w:rsid w:val="00FB7159"/>
    <w:rsid w:val="00FB798B"/>
    <w:rsid w:val="00FC00B6"/>
    <w:rsid w:val="00FC0268"/>
    <w:rsid w:val="00FC0304"/>
    <w:rsid w:val="00FC0885"/>
    <w:rsid w:val="00FC089B"/>
    <w:rsid w:val="00FC4593"/>
    <w:rsid w:val="00FC4F86"/>
    <w:rsid w:val="00FC55A6"/>
    <w:rsid w:val="00FC55E8"/>
    <w:rsid w:val="00FC55EE"/>
    <w:rsid w:val="00FC5AAC"/>
    <w:rsid w:val="00FC5F1E"/>
    <w:rsid w:val="00FD0454"/>
    <w:rsid w:val="00FD1592"/>
    <w:rsid w:val="00FD1FE7"/>
    <w:rsid w:val="00FD3F01"/>
    <w:rsid w:val="00FD4580"/>
    <w:rsid w:val="00FD4751"/>
    <w:rsid w:val="00FD47B8"/>
    <w:rsid w:val="00FD4AEA"/>
    <w:rsid w:val="00FD6FCF"/>
    <w:rsid w:val="00FD7A2C"/>
    <w:rsid w:val="00FE0590"/>
    <w:rsid w:val="00FE0717"/>
    <w:rsid w:val="00FE2D60"/>
    <w:rsid w:val="00FE3DAE"/>
    <w:rsid w:val="00FE5757"/>
    <w:rsid w:val="00FE64BF"/>
    <w:rsid w:val="00FE7346"/>
    <w:rsid w:val="00FE7FD9"/>
    <w:rsid w:val="00FF0E43"/>
    <w:rsid w:val="00FF20D2"/>
    <w:rsid w:val="00FF20E2"/>
    <w:rsid w:val="00FF27FD"/>
    <w:rsid w:val="00FF28C3"/>
    <w:rsid w:val="00FF2E62"/>
    <w:rsid w:val="00FF3C06"/>
    <w:rsid w:val="00FF4762"/>
    <w:rsid w:val="00FF4AC0"/>
    <w:rsid w:val="00FF5EF0"/>
    <w:rsid w:val="00FF5FB3"/>
    <w:rsid w:val="00FF6FD5"/>
    <w:rsid w:val="00FF7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0A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hd w:val="clear" w:color="auto" w:fill="FFFFFF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EC3911"/>
    <w:pPr>
      <w:autoSpaceDE/>
      <w:autoSpaceDN/>
      <w:adjustRightInd/>
      <w:spacing w:before="100" w:beforeAutospacing="1" w:after="100" w:afterAutospacing="1"/>
      <w:outlineLvl w:val="1"/>
    </w:pPr>
    <w:rPr>
      <w:b/>
      <w:bCs/>
      <w:color w:val="auto"/>
      <w:sz w:val="36"/>
      <w:szCs w:val="36"/>
      <w:shd w:val="clear" w:color="auto" w:fill="auto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47E1B"/>
    <w:pPr>
      <w:keepNext/>
      <w:keepLines/>
      <w:autoSpaceDE/>
      <w:autoSpaceDN/>
      <w:adjustRightInd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hd w:val="clear" w:color="auto" w:fill="auto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B6D"/>
    <w:pPr>
      <w:autoSpaceDE/>
      <w:autoSpaceDN/>
      <w:adjustRightInd/>
      <w:spacing w:after="160"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B6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B6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B6D"/>
    <w:pPr>
      <w:autoSpaceDE/>
      <w:autoSpaceDN/>
      <w:adjustRightInd/>
    </w:pPr>
    <w:rPr>
      <w:rFonts w:ascii="Segoe UI" w:eastAsiaTheme="minorHAnsi" w:hAnsi="Segoe UI" w:cs="Segoe UI"/>
      <w:color w:val="auto"/>
      <w:sz w:val="18"/>
      <w:szCs w:val="18"/>
      <w:shd w:val="clear" w:color="auto" w:fill="auto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B6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NagwekZnak">
    <w:name w:val="Nagłówek Znak"/>
    <w:basedOn w:val="Domylnaczcionkaakapitu"/>
    <w:link w:val="Nagwek"/>
    <w:rsid w:val="00B13825"/>
  </w:style>
  <w:style w:type="paragraph" w:styleId="Stopka">
    <w:name w:val="footer"/>
    <w:basedOn w:val="Normalny"/>
    <w:link w:val="StopkaZnak"/>
    <w:uiPriority w:val="99"/>
    <w:unhideWhenUsed/>
    <w:rsid w:val="00B13825"/>
    <w:pPr>
      <w:tabs>
        <w:tab w:val="center" w:pos="4536"/>
        <w:tab w:val="right" w:pos="9072"/>
      </w:tabs>
      <w:autoSpaceDE/>
      <w:autoSpaceDN/>
      <w:adjustRightInd/>
    </w:pPr>
    <w:rPr>
      <w:rFonts w:asciiTheme="minorHAnsi" w:eastAsiaTheme="minorHAnsi" w:hAnsiTheme="minorHAnsi" w:cstheme="minorBidi"/>
      <w:color w:val="auto"/>
      <w:shd w:val="clear" w:color="auto" w:fill="auto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13825"/>
  </w:style>
  <w:style w:type="character" w:styleId="Hipercze">
    <w:name w:val="Hyperlink"/>
    <w:unhideWhenUsed/>
    <w:rsid w:val="00C10911"/>
    <w:rPr>
      <w:color w:val="000080"/>
      <w:u w:val="single"/>
    </w:rPr>
  </w:style>
  <w:style w:type="paragraph" w:styleId="Akapitzlist">
    <w:name w:val="List Paragraph"/>
    <w:basedOn w:val="Normalny"/>
    <w:uiPriority w:val="34"/>
    <w:qFormat/>
    <w:rsid w:val="000F1F01"/>
    <w:pPr>
      <w:autoSpaceDE/>
      <w:autoSpaceDN/>
      <w:adjustRightInd/>
      <w:ind w:left="708"/>
    </w:pPr>
    <w:rPr>
      <w:color w:val="auto"/>
      <w:sz w:val="24"/>
      <w:szCs w:val="24"/>
      <w:shd w:val="clear" w:color="auto" w:fil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29B1"/>
    <w:pPr>
      <w:autoSpaceDE/>
      <w:autoSpaceDN/>
      <w:adjustRightInd/>
    </w:pPr>
    <w:rPr>
      <w:rFonts w:asciiTheme="minorHAnsi" w:eastAsiaTheme="minorHAnsi" w:hAnsiTheme="minorHAnsi" w:cstheme="minorBidi"/>
      <w:color w:val="auto"/>
      <w:sz w:val="20"/>
      <w:szCs w:val="20"/>
      <w:shd w:val="clear" w:color="auto" w:fill="auto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29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29B1"/>
    <w:rPr>
      <w:vertAlign w:val="superscript"/>
    </w:rPr>
  </w:style>
  <w:style w:type="paragraph" w:styleId="Poprawka">
    <w:name w:val="Revision"/>
    <w:hidden/>
    <w:uiPriority w:val="99"/>
    <w:semiHidden/>
    <w:rsid w:val="001A5CA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EC391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Bezodstpw">
    <w:name w:val="No Spacing"/>
    <w:qFormat/>
    <w:rsid w:val="000A4DFD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zh-CN"/>
    </w:rPr>
  </w:style>
  <w:style w:type="paragraph" w:customStyle="1" w:styleId="Default">
    <w:name w:val="Default"/>
    <w:qFormat/>
    <w:rsid w:val="00FC00B6"/>
    <w:pPr>
      <w:suppressAutoHyphens/>
      <w:spacing w:after="200" w:line="276" w:lineRule="auto"/>
    </w:pPr>
    <w:rPr>
      <w:rFonts w:ascii="Times New Roman" w:eastAsia="Calibri" w:hAnsi="Times New Roman" w:cs="Times New Roman"/>
      <w:color w:val="000000"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47E1B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gkelc">
    <w:name w:val="hgkelc"/>
    <w:basedOn w:val="Domylnaczcionkaakapitu"/>
    <w:uiPriority w:val="99"/>
    <w:rsid w:val="00A71647"/>
  </w:style>
  <w:style w:type="paragraph" w:customStyle="1" w:styleId="Standard">
    <w:name w:val="Standard"/>
    <w:rsid w:val="008F7D3C"/>
    <w:pPr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CF5E82"/>
    <w:pPr>
      <w:autoSpaceDE/>
      <w:autoSpaceDN/>
      <w:adjustRightInd/>
      <w:spacing w:before="100" w:beforeAutospacing="1" w:after="100" w:afterAutospacing="1"/>
    </w:pPr>
    <w:rPr>
      <w:color w:val="auto"/>
      <w:sz w:val="24"/>
      <w:szCs w:val="24"/>
      <w:shd w:val="clear" w:color="auto" w:fill="auto"/>
    </w:rPr>
  </w:style>
  <w:style w:type="character" w:styleId="Uwydatnienie">
    <w:name w:val="Emphasis"/>
    <w:basedOn w:val="Domylnaczcionkaakapitu"/>
    <w:uiPriority w:val="20"/>
    <w:qFormat/>
    <w:rsid w:val="0014037D"/>
    <w:rPr>
      <w:i/>
      <w:iCs/>
    </w:rPr>
  </w:style>
  <w:style w:type="character" w:styleId="Pogrubienie">
    <w:name w:val="Strong"/>
    <w:basedOn w:val="Domylnaczcionkaakapitu"/>
    <w:uiPriority w:val="22"/>
    <w:qFormat/>
    <w:rsid w:val="008926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9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A2404-11D7-47AE-A256-E51CFAD3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7093</Words>
  <Characters>42559</Characters>
  <Application>Microsoft Office Word</Application>
  <DocSecurity>0</DocSecurity>
  <Lines>354</Lines>
  <Paragraphs>99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Lodczyk</dc:creator>
  <cp:lastModifiedBy>zaneta.stepczynska</cp:lastModifiedBy>
  <cp:revision>4</cp:revision>
  <cp:lastPrinted>2025-01-03T06:40:00Z</cp:lastPrinted>
  <dcterms:created xsi:type="dcterms:W3CDTF">2025-01-24T11:45:00Z</dcterms:created>
  <dcterms:modified xsi:type="dcterms:W3CDTF">2025-01-24T11:48:00Z</dcterms:modified>
</cp:coreProperties>
</file>