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31028" w14:textId="77777777" w:rsidR="000734A7" w:rsidRPr="00A6185E" w:rsidRDefault="000734A7" w:rsidP="00A6185E">
      <w:pPr>
        <w:spacing w:line="276" w:lineRule="auto"/>
        <w:jc w:val="both"/>
        <w:rPr>
          <w:bCs/>
          <w:color w:val="000000" w:themeColor="text1"/>
          <w:sz w:val="24"/>
          <w:szCs w:val="24"/>
        </w:rPr>
      </w:pPr>
    </w:p>
    <w:p w14:paraId="57BF8694" w14:textId="77777777" w:rsidR="00C10911" w:rsidRPr="00A6185E" w:rsidRDefault="00C10911" w:rsidP="00A6185E">
      <w:pPr>
        <w:spacing w:line="276" w:lineRule="auto"/>
        <w:rPr>
          <w:color w:val="000000" w:themeColor="text1"/>
          <w:sz w:val="24"/>
          <w:szCs w:val="24"/>
        </w:rPr>
      </w:pPr>
      <w:r w:rsidRPr="00A6185E">
        <w:rPr>
          <w:bCs/>
          <w:color w:val="000000" w:themeColor="text1"/>
          <w:sz w:val="24"/>
          <w:szCs w:val="24"/>
        </w:rPr>
        <w:t>BRM.0002</w:t>
      </w:r>
      <w:r w:rsidR="001D7940" w:rsidRPr="00A6185E">
        <w:rPr>
          <w:bCs/>
          <w:color w:val="000000" w:themeColor="text1"/>
          <w:sz w:val="24"/>
          <w:szCs w:val="24"/>
        </w:rPr>
        <w:t>.</w:t>
      </w:r>
      <w:r w:rsidR="008A3666" w:rsidRPr="00A6185E">
        <w:rPr>
          <w:bCs/>
          <w:color w:val="000000" w:themeColor="text1"/>
          <w:sz w:val="24"/>
          <w:szCs w:val="24"/>
        </w:rPr>
        <w:t>4</w:t>
      </w:r>
      <w:r w:rsidR="00D66882" w:rsidRPr="00A6185E">
        <w:rPr>
          <w:bCs/>
          <w:color w:val="000000" w:themeColor="text1"/>
          <w:sz w:val="24"/>
          <w:szCs w:val="24"/>
        </w:rPr>
        <w:t>.</w:t>
      </w:r>
      <w:r w:rsidR="00B862BB" w:rsidRPr="00A6185E">
        <w:rPr>
          <w:bCs/>
          <w:color w:val="000000" w:themeColor="text1"/>
          <w:sz w:val="24"/>
          <w:szCs w:val="24"/>
        </w:rPr>
        <w:t>202</w:t>
      </w:r>
      <w:r w:rsidR="00135DCE" w:rsidRPr="00A6185E">
        <w:rPr>
          <w:bCs/>
          <w:color w:val="000000" w:themeColor="text1"/>
          <w:sz w:val="24"/>
          <w:szCs w:val="24"/>
        </w:rPr>
        <w:t>5</w:t>
      </w:r>
    </w:p>
    <w:p w14:paraId="699AB082" w14:textId="77777777" w:rsidR="00C10911" w:rsidRPr="00A6185E" w:rsidRDefault="00E2706B" w:rsidP="00A6185E">
      <w:pPr>
        <w:spacing w:line="276" w:lineRule="auto"/>
        <w:jc w:val="center"/>
        <w:rPr>
          <w:b/>
          <w:bCs/>
          <w:sz w:val="24"/>
          <w:szCs w:val="24"/>
        </w:rPr>
      </w:pPr>
      <w:r w:rsidRPr="00A6185E">
        <w:rPr>
          <w:b/>
          <w:bCs/>
          <w:sz w:val="24"/>
          <w:szCs w:val="24"/>
        </w:rPr>
        <w:t xml:space="preserve">P R O T O K Ó Ł   Nr </w:t>
      </w:r>
      <w:r w:rsidR="00135DCE" w:rsidRPr="00A6185E">
        <w:rPr>
          <w:b/>
          <w:bCs/>
          <w:sz w:val="24"/>
          <w:szCs w:val="24"/>
        </w:rPr>
        <w:t>X</w:t>
      </w:r>
      <w:r w:rsidR="00A06A2E" w:rsidRPr="00A6185E">
        <w:rPr>
          <w:b/>
          <w:bCs/>
          <w:sz w:val="24"/>
          <w:szCs w:val="24"/>
        </w:rPr>
        <w:t>I</w:t>
      </w:r>
      <w:r w:rsidR="006F55F4" w:rsidRPr="00A6185E">
        <w:rPr>
          <w:b/>
          <w:bCs/>
          <w:sz w:val="24"/>
          <w:szCs w:val="24"/>
        </w:rPr>
        <w:t>I</w:t>
      </w:r>
      <w:r w:rsidR="008A3666" w:rsidRPr="00A6185E">
        <w:rPr>
          <w:b/>
          <w:bCs/>
          <w:sz w:val="24"/>
          <w:szCs w:val="24"/>
        </w:rPr>
        <w:t>I</w:t>
      </w:r>
      <w:r w:rsidR="00C10911" w:rsidRPr="00A6185E">
        <w:rPr>
          <w:b/>
          <w:bCs/>
          <w:sz w:val="24"/>
          <w:szCs w:val="24"/>
        </w:rPr>
        <w:t>/202</w:t>
      </w:r>
      <w:r w:rsidR="00135DCE" w:rsidRPr="00A6185E">
        <w:rPr>
          <w:b/>
          <w:bCs/>
          <w:sz w:val="24"/>
          <w:szCs w:val="24"/>
        </w:rPr>
        <w:t>5</w:t>
      </w:r>
    </w:p>
    <w:p w14:paraId="6E7255C6" w14:textId="77777777" w:rsidR="00015D11" w:rsidRPr="00A6185E" w:rsidRDefault="00C10911" w:rsidP="00A6185E">
      <w:pPr>
        <w:spacing w:line="276" w:lineRule="auto"/>
        <w:jc w:val="center"/>
        <w:rPr>
          <w:b/>
          <w:bCs/>
          <w:sz w:val="24"/>
          <w:szCs w:val="24"/>
        </w:rPr>
      </w:pPr>
      <w:r w:rsidRPr="00A6185E">
        <w:rPr>
          <w:b/>
          <w:bCs/>
          <w:sz w:val="24"/>
          <w:szCs w:val="24"/>
        </w:rPr>
        <w:t>z obrad sesji</w:t>
      </w:r>
      <w:r w:rsidR="00015D11" w:rsidRPr="00A6185E">
        <w:rPr>
          <w:b/>
          <w:bCs/>
          <w:sz w:val="24"/>
          <w:szCs w:val="24"/>
        </w:rPr>
        <w:t xml:space="preserve"> </w:t>
      </w:r>
      <w:r w:rsidRPr="00A6185E">
        <w:rPr>
          <w:b/>
          <w:bCs/>
          <w:sz w:val="24"/>
          <w:szCs w:val="24"/>
        </w:rPr>
        <w:t xml:space="preserve">Rady Miejskiej w Zelowie </w:t>
      </w:r>
    </w:p>
    <w:p w14:paraId="33517202" w14:textId="77777777" w:rsidR="00015D11" w:rsidRPr="00A6185E" w:rsidRDefault="00015D11" w:rsidP="00A6185E">
      <w:pPr>
        <w:spacing w:line="276" w:lineRule="auto"/>
        <w:jc w:val="center"/>
        <w:rPr>
          <w:bCs/>
          <w:sz w:val="24"/>
          <w:szCs w:val="24"/>
        </w:rPr>
      </w:pPr>
    </w:p>
    <w:p w14:paraId="568F91EA" w14:textId="77777777" w:rsidR="00C10911" w:rsidRPr="00A6185E" w:rsidRDefault="00C10911" w:rsidP="00A6185E">
      <w:pPr>
        <w:spacing w:line="276" w:lineRule="auto"/>
        <w:jc w:val="center"/>
        <w:rPr>
          <w:bCs/>
          <w:sz w:val="24"/>
          <w:szCs w:val="24"/>
        </w:rPr>
      </w:pPr>
      <w:r w:rsidRPr="00A6185E">
        <w:rPr>
          <w:b/>
          <w:bCs/>
          <w:sz w:val="24"/>
          <w:szCs w:val="24"/>
        </w:rPr>
        <w:t xml:space="preserve"> </w:t>
      </w:r>
      <w:r w:rsidR="00015D11" w:rsidRPr="00A6185E">
        <w:rPr>
          <w:bCs/>
          <w:sz w:val="24"/>
          <w:szCs w:val="24"/>
        </w:rPr>
        <w:t xml:space="preserve">odbytej w dniu </w:t>
      </w:r>
      <w:r w:rsidR="008A3666" w:rsidRPr="00A6185E">
        <w:rPr>
          <w:bCs/>
          <w:sz w:val="24"/>
          <w:szCs w:val="24"/>
        </w:rPr>
        <w:t>27 maja</w:t>
      </w:r>
      <w:r w:rsidR="00A06A2E" w:rsidRPr="00A6185E">
        <w:rPr>
          <w:bCs/>
          <w:sz w:val="24"/>
          <w:szCs w:val="24"/>
        </w:rPr>
        <w:t xml:space="preserve"> </w:t>
      </w:r>
      <w:r w:rsidR="00135DCE" w:rsidRPr="00A6185E">
        <w:rPr>
          <w:bCs/>
          <w:sz w:val="24"/>
          <w:szCs w:val="24"/>
        </w:rPr>
        <w:t>2025</w:t>
      </w:r>
      <w:r w:rsidR="00015D11" w:rsidRPr="00A6185E">
        <w:rPr>
          <w:bCs/>
          <w:sz w:val="24"/>
          <w:szCs w:val="24"/>
        </w:rPr>
        <w:t xml:space="preserve"> roku</w:t>
      </w:r>
      <w:r w:rsidRPr="00A6185E">
        <w:rPr>
          <w:bCs/>
          <w:sz w:val="24"/>
          <w:szCs w:val="24"/>
        </w:rPr>
        <w:t xml:space="preserve">    </w:t>
      </w:r>
    </w:p>
    <w:p w14:paraId="5CDD9A05" w14:textId="77777777" w:rsidR="00C10911" w:rsidRPr="00A6185E" w:rsidRDefault="00C10911" w:rsidP="00A6185E">
      <w:pPr>
        <w:spacing w:line="276" w:lineRule="auto"/>
        <w:jc w:val="center"/>
        <w:rPr>
          <w:bCs/>
          <w:sz w:val="24"/>
          <w:szCs w:val="24"/>
        </w:rPr>
      </w:pPr>
    </w:p>
    <w:p w14:paraId="3C6A8DC1" w14:textId="77777777" w:rsidR="002C4F5F" w:rsidRPr="00A6185E" w:rsidRDefault="002C4F5F" w:rsidP="00A6185E">
      <w:pPr>
        <w:spacing w:line="276" w:lineRule="auto"/>
        <w:jc w:val="both"/>
        <w:rPr>
          <w:color w:val="000000" w:themeColor="text1"/>
          <w:sz w:val="24"/>
          <w:szCs w:val="24"/>
        </w:rPr>
      </w:pPr>
      <w:r w:rsidRPr="00A6185E">
        <w:rPr>
          <w:color w:val="000000" w:themeColor="text1"/>
          <w:sz w:val="24"/>
          <w:szCs w:val="24"/>
        </w:rPr>
        <w:t>Sesja Rady Miejskiej w Zelowie odbyła się w Domu Kultury w Zelowie, ul. Kościuszki 74</w:t>
      </w:r>
      <w:r w:rsidR="008F3936" w:rsidRPr="00A6185E">
        <w:rPr>
          <w:color w:val="000000" w:themeColor="text1"/>
          <w:sz w:val="24"/>
          <w:szCs w:val="24"/>
        </w:rPr>
        <w:t>,</w:t>
      </w:r>
      <w:r w:rsidRPr="00A6185E">
        <w:rPr>
          <w:color w:val="000000" w:themeColor="text1"/>
          <w:sz w:val="24"/>
          <w:szCs w:val="24"/>
        </w:rPr>
        <w:t xml:space="preserve"> </w:t>
      </w:r>
      <w:r w:rsidRPr="00A6185E">
        <w:rPr>
          <w:color w:val="000000" w:themeColor="text1"/>
          <w:sz w:val="24"/>
          <w:szCs w:val="24"/>
        </w:rPr>
        <w:br/>
      </w:r>
      <w:r w:rsidR="008F3936" w:rsidRPr="00A6185E">
        <w:rPr>
          <w:color w:val="000000" w:themeColor="text1"/>
          <w:sz w:val="24"/>
          <w:szCs w:val="24"/>
        </w:rPr>
        <w:t xml:space="preserve">w dniu </w:t>
      </w:r>
      <w:r w:rsidR="00B23B26" w:rsidRPr="00A6185E">
        <w:rPr>
          <w:color w:val="000000" w:themeColor="text1"/>
          <w:sz w:val="24"/>
          <w:szCs w:val="24"/>
        </w:rPr>
        <w:t xml:space="preserve">27  maja </w:t>
      </w:r>
      <w:r w:rsidR="00135DCE" w:rsidRPr="00A6185E">
        <w:rPr>
          <w:color w:val="000000" w:themeColor="text1"/>
          <w:sz w:val="24"/>
          <w:szCs w:val="24"/>
        </w:rPr>
        <w:t>2025 r.</w:t>
      </w:r>
      <w:r w:rsidR="008F3936" w:rsidRPr="00A6185E">
        <w:rPr>
          <w:color w:val="000000" w:themeColor="text1"/>
          <w:sz w:val="24"/>
          <w:szCs w:val="24"/>
        </w:rPr>
        <w:t xml:space="preserve"> </w:t>
      </w:r>
      <w:r w:rsidR="006F55F4" w:rsidRPr="00A6185E">
        <w:rPr>
          <w:color w:val="000000" w:themeColor="text1"/>
          <w:sz w:val="24"/>
          <w:szCs w:val="24"/>
        </w:rPr>
        <w:t>o godz. 9</w:t>
      </w:r>
      <w:r w:rsidRPr="00A6185E">
        <w:rPr>
          <w:color w:val="000000" w:themeColor="text1"/>
          <w:sz w:val="24"/>
          <w:szCs w:val="24"/>
        </w:rPr>
        <w:t>:00</w:t>
      </w:r>
      <w:r w:rsidR="00EF4212" w:rsidRPr="00A6185E">
        <w:rPr>
          <w:color w:val="000000" w:themeColor="text1"/>
          <w:sz w:val="24"/>
          <w:szCs w:val="24"/>
        </w:rPr>
        <w:t>, a zakończyła o godz. 1</w:t>
      </w:r>
      <w:r w:rsidR="009C053A" w:rsidRPr="00A6185E">
        <w:rPr>
          <w:color w:val="000000" w:themeColor="text1"/>
          <w:sz w:val="24"/>
          <w:szCs w:val="24"/>
        </w:rPr>
        <w:t>1:0</w:t>
      </w:r>
      <w:r w:rsidR="00A06A2E" w:rsidRPr="00A6185E">
        <w:rPr>
          <w:color w:val="000000" w:themeColor="text1"/>
          <w:sz w:val="24"/>
          <w:szCs w:val="24"/>
        </w:rPr>
        <w:t>0</w:t>
      </w:r>
      <w:r w:rsidRPr="00A6185E">
        <w:rPr>
          <w:color w:val="000000" w:themeColor="text1"/>
          <w:sz w:val="24"/>
          <w:szCs w:val="24"/>
        </w:rPr>
        <w:t xml:space="preserve">. </w:t>
      </w:r>
    </w:p>
    <w:p w14:paraId="5ECCFA15" w14:textId="77777777" w:rsidR="00015D11" w:rsidRPr="00A6185E" w:rsidRDefault="00015D11" w:rsidP="00A6185E">
      <w:pPr>
        <w:spacing w:line="276" w:lineRule="auto"/>
        <w:jc w:val="both"/>
        <w:rPr>
          <w:sz w:val="24"/>
          <w:szCs w:val="24"/>
        </w:rPr>
      </w:pPr>
    </w:p>
    <w:p w14:paraId="78A2D0B7" w14:textId="77777777" w:rsidR="005360F9" w:rsidRPr="00A6185E" w:rsidRDefault="00C10911" w:rsidP="00A6185E">
      <w:pPr>
        <w:spacing w:line="276" w:lineRule="auto"/>
        <w:jc w:val="both"/>
        <w:rPr>
          <w:sz w:val="24"/>
          <w:szCs w:val="24"/>
        </w:rPr>
      </w:pPr>
      <w:r w:rsidRPr="00A6185E">
        <w:rPr>
          <w:sz w:val="24"/>
          <w:szCs w:val="24"/>
        </w:rPr>
        <w:t xml:space="preserve">Przebieg sesji odzwierciedla nagranie udostępnione pod adresem: </w:t>
      </w:r>
    </w:p>
    <w:p w14:paraId="192DFB90" w14:textId="77777777" w:rsidR="00733A45" w:rsidRPr="00A6185E" w:rsidRDefault="00EF4308" w:rsidP="00A6185E">
      <w:pPr>
        <w:keepNext/>
        <w:tabs>
          <w:tab w:val="left" w:pos="0"/>
        </w:tabs>
        <w:spacing w:line="276" w:lineRule="auto"/>
        <w:jc w:val="both"/>
        <w:rPr>
          <w:b/>
          <w:color w:val="0070C0"/>
          <w:sz w:val="24"/>
          <w:szCs w:val="24"/>
        </w:rPr>
      </w:pPr>
      <w:r w:rsidRPr="00A6185E">
        <w:rPr>
          <w:b/>
          <w:color w:val="0070C0"/>
          <w:sz w:val="24"/>
          <w:szCs w:val="24"/>
        </w:rPr>
        <w:t>https://www.youtube.com/watch?v=JHrEWFJw0l4</w:t>
      </w:r>
    </w:p>
    <w:p w14:paraId="14187930" w14:textId="77777777" w:rsidR="008A3666" w:rsidRPr="00A6185E" w:rsidRDefault="008A3666" w:rsidP="00A6185E">
      <w:pPr>
        <w:keepNext/>
        <w:tabs>
          <w:tab w:val="left" w:pos="0"/>
        </w:tabs>
        <w:spacing w:line="276" w:lineRule="auto"/>
        <w:jc w:val="both"/>
        <w:rPr>
          <w:sz w:val="24"/>
          <w:szCs w:val="24"/>
        </w:rPr>
      </w:pPr>
    </w:p>
    <w:p w14:paraId="09EDF0EB" w14:textId="77777777" w:rsidR="008A3666" w:rsidRPr="00A6185E" w:rsidRDefault="008A3666" w:rsidP="00A6185E">
      <w:pPr>
        <w:keepNext/>
        <w:tabs>
          <w:tab w:val="left" w:pos="0"/>
        </w:tabs>
        <w:spacing w:line="276" w:lineRule="auto"/>
        <w:jc w:val="both"/>
        <w:rPr>
          <w:b/>
          <w:color w:val="0070C0"/>
          <w:sz w:val="24"/>
          <w:szCs w:val="24"/>
        </w:rPr>
      </w:pPr>
    </w:p>
    <w:p w14:paraId="08402FFB" w14:textId="77777777" w:rsidR="00C10911" w:rsidRPr="00A6185E" w:rsidRDefault="00C10911" w:rsidP="00A6185E">
      <w:pPr>
        <w:keepNext/>
        <w:tabs>
          <w:tab w:val="left" w:pos="0"/>
        </w:tabs>
        <w:spacing w:line="276" w:lineRule="auto"/>
        <w:jc w:val="both"/>
        <w:rPr>
          <w:sz w:val="24"/>
          <w:szCs w:val="24"/>
        </w:rPr>
      </w:pPr>
      <w:r w:rsidRPr="00A6185E">
        <w:rPr>
          <w:b/>
          <w:bCs/>
          <w:sz w:val="24"/>
          <w:szCs w:val="24"/>
        </w:rPr>
        <w:t xml:space="preserve">Do punktu 1. </w:t>
      </w:r>
    </w:p>
    <w:p w14:paraId="217D6409" w14:textId="77777777" w:rsidR="00C10911" w:rsidRPr="00A6185E" w:rsidRDefault="00C10911" w:rsidP="00A6185E">
      <w:pPr>
        <w:keepNext/>
        <w:tabs>
          <w:tab w:val="left" w:pos="0"/>
        </w:tabs>
        <w:spacing w:line="276" w:lineRule="auto"/>
        <w:jc w:val="both"/>
        <w:rPr>
          <w:sz w:val="24"/>
          <w:szCs w:val="24"/>
        </w:rPr>
      </w:pPr>
      <w:r w:rsidRPr="00A6185E">
        <w:rPr>
          <w:b/>
          <w:bCs/>
          <w:sz w:val="24"/>
          <w:szCs w:val="24"/>
        </w:rPr>
        <w:t xml:space="preserve">Otwarcie sesji i stwierdzenie quorum. </w:t>
      </w:r>
    </w:p>
    <w:p w14:paraId="62737B6B" w14:textId="77777777" w:rsidR="00C10911" w:rsidRPr="00A6185E" w:rsidRDefault="00C10911" w:rsidP="00A6185E">
      <w:pPr>
        <w:spacing w:line="276" w:lineRule="auto"/>
        <w:jc w:val="both"/>
        <w:rPr>
          <w:sz w:val="24"/>
          <w:szCs w:val="24"/>
        </w:rPr>
      </w:pPr>
      <w:r w:rsidRPr="00A6185E">
        <w:rPr>
          <w:sz w:val="24"/>
          <w:szCs w:val="24"/>
        </w:rPr>
        <w:tab/>
        <w:t xml:space="preserve">Sesję otworzył Przewodniczący Rady Miejskiej w Zelowie p. Sylwester Drozdowski. Serdecznie powitał wszystkich przybyłych na sesję: </w:t>
      </w:r>
    </w:p>
    <w:p w14:paraId="0352A306" w14:textId="77777777" w:rsidR="00C10911" w:rsidRPr="00A6185E" w:rsidRDefault="00C10911" w:rsidP="00A6185E">
      <w:pPr>
        <w:spacing w:line="276" w:lineRule="auto"/>
        <w:rPr>
          <w:sz w:val="24"/>
          <w:szCs w:val="24"/>
        </w:rPr>
      </w:pPr>
      <w:r w:rsidRPr="00A6185E">
        <w:rPr>
          <w:sz w:val="24"/>
          <w:szCs w:val="24"/>
        </w:rPr>
        <w:t xml:space="preserve">- radnych Rady Miejskiej w Zelowie, </w:t>
      </w:r>
    </w:p>
    <w:p w14:paraId="1444C6EB" w14:textId="77777777" w:rsidR="00C10911" w:rsidRPr="00A6185E" w:rsidRDefault="00C10911" w:rsidP="00A6185E">
      <w:pPr>
        <w:spacing w:line="276" w:lineRule="auto"/>
        <w:rPr>
          <w:sz w:val="24"/>
          <w:szCs w:val="24"/>
        </w:rPr>
      </w:pPr>
      <w:r w:rsidRPr="00A6185E">
        <w:rPr>
          <w:sz w:val="24"/>
          <w:szCs w:val="24"/>
        </w:rPr>
        <w:t xml:space="preserve">- Burmistrza Zelowa – p. </w:t>
      </w:r>
      <w:r w:rsidR="00E2706B" w:rsidRPr="00A6185E">
        <w:rPr>
          <w:sz w:val="24"/>
          <w:szCs w:val="24"/>
        </w:rPr>
        <w:t xml:space="preserve">Kamila </w:t>
      </w:r>
      <w:proofErr w:type="spellStart"/>
      <w:r w:rsidR="00E2706B" w:rsidRPr="00A6185E">
        <w:rPr>
          <w:sz w:val="24"/>
          <w:szCs w:val="24"/>
        </w:rPr>
        <w:t>Świtałę</w:t>
      </w:r>
      <w:proofErr w:type="spellEnd"/>
      <w:r w:rsidR="00FA4BD6" w:rsidRPr="00A6185E">
        <w:rPr>
          <w:sz w:val="24"/>
          <w:szCs w:val="24"/>
        </w:rPr>
        <w:t>,</w:t>
      </w:r>
    </w:p>
    <w:p w14:paraId="2D8FDF85" w14:textId="77777777" w:rsidR="007D6C2A" w:rsidRPr="00A6185E" w:rsidRDefault="007D6C2A" w:rsidP="00A6185E">
      <w:pPr>
        <w:spacing w:line="276" w:lineRule="auto"/>
        <w:rPr>
          <w:sz w:val="24"/>
          <w:szCs w:val="24"/>
        </w:rPr>
      </w:pPr>
      <w:r w:rsidRPr="00A6185E">
        <w:rPr>
          <w:sz w:val="24"/>
          <w:szCs w:val="24"/>
        </w:rPr>
        <w:t>-</w:t>
      </w:r>
      <w:r w:rsidR="00D6540D" w:rsidRPr="00A6185E">
        <w:rPr>
          <w:sz w:val="24"/>
          <w:szCs w:val="24"/>
        </w:rPr>
        <w:t xml:space="preserve"> </w:t>
      </w:r>
      <w:r w:rsidR="001566EC" w:rsidRPr="00A6185E">
        <w:rPr>
          <w:sz w:val="24"/>
          <w:szCs w:val="24"/>
        </w:rPr>
        <w:t>Zastępcę</w:t>
      </w:r>
      <w:r w:rsidRPr="00A6185E">
        <w:rPr>
          <w:sz w:val="24"/>
          <w:szCs w:val="24"/>
        </w:rPr>
        <w:t xml:space="preserve"> Burmistrza – p. Annę Doliwę</w:t>
      </w:r>
      <w:r w:rsidR="009A6691" w:rsidRPr="00A6185E">
        <w:rPr>
          <w:sz w:val="24"/>
          <w:szCs w:val="24"/>
        </w:rPr>
        <w:t>,</w:t>
      </w:r>
    </w:p>
    <w:p w14:paraId="037EBA00" w14:textId="77777777" w:rsidR="00122667" w:rsidRPr="00A6185E" w:rsidRDefault="00122667" w:rsidP="00A6185E">
      <w:pPr>
        <w:spacing w:line="276" w:lineRule="auto"/>
        <w:rPr>
          <w:sz w:val="24"/>
          <w:szCs w:val="24"/>
        </w:rPr>
      </w:pPr>
      <w:r w:rsidRPr="00A6185E">
        <w:rPr>
          <w:sz w:val="24"/>
          <w:szCs w:val="24"/>
        </w:rPr>
        <w:t>- Sekretarza Miasta – p. Julitę Szmigielską,</w:t>
      </w:r>
    </w:p>
    <w:p w14:paraId="2FB24CD2" w14:textId="77777777" w:rsidR="00C10911" w:rsidRPr="00A6185E" w:rsidRDefault="00CC3BAF" w:rsidP="00A6185E">
      <w:pPr>
        <w:spacing w:line="276" w:lineRule="auto"/>
        <w:jc w:val="both"/>
        <w:rPr>
          <w:sz w:val="24"/>
          <w:szCs w:val="24"/>
        </w:rPr>
      </w:pPr>
      <w:r w:rsidRPr="00A6185E">
        <w:rPr>
          <w:sz w:val="24"/>
          <w:szCs w:val="24"/>
        </w:rPr>
        <w:t xml:space="preserve">- </w:t>
      </w:r>
      <w:r w:rsidR="00C10911" w:rsidRPr="00A6185E">
        <w:rPr>
          <w:sz w:val="24"/>
          <w:szCs w:val="24"/>
        </w:rPr>
        <w:t xml:space="preserve">Skarbnika Miasta p. Jadwigę Stróż, </w:t>
      </w:r>
    </w:p>
    <w:p w14:paraId="6639DE51" w14:textId="77777777" w:rsidR="00C10911" w:rsidRPr="00A6185E" w:rsidRDefault="00C10911" w:rsidP="00A6185E">
      <w:pPr>
        <w:spacing w:line="276" w:lineRule="auto"/>
        <w:jc w:val="both"/>
        <w:rPr>
          <w:sz w:val="24"/>
          <w:szCs w:val="24"/>
        </w:rPr>
      </w:pPr>
      <w:r w:rsidRPr="00A6185E">
        <w:rPr>
          <w:sz w:val="24"/>
          <w:szCs w:val="24"/>
        </w:rPr>
        <w:t xml:space="preserve">- mecenasa, </w:t>
      </w:r>
    </w:p>
    <w:p w14:paraId="5512B4F2" w14:textId="77777777" w:rsidR="009C053A" w:rsidRPr="00A6185E" w:rsidRDefault="009C053A" w:rsidP="00A6185E">
      <w:pPr>
        <w:spacing w:line="276" w:lineRule="auto"/>
        <w:jc w:val="both"/>
        <w:rPr>
          <w:sz w:val="24"/>
          <w:szCs w:val="24"/>
        </w:rPr>
      </w:pPr>
      <w:r w:rsidRPr="00A6185E">
        <w:rPr>
          <w:sz w:val="24"/>
          <w:szCs w:val="24"/>
        </w:rPr>
        <w:t>- Dyrektor Powiatowego Urzędu Pracy – p. Lidię Kaczmarek,</w:t>
      </w:r>
    </w:p>
    <w:p w14:paraId="49B49ADB" w14:textId="77777777" w:rsidR="009C053A" w:rsidRPr="00A6185E" w:rsidRDefault="009C053A" w:rsidP="00A6185E">
      <w:pPr>
        <w:spacing w:line="276" w:lineRule="auto"/>
        <w:jc w:val="both"/>
        <w:rPr>
          <w:sz w:val="24"/>
          <w:szCs w:val="24"/>
        </w:rPr>
      </w:pPr>
      <w:r w:rsidRPr="00A6185E">
        <w:rPr>
          <w:sz w:val="24"/>
          <w:szCs w:val="24"/>
        </w:rPr>
        <w:t xml:space="preserve">- Kierownika Powiatowego Urzędu Pracy -  p. Małgorzatę Kaczorowską, </w:t>
      </w:r>
    </w:p>
    <w:p w14:paraId="30A58F76" w14:textId="77777777" w:rsidR="00806B5E" w:rsidRPr="00A6185E" w:rsidRDefault="00806B5E" w:rsidP="00A6185E">
      <w:pPr>
        <w:spacing w:line="276" w:lineRule="auto"/>
        <w:jc w:val="both"/>
        <w:rPr>
          <w:sz w:val="24"/>
          <w:szCs w:val="24"/>
        </w:rPr>
      </w:pPr>
      <w:r w:rsidRPr="00A6185E">
        <w:rPr>
          <w:sz w:val="24"/>
          <w:szCs w:val="24"/>
        </w:rPr>
        <w:t xml:space="preserve">- kierowników referatów w Urzędzie Miejskim w Zelowie, </w:t>
      </w:r>
    </w:p>
    <w:p w14:paraId="5A7D7BC8" w14:textId="77777777" w:rsidR="00D04845" w:rsidRPr="00A6185E" w:rsidRDefault="00D90932" w:rsidP="00A6185E">
      <w:pPr>
        <w:spacing w:line="276" w:lineRule="auto"/>
        <w:jc w:val="both"/>
        <w:rPr>
          <w:sz w:val="24"/>
          <w:szCs w:val="24"/>
        </w:rPr>
      </w:pPr>
      <w:r w:rsidRPr="00A6185E">
        <w:rPr>
          <w:sz w:val="24"/>
          <w:szCs w:val="24"/>
        </w:rPr>
        <w:t>- k</w:t>
      </w:r>
      <w:r w:rsidR="0074527C" w:rsidRPr="00A6185E">
        <w:rPr>
          <w:sz w:val="24"/>
          <w:szCs w:val="24"/>
        </w:rPr>
        <w:t>ierowników jednost</w:t>
      </w:r>
      <w:r w:rsidR="00D90636" w:rsidRPr="00A6185E">
        <w:rPr>
          <w:sz w:val="24"/>
          <w:szCs w:val="24"/>
        </w:rPr>
        <w:t>ek organizacyjnych gminy Zelów</w:t>
      </w:r>
      <w:r w:rsidR="009F1F3D" w:rsidRPr="00A6185E">
        <w:rPr>
          <w:sz w:val="24"/>
          <w:szCs w:val="24"/>
        </w:rPr>
        <w:t xml:space="preserve">, </w:t>
      </w:r>
    </w:p>
    <w:p w14:paraId="1B02804D" w14:textId="77777777" w:rsidR="00D90932" w:rsidRPr="00A6185E" w:rsidRDefault="00480425" w:rsidP="00A6185E">
      <w:pPr>
        <w:spacing w:line="276" w:lineRule="auto"/>
        <w:jc w:val="both"/>
        <w:rPr>
          <w:sz w:val="24"/>
          <w:szCs w:val="24"/>
        </w:rPr>
      </w:pPr>
      <w:r w:rsidRPr="00A6185E">
        <w:rPr>
          <w:sz w:val="24"/>
          <w:szCs w:val="24"/>
        </w:rPr>
        <w:t>-</w:t>
      </w:r>
      <w:r w:rsidR="00733A45" w:rsidRPr="00A6185E">
        <w:rPr>
          <w:sz w:val="24"/>
          <w:szCs w:val="24"/>
        </w:rPr>
        <w:t xml:space="preserve"> </w:t>
      </w:r>
      <w:r w:rsidR="00806B5E" w:rsidRPr="00A6185E">
        <w:rPr>
          <w:sz w:val="24"/>
          <w:szCs w:val="24"/>
        </w:rPr>
        <w:t xml:space="preserve">sołtysów obecnych na sesji, </w:t>
      </w:r>
      <w:r w:rsidR="00347BCA" w:rsidRPr="00A6185E">
        <w:rPr>
          <w:sz w:val="24"/>
          <w:szCs w:val="24"/>
        </w:rPr>
        <w:t xml:space="preserve">pracowników Urzędu Miejskiego w Zelowie, </w:t>
      </w:r>
      <w:r w:rsidRPr="00A6185E">
        <w:rPr>
          <w:sz w:val="24"/>
          <w:szCs w:val="24"/>
        </w:rPr>
        <w:t xml:space="preserve">pracowników </w:t>
      </w:r>
      <w:r w:rsidR="00733A45" w:rsidRPr="00A6185E">
        <w:rPr>
          <w:sz w:val="24"/>
          <w:szCs w:val="24"/>
        </w:rPr>
        <w:br/>
        <w:t xml:space="preserve">   </w:t>
      </w:r>
      <w:r w:rsidRPr="00A6185E">
        <w:rPr>
          <w:sz w:val="24"/>
          <w:szCs w:val="24"/>
        </w:rPr>
        <w:t xml:space="preserve">Domu Kultury w Zelowie, </w:t>
      </w:r>
    </w:p>
    <w:p w14:paraId="4A00B8E1" w14:textId="77777777" w:rsidR="00E67998" w:rsidRPr="00A6185E" w:rsidRDefault="006C4B70" w:rsidP="00A6185E">
      <w:pPr>
        <w:spacing w:line="276" w:lineRule="auto"/>
        <w:jc w:val="both"/>
        <w:rPr>
          <w:sz w:val="24"/>
          <w:szCs w:val="24"/>
        </w:rPr>
      </w:pPr>
      <w:r w:rsidRPr="00A6185E">
        <w:rPr>
          <w:sz w:val="24"/>
          <w:szCs w:val="24"/>
        </w:rPr>
        <w:t>-</w:t>
      </w:r>
      <w:r w:rsidR="00F655D0" w:rsidRPr="00A6185E">
        <w:rPr>
          <w:sz w:val="24"/>
          <w:szCs w:val="24"/>
        </w:rPr>
        <w:t xml:space="preserve"> </w:t>
      </w:r>
      <w:r w:rsidR="005360F9" w:rsidRPr="00A6185E">
        <w:rPr>
          <w:sz w:val="24"/>
          <w:szCs w:val="24"/>
        </w:rPr>
        <w:t>mieszkańców</w:t>
      </w:r>
      <w:r w:rsidR="00D90932" w:rsidRPr="00A6185E">
        <w:rPr>
          <w:sz w:val="24"/>
          <w:szCs w:val="24"/>
        </w:rPr>
        <w:t>,</w:t>
      </w:r>
      <w:r w:rsidR="001D7940" w:rsidRPr="00A6185E">
        <w:rPr>
          <w:sz w:val="24"/>
          <w:szCs w:val="24"/>
        </w:rPr>
        <w:t xml:space="preserve"> </w:t>
      </w:r>
      <w:r w:rsidR="009C053A" w:rsidRPr="00A6185E">
        <w:rPr>
          <w:sz w:val="24"/>
          <w:szCs w:val="24"/>
        </w:rPr>
        <w:t xml:space="preserve">którzy są obecni na sesji oraz, </w:t>
      </w:r>
      <w:r w:rsidR="001D7940" w:rsidRPr="00A6185E">
        <w:rPr>
          <w:sz w:val="24"/>
          <w:szCs w:val="24"/>
        </w:rPr>
        <w:t>którzy śledzą se</w:t>
      </w:r>
      <w:r w:rsidR="00E80F9C" w:rsidRPr="00A6185E">
        <w:rPr>
          <w:sz w:val="24"/>
          <w:szCs w:val="24"/>
        </w:rPr>
        <w:t xml:space="preserve">sję za pośrednictwem </w:t>
      </w:r>
      <w:proofErr w:type="spellStart"/>
      <w:r w:rsidR="00E80F9C" w:rsidRPr="00A6185E">
        <w:rPr>
          <w:sz w:val="24"/>
          <w:szCs w:val="24"/>
        </w:rPr>
        <w:t>internetu</w:t>
      </w:r>
      <w:proofErr w:type="spellEnd"/>
      <w:r w:rsidR="00E80F9C" w:rsidRPr="00A6185E">
        <w:rPr>
          <w:sz w:val="24"/>
          <w:szCs w:val="24"/>
        </w:rPr>
        <w:t xml:space="preserve">. </w:t>
      </w:r>
    </w:p>
    <w:p w14:paraId="18C15E57" w14:textId="77777777" w:rsidR="001D7940" w:rsidRPr="00A6185E" w:rsidRDefault="001D7940" w:rsidP="00A6185E">
      <w:pPr>
        <w:spacing w:line="276" w:lineRule="auto"/>
        <w:jc w:val="both"/>
        <w:rPr>
          <w:sz w:val="24"/>
          <w:szCs w:val="24"/>
        </w:rPr>
      </w:pPr>
    </w:p>
    <w:p w14:paraId="4D4CF7D6" w14:textId="77777777" w:rsidR="00E67998" w:rsidRPr="00A6185E" w:rsidRDefault="00E67998" w:rsidP="00A6185E">
      <w:pPr>
        <w:spacing w:line="276" w:lineRule="auto"/>
        <w:jc w:val="both"/>
        <w:rPr>
          <w:sz w:val="24"/>
          <w:szCs w:val="24"/>
        </w:rPr>
      </w:pPr>
      <w:r w:rsidRPr="00A6185E">
        <w:rPr>
          <w:sz w:val="24"/>
          <w:szCs w:val="24"/>
        </w:rPr>
        <w:t>Na podstawie listy obecności stwierdz</w:t>
      </w:r>
      <w:r w:rsidR="00E2706B" w:rsidRPr="00A6185E">
        <w:rPr>
          <w:sz w:val="24"/>
          <w:szCs w:val="24"/>
        </w:rPr>
        <w:t>ił, że na ustawowy skład Rady 1</w:t>
      </w:r>
      <w:r w:rsidR="00016CA4" w:rsidRPr="00A6185E">
        <w:rPr>
          <w:sz w:val="24"/>
          <w:szCs w:val="24"/>
        </w:rPr>
        <w:t>5</w:t>
      </w:r>
      <w:r w:rsidRPr="00A6185E">
        <w:rPr>
          <w:sz w:val="24"/>
          <w:szCs w:val="24"/>
        </w:rPr>
        <w:t xml:space="preserve"> radnych </w:t>
      </w:r>
      <w:r w:rsidR="0081533F" w:rsidRPr="00A6185E">
        <w:rPr>
          <w:sz w:val="24"/>
          <w:szCs w:val="24"/>
        </w:rPr>
        <w:br/>
      </w:r>
      <w:r w:rsidRPr="00A6185E">
        <w:rPr>
          <w:sz w:val="24"/>
          <w:szCs w:val="24"/>
        </w:rPr>
        <w:t>w posiedzeniu uczestniczy 1</w:t>
      </w:r>
      <w:r w:rsidR="008A3666" w:rsidRPr="00A6185E">
        <w:rPr>
          <w:sz w:val="24"/>
          <w:szCs w:val="24"/>
        </w:rPr>
        <w:t>5</w:t>
      </w:r>
      <w:r w:rsidR="00016CA4" w:rsidRPr="00A6185E">
        <w:rPr>
          <w:sz w:val="24"/>
          <w:szCs w:val="24"/>
        </w:rPr>
        <w:t xml:space="preserve"> </w:t>
      </w:r>
      <w:r w:rsidRPr="00A6185E">
        <w:rPr>
          <w:sz w:val="24"/>
          <w:szCs w:val="24"/>
        </w:rPr>
        <w:t xml:space="preserve">radnych, co stanowi quorum do podejmowania prawomocnych decyzji. </w:t>
      </w:r>
    </w:p>
    <w:p w14:paraId="1CCCAA7B" w14:textId="77777777" w:rsidR="00016CA4" w:rsidRPr="00A6185E" w:rsidRDefault="00016CA4" w:rsidP="00A6185E">
      <w:pPr>
        <w:spacing w:line="276" w:lineRule="auto"/>
        <w:jc w:val="both"/>
        <w:rPr>
          <w:sz w:val="24"/>
          <w:szCs w:val="24"/>
        </w:rPr>
      </w:pPr>
    </w:p>
    <w:p w14:paraId="72B4ED13" w14:textId="77777777" w:rsidR="00C10911" w:rsidRPr="00A6185E" w:rsidRDefault="00C10911" w:rsidP="00A6185E">
      <w:pPr>
        <w:spacing w:line="276" w:lineRule="auto"/>
        <w:jc w:val="both"/>
        <w:rPr>
          <w:sz w:val="24"/>
          <w:szCs w:val="24"/>
        </w:rPr>
      </w:pPr>
      <w:r w:rsidRPr="00A6185E">
        <w:rPr>
          <w:sz w:val="24"/>
          <w:szCs w:val="24"/>
        </w:rPr>
        <w:t xml:space="preserve">W sesji  wzięli udział: </w:t>
      </w:r>
    </w:p>
    <w:p w14:paraId="21F7DB2E" w14:textId="77777777" w:rsidR="00C10911" w:rsidRPr="00A6185E" w:rsidRDefault="00C10911" w:rsidP="00A6185E">
      <w:pPr>
        <w:numPr>
          <w:ilvl w:val="0"/>
          <w:numId w:val="1"/>
        </w:numPr>
        <w:suppressAutoHyphens/>
        <w:spacing w:line="276" w:lineRule="auto"/>
        <w:jc w:val="both"/>
        <w:rPr>
          <w:sz w:val="24"/>
          <w:szCs w:val="24"/>
        </w:rPr>
      </w:pPr>
      <w:r w:rsidRPr="00A6185E">
        <w:rPr>
          <w:sz w:val="24"/>
          <w:szCs w:val="24"/>
        </w:rPr>
        <w:t xml:space="preserve">Walczak Barbara  </w:t>
      </w:r>
    </w:p>
    <w:p w14:paraId="3CA02F21" w14:textId="77777777" w:rsidR="00EA6395" w:rsidRPr="00A6185E" w:rsidRDefault="00E2706B" w:rsidP="00A6185E">
      <w:pPr>
        <w:numPr>
          <w:ilvl w:val="0"/>
          <w:numId w:val="1"/>
        </w:numPr>
        <w:suppressAutoHyphens/>
        <w:spacing w:line="276" w:lineRule="auto"/>
        <w:jc w:val="both"/>
        <w:rPr>
          <w:sz w:val="24"/>
          <w:szCs w:val="24"/>
        </w:rPr>
      </w:pPr>
      <w:r w:rsidRPr="00A6185E">
        <w:rPr>
          <w:sz w:val="24"/>
          <w:szCs w:val="24"/>
        </w:rPr>
        <w:t>Krawczyński Zbigniew</w:t>
      </w:r>
    </w:p>
    <w:p w14:paraId="683CE066" w14:textId="77777777" w:rsidR="00C10911" w:rsidRPr="00A6185E" w:rsidRDefault="00E2706B" w:rsidP="00A6185E">
      <w:pPr>
        <w:numPr>
          <w:ilvl w:val="0"/>
          <w:numId w:val="1"/>
        </w:numPr>
        <w:suppressAutoHyphens/>
        <w:spacing w:line="276" w:lineRule="auto"/>
        <w:jc w:val="both"/>
        <w:rPr>
          <w:sz w:val="24"/>
          <w:szCs w:val="24"/>
        </w:rPr>
      </w:pPr>
      <w:proofErr w:type="spellStart"/>
      <w:r w:rsidRPr="00A6185E">
        <w:rPr>
          <w:sz w:val="24"/>
          <w:szCs w:val="24"/>
        </w:rPr>
        <w:t>Kędziak</w:t>
      </w:r>
      <w:proofErr w:type="spellEnd"/>
      <w:r w:rsidRPr="00A6185E">
        <w:rPr>
          <w:sz w:val="24"/>
          <w:szCs w:val="24"/>
        </w:rPr>
        <w:t xml:space="preserve"> Janina</w:t>
      </w:r>
    </w:p>
    <w:p w14:paraId="027999FA" w14:textId="77777777" w:rsidR="00C10911" w:rsidRPr="00A6185E" w:rsidRDefault="00C10911" w:rsidP="00A6185E">
      <w:pPr>
        <w:numPr>
          <w:ilvl w:val="0"/>
          <w:numId w:val="1"/>
        </w:numPr>
        <w:suppressAutoHyphens/>
        <w:spacing w:line="276" w:lineRule="auto"/>
        <w:jc w:val="both"/>
        <w:rPr>
          <w:sz w:val="24"/>
          <w:szCs w:val="24"/>
        </w:rPr>
      </w:pPr>
      <w:r w:rsidRPr="00A6185E">
        <w:rPr>
          <w:sz w:val="24"/>
          <w:szCs w:val="24"/>
        </w:rPr>
        <w:t xml:space="preserve">Sylwester Drozdowski </w:t>
      </w:r>
    </w:p>
    <w:p w14:paraId="0E14B509" w14:textId="77777777" w:rsidR="001D7940" w:rsidRPr="00A6185E" w:rsidRDefault="007E69F7" w:rsidP="00A6185E">
      <w:pPr>
        <w:numPr>
          <w:ilvl w:val="0"/>
          <w:numId w:val="1"/>
        </w:numPr>
        <w:suppressAutoHyphens/>
        <w:spacing w:line="276" w:lineRule="auto"/>
        <w:jc w:val="both"/>
        <w:rPr>
          <w:sz w:val="24"/>
          <w:szCs w:val="24"/>
        </w:rPr>
      </w:pPr>
      <w:r w:rsidRPr="00A6185E">
        <w:rPr>
          <w:sz w:val="24"/>
          <w:szCs w:val="24"/>
        </w:rPr>
        <w:t xml:space="preserve">Kamola Tomasz </w:t>
      </w:r>
    </w:p>
    <w:p w14:paraId="4B71CA00" w14:textId="77777777" w:rsidR="00D66882" w:rsidRPr="00A6185E" w:rsidRDefault="00D66882" w:rsidP="00A6185E">
      <w:pPr>
        <w:numPr>
          <w:ilvl w:val="0"/>
          <w:numId w:val="1"/>
        </w:numPr>
        <w:suppressAutoHyphens/>
        <w:spacing w:line="276" w:lineRule="auto"/>
        <w:jc w:val="both"/>
        <w:rPr>
          <w:sz w:val="24"/>
          <w:szCs w:val="24"/>
        </w:rPr>
      </w:pPr>
      <w:r w:rsidRPr="00A6185E">
        <w:rPr>
          <w:sz w:val="24"/>
          <w:szCs w:val="24"/>
        </w:rPr>
        <w:t xml:space="preserve">Bartecka Anna </w:t>
      </w:r>
    </w:p>
    <w:p w14:paraId="675F4787" w14:textId="77777777" w:rsidR="00D66882" w:rsidRPr="00A6185E" w:rsidRDefault="00D66882" w:rsidP="00A6185E">
      <w:pPr>
        <w:numPr>
          <w:ilvl w:val="0"/>
          <w:numId w:val="1"/>
        </w:numPr>
        <w:suppressAutoHyphens/>
        <w:spacing w:line="276" w:lineRule="auto"/>
        <w:jc w:val="both"/>
        <w:rPr>
          <w:sz w:val="24"/>
          <w:szCs w:val="24"/>
        </w:rPr>
      </w:pPr>
      <w:r w:rsidRPr="00A6185E">
        <w:rPr>
          <w:sz w:val="24"/>
          <w:szCs w:val="24"/>
        </w:rPr>
        <w:t xml:space="preserve">Nawrocki Andrzej </w:t>
      </w:r>
    </w:p>
    <w:p w14:paraId="4D47E49A" w14:textId="77777777" w:rsidR="00A905DC" w:rsidRPr="00A6185E" w:rsidRDefault="00A905DC" w:rsidP="00A6185E">
      <w:pPr>
        <w:numPr>
          <w:ilvl w:val="0"/>
          <w:numId w:val="1"/>
        </w:numPr>
        <w:suppressAutoHyphens/>
        <w:spacing w:line="276" w:lineRule="auto"/>
        <w:jc w:val="both"/>
        <w:rPr>
          <w:sz w:val="24"/>
          <w:szCs w:val="24"/>
        </w:rPr>
      </w:pPr>
      <w:r w:rsidRPr="00A6185E">
        <w:rPr>
          <w:sz w:val="24"/>
          <w:szCs w:val="24"/>
        </w:rPr>
        <w:t xml:space="preserve">Chrzanowska </w:t>
      </w:r>
      <w:r w:rsidR="00192E2A" w:rsidRPr="00A6185E">
        <w:rPr>
          <w:sz w:val="24"/>
          <w:szCs w:val="24"/>
        </w:rPr>
        <w:t>Joanna</w:t>
      </w:r>
    </w:p>
    <w:p w14:paraId="5A19CAA0" w14:textId="77777777" w:rsidR="00CF327B" w:rsidRPr="00A6185E" w:rsidRDefault="00CF327B" w:rsidP="00A6185E">
      <w:pPr>
        <w:numPr>
          <w:ilvl w:val="0"/>
          <w:numId w:val="1"/>
        </w:numPr>
        <w:suppressAutoHyphens/>
        <w:spacing w:line="276" w:lineRule="auto"/>
        <w:jc w:val="both"/>
        <w:rPr>
          <w:sz w:val="24"/>
          <w:szCs w:val="24"/>
        </w:rPr>
      </w:pPr>
      <w:r w:rsidRPr="00A6185E">
        <w:rPr>
          <w:sz w:val="24"/>
          <w:szCs w:val="24"/>
        </w:rPr>
        <w:t xml:space="preserve">Anna Bodnar </w:t>
      </w:r>
    </w:p>
    <w:p w14:paraId="2A7F3E6F" w14:textId="77777777" w:rsidR="00B862BB" w:rsidRPr="00A6185E" w:rsidRDefault="00E2706B" w:rsidP="00A6185E">
      <w:pPr>
        <w:numPr>
          <w:ilvl w:val="0"/>
          <w:numId w:val="1"/>
        </w:numPr>
        <w:suppressAutoHyphens/>
        <w:spacing w:line="276" w:lineRule="auto"/>
        <w:jc w:val="both"/>
        <w:rPr>
          <w:sz w:val="24"/>
          <w:szCs w:val="24"/>
        </w:rPr>
      </w:pPr>
      <w:r w:rsidRPr="00A6185E">
        <w:rPr>
          <w:sz w:val="24"/>
          <w:szCs w:val="24"/>
        </w:rPr>
        <w:lastRenderedPageBreak/>
        <w:t>Kowalska Urszula</w:t>
      </w:r>
    </w:p>
    <w:p w14:paraId="6E8AE7C9" w14:textId="77777777" w:rsidR="00B862BB" w:rsidRPr="00A6185E" w:rsidRDefault="00E2706B" w:rsidP="00A6185E">
      <w:pPr>
        <w:numPr>
          <w:ilvl w:val="0"/>
          <w:numId w:val="1"/>
        </w:numPr>
        <w:suppressAutoHyphens/>
        <w:spacing w:line="276" w:lineRule="auto"/>
        <w:jc w:val="both"/>
        <w:rPr>
          <w:sz w:val="24"/>
          <w:szCs w:val="24"/>
        </w:rPr>
      </w:pPr>
      <w:r w:rsidRPr="00A6185E">
        <w:rPr>
          <w:sz w:val="24"/>
          <w:szCs w:val="24"/>
        </w:rPr>
        <w:t>Zaworski Grzegorz</w:t>
      </w:r>
    </w:p>
    <w:p w14:paraId="61EB0473" w14:textId="77777777" w:rsidR="00E2706B" w:rsidRPr="00A6185E" w:rsidRDefault="00E2706B" w:rsidP="00A6185E">
      <w:pPr>
        <w:numPr>
          <w:ilvl w:val="0"/>
          <w:numId w:val="1"/>
        </w:numPr>
        <w:suppressAutoHyphens/>
        <w:spacing w:line="276" w:lineRule="auto"/>
        <w:jc w:val="both"/>
        <w:rPr>
          <w:sz w:val="24"/>
          <w:szCs w:val="24"/>
        </w:rPr>
      </w:pPr>
      <w:proofErr w:type="spellStart"/>
      <w:r w:rsidRPr="00A6185E">
        <w:rPr>
          <w:sz w:val="24"/>
          <w:szCs w:val="24"/>
        </w:rPr>
        <w:t>Psut</w:t>
      </w:r>
      <w:proofErr w:type="spellEnd"/>
      <w:r w:rsidR="004D6253" w:rsidRPr="00A6185E">
        <w:rPr>
          <w:sz w:val="24"/>
          <w:szCs w:val="24"/>
        </w:rPr>
        <w:t xml:space="preserve"> Tomasz</w:t>
      </w:r>
    </w:p>
    <w:p w14:paraId="1016A87D" w14:textId="77777777" w:rsidR="00016CA4" w:rsidRPr="00A6185E" w:rsidRDefault="000B2BF9" w:rsidP="00A6185E">
      <w:pPr>
        <w:numPr>
          <w:ilvl w:val="0"/>
          <w:numId w:val="1"/>
        </w:numPr>
        <w:suppressAutoHyphens/>
        <w:spacing w:line="276" w:lineRule="auto"/>
        <w:jc w:val="both"/>
        <w:rPr>
          <w:sz w:val="24"/>
          <w:szCs w:val="24"/>
        </w:rPr>
      </w:pPr>
      <w:r w:rsidRPr="00A6185E">
        <w:rPr>
          <w:kern w:val="3"/>
          <w:sz w:val="24"/>
          <w:szCs w:val="24"/>
        </w:rPr>
        <w:t>Sławomir Kucharski</w:t>
      </w:r>
    </w:p>
    <w:p w14:paraId="504A8ECA" w14:textId="77777777" w:rsidR="008A3666" w:rsidRPr="00A6185E" w:rsidRDefault="00016CA4" w:rsidP="00A6185E">
      <w:pPr>
        <w:numPr>
          <w:ilvl w:val="0"/>
          <w:numId w:val="1"/>
        </w:numPr>
        <w:suppressAutoHyphens/>
        <w:spacing w:line="276" w:lineRule="auto"/>
        <w:jc w:val="both"/>
        <w:rPr>
          <w:sz w:val="24"/>
          <w:szCs w:val="24"/>
        </w:rPr>
      </w:pPr>
      <w:r w:rsidRPr="00A6185E">
        <w:rPr>
          <w:kern w:val="3"/>
          <w:sz w:val="24"/>
          <w:szCs w:val="24"/>
        </w:rPr>
        <w:t xml:space="preserve">Mateusz </w:t>
      </w:r>
      <w:proofErr w:type="spellStart"/>
      <w:r w:rsidRPr="00A6185E">
        <w:rPr>
          <w:kern w:val="3"/>
          <w:sz w:val="24"/>
          <w:szCs w:val="24"/>
        </w:rPr>
        <w:t>Rogut</w:t>
      </w:r>
      <w:proofErr w:type="spellEnd"/>
      <w:r w:rsidRPr="00A6185E">
        <w:rPr>
          <w:kern w:val="3"/>
          <w:sz w:val="24"/>
          <w:szCs w:val="24"/>
        </w:rPr>
        <w:t xml:space="preserve"> </w:t>
      </w:r>
    </w:p>
    <w:p w14:paraId="5754AAE1" w14:textId="77777777" w:rsidR="006F55F4" w:rsidRPr="00A6185E" w:rsidRDefault="006F55F4" w:rsidP="00A6185E">
      <w:pPr>
        <w:numPr>
          <w:ilvl w:val="0"/>
          <w:numId w:val="1"/>
        </w:numPr>
        <w:suppressAutoHyphens/>
        <w:spacing w:line="276" w:lineRule="auto"/>
        <w:jc w:val="both"/>
        <w:rPr>
          <w:sz w:val="24"/>
          <w:szCs w:val="24"/>
        </w:rPr>
      </w:pPr>
      <w:r w:rsidRPr="00A6185E">
        <w:rPr>
          <w:b/>
          <w:kern w:val="3"/>
          <w:sz w:val="24"/>
          <w:szCs w:val="24"/>
        </w:rPr>
        <w:t xml:space="preserve"> </w:t>
      </w:r>
      <w:r w:rsidRPr="00A6185E">
        <w:rPr>
          <w:kern w:val="3"/>
          <w:sz w:val="24"/>
          <w:szCs w:val="24"/>
        </w:rPr>
        <w:t xml:space="preserve">Marcin </w:t>
      </w:r>
      <w:proofErr w:type="spellStart"/>
      <w:r w:rsidRPr="00A6185E">
        <w:rPr>
          <w:kern w:val="3"/>
          <w:sz w:val="24"/>
          <w:szCs w:val="24"/>
        </w:rPr>
        <w:t>Gral</w:t>
      </w:r>
      <w:proofErr w:type="spellEnd"/>
    </w:p>
    <w:p w14:paraId="662C6F39" w14:textId="77777777" w:rsidR="008A3666" w:rsidRPr="00A6185E" w:rsidRDefault="008A3666" w:rsidP="00A6185E">
      <w:pPr>
        <w:tabs>
          <w:tab w:val="left" w:pos="0"/>
        </w:tabs>
        <w:spacing w:line="276" w:lineRule="auto"/>
        <w:textAlignment w:val="baseline"/>
        <w:rPr>
          <w:b/>
          <w:kern w:val="3"/>
          <w:sz w:val="24"/>
          <w:szCs w:val="24"/>
        </w:rPr>
      </w:pPr>
    </w:p>
    <w:p w14:paraId="51B3D6B7" w14:textId="77777777" w:rsidR="00E31E8C" w:rsidRPr="00A6185E" w:rsidRDefault="00C10911" w:rsidP="00A6185E">
      <w:pPr>
        <w:tabs>
          <w:tab w:val="left" w:pos="0"/>
        </w:tabs>
        <w:spacing w:line="276" w:lineRule="auto"/>
        <w:textAlignment w:val="baseline"/>
        <w:rPr>
          <w:b/>
          <w:kern w:val="3"/>
          <w:sz w:val="24"/>
          <w:szCs w:val="24"/>
        </w:rPr>
      </w:pPr>
      <w:r w:rsidRPr="00A6185E">
        <w:rPr>
          <w:b/>
          <w:kern w:val="3"/>
          <w:sz w:val="24"/>
          <w:szCs w:val="24"/>
        </w:rPr>
        <w:t>Do punktu 2.</w:t>
      </w:r>
    </w:p>
    <w:p w14:paraId="7B4111BA" w14:textId="77777777" w:rsidR="00C10911" w:rsidRPr="00A6185E" w:rsidRDefault="00C10911" w:rsidP="00A6185E">
      <w:pPr>
        <w:tabs>
          <w:tab w:val="left" w:pos="0"/>
        </w:tabs>
        <w:spacing w:line="276" w:lineRule="auto"/>
        <w:textAlignment w:val="baseline"/>
        <w:rPr>
          <w:b/>
          <w:kern w:val="3"/>
          <w:sz w:val="24"/>
          <w:szCs w:val="24"/>
        </w:rPr>
      </w:pPr>
      <w:r w:rsidRPr="00A6185E">
        <w:rPr>
          <w:b/>
          <w:kern w:val="3"/>
          <w:sz w:val="24"/>
          <w:szCs w:val="24"/>
        </w:rPr>
        <w:t>Przedstawienie porządku obrad.</w:t>
      </w:r>
    </w:p>
    <w:p w14:paraId="0A521851" w14:textId="77777777" w:rsidR="003C3F02" w:rsidRPr="00A6185E" w:rsidRDefault="00433500" w:rsidP="00A6185E">
      <w:pPr>
        <w:tabs>
          <w:tab w:val="left" w:pos="0"/>
        </w:tabs>
        <w:spacing w:line="276" w:lineRule="auto"/>
        <w:jc w:val="both"/>
        <w:rPr>
          <w:sz w:val="24"/>
          <w:szCs w:val="24"/>
        </w:rPr>
      </w:pPr>
      <w:r w:rsidRPr="00A6185E">
        <w:rPr>
          <w:sz w:val="24"/>
          <w:szCs w:val="24"/>
        </w:rPr>
        <w:tab/>
      </w:r>
      <w:r w:rsidR="006F55F4" w:rsidRPr="00A6185E">
        <w:rPr>
          <w:sz w:val="24"/>
          <w:szCs w:val="24"/>
        </w:rPr>
        <w:t xml:space="preserve">Proponowany porządek sesji został przesłany radnym wraz z materiałami na sesję                    i przedstawiał się następująco:  </w:t>
      </w:r>
    </w:p>
    <w:p w14:paraId="0A7B85C4" w14:textId="77777777" w:rsidR="006F55F4" w:rsidRPr="00A6185E" w:rsidRDefault="006F55F4" w:rsidP="00A6185E">
      <w:pPr>
        <w:tabs>
          <w:tab w:val="left" w:pos="0"/>
        </w:tabs>
        <w:spacing w:line="276" w:lineRule="auto"/>
        <w:jc w:val="both"/>
        <w:rPr>
          <w:sz w:val="24"/>
          <w:szCs w:val="24"/>
        </w:rPr>
      </w:pPr>
    </w:p>
    <w:p w14:paraId="3FC7555E" w14:textId="77777777" w:rsidR="00BD4B6A" w:rsidRPr="00A6185E" w:rsidRDefault="006F55F4" w:rsidP="00A6185E">
      <w:pPr>
        <w:numPr>
          <w:ilvl w:val="0"/>
          <w:numId w:val="2"/>
        </w:numPr>
        <w:tabs>
          <w:tab w:val="clear" w:pos="360"/>
          <w:tab w:val="num" w:pos="426"/>
        </w:tabs>
        <w:autoSpaceDE/>
        <w:autoSpaceDN/>
        <w:adjustRightInd/>
        <w:spacing w:line="276" w:lineRule="auto"/>
        <w:ind w:left="426" w:hanging="426"/>
        <w:jc w:val="both"/>
        <w:rPr>
          <w:sz w:val="24"/>
          <w:szCs w:val="24"/>
        </w:rPr>
      </w:pPr>
      <w:r w:rsidRPr="00A6185E">
        <w:rPr>
          <w:sz w:val="24"/>
          <w:szCs w:val="24"/>
        </w:rPr>
        <w:t>Otwarcie sesji i stwierdzenie quorum.</w:t>
      </w:r>
    </w:p>
    <w:p w14:paraId="5D22D495" w14:textId="77777777" w:rsidR="00BD4B6A" w:rsidRPr="00A6185E" w:rsidRDefault="00BD4B6A" w:rsidP="00A6185E">
      <w:pPr>
        <w:numPr>
          <w:ilvl w:val="0"/>
          <w:numId w:val="2"/>
        </w:numPr>
        <w:tabs>
          <w:tab w:val="clear" w:pos="360"/>
          <w:tab w:val="num" w:pos="426"/>
        </w:tabs>
        <w:autoSpaceDE/>
        <w:autoSpaceDN/>
        <w:adjustRightInd/>
        <w:spacing w:line="276" w:lineRule="auto"/>
        <w:ind w:left="426" w:hanging="426"/>
        <w:jc w:val="both"/>
        <w:rPr>
          <w:sz w:val="24"/>
          <w:szCs w:val="24"/>
        </w:rPr>
      </w:pPr>
      <w:r w:rsidRPr="00A6185E">
        <w:rPr>
          <w:sz w:val="24"/>
          <w:szCs w:val="24"/>
        </w:rPr>
        <w:t>Przedstawienie porządku obrad.</w:t>
      </w:r>
    </w:p>
    <w:p w14:paraId="1C424560" w14:textId="77777777" w:rsidR="006F55F4" w:rsidRPr="00A6185E" w:rsidRDefault="006F55F4" w:rsidP="00A6185E">
      <w:pPr>
        <w:numPr>
          <w:ilvl w:val="0"/>
          <w:numId w:val="2"/>
        </w:numPr>
        <w:tabs>
          <w:tab w:val="clear" w:pos="360"/>
          <w:tab w:val="num" w:pos="426"/>
        </w:tabs>
        <w:autoSpaceDE/>
        <w:autoSpaceDN/>
        <w:adjustRightInd/>
        <w:spacing w:line="276" w:lineRule="auto"/>
        <w:ind w:left="426" w:hanging="426"/>
        <w:jc w:val="both"/>
        <w:rPr>
          <w:sz w:val="24"/>
          <w:szCs w:val="24"/>
        </w:rPr>
      </w:pPr>
      <w:r w:rsidRPr="00A6185E">
        <w:rPr>
          <w:sz w:val="24"/>
          <w:szCs w:val="24"/>
        </w:rPr>
        <w:t xml:space="preserve">Przyjęcie protokołu z poprzedniego posiedzenia. </w:t>
      </w:r>
    </w:p>
    <w:p w14:paraId="356C4745" w14:textId="77777777" w:rsidR="008A3666" w:rsidRPr="00A6185E" w:rsidRDefault="008A3666" w:rsidP="00A6185E">
      <w:pPr>
        <w:numPr>
          <w:ilvl w:val="0"/>
          <w:numId w:val="2"/>
        </w:numPr>
        <w:tabs>
          <w:tab w:val="clear" w:pos="360"/>
          <w:tab w:val="num" w:pos="426"/>
        </w:tabs>
        <w:autoSpaceDE/>
        <w:autoSpaceDN/>
        <w:adjustRightInd/>
        <w:spacing w:line="276" w:lineRule="auto"/>
        <w:ind w:left="426" w:hanging="426"/>
        <w:jc w:val="both"/>
        <w:rPr>
          <w:sz w:val="24"/>
          <w:szCs w:val="24"/>
        </w:rPr>
      </w:pPr>
      <w:r w:rsidRPr="00A6185E">
        <w:rPr>
          <w:sz w:val="24"/>
          <w:szCs w:val="24"/>
        </w:rPr>
        <w:t xml:space="preserve">Informacja dotycząca działalności Nadleśnictwa Bełchatów oraz Nadleśnictwa Kolumna.    </w:t>
      </w:r>
    </w:p>
    <w:p w14:paraId="15F70247" w14:textId="77777777" w:rsidR="008A3666" w:rsidRPr="00A6185E" w:rsidRDefault="008A3666" w:rsidP="00A6185E">
      <w:pPr>
        <w:numPr>
          <w:ilvl w:val="0"/>
          <w:numId w:val="2"/>
        </w:numPr>
        <w:tabs>
          <w:tab w:val="clear" w:pos="360"/>
          <w:tab w:val="num" w:pos="426"/>
        </w:tabs>
        <w:autoSpaceDE/>
        <w:autoSpaceDN/>
        <w:adjustRightInd/>
        <w:spacing w:line="276" w:lineRule="auto"/>
        <w:ind w:left="426" w:hanging="426"/>
        <w:jc w:val="both"/>
        <w:rPr>
          <w:sz w:val="24"/>
          <w:szCs w:val="24"/>
        </w:rPr>
      </w:pPr>
      <w:r w:rsidRPr="00A6185E">
        <w:rPr>
          <w:sz w:val="24"/>
          <w:szCs w:val="24"/>
        </w:rPr>
        <w:t xml:space="preserve">Informacja dotycząca bezrobocia na terenie gminy miejsko-wiejskiej Zelów. </w:t>
      </w:r>
    </w:p>
    <w:p w14:paraId="401F19F6" w14:textId="77777777" w:rsidR="008A3666" w:rsidRPr="00A6185E" w:rsidRDefault="008A3666" w:rsidP="00A6185E">
      <w:pPr>
        <w:numPr>
          <w:ilvl w:val="0"/>
          <w:numId w:val="2"/>
        </w:numPr>
        <w:tabs>
          <w:tab w:val="clear" w:pos="360"/>
          <w:tab w:val="num" w:pos="426"/>
        </w:tabs>
        <w:autoSpaceDE/>
        <w:autoSpaceDN/>
        <w:adjustRightInd/>
        <w:spacing w:line="276" w:lineRule="auto"/>
        <w:ind w:left="426" w:hanging="426"/>
        <w:jc w:val="both"/>
        <w:rPr>
          <w:sz w:val="24"/>
          <w:szCs w:val="24"/>
        </w:rPr>
      </w:pPr>
      <w:r w:rsidRPr="00A6185E">
        <w:rPr>
          <w:sz w:val="24"/>
          <w:szCs w:val="24"/>
        </w:rPr>
        <w:t xml:space="preserve">Przedstawienie „Raportu o stanie Gminy Zelów za 2024 r.”. </w:t>
      </w:r>
    </w:p>
    <w:p w14:paraId="0433C6BE" w14:textId="77777777" w:rsidR="008A3666" w:rsidRPr="00A6185E" w:rsidRDefault="008A3666" w:rsidP="00A6185E">
      <w:pPr>
        <w:numPr>
          <w:ilvl w:val="0"/>
          <w:numId w:val="2"/>
        </w:numPr>
        <w:tabs>
          <w:tab w:val="clear" w:pos="360"/>
          <w:tab w:val="num" w:pos="426"/>
        </w:tabs>
        <w:autoSpaceDE/>
        <w:autoSpaceDN/>
        <w:adjustRightInd/>
        <w:spacing w:line="276" w:lineRule="auto"/>
        <w:ind w:left="426" w:hanging="426"/>
        <w:jc w:val="both"/>
        <w:rPr>
          <w:sz w:val="24"/>
          <w:szCs w:val="24"/>
        </w:rPr>
      </w:pPr>
      <w:r w:rsidRPr="00A6185E">
        <w:rPr>
          <w:sz w:val="24"/>
          <w:szCs w:val="24"/>
        </w:rPr>
        <w:t>Ocena zasobów pomocy społecznej za 2024 r.</w:t>
      </w:r>
    </w:p>
    <w:p w14:paraId="515C085E" w14:textId="77777777" w:rsidR="008A3666" w:rsidRPr="00A6185E" w:rsidRDefault="008A3666" w:rsidP="00A6185E">
      <w:pPr>
        <w:numPr>
          <w:ilvl w:val="0"/>
          <w:numId w:val="2"/>
        </w:numPr>
        <w:tabs>
          <w:tab w:val="clear" w:pos="360"/>
          <w:tab w:val="num" w:pos="426"/>
        </w:tabs>
        <w:autoSpaceDE/>
        <w:autoSpaceDN/>
        <w:adjustRightInd/>
        <w:spacing w:line="276" w:lineRule="auto"/>
        <w:ind w:left="425" w:hanging="425"/>
        <w:jc w:val="both"/>
        <w:rPr>
          <w:sz w:val="24"/>
          <w:szCs w:val="24"/>
        </w:rPr>
      </w:pPr>
      <w:r w:rsidRPr="00A6185E">
        <w:rPr>
          <w:sz w:val="24"/>
          <w:szCs w:val="24"/>
        </w:rPr>
        <w:t xml:space="preserve">Rozpatrzenie projektu uchwały w sprawie wyrażenia zgody na ustanowienie służebności przesyłu przez nieruchomość stanowiącą własność Gminy Zelów (dz. nr 430 </w:t>
      </w:r>
      <w:proofErr w:type="spellStart"/>
      <w:r w:rsidRPr="00A6185E">
        <w:rPr>
          <w:sz w:val="24"/>
          <w:szCs w:val="24"/>
        </w:rPr>
        <w:t>obr</w:t>
      </w:r>
      <w:proofErr w:type="spellEnd"/>
      <w:r w:rsidRPr="00A6185E">
        <w:rPr>
          <w:sz w:val="24"/>
          <w:szCs w:val="24"/>
        </w:rPr>
        <w:t>. Grębociny).</w:t>
      </w:r>
    </w:p>
    <w:p w14:paraId="52B9D178" w14:textId="77777777" w:rsidR="008A3666" w:rsidRPr="00A6185E" w:rsidRDefault="008A3666" w:rsidP="00A6185E">
      <w:pPr>
        <w:numPr>
          <w:ilvl w:val="0"/>
          <w:numId w:val="2"/>
        </w:numPr>
        <w:tabs>
          <w:tab w:val="clear" w:pos="360"/>
          <w:tab w:val="num" w:pos="426"/>
        </w:tabs>
        <w:autoSpaceDE/>
        <w:autoSpaceDN/>
        <w:adjustRightInd/>
        <w:spacing w:line="276" w:lineRule="auto"/>
        <w:ind w:left="425" w:hanging="425"/>
        <w:jc w:val="both"/>
        <w:rPr>
          <w:sz w:val="24"/>
          <w:szCs w:val="24"/>
        </w:rPr>
      </w:pPr>
      <w:r w:rsidRPr="00A6185E">
        <w:rPr>
          <w:sz w:val="24"/>
          <w:szCs w:val="24"/>
        </w:rPr>
        <w:t xml:space="preserve">Rozpatrzenie projektu uchwały w sprawie wyrażenia zgody na ustanowienie służebności przesyłu przez nieruchomość stanowiącą własność Gminy Zelów (dz. nr 530/4 </w:t>
      </w:r>
      <w:proofErr w:type="spellStart"/>
      <w:r w:rsidRPr="00A6185E">
        <w:rPr>
          <w:sz w:val="24"/>
          <w:szCs w:val="24"/>
        </w:rPr>
        <w:t>obr</w:t>
      </w:r>
      <w:proofErr w:type="spellEnd"/>
      <w:r w:rsidRPr="00A6185E">
        <w:rPr>
          <w:sz w:val="24"/>
          <w:szCs w:val="24"/>
        </w:rPr>
        <w:t xml:space="preserve">. Pawłowa).    </w:t>
      </w:r>
    </w:p>
    <w:p w14:paraId="3DA5C1D5" w14:textId="77777777" w:rsidR="008A3666" w:rsidRPr="00A6185E" w:rsidRDefault="008A3666" w:rsidP="00A6185E">
      <w:pPr>
        <w:numPr>
          <w:ilvl w:val="0"/>
          <w:numId w:val="2"/>
        </w:numPr>
        <w:tabs>
          <w:tab w:val="clear" w:pos="360"/>
          <w:tab w:val="num" w:pos="426"/>
        </w:tabs>
        <w:autoSpaceDE/>
        <w:autoSpaceDN/>
        <w:adjustRightInd/>
        <w:spacing w:line="276" w:lineRule="auto"/>
        <w:ind w:left="425" w:hanging="425"/>
        <w:jc w:val="both"/>
        <w:rPr>
          <w:sz w:val="24"/>
          <w:szCs w:val="24"/>
        </w:rPr>
      </w:pPr>
      <w:r w:rsidRPr="00A6185E">
        <w:rPr>
          <w:sz w:val="24"/>
          <w:szCs w:val="24"/>
        </w:rPr>
        <w:t xml:space="preserve">Rozpatrzenie projektu uchwały w sprawie ustalenia lokalizacji inwestycji mieszkaniowej </w:t>
      </w:r>
      <w:r w:rsidRPr="00A6185E">
        <w:rPr>
          <w:sz w:val="24"/>
          <w:szCs w:val="24"/>
        </w:rPr>
        <w:br/>
        <w:t xml:space="preserve">i inwestycji towarzyszącej przy ul. Wysockiego w Zelowie.  </w:t>
      </w:r>
    </w:p>
    <w:p w14:paraId="1B09EF09" w14:textId="77777777" w:rsidR="008A3666" w:rsidRPr="00A6185E" w:rsidRDefault="008A3666" w:rsidP="00A6185E">
      <w:pPr>
        <w:numPr>
          <w:ilvl w:val="0"/>
          <w:numId w:val="2"/>
        </w:numPr>
        <w:tabs>
          <w:tab w:val="clear" w:pos="360"/>
          <w:tab w:val="num" w:pos="426"/>
        </w:tabs>
        <w:autoSpaceDE/>
        <w:autoSpaceDN/>
        <w:adjustRightInd/>
        <w:spacing w:line="276" w:lineRule="auto"/>
        <w:ind w:left="425" w:hanging="425"/>
        <w:jc w:val="both"/>
        <w:rPr>
          <w:sz w:val="24"/>
          <w:szCs w:val="24"/>
        </w:rPr>
      </w:pPr>
      <w:r w:rsidRPr="00A6185E">
        <w:rPr>
          <w:sz w:val="24"/>
          <w:szCs w:val="24"/>
        </w:rPr>
        <w:t>Rozpatrzenie projektu uchwały w sprawie zatwierdzenia Regulaminu Rady Społecznej Samodzielnego Publicznego Zakładu Opieki Zdrowotnej w Zelowie.</w:t>
      </w:r>
    </w:p>
    <w:p w14:paraId="6723D9E6" w14:textId="77777777" w:rsidR="008A3666" w:rsidRPr="00A6185E" w:rsidRDefault="008A3666" w:rsidP="00A6185E">
      <w:pPr>
        <w:numPr>
          <w:ilvl w:val="0"/>
          <w:numId w:val="2"/>
        </w:numPr>
        <w:tabs>
          <w:tab w:val="clear" w:pos="360"/>
          <w:tab w:val="num" w:pos="426"/>
        </w:tabs>
        <w:autoSpaceDE/>
        <w:autoSpaceDN/>
        <w:adjustRightInd/>
        <w:spacing w:line="276" w:lineRule="auto"/>
        <w:ind w:left="425" w:hanging="425"/>
        <w:jc w:val="both"/>
        <w:rPr>
          <w:sz w:val="24"/>
          <w:szCs w:val="24"/>
        </w:rPr>
      </w:pPr>
      <w:r w:rsidRPr="00A6185E">
        <w:rPr>
          <w:sz w:val="24"/>
          <w:szCs w:val="24"/>
        </w:rPr>
        <w:t>Rozpatrzenie projektu uchwały w sprawie nadania statutu Samodzielnego Publicznego Zakładu Opieki Zdrowotnej w Zelowie.</w:t>
      </w:r>
    </w:p>
    <w:p w14:paraId="656B3E25" w14:textId="77777777" w:rsidR="008A3666" w:rsidRPr="00A6185E" w:rsidRDefault="008A3666" w:rsidP="00A6185E">
      <w:pPr>
        <w:numPr>
          <w:ilvl w:val="0"/>
          <w:numId w:val="2"/>
        </w:numPr>
        <w:tabs>
          <w:tab w:val="clear" w:pos="360"/>
          <w:tab w:val="num" w:pos="426"/>
        </w:tabs>
        <w:autoSpaceDE/>
        <w:autoSpaceDN/>
        <w:adjustRightInd/>
        <w:spacing w:line="276" w:lineRule="auto"/>
        <w:ind w:left="425" w:hanging="425"/>
        <w:jc w:val="both"/>
        <w:rPr>
          <w:sz w:val="24"/>
          <w:szCs w:val="24"/>
        </w:rPr>
      </w:pPr>
      <w:r w:rsidRPr="00A6185E">
        <w:rPr>
          <w:sz w:val="24"/>
          <w:szCs w:val="24"/>
        </w:rPr>
        <w:t xml:space="preserve">Rozpatrzenie projektu uchwały w sprawie ustalenia szczegółowych zasad i trybu realizowania Budżetu Obywatelskiego Gminy Zelów. </w:t>
      </w:r>
    </w:p>
    <w:p w14:paraId="5E3BF95E" w14:textId="77777777" w:rsidR="008A3666" w:rsidRPr="00A6185E" w:rsidRDefault="008A3666" w:rsidP="00A6185E">
      <w:pPr>
        <w:numPr>
          <w:ilvl w:val="0"/>
          <w:numId w:val="2"/>
        </w:numPr>
        <w:tabs>
          <w:tab w:val="clear" w:pos="360"/>
          <w:tab w:val="num" w:pos="426"/>
        </w:tabs>
        <w:autoSpaceDE/>
        <w:autoSpaceDN/>
        <w:adjustRightInd/>
        <w:spacing w:line="276" w:lineRule="auto"/>
        <w:ind w:left="425" w:hanging="425"/>
        <w:jc w:val="both"/>
        <w:rPr>
          <w:sz w:val="24"/>
          <w:szCs w:val="24"/>
        </w:rPr>
      </w:pPr>
      <w:r w:rsidRPr="00A6185E">
        <w:rPr>
          <w:sz w:val="24"/>
          <w:szCs w:val="24"/>
        </w:rPr>
        <w:t>Rozpatrzenie projektu uchwały w sprawie przekazania petycji według właściwości.</w:t>
      </w:r>
    </w:p>
    <w:p w14:paraId="3DDA6284" w14:textId="77777777" w:rsidR="008A3666" w:rsidRPr="00A6185E" w:rsidRDefault="008A3666" w:rsidP="00A6185E">
      <w:pPr>
        <w:pStyle w:val="Akapitzlist"/>
        <w:numPr>
          <w:ilvl w:val="0"/>
          <w:numId w:val="2"/>
        </w:numPr>
        <w:spacing w:line="276" w:lineRule="auto"/>
        <w:contextualSpacing/>
        <w:jc w:val="both"/>
        <w:rPr>
          <w:i/>
          <w:color w:val="000000" w:themeColor="text1"/>
        </w:rPr>
      </w:pPr>
      <w:r w:rsidRPr="00A6185E">
        <w:rPr>
          <w:color w:val="000000" w:themeColor="text1"/>
        </w:rPr>
        <w:t xml:space="preserve"> Rozpatrzenie projektu uchwały w sprawie zmiany Wieloletniej Prognozy Finansowej na lata 2025-2034. </w:t>
      </w:r>
    </w:p>
    <w:p w14:paraId="7E0233D9" w14:textId="77777777" w:rsidR="008A3666" w:rsidRPr="00A6185E" w:rsidRDefault="008A3666" w:rsidP="00A6185E">
      <w:pPr>
        <w:pStyle w:val="Akapitzlist"/>
        <w:numPr>
          <w:ilvl w:val="0"/>
          <w:numId w:val="2"/>
        </w:numPr>
        <w:spacing w:line="276" w:lineRule="auto"/>
        <w:contextualSpacing/>
        <w:jc w:val="both"/>
        <w:rPr>
          <w:i/>
          <w:color w:val="000000" w:themeColor="text1"/>
        </w:rPr>
      </w:pPr>
      <w:r w:rsidRPr="00A6185E">
        <w:rPr>
          <w:color w:val="000000" w:themeColor="text1"/>
        </w:rPr>
        <w:t xml:space="preserve"> Rozpatrzenie projektu uchwały w sprawie zmiany w budżecie Gminy Zelów na 2025 rok.</w:t>
      </w:r>
    </w:p>
    <w:p w14:paraId="358BFA21" w14:textId="77777777" w:rsidR="008A3666" w:rsidRPr="00A6185E" w:rsidRDefault="008A3666" w:rsidP="00A6185E">
      <w:pPr>
        <w:pStyle w:val="Akapitzlist"/>
        <w:numPr>
          <w:ilvl w:val="0"/>
          <w:numId w:val="2"/>
        </w:numPr>
        <w:spacing w:line="276" w:lineRule="auto"/>
        <w:contextualSpacing/>
        <w:jc w:val="both"/>
      </w:pPr>
      <w:r w:rsidRPr="00A6185E">
        <w:rPr>
          <w:color w:val="000000"/>
        </w:rPr>
        <w:t xml:space="preserve"> Rozpatrzenie projektu uchwały </w:t>
      </w:r>
      <w:r w:rsidRPr="00A6185E">
        <w:rPr>
          <w:bCs/>
        </w:rPr>
        <w:t xml:space="preserve">w sprawie udzielenia pomocy finansowej dla Powiatu </w:t>
      </w:r>
      <w:r w:rsidRPr="00A6185E">
        <w:rPr>
          <w:bCs/>
        </w:rPr>
        <w:br/>
        <w:t xml:space="preserve"> Bełchatowskiego </w:t>
      </w:r>
      <w:r w:rsidRPr="00A6185E">
        <w:t>na realizację zadania pn.</w:t>
      </w:r>
      <w:r w:rsidRPr="00A6185E">
        <w:rPr>
          <w:bCs/>
        </w:rPr>
        <w:t xml:space="preserve"> „Rozbudowa drogi powiatowej nr 1903E</w:t>
      </w:r>
      <w:r w:rsidRPr="00A6185E">
        <w:rPr>
          <w:bCs/>
        </w:rPr>
        <w:br/>
        <w:t xml:space="preserve"> na odc. od </w:t>
      </w:r>
      <w:proofErr w:type="spellStart"/>
      <w:r w:rsidRPr="00A6185E">
        <w:rPr>
          <w:bCs/>
        </w:rPr>
        <w:t>msc</w:t>
      </w:r>
      <w:proofErr w:type="spellEnd"/>
      <w:r w:rsidRPr="00A6185E">
        <w:rPr>
          <w:bCs/>
        </w:rPr>
        <w:t xml:space="preserve">. Zelów do </w:t>
      </w:r>
      <w:proofErr w:type="spellStart"/>
      <w:r w:rsidRPr="00A6185E">
        <w:rPr>
          <w:bCs/>
        </w:rPr>
        <w:t>msc</w:t>
      </w:r>
      <w:proofErr w:type="spellEnd"/>
      <w:r w:rsidRPr="00A6185E">
        <w:rPr>
          <w:bCs/>
        </w:rPr>
        <w:t>. Bujny Księże – dok. projektowo - kosztorysowa</w:t>
      </w:r>
      <w:r w:rsidRPr="00A6185E">
        <w:t>".</w:t>
      </w:r>
    </w:p>
    <w:p w14:paraId="560785D9" w14:textId="77777777" w:rsidR="008A3666" w:rsidRPr="00A6185E" w:rsidRDefault="008A3666" w:rsidP="00A6185E">
      <w:pPr>
        <w:numPr>
          <w:ilvl w:val="0"/>
          <w:numId w:val="2"/>
        </w:numPr>
        <w:tabs>
          <w:tab w:val="clear" w:pos="360"/>
          <w:tab w:val="num" w:pos="426"/>
        </w:tabs>
        <w:autoSpaceDE/>
        <w:autoSpaceDN/>
        <w:adjustRightInd/>
        <w:spacing w:line="276" w:lineRule="auto"/>
        <w:ind w:left="425" w:hanging="425"/>
        <w:jc w:val="both"/>
        <w:rPr>
          <w:sz w:val="24"/>
          <w:szCs w:val="24"/>
        </w:rPr>
      </w:pPr>
      <w:r w:rsidRPr="00A6185E">
        <w:rPr>
          <w:sz w:val="24"/>
          <w:szCs w:val="24"/>
        </w:rPr>
        <w:t>Rozpatrzenie projektu uchwały w sprawie udzielenia pomocy finansowej Województwu Łódzkiemu na realizację zadania pn. „Dofinansowanie w formie dotacji celowej Kolejowej Komunikacji Autobusowej uruchamianej przez Łódzką Kolej Aglomeracyjną na zlecenie Samorządu Województwa Łódzkiego”.</w:t>
      </w:r>
    </w:p>
    <w:p w14:paraId="79A6C912" w14:textId="77777777" w:rsidR="008A3666" w:rsidRPr="00A6185E" w:rsidRDefault="008A3666" w:rsidP="00A6185E">
      <w:pPr>
        <w:pStyle w:val="Akapitzlist"/>
        <w:numPr>
          <w:ilvl w:val="0"/>
          <w:numId w:val="2"/>
        </w:numPr>
        <w:spacing w:line="276" w:lineRule="auto"/>
        <w:contextualSpacing/>
        <w:jc w:val="both"/>
        <w:rPr>
          <w:color w:val="000000"/>
        </w:rPr>
      </w:pPr>
      <w:r w:rsidRPr="00A6185E">
        <w:t xml:space="preserve"> Wolne wnioski i informacje. </w:t>
      </w:r>
    </w:p>
    <w:p w14:paraId="0E7C9F51" w14:textId="77777777" w:rsidR="008A3666" w:rsidRPr="00A6185E" w:rsidRDefault="008A3666" w:rsidP="00A6185E">
      <w:pPr>
        <w:numPr>
          <w:ilvl w:val="0"/>
          <w:numId w:val="2"/>
        </w:numPr>
        <w:tabs>
          <w:tab w:val="clear" w:pos="360"/>
          <w:tab w:val="num" w:pos="426"/>
        </w:tabs>
        <w:autoSpaceDE/>
        <w:autoSpaceDN/>
        <w:adjustRightInd/>
        <w:spacing w:line="276" w:lineRule="auto"/>
        <w:ind w:left="426" w:hanging="426"/>
        <w:jc w:val="both"/>
        <w:rPr>
          <w:sz w:val="24"/>
          <w:szCs w:val="24"/>
        </w:rPr>
      </w:pPr>
      <w:r w:rsidRPr="00A6185E">
        <w:rPr>
          <w:sz w:val="24"/>
          <w:szCs w:val="24"/>
        </w:rPr>
        <w:t xml:space="preserve">Zakończenie sesji. </w:t>
      </w:r>
    </w:p>
    <w:p w14:paraId="5DF8AFEE" w14:textId="77777777" w:rsidR="008970D8" w:rsidRPr="00A6185E" w:rsidRDefault="008970D8" w:rsidP="00A6185E">
      <w:pPr>
        <w:tabs>
          <w:tab w:val="left" w:pos="851"/>
        </w:tabs>
        <w:autoSpaceDE/>
        <w:autoSpaceDN/>
        <w:adjustRightInd/>
        <w:spacing w:line="276" w:lineRule="auto"/>
        <w:jc w:val="both"/>
        <w:rPr>
          <w:rFonts w:eastAsiaTheme="minorHAnsi"/>
          <w:color w:val="auto"/>
          <w:sz w:val="24"/>
          <w:szCs w:val="24"/>
          <w:shd w:val="clear" w:color="auto" w:fill="auto"/>
          <w:lang w:eastAsia="en-US"/>
        </w:rPr>
      </w:pPr>
    </w:p>
    <w:p w14:paraId="28821E92" w14:textId="77777777" w:rsidR="006F55F4" w:rsidRPr="00A6185E" w:rsidRDefault="006F55F4" w:rsidP="00A6185E">
      <w:pPr>
        <w:tabs>
          <w:tab w:val="left" w:pos="142"/>
        </w:tabs>
        <w:suppressAutoHyphens/>
        <w:spacing w:line="276" w:lineRule="auto"/>
        <w:jc w:val="both"/>
        <w:rPr>
          <w:sz w:val="24"/>
          <w:szCs w:val="24"/>
        </w:rPr>
      </w:pPr>
      <w:r w:rsidRPr="00A6185E">
        <w:rPr>
          <w:sz w:val="24"/>
          <w:szCs w:val="24"/>
        </w:rPr>
        <w:t xml:space="preserve">Ponieważ do proponowanego porządku obrad nie było więcej uwag czy propozycji przystąpiono do jego realizacji. Przewodniczący Rady poinformował, że w każdym momencie rada gminy może wprowadzić zmiany w porządku bezwzględną większością głosów składu rady (art. 20 ust. 1a ustawy o samorządzie gminnym).   </w:t>
      </w:r>
    </w:p>
    <w:p w14:paraId="22DB8A1A" w14:textId="77777777" w:rsidR="006F55F4" w:rsidRPr="00A6185E" w:rsidRDefault="006F55F4" w:rsidP="00A6185E">
      <w:pPr>
        <w:spacing w:line="276" w:lineRule="auto"/>
        <w:jc w:val="both"/>
        <w:rPr>
          <w:b/>
          <w:sz w:val="24"/>
          <w:szCs w:val="24"/>
        </w:rPr>
      </w:pPr>
    </w:p>
    <w:p w14:paraId="5B4DD0B9" w14:textId="77777777" w:rsidR="001C489A" w:rsidRPr="00A6185E" w:rsidRDefault="001C489A" w:rsidP="00A6185E">
      <w:pPr>
        <w:spacing w:line="276" w:lineRule="auto"/>
        <w:jc w:val="both"/>
        <w:rPr>
          <w:b/>
          <w:sz w:val="24"/>
          <w:szCs w:val="24"/>
        </w:rPr>
      </w:pPr>
      <w:r w:rsidRPr="00A6185E">
        <w:rPr>
          <w:b/>
          <w:sz w:val="24"/>
          <w:szCs w:val="24"/>
        </w:rPr>
        <w:t xml:space="preserve">Do punktu 3. </w:t>
      </w:r>
    </w:p>
    <w:p w14:paraId="534D3BC6" w14:textId="77777777" w:rsidR="001C489A" w:rsidRPr="00A6185E" w:rsidRDefault="001C489A" w:rsidP="00A6185E">
      <w:pPr>
        <w:spacing w:line="276" w:lineRule="auto"/>
        <w:jc w:val="both"/>
        <w:rPr>
          <w:b/>
          <w:sz w:val="24"/>
          <w:szCs w:val="24"/>
        </w:rPr>
      </w:pPr>
      <w:r w:rsidRPr="00A6185E">
        <w:rPr>
          <w:b/>
          <w:sz w:val="24"/>
          <w:szCs w:val="24"/>
        </w:rPr>
        <w:t xml:space="preserve">Przyjęcie protokołu z poprzedniego posiedzenia. </w:t>
      </w:r>
    </w:p>
    <w:p w14:paraId="54FAEA5A" w14:textId="77777777" w:rsidR="001C489A" w:rsidRPr="00A6185E" w:rsidRDefault="003D50E1" w:rsidP="00A6185E">
      <w:pPr>
        <w:spacing w:line="276" w:lineRule="auto"/>
        <w:jc w:val="both"/>
        <w:rPr>
          <w:sz w:val="24"/>
          <w:szCs w:val="24"/>
        </w:rPr>
      </w:pPr>
      <w:r w:rsidRPr="00A6185E">
        <w:rPr>
          <w:sz w:val="24"/>
          <w:szCs w:val="24"/>
        </w:rPr>
        <w:tab/>
      </w:r>
      <w:r w:rsidR="000B2BF9" w:rsidRPr="00A6185E">
        <w:rPr>
          <w:sz w:val="24"/>
          <w:szCs w:val="24"/>
        </w:rPr>
        <w:t>Protokół</w:t>
      </w:r>
      <w:r w:rsidR="00A248DA" w:rsidRPr="00A6185E">
        <w:rPr>
          <w:sz w:val="24"/>
          <w:szCs w:val="24"/>
        </w:rPr>
        <w:t xml:space="preserve"> z </w:t>
      </w:r>
      <w:r w:rsidR="00B76FE8" w:rsidRPr="00A6185E">
        <w:rPr>
          <w:sz w:val="24"/>
          <w:szCs w:val="24"/>
        </w:rPr>
        <w:t>X</w:t>
      </w:r>
      <w:r w:rsidR="008A3666" w:rsidRPr="00A6185E">
        <w:rPr>
          <w:sz w:val="24"/>
          <w:szCs w:val="24"/>
        </w:rPr>
        <w:t>I</w:t>
      </w:r>
      <w:r w:rsidR="006F55F4" w:rsidRPr="00A6185E">
        <w:rPr>
          <w:sz w:val="24"/>
          <w:szCs w:val="24"/>
        </w:rPr>
        <w:t>I</w:t>
      </w:r>
      <w:r w:rsidR="005B5BB9" w:rsidRPr="00A6185E">
        <w:rPr>
          <w:sz w:val="24"/>
          <w:szCs w:val="24"/>
        </w:rPr>
        <w:t xml:space="preserve"> sesji R</w:t>
      </w:r>
      <w:r w:rsidR="000B2BF9" w:rsidRPr="00A6185E">
        <w:rPr>
          <w:sz w:val="24"/>
          <w:szCs w:val="24"/>
        </w:rPr>
        <w:t>ady Miejskiej w Zelowie dostępny był</w:t>
      </w:r>
      <w:r w:rsidR="005B5BB9" w:rsidRPr="00A6185E">
        <w:rPr>
          <w:sz w:val="24"/>
          <w:szCs w:val="24"/>
        </w:rPr>
        <w:t xml:space="preserve"> w Biurze Rady </w:t>
      </w:r>
      <w:r w:rsidR="000B2BF9" w:rsidRPr="00A6185E">
        <w:rPr>
          <w:sz w:val="24"/>
          <w:szCs w:val="24"/>
        </w:rPr>
        <w:t xml:space="preserve">Miejskiej </w:t>
      </w:r>
      <w:r w:rsidR="002A08E3" w:rsidRPr="00A6185E">
        <w:rPr>
          <w:sz w:val="24"/>
          <w:szCs w:val="24"/>
        </w:rPr>
        <w:br/>
      </w:r>
      <w:r w:rsidR="000B2BF9" w:rsidRPr="00A6185E">
        <w:rPr>
          <w:sz w:val="24"/>
          <w:szCs w:val="24"/>
        </w:rPr>
        <w:t>w Zelowie, umieszczony był</w:t>
      </w:r>
      <w:r w:rsidR="005B5BB9" w:rsidRPr="00A6185E">
        <w:rPr>
          <w:sz w:val="24"/>
          <w:szCs w:val="24"/>
        </w:rPr>
        <w:t xml:space="preserve"> równie</w:t>
      </w:r>
      <w:r w:rsidR="000B2BF9" w:rsidRPr="00A6185E">
        <w:rPr>
          <w:sz w:val="24"/>
          <w:szCs w:val="24"/>
        </w:rPr>
        <w:t>ż w systemie Rada. Do protokołu</w:t>
      </w:r>
      <w:r w:rsidR="005B5BB9" w:rsidRPr="00A6185E">
        <w:rPr>
          <w:sz w:val="24"/>
          <w:szCs w:val="24"/>
        </w:rPr>
        <w:t xml:space="preserve"> nie wniesion</w:t>
      </w:r>
      <w:r w:rsidR="000B2BF9" w:rsidRPr="00A6185E">
        <w:rPr>
          <w:sz w:val="24"/>
          <w:szCs w:val="24"/>
        </w:rPr>
        <w:t xml:space="preserve">o uwag, </w:t>
      </w:r>
      <w:r w:rsidR="000B2BF9" w:rsidRPr="00A6185E">
        <w:rPr>
          <w:sz w:val="24"/>
          <w:szCs w:val="24"/>
        </w:rPr>
        <w:br/>
        <w:t>w związku z czym został przyjęty</w:t>
      </w:r>
      <w:r w:rsidR="005B5BB9" w:rsidRPr="00A6185E">
        <w:rPr>
          <w:sz w:val="24"/>
          <w:szCs w:val="24"/>
        </w:rPr>
        <w:t xml:space="preserve"> jednogłośnie. </w:t>
      </w:r>
    </w:p>
    <w:p w14:paraId="38FD6D37" w14:textId="77777777" w:rsidR="008A3666" w:rsidRPr="00A6185E" w:rsidRDefault="008A3666" w:rsidP="00A6185E">
      <w:pPr>
        <w:spacing w:line="276" w:lineRule="auto"/>
        <w:jc w:val="both"/>
        <w:rPr>
          <w:b/>
          <w:sz w:val="24"/>
          <w:szCs w:val="24"/>
        </w:rPr>
      </w:pPr>
    </w:p>
    <w:p w14:paraId="6D53ADBF" w14:textId="77777777" w:rsidR="00544A03" w:rsidRPr="00A6185E" w:rsidRDefault="00544A03" w:rsidP="00A6185E">
      <w:pPr>
        <w:autoSpaceDE/>
        <w:autoSpaceDN/>
        <w:adjustRightInd/>
        <w:spacing w:line="276" w:lineRule="auto"/>
        <w:jc w:val="both"/>
        <w:rPr>
          <w:b/>
          <w:sz w:val="24"/>
          <w:szCs w:val="24"/>
        </w:rPr>
      </w:pPr>
      <w:r w:rsidRPr="00A6185E">
        <w:rPr>
          <w:b/>
          <w:sz w:val="24"/>
          <w:szCs w:val="24"/>
        </w:rPr>
        <w:t xml:space="preserve">Do punktu 4. </w:t>
      </w:r>
    </w:p>
    <w:p w14:paraId="3E3D5F44" w14:textId="77777777" w:rsidR="00CB6567" w:rsidRPr="00A6185E" w:rsidRDefault="008A3666" w:rsidP="00A6185E">
      <w:pPr>
        <w:autoSpaceDE/>
        <w:autoSpaceDN/>
        <w:adjustRightInd/>
        <w:spacing w:line="276" w:lineRule="auto"/>
        <w:jc w:val="both"/>
        <w:rPr>
          <w:b/>
          <w:sz w:val="24"/>
          <w:szCs w:val="24"/>
        </w:rPr>
      </w:pPr>
      <w:r w:rsidRPr="00A6185E">
        <w:rPr>
          <w:b/>
          <w:sz w:val="24"/>
          <w:szCs w:val="24"/>
        </w:rPr>
        <w:t xml:space="preserve">Informacja dotycząca działalności Nadleśnictwa Bełchatów oraz Nadleśnictwa Kolumna.    </w:t>
      </w:r>
    </w:p>
    <w:p w14:paraId="537C7650" w14:textId="77777777" w:rsidR="00810173" w:rsidRPr="00A6185E" w:rsidRDefault="006F55F4" w:rsidP="00A6185E">
      <w:pPr>
        <w:autoSpaceDE/>
        <w:autoSpaceDN/>
        <w:adjustRightInd/>
        <w:spacing w:line="276" w:lineRule="auto"/>
        <w:jc w:val="both"/>
        <w:rPr>
          <w:color w:val="000000" w:themeColor="text1"/>
          <w:sz w:val="24"/>
          <w:szCs w:val="24"/>
          <w:shd w:val="clear" w:color="auto" w:fill="auto"/>
        </w:rPr>
      </w:pPr>
      <w:r w:rsidRPr="00A6185E">
        <w:rPr>
          <w:color w:val="000000" w:themeColor="text1"/>
          <w:sz w:val="24"/>
          <w:szCs w:val="24"/>
          <w:shd w:val="clear" w:color="auto" w:fill="auto"/>
        </w:rPr>
        <w:t xml:space="preserve">Informacja </w:t>
      </w:r>
      <w:r w:rsidR="00EB0C74" w:rsidRPr="00A6185E">
        <w:rPr>
          <w:color w:val="000000" w:themeColor="text1"/>
          <w:sz w:val="24"/>
          <w:szCs w:val="24"/>
          <w:shd w:val="clear" w:color="auto" w:fill="auto"/>
        </w:rPr>
        <w:t>został</w:t>
      </w:r>
      <w:r w:rsidR="00A21D5C" w:rsidRPr="00A6185E">
        <w:rPr>
          <w:color w:val="000000" w:themeColor="text1"/>
          <w:sz w:val="24"/>
          <w:szCs w:val="24"/>
          <w:shd w:val="clear" w:color="auto" w:fill="auto"/>
        </w:rPr>
        <w:t>a</w:t>
      </w:r>
      <w:r w:rsidR="00EB0C74" w:rsidRPr="00A6185E">
        <w:rPr>
          <w:color w:val="000000" w:themeColor="text1"/>
          <w:sz w:val="24"/>
          <w:szCs w:val="24"/>
          <w:shd w:val="clear" w:color="auto" w:fill="auto"/>
        </w:rPr>
        <w:t xml:space="preserve"> radnym dostarczon</w:t>
      </w:r>
      <w:r w:rsidR="00A21D5C" w:rsidRPr="00A6185E">
        <w:rPr>
          <w:color w:val="000000" w:themeColor="text1"/>
          <w:sz w:val="24"/>
          <w:szCs w:val="24"/>
          <w:shd w:val="clear" w:color="auto" w:fill="auto"/>
        </w:rPr>
        <w:t>a</w:t>
      </w:r>
      <w:r w:rsidR="00EB0C74" w:rsidRPr="00A6185E">
        <w:rPr>
          <w:color w:val="000000" w:themeColor="text1"/>
          <w:sz w:val="24"/>
          <w:szCs w:val="24"/>
          <w:shd w:val="clear" w:color="auto" w:fill="auto"/>
        </w:rPr>
        <w:t xml:space="preserve"> wraz </w:t>
      </w:r>
      <w:r w:rsidRPr="00A6185E">
        <w:rPr>
          <w:color w:val="000000" w:themeColor="text1"/>
          <w:sz w:val="24"/>
          <w:szCs w:val="24"/>
          <w:shd w:val="clear" w:color="auto" w:fill="auto"/>
        </w:rPr>
        <w:t>z materiałami na sesję. Dostępna była</w:t>
      </w:r>
      <w:r w:rsidR="00A21D5C" w:rsidRPr="00A6185E">
        <w:rPr>
          <w:color w:val="000000" w:themeColor="text1"/>
          <w:sz w:val="24"/>
          <w:szCs w:val="24"/>
          <w:shd w:val="clear" w:color="auto" w:fill="auto"/>
        </w:rPr>
        <w:t xml:space="preserve"> </w:t>
      </w:r>
      <w:r w:rsidR="00EB0C74" w:rsidRPr="00A6185E">
        <w:rPr>
          <w:color w:val="000000" w:themeColor="text1"/>
          <w:sz w:val="24"/>
          <w:szCs w:val="24"/>
          <w:shd w:val="clear" w:color="auto" w:fill="auto"/>
        </w:rPr>
        <w:t xml:space="preserve">w systemie </w:t>
      </w:r>
      <w:r w:rsidR="002847DE" w:rsidRPr="00A6185E">
        <w:rPr>
          <w:color w:val="000000" w:themeColor="text1"/>
          <w:sz w:val="24"/>
          <w:szCs w:val="24"/>
          <w:shd w:val="clear" w:color="auto" w:fill="auto"/>
        </w:rPr>
        <w:t>R</w:t>
      </w:r>
      <w:r w:rsidR="00EB0C74" w:rsidRPr="00A6185E">
        <w:rPr>
          <w:color w:val="000000" w:themeColor="text1"/>
          <w:sz w:val="24"/>
          <w:szCs w:val="24"/>
          <w:shd w:val="clear" w:color="auto" w:fill="auto"/>
        </w:rPr>
        <w:t xml:space="preserve">ada, jak i na stronie internetowej w Biuletynie Informacji Publicznej.  </w:t>
      </w:r>
    </w:p>
    <w:p w14:paraId="68D3C742" w14:textId="77777777" w:rsidR="00877FF4" w:rsidRPr="00A6185E" w:rsidRDefault="00877FF4" w:rsidP="00A6185E">
      <w:pPr>
        <w:autoSpaceDE/>
        <w:autoSpaceDN/>
        <w:adjustRightInd/>
        <w:spacing w:line="276" w:lineRule="auto"/>
        <w:jc w:val="both"/>
        <w:rPr>
          <w:color w:val="000000" w:themeColor="text1"/>
          <w:sz w:val="24"/>
          <w:szCs w:val="24"/>
          <w:shd w:val="clear" w:color="auto" w:fill="auto"/>
        </w:rPr>
      </w:pPr>
    </w:p>
    <w:p w14:paraId="1F9013E8" w14:textId="77777777" w:rsidR="006F55F4" w:rsidRPr="00A6185E" w:rsidRDefault="006F55F4" w:rsidP="00A6185E">
      <w:pPr>
        <w:autoSpaceDE/>
        <w:autoSpaceDN/>
        <w:adjustRightInd/>
        <w:spacing w:line="276" w:lineRule="auto"/>
        <w:jc w:val="both"/>
        <w:rPr>
          <w:color w:val="000000" w:themeColor="text1"/>
          <w:sz w:val="24"/>
          <w:szCs w:val="24"/>
          <w:shd w:val="clear" w:color="auto" w:fill="auto"/>
        </w:rPr>
      </w:pPr>
      <w:r w:rsidRPr="00A6185E">
        <w:rPr>
          <w:color w:val="000000" w:themeColor="text1"/>
          <w:sz w:val="24"/>
          <w:szCs w:val="24"/>
          <w:shd w:val="clear" w:color="auto" w:fill="auto"/>
        </w:rPr>
        <w:t xml:space="preserve">Do informacji nie było pytań. </w:t>
      </w:r>
    </w:p>
    <w:p w14:paraId="75587874" w14:textId="77777777" w:rsidR="006F55F4" w:rsidRPr="00A6185E" w:rsidRDefault="006F55F4" w:rsidP="00A6185E">
      <w:pPr>
        <w:autoSpaceDE/>
        <w:autoSpaceDN/>
        <w:adjustRightInd/>
        <w:spacing w:line="276" w:lineRule="auto"/>
        <w:jc w:val="both"/>
        <w:rPr>
          <w:color w:val="000000" w:themeColor="text1"/>
          <w:sz w:val="24"/>
          <w:szCs w:val="24"/>
          <w:shd w:val="clear" w:color="auto" w:fill="auto"/>
        </w:rPr>
      </w:pPr>
    </w:p>
    <w:p w14:paraId="5E11FDCA" w14:textId="77777777" w:rsidR="00CB6567" w:rsidRPr="00A6185E" w:rsidRDefault="00CB6567"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Do punktu 5.</w:t>
      </w:r>
    </w:p>
    <w:p w14:paraId="73420DC4" w14:textId="77777777" w:rsidR="00CB6567" w:rsidRPr="00A6185E" w:rsidRDefault="008A3666" w:rsidP="00A6185E">
      <w:pPr>
        <w:autoSpaceDE/>
        <w:autoSpaceDN/>
        <w:adjustRightInd/>
        <w:spacing w:line="276" w:lineRule="auto"/>
        <w:jc w:val="both"/>
        <w:rPr>
          <w:b/>
          <w:sz w:val="24"/>
          <w:szCs w:val="24"/>
        </w:rPr>
      </w:pPr>
      <w:r w:rsidRPr="00A6185E">
        <w:rPr>
          <w:b/>
          <w:sz w:val="24"/>
          <w:szCs w:val="24"/>
        </w:rPr>
        <w:t xml:space="preserve">Informacja dotycząca bezrobocia na terenie gminy miejsko-wiejskiej Zelów. </w:t>
      </w:r>
    </w:p>
    <w:p w14:paraId="4816FACF" w14:textId="77777777" w:rsidR="007370C0" w:rsidRPr="00A6185E" w:rsidRDefault="007370C0" w:rsidP="00A6185E">
      <w:pPr>
        <w:autoSpaceDE/>
        <w:autoSpaceDN/>
        <w:adjustRightInd/>
        <w:spacing w:line="276" w:lineRule="auto"/>
        <w:jc w:val="both"/>
        <w:rPr>
          <w:color w:val="000000" w:themeColor="text1"/>
          <w:sz w:val="24"/>
          <w:szCs w:val="24"/>
          <w:shd w:val="clear" w:color="auto" w:fill="auto"/>
        </w:rPr>
      </w:pPr>
      <w:r w:rsidRPr="00A6185E">
        <w:rPr>
          <w:color w:val="000000" w:themeColor="text1"/>
          <w:sz w:val="24"/>
          <w:szCs w:val="24"/>
          <w:shd w:val="clear" w:color="auto" w:fill="auto"/>
        </w:rPr>
        <w:t>Informacja została radnym dostarczon</w:t>
      </w:r>
      <w:r w:rsidR="001E74EF" w:rsidRPr="00A6185E">
        <w:rPr>
          <w:color w:val="000000" w:themeColor="text1"/>
          <w:sz w:val="24"/>
          <w:szCs w:val="24"/>
          <w:shd w:val="clear" w:color="auto" w:fill="auto"/>
        </w:rPr>
        <w:t>a</w:t>
      </w:r>
      <w:r w:rsidRPr="00A6185E">
        <w:rPr>
          <w:color w:val="000000" w:themeColor="text1"/>
          <w:sz w:val="24"/>
          <w:szCs w:val="24"/>
          <w:shd w:val="clear" w:color="auto" w:fill="auto"/>
        </w:rPr>
        <w:t xml:space="preserve"> wraz </w:t>
      </w:r>
      <w:r w:rsidR="006F55F4" w:rsidRPr="00A6185E">
        <w:rPr>
          <w:color w:val="000000" w:themeColor="text1"/>
          <w:sz w:val="24"/>
          <w:szCs w:val="24"/>
          <w:shd w:val="clear" w:color="auto" w:fill="auto"/>
        </w:rPr>
        <w:t>z materiałami na sesję. Dostępna była</w:t>
      </w:r>
      <w:r w:rsidR="002C5EB8" w:rsidRPr="00A6185E">
        <w:rPr>
          <w:color w:val="000000" w:themeColor="text1"/>
          <w:sz w:val="24"/>
          <w:szCs w:val="24"/>
          <w:shd w:val="clear" w:color="auto" w:fill="auto"/>
        </w:rPr>
        <w:t xml:space="preserve"> </w:t>
      </w:r>
      <w:r w:rsidRPr="00A6185E">
        <w:rPr>
          <w:color w:val="000000" w:themeColor="text1"/>
          <w:sz w:val="24"/>
          <w:szCs w:val="24"/>
          <w:shd w:val="clear" w:color="auto" w:fill="auto"/>
        </w:rPr>
        <w:t xml:space="preserve">w systemie </w:t>
      </w:r>
      <w:r w:rsidR="00590193" w:rsidRPr="00A6185E">
        <w:rPr>
          <w:color w:val="000000" w:themeColor="text1"/>
          <w:sz w:val="24"/>
          <w:szCs w:val="24"/>
          <w:shd w:val="clear" w:color="auto" w:fill="auto"/>
        </w:rPr>
        <w:t>R</w:t>
      </w:r>
      <w:r w:rsidRPr="00A6185E">
        <w:rPr>
          <w:color w:val="000000" w:themeColor="text1"/>
          <w:sz w:val="24"/>
          <w:szCs w:val="24"/>
          <w:shd w:val="clear" w:color="auto" w:fill="auto"/>
        </w:rPr>
        <w:t xml:space="preserve">ada, jak i na stronie internetowej w Biuletynie Informacji Publicznej.  </w:t>
      </w:r>
    </w:p>
    <w:p w14:paraId="34A0B28A" w14:textId="77777777" w:rsidR="006F55F4" w:rsidRPr="00A6185E" w:rsidRDefault="006F55F4" w:rsidP="00A6185E">
      <w:pPr>
        <w:autoSpaceDE/>
        <w:autoSpaceDN/>
        <w:adjustRightInd/>
        <w:spacing w:line="276" w:lineRule="auto"/>
        <w:jc w:val="both"/>
        <w:rPr>
          <w:color w:val="000000" w:themeColor="text1"/>
          <w:sz w:val="24"/>
          <w:szCs w:val="24"/>
          <w:shd w:val="clear" w:color="auto" w:fill="auto"/>
        </w:rPr>
      </w:pPr>
    </w:p>
    <w:p w14:paraId="13EE1BB9" w14:textId="77777777" w:rsidR="006F55F4" w:rsidRPr="00A6185E" w:rsidRDefault="006F55F4" w:rsidP="00A6185E">
      <w:pPr>
        <w:autoSpaceDE/>
        <w:autoSpaceDN/>
        <w:adjustRightInd/>
        <w:spacing w:line="276" w:lineRule="auto"/>
        <w:jc w:val="both"/>
        <w:rPr>
          <w:color w:val="000000" w:themeColor="text1"/>
          <w:sz w:val="24"/>
          <w:szCs w:val="24"/>
          <w:shd w:val="clear" w:color="auto" w:fill="auto"/>
        </w:rPr>
      </w:pPr>
      <w:r w:rsidRPr="00A6185E">
        <w:rPr>
          <w:color w:val="000000" w:themeColor="text1"/>
          <w:sz w:val="24"/>
          <w:szCs w:val="24"/>
          <w:shd w:val="clear" w:color="auto" w:fill="auto"/>
        </w:rPr>
        <w:t>Do informacji nie było pytań.</w:t>
      </w:r>
    </w:p>
    <w:p w14:paraId="30AA358A" w14:textId="77777777" w:rsidR="006F55F4" w:rsidRPr="00A6185E" w:rsidRDefault="006F55F4" w:rsidP="00A6185E">
      <w:pPr>
        <w:autoSpaceDE/>
        <w:autoSpaceDN/>
        <w:adjustRightInd/>
        <w:spacing w:line="276" w:lineRule="auto"/>
        <w:jc w:val="both"/>
        <w:rPr>
          <w:color w:val="000000" w:themeColor="text1"/>
          <w:sz w:val="24"/>
          <w:szCs w:val="24"/>
          <w:shd w:val="clear" w:color="auto" w:fill="auto"/>
        </w:rPr>
      </w:pPr>
    </w:p>
    <w:p w14:paraId="0CD4C4DB" w14:textId="77777777" w:rsidR="00CB6567" w:rsidRPr="00A6185E" w:rsidRDefault="00CB6567"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 xml:space="preserve">Do punku 6. </w:t>
      </w:r>
    </w:p>
    <w:p w14:paraId="5990B13E" w14:textId="77777777" w:rsidR="00867492" w:rsidRPr="00A6185E" w:rsidRDefault="008A3666" w:rsidP="00A6185E">
      <w:pPr>
        <w:autoSpaceDE/>
        <w:autoSpaceDN/>
        <w:adjustRightInd/>
        <w:spacing w:line="276" w:lineRule="auto"/>
        <w:jc w:val="both"/>
        <w:rPr>
          <w:b/>
          <w:sz w:val="24"/>
          <w:szCs w:val="24"/>
        </w:rPr>
      </w:pPr>
      <w:r w:rsidRPr="00A6185E">
        <w:rPr>
          <w:b/>
          <w:sz w:val="24"/>
          <w:szCs w:val="24"/>
        </w:rPr>
        <w:t xml:space="preserve">Przedstawienie „Raportu o stanie Gminy Zelów za 2024 r.”. </w:t>
      </w:r>
    </w:p>
    <w:p w14:paraId="6F2D754F" w14:textId="77777777" w:rsidR="009C053A" w:rsidRPr="00A6185E" w:rsidRDefault="00590193" w:rsidP="00A6185E">
      <w:pPr>
        <w:autoSpaceDE/>
        <w:autoSpaceDN/>
        <w:adjustRightInd/>
        <w:spacing w:line="276" w:lineRule="auto"/>
        <w:jc w:val="both"/>
        <w:rPr>
          <w:rFonts w:eastAsia="Calibri"/>
          <w:sz w:val="24"/>
          <w:szCs w:val="24"/>
        </w:rPr>
      </w:pPr>
      <w:r w:rsidRPr="00A6185E">
        <w:rPr>
          <w:b/>
          <w:sz w:val="24"/>
          <w:szCs w:val="24"/>
        </w:rPr>
        <w:tab/>
      </w:r>
      <w:r w:rsidRPr="00A6185E">
        <w:rPr>
          <w:sz w:val="24"/>
          <w:szCs w:val="24"/>
        </w:rPr>
        <w:t>W tym punkcie posiedzenia przedstawiony został „</w:t>
      </w:r>
      <w:r w:rsidR="009C053A" w:rsidRPr="00A6185E">
        <w:rPr>
          <w:rFonts w:eastAsia="Calibri"/>
          <w:sz w:val="24"/>
          <w:szCs w:val="24"/>
        </w:rPr>
        <w:t>Raport o stanie Gminy Zelów za 2024 rok”</w:t>
      </w:r>
      <w:r w:rsidRPr="00A6185E">
        <w:rPr>
          <w:rFonts w:eastAsia="Calibri"/>
          <w:sz w:val="24"/>
          <w:szCs w:val="24"/>
        </w:rPr>
        <w:t xml:space="preserve">. Raport omawiali: Burmistrz Zelowa, </w:t>
      </w:r>
      <w:r w:rsidR="009C053A" w:rsidRPr="00A6185E">
        <w:rPr>
          <w:rFonts w:eastAsia="Calibri"/>
          <w:sz w:val="24"/>
          <w:szCs w:val="24"/>
        </w:rPr>
        <w:t>Zastępc</w:t>
      </w:r>
      <w:r w:rsidRPr="00A6185E">
        <w:rPr>
          <w:rFonts w:eastAsia="Calibri"/>
          <w:sz w:val="24"/>
          <w:szCs w:val="24"/>
        </w:rPr>
        <w:t>a</w:t>
      </w:r>
      <w:r w:rsidR="009C053A" w:rsidRPr="00A6185E">
        <w:rPr>
          <w:rFonts w:eastAsia="Calibri"/>
          <w:sz w:val="24"/>
          <w:szCs w:val="24"/>
        </w:rPr>
        <w:t xml:space="preserve"> Burmistrza Zelowa oraz Sekretarz Miasta. </w:t>
      </w:r>
    </w:p>
    <w:p w14:paraId="3DFA4BB0" w14:textId="77777777" w:rsidR="00D23DD4" w:rsidRPr="00A6185E" w:rsidRDefault="00D23DD4" w:rsidP="00A6185E">
      <w:pPr>
        <w:autoSpaceDE/>
        <w:autoSpaceDN/>
        <w:adjustRightInd/>
        <w:spacing w:line="276" w:lineRule="auto"/>
        <w:jc w:val="both"/>
        <w:rPr>
          <w:rFonts w:eastAsia="Calibri"/>
          <w:sz w:val="24"/>
          <w:szCs w:val="24"/>
        </w:rPr>
      </w:pPr>
      <w:r w:rsidRPr="00A6185E">
        <w:rPr>
          <w:rFonts w:eastAsia="Calibri"/>
          <w:sz w:val="24"/>
          <w:szCs w:val="24"/>
        </w:rPr>
        <w:t xml:space="preserve">Raport został zaprezentowany w formie przedstawionej prezentacji multimedialnej. </w:t>
      </w:r>
    </w:p>
    <w:p w14:paraId="46367FAB" w14:textId="77777777" w:rsidR="00D23DD4" w:rsidRPr="00A6185E" w:rsidRDefault="00D23DD4" w:rsidP="00A6185E">
      <w:pPr>
        <w:autoSpaceDE/>
        <w:autoSpaceDN/>
        <w:adjustRightInd/>
        <w:spacing w:line="276" w:lineRule="auto"/>
        <w:jc w:val="both"/>
        <w:rPr>
          <w:b/>
          <w:color w:val="000000" w:themeColor="text1"/>
          <w:sz w:val="24"/>
          <w:szCs w:val="24"/>
          <w:shd w:val="clear" w:color="auto" w:fill="auto"/>
        </w:rPr>
      </w:pPr>
    </w:p>
    <w:p w14:paraId="33CCB011" w14:textId="053879A6" w:rsidR="007B3E0D" w:rsidRPr="00A6185E" w:rsidRDefault="00867492" w:rsidP="00A6185E">
      <w:pPr>
        <w:autoSpaceDE/>
        <w:autoSpaceDN/>
        <w:adjustRightInd/>
        <w:spacing w:line="276" w:lineRule="auto"/>
        <w:jc w:val="both"/>
        <w:rPr>
          <w:color w:val="000000" w:themeColor="text1"/>
          <w:sz w:val="24"/>
          <w:szCs w:val="24"/>
          <w:shd w:val="clear" w:color="auto" w:fill="auto"/>
        </w:rPr>
      </w:pPr>
      <w:r w:rsidRPr="00A6185E">
        <w:rPr>
          <w:rFonts w:eastAsia="Calibri"/>
          <w:b/>
          <w:sz w:val="24"/>
          <w:szCs w:val="24"/>
        </w:rPr>
        <w:t xml:space="preserve">Przewodniczący Rady </w:t>
      </w:r>
      <w:r w:rsidRPr="00A6185E">
        <w:rPr>
          <w:rFonts w:eastAsia="Calibri"/>
          <w:sz w:val="24"/>
          <w:szCs w:val="24"/>
        </w:rPr>
        <w:t xml:space="preserve">podziękował </w:t>
      </w:r>
      <w:r w:rsidRPr="00A6185E">
        <w:rPr>
          <w:rFonts w:eastAsia="Lucida Sans Unicode"/>
          <w:kern w:val="3"/>
          <w:sz w:val="24"/>
          <w:szCs w:val="24"/>
          <w:lang w:eastAsia="zh-CN" w:bidi="hi-IN"/>
        </w:rPr>
        <w:t xml:space="preserve">za przedstawienie raportu. Następnie </w:t>
      </w:r>
      <w:r w:rsidRPr="00A6185E">
        <w:rPr>
          <w:rFonts w:eastAsia="Calibri"/>
          <w:sz w:val="24"/>
          <w:szCs w:val="24"/>
        </w:rPr>
        <w:t>poinformował zebranych, że przedstawienie Raportu o stanie Gminy wynika z ustawy o samorządzie gminnym z dnia 8 marca 1990 r. Rada Gminy rozpatrzy Raport o stanie gminy podczas sesji na której zostanie podjęta uchwała o udzieleniu lub nieudzieleniu absolutorium Burmistrzowi. Wobec powyższego na d</w:t>
      </w:r>
      <w:r w:rsidR="00427BAE" w:rsidRPr="00A6185E">
        <w:rPr>
          <w:rFonts w:eastAsia="Calibri"/>
          <w:sz w:val="24"/>
          <w:szCs w:val="24"/>
        </w:rPr>
        <w:t>zisiejszej sesji raport został</w:t>
      </w:r>
      <w:r w:rsidRPr="00A6185E">
        <w:rPr>
          <w:rFonts w:eastAsia="Calibri"/>
          <w:sz w:val="24"/>
          <w:szCs w:val="24"/>
        </w:rPr>
        <w:t xml:space="preserve"> przedstawiony</w:t>
      </w:r>
      <w:r w:rsidR="006000C4" w:rsidRPr="00A6185E">
        <w:rPr>
          <w:rFonts w:eastAsia="Calibri"/>
          <w:sz w:val="24"/>
          <w:szCs w:val="24"/>
        </w:rPr>
        <w:t>,</w:t>
      </w:r>
      <w:r w:rsidRPr="00A6185E">
        <w:rPr>
          <w:rFonts w:eastAsia="Calibri"/>
          <w:sz w:val="24"/>
          <w:szCs w:val="24"/>
        </w:rPr>
        <w:t xml:space="preserve"> a na sesji następnej, </w:t>
      </w:r>
      <w:r w:rsidRPr="00A6185E">
        <w:rPr>
          <w:rFonts w:eastAsia="Calibri"/>
          <w:sz w:val="24"/>
          <w:szCs w:val="24"/>
        </w:rPr>
        <w:br/>
        <w:t>w miesiącu czerwcu, odbędzie się debata nad raportem. O terminie sesji wszyscy zainteresowani zostaną powiadomieni. Szczegóły dotyczące przeprowadzenia debaty są zapisane w ustawie o samorządzie gminnym w art. 28a.</w:t>
      </w:r>
    </w:p>
    <w:p w14:paraId="4E8B5A0F" w14:textId="77777777" w:rsidR="008A3666" w:rsidRPr="00A6185E" w:rsidRDefault="008A3666" w:rsidP="00A6185E">
      <w:pPr>
        <w:autoSpaceDE/>
        <w:autoSpaceDN/>
        <w:adjustRightInd/>
        <w:spacing w:line="276" w:lineRule="auto"/>
        <w:jc w:val="both"/>
        <w:rPr>
          <w:color w:val="000000" w:themeColor="text1"/>
          <w:sz w:val="24"/>
          <w:szCs w:val="24"/>
          <w:shd w:val="clear" w:color="auto" w:fill="auto"/>
        </w:rPr>
      </w:pPr>
    </w:p>
    <w:p w14:paraId="530AE224" w14:textId="629F84E2" w:rsidR="00867492" w:rsidRPr="00A6185E" w:rsidRDefault="00867492" w:rsidP="00A6185E">
      <w:pPr>
        <w:tabs>
          <w:tab w:val="left" w:pos="0"/>
          <w:tab w:val="left" w:pos="851"/>
          <w:tab w:val="left" w:pos="993"/>
          <w:tab w:val="left" w:pos="1276"/>
        </w:tabs>
        <w:suppressAutoHyphens/>
        <w:spacing w:line="276" w:lineRule="auto"/>
        <w:jc w:val="both"/>
        <w:rPr>
          <w:rFonts w:eastAsia="Lucida Sans Unicode"/>
          <w:kern w:val="3"/>
          <w:sz w:val="24"/>
          <w:szCs w:val="24"/>
          <w:lang w:eastAsia="zh-CN" w:bidi="hi-IN"/>
        </w:rPr>
      </w:pPr>
      <w:r w:rsidRPr="00A6185E">
        <w:rPr>
          <w:rFonts w:eastAsia="Lucida Sans Unicode"/>
          <w:b/>
          <w:kern w:val="3"/>
          <w:sz w:val="24"/>
          <w:szCs w:val="24"/>
          <w:lang w:eastAsia="zh-CN" w:bidi="hi-IN"/>
        </w:rPr>
        <w:t>Przewodniczący Rady</w:t>
      </w:r>
      <w:r w:rsidRPr="00A6185E">
        <w:rPr>
          <w:rFonts w:eastAsia="Lucida Sans Unicode"/>
          <w:kern w:val="3"/>
          <w:sz w:val="24"/>
          <w:szCs w:val="24"/>
          <w:lang w:eastAsia="zh-CN" w:bidi="hi-IN"/>
        </w:rPr>
        <w:t xml:space="preserve"> zachęcił mieszkańców do zapoznania się z raportem. Jest to już kolejny   raport o stanie gminy i można na przestrzeni tych lat w których raport był przedstawiany, zobaczyć jak zmienia się stan finansów, jak zmienia się stan gminy, jakie inwestycje są prowadzone.   </w:t>
      </w:r>
    </w:p>
    <w:p w14:paraId="6392601C" w14:textId="77777777" w:rsidR="008A3666" w:rsidRPr="00A6185E" w:rsidRDefault="008A3666" w:rsidP="00A6185E">
      <w:pPr>
        <w:autoSpaceDE/>
        <w:autoSpaceDN/>
        <w:adjustRightInd/>
        <w:spacing w:line="276" w:lineRule="auto"/>
        <w:jc w:val="both"/>
        <w:rPr>
          <w:color w:val="000000" w:themeColor="text1"/>
          <w:sz w:val="24"/>
          <w:szCs w:val="24"/>
          <w:shd w:val="clear" w:color="auto" w:fill="auto"/>
        </w:rPr>
      </w:pPr>
    </w:p>
    <w:p w14:paraId="017DF4A2" w14:textId="77777777" w:rsidR="00CB6567" w:rsidRPr="00A6185E" w:rsidRDefault="00CB6567"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 xml:space="preserve">Do punktu 7. </w:t>
      </w:r>
    </w:p>
    <w:p w14:paraId="581E91E3" w14:textId="77777777" w:rsidR="006F55F4" w:rsidRPr="00A6185E" w:rsidRDefault="008A3666" w:rsidP="00A6185E">
      <w:pPr>
        <w:autoSpaceDE/>
        <w:autoSpaceDN/>
        <w:adjustRightInd/>
        <w:spacing w:line="276" w:lineRule="auto"/>
        <w:jc w:val="both"/>
        <w:rPr>
          <w:b/>
          <w:sz w:val="24"/>
          <w:szCs w:val="24"/>
        </w:rPr>
      </w:pPr>
      <w:r w:rsidRPr="00A6185E">
        <w:rPr>
          <w:b/>
          <w:sz w:val="24"/>
          <w:szCs w:val="24"/>
        </w:rPr>
        <w:t>Ocena zasobów pomocy społecznej za 2024 r.</w:t>
      </w:r>
    </w:p>
    <w:p w14:paraId="27CFA3A9" w14:textId="77777777" w:rsidR="008A3666" w:rsidRPr="00A6185E" w:rsidRDefault="008A3666" w:rsidP="00A6185E">
      <w:pPr>
        <w:autoSpaceDE/>
        <w:autoSpaceDN/>
        <w:adjustRightInd/>
        <w:spacing w:line="276" w:lineRule="auto"/>
        <w:jc w:val="both"/>
        <w:rPr>
          <w:color w:val="000000" w:themeColor="text1"/>
          <w:sz w:val="24"/>
          <w:szCs w:val="24"/>
          <w:shd w:val="clear" w:color="auto" w:fill="auto"/>
        </w:rPr>
      </w:pPr>
      <w:r w:rsidRPr="00A6185E">
        <w:rPr>
          <w:color w:val="000000" w:themeColor="text1"/>
          <w:sz w:val="24"/>
          <w:szCs w:val="24"/>
          <w:shd w:val="clear" w:color="auto" w:fill="auto"/>
        </w:rPr>
        <w:t xml:space="preserve">Informacja nt. oceny zasobów pomocy społecznej za 2024 r. została radnym dostarczona wraz z materiałami na sesję. Dostępna była w systemie </w:t>
      </w:r>
      <w:r w:rsidR="00BD735F" w:rsidRPr="00A6185E">
        <w:rPr>
          <w:color w:val="000000" w:themeColor="text1"/>
          <w:sz w:val="24"/>
          <w:szCs w:val="24"/>
          <w:shd w:val="clear" w:color="auto" w:fill="auto"/>
        </w:rPr>
        <w:t>R</w:t>
      </w:r>
      <w:r w:rsidRPr="00A6185E">
        <w:rPr>
          <w:color w:val="000000" w:themeColor="text1"/>
          <w:sz w:val="24"/>
          <w:szCs w:val="24"/>
          <w:shd w:val="clear" w:color="auto" w:fill="auto"/>
        </w:rPr>
        <w:t xml:space="preserve">ada, jak i na stronie internetowej </w:t>
      </w:r>
      <w:r w:rsidRPr="00A6185E">
        <w:rPr>
          <w:color w:val="000000" w:themeColor="text1"/>
          <w:sz w:val="24"/>
          <w:szCs w:val="24"/>
          <w:shd w:val="clear" w:color="auto" w:fill="auto"/>
        </w:rPr>
        <w:br/>
        <w:t xml:space="preserve">w Biuletynie Informacji Publicznej.  </w:t>
      </w:r>
    </w:p>
    <w:p w14:paraId="63C64270" w14:textId="77777777" w:rsidR="006F55F4" w:rsidRPr="00A6185E" w:rsidRDefault="006F55F4" w:rsidP="00A6185E">
      <w:pPr>
        <w:autoSpaceDE/>
        <w:autoSpaceDN/>
        <w:adjustRightInd/>
        <w:spacing w:line="276" w:lineRule="auto"/>
        <w:jc w:val="both"/>
        <w:rPr>
          <w:b/>
          <w:color w:val="000000" w:themeColor="text1"/>
          <w:sz w:val="24"/>
          <w:szCs w:val="24"/>
          <w:shd w:val="clear" w:color="auto" w:fill="auto"/>
        </w:rPr>
      </w:pPr>
    </w:p>
    <w:p w14:paraId="47EFBDCB" w14:textId="77777777" w:rsidR="00B26AC0" w:rsidRPr="00A6185E" w:rsidRDefault="00EF3ED2" w:rsidP="00A6185E">
      <w:pPr>
        <w:autoSpaceDE/>
        <w:autoSpaceDN/>
        <w:adjustRightInd/>
        <w:spacing w:line="276" w:lineRule="auto"/>
        <w:jc w:val="both"/>
        <w:rPr>
          <w:color w:val="000000" w:themeColor="text1"/>
          <w:sz w:val="24"/>
          <w:szCs w:val="24"/>
          <w:shd w:val="clear" w:color="auto" w:fill="auto"/>
        </w:rPr>
      </w:pPr>
      <w:r w:rsidRPr="00A6185E">
        <w:rPr>
          <w:color w:val="000000" w:themeColor="text1"/>
          <w:sz w:val="24"/>
          <w:szCs w:val="24"/>
          <w:shd w:val="clear" w:color="auto" w:fill="auto"/>
        </w:rPr>
        <w:t>Do informacji</w:t>
      </w:r>
      <w:r w:rsidR="006F55F4" w:rsidRPr="00A6185E">
        <w:rPr>
          <w:color w:val="000000" w:themeColor="text1"/>
          <w:sz w:val="24"/>
          <w:szCs w:val="24"/>
          <w:shd w:val="clear" w:color="auto" w:fill="auto"/>
        </w:rPr>
        <w:t xml:space="preserve"> nie było pytań.</w:t>
      </w:r>
    </w:p>
    <w:p w14:paraId="5350FF4B" w14:textId="77777777" w:rsidR="00B26AC0" w:rsidRPr="00A6185E" w:rsidRDefault="00B26AC0" w:rsidP="00A6185E">
      <w:pPr>
        <w:autoSpaceDE/>
        <w:autoSpaceDN/>
        <w:adjustRightInd/>
        <w:spacing w:line="276" w:lineRule="auto"/>
        <w:jc w:val="both"/>
        <w:rPr>
          <w:b/>
          <w:color w:val="000000" w:themeColor="text1"/>
          <w:sz w:val="24"/>
          <w:szCs w:val="24"/>
          <w:shd w:val="clear" w:color="auto" w:fill="auto"/>
        </w:rPr>
      </w:pPr>
    </w:p>
    <w:p w14:paraId="655EC553" w14:textId="77777777" w:rsidR="006F55F4" w:rsidRPr="00A6185E" w:rsidRDefault="006F55F4"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 xml:space="preserve">Do punktu 8. </w:t>
      </w:r>
    </w:p>
    <w:p w14:paraId="7FC4DC43" w14:textId="77777777" w:rsidR="008A3666" w:rsidRPr="00A6185E" w:rsidRDefault="008A3666" w:rsidP="00A6185E">
      <w:pPr>
        <w:autoSpaceDE/>
        <w:autoSpaceDN/>
        <w:adjustRightInd/>
        <w:spacing w:line="276" w:lineRule="auto"/>
        <w:jc w:val="both"/>
        <w:rPr>
          <w:b/>
          <w:sz w:val="24"/>
          <w:szCs w:val="24"/>
        </w:rPr>
      </w:pPr>
      <w:r w:rsidRPr="00A6185E">
        <w:rPr>
          <w:b/>
          <w:sz w:val="24"/>
          <w:szCs w:val="24"/>
        </w:rPr>
        <w:t xml:space="preserve">Rozpatrzenie projektu uchwały w sprawie wyrażenia zgody na ustanowienie służebności przesyłu przez nieruchomość stanowiącą własność Gminy Zelów (dz. nr 430 </w:t>
      </w:r>
      <w:proofErr w:type="spellStart"/>
      <w:r w:rsidRPr="00A6185E">
        <w:rPr>
          <w:b/>
          <w:sz w:val="24"/>
          <w:szCs w:val="24"/>
        </w:rPr>
        <w:t>obr</w:t>
      </w:r>
      <w:proofErr w:type="spellEnd"/>
      <w:r w:rsidRPr="00A6185E">
        <w:rPr>
          <w:b/>
          <w:sz w:val="24"/>
          <w:szCs w:val="24"/>
        </w:rPr>
        <w:t xml:space="preserve">. Grębociny). </w:t>
      </w:r>
    </w:p>
    <w:p w14:paraId="3E42F1BF" w14:textId="77777777" w:rsidR="006F55F4" w:rsidRPr="00A6185E" w:rsidRDefault="006F55F4" w:rsidP="00A6185E">
      <w:pPr>
        <w:autoSpaceDE/>
        <w:autoSpaceDN/>
        <w:adjustRightInd/>
        <w:spacing w:line="276" w:lineRule="auto"/>
        <w:jc w:val="both"/>
        <w:rPr>
          <w:color w:val="000000" w:themeColor="text1"/>
          <w:sz w:val="24"/>
          <w:szCs w:val="24"/>
          <w:shd w:val="clear" w:color="auto" w:fill="auto"/>
        </w:rPr>
      </w:pPr>
    </w:p>
    <w:p w14:paraId="29410C85" w14:textId="77777777" w:rsidR="007020CA" w:rsidRPr="00A6185E" w:rsidRDefault="007020CA" w:rsidP="00A6185E">
      <w:pPr>
        <w:spacing w:line="276" w:lineRule="auto"/>
        <w:ind w:firstLine="720"/>
        <w:jc w:val="both"/>
        <w:rPr>
          <w:sz w:val="24"/>
          <w:szCs w:val="24"/>
        </w:rPr>
      </w:pPr>
      <w:r w:rsidRPr="00A6185E">
        <w:rPr>
          <w:sz w:val="24"/>
          <w:szCs w:val="24"/>
        </w:rPr>
        <w:t xml:space="preserve">Projekt uchwały omówiła </w:t>
      </w:r>
      <w:r w:rsidRPr="00A6185E">
        <w:rPr>
          <w:b/>
          <w:sz w:val="24"/>
          <w:szCs w:val="24"/>
        </w:rPr>
        <w:t>p. Lidia Wojciechowska – Kierownik Referatu Gospodarki Nieruchomościami i Rolnictwa w Urzędzie Miejskim w Zelowie</w:t>
      </w:r>
      <w:r w:rsidRPr="00A6185E">
        <w:rPr>
          <w:sz w:val="24"/>
          <w:szCs w:val="24"/>
        </w:rPr>
        <w:t xml:space="preserve">. Pani Kierownik wyjaśniła, że projekt uchwały dotyczy wyrażenia zgody na ustanowienie służebności </w:t>
      </w:r>
      <w:proofErr w:type="spellStart"/>
      <w:r w:rsidRPr="00A6185E">
        <w:rPr>
          <w:sz w:val="24"/>
          <w:szCs w:val="24"/>
        </w:rPr>
        <w:t>przesyłu</w:t>
      </w:r>
      <w:proofErr w:type="spellEnd"/>
      <w:r w:rsidRPr="00A6185E">
        <w:rPr>
          <w:sz w:val="24"/>
          <w:szCs w:val="24"/>
        </w:rPr>
        <w:t xml:space="preserve"> na rzecz PGE Dystrybucja S.A. z siedzibą w Lublinie, Oddział Łódź, dla linii elektroenergetycznej kablowej niskiego napięcia zlokalizowanej na działce gminnej oznaczonej nr </w:t>
      </w:r>
      <w:r w:rsidR="00EF3ED2" w:rsidRPr="00A6185E">
        <w:rPr>
          <w:sz w:val="24"/>
          <w:szCs w:val="24"/>
        </w:rPr>
        <w:t>430</w:t>
      </w:r>
      <w:r w:rsidRPr="00A6185E">
        <w:rPr>
          <w:sz w:val="24"/>
          <w:szCs w:val="24"/>
        </w:rPr>
        <w:t xml:space="preserve"> położonej w obrębie </w:t>
      </w:r>
      <w:r w:rsidR="00EF3ED2" w:rsidRPr="00A6185E">
        <w:rPr>
          <w:sz w:val="24"/>
          <w:szCs w:val="24"/>
        </w:rPr>
        <w:t>7 Grębociny, zasilającego działkę</w:t>
      </w:r>
      <w:r w:rsidRPr="00A6185E">
        <w:rPr>
          <w:sz w:val="24"/>
          <w:szCs w:val="24"/>
        </w:rPr>
        <w:t xml:space="preserve"> ewidencyjną </w:t>
      </w:r>
      <w:r w:rsidR="00BD735F" w:rsidRPr="00A6185E">
        <w:rPr>
          <w:sz w:val="24"/>
          <w:szCs w:val="24"/>
        </w:rPr>
        <w:br/>
      </w:r>
      <w:r w:rsidRPr="00A6185E">
        <w:rPr>
          <w:sz w:val="24"/>
          <w:szCs w:val="24"/>
        </w:rPr>
        <w:t xml:space="preserve">nr </w:t>
      </w:r>
      <w:r w:rsidR="00EF3ED2" w:rsidRPr="00A6185E">
        <w:rPr>
          <w:sz w:val="24"/>
          <w:szCs w:val="24"/>
        </w:rPr>
        <w:t>429/7 i 429/2.</w:t>
      </w:r>
    </w:p>
    <w:p w14:paraId="3F8A25E1" w14:textId="77777777" w:rsidR="00EF3ED2" w:rsidRPr="00A6185E" w:rsidRDefault="00EF3ED2" w:rsidP="00A6185E">
      <w:pPr>
        <w:spacing w:line="276" w:lineRule="auto"/>
        <w:ind w:firstLine="720"/>
        <w:jc w:val="both"/>
        <w:rPr>
          <w:sz w:val="24"/>
          <w:szCs w:val="24"/>
        </w:rPr>
      </w:pPr>
    </w:p>
    <w:p w14:paraId="31DC013B" w14:textId="77777777" w:rsidR="007020CA" w:rsidRPr="00A6185E" w:rsidRDefault="00EF3ED2" w:rsidP="00A6185E">
      <w:pPr>
        <w:spacing w:line="276" w:lineRule="auto"/>
        <w:jc w:val="both"/>
        <w:rPr>
          <w:sz w:val="24"/>
          <w:szCs w:val="24"/>
        </w:rPr>
      </w:pPr>
      <w:r w:rsidRPr="00A6185E">
        <w:rPr>
          <w:sz w:val="24"/>
          <w:szCs w:val="24"/>
        </w:rPr>
        <w:t>Przewodniczący</w:t>
      </w:r>
      <w:r w:rsidR="007020CA" w:rsidRPr="00A6185E">
        <w:rPr>
          <w:sz w:val="24"/>
          <w:szCs w:val="24"/>
        </w:rPr>
        <w:t xml:space="preserve"> Komisji odczytał opinie dotyczącą projektu uchwały Rady Miejskiej </w:t>
      </w:r>
      <w:r w:rsidR="00190EF0" w:rsidRPr="00A6185E">
        <w:rPr>
          <w:sz w:val="24"/>
          <w:szCs w:val="24"/>
        </w:rPr>
        <w:br/>
      </w:r>
      <w:r w:rsidR="007020CA" w:rsidRPr="00A6185E">
        <w:rPr>
          <w:sz w:val="24"/>
          <w:szCs w:val="24"/>
        </w:rPr>
        <w:t xml:space="preserve">w Zelowie: </w:t>
      </w:r>
    </w:p>
    <w:p w14:paraId="6027FBC4" w14:textId="77777777" w:rsidR="007020CA" w:rsidRPr="00A6185E" w:rsidRDefault="007020CA" w:rsidP="00A6185E">
      <w:pPr>
        <w:spacing w:line="276" w:lineRule="auto"/>
        <w:jc w:val="both"/>
        <w:rPr>
          <w:sz w:val="24"/>
          <w:szCs w:val="24"/>
        </w:rPr>
      </w:pPr>
      <w:r w:rsidRPr="00A6185E">
        <w:rPr>
          <w:sz w:val="24"/>
          <w:szCs w:val="24"/>
        </w:rPr>
        <w:t xml:space="preserve">1) Opinia Komisji Finansów Publicznych, Rozwoju Gospodarczego, Rolnictwa i Ochrony </w:t>
      </w:r>
      <w:r w:rsidRPr="00A6185E">
        <w:rPr>
          <w:sz w:val="24"/>
          <w:szCs w:val="24"/>
        </w:rPr>
        <w:br/>
        <w:t xml:space="preserve">      Środowiska Rady Miejskiej w Zelowie (opinia pozytywna).</w:t>
      </w:r>
    </w:p>
    <w:p w14:paraId="78F2650B" w14:textId="77777777" w:rsidR="007020CA" w:rsidRPr="00A6185E" w:rsidRDefault="007020CA" w:rsidP="00A6185E">
      <w:pPr>
        <w:pStyle w:val="Akapitzlist"/>
        <w:spacing w:line="276" w:lineRule="auto"/>
        <w:ind w:left="284"/>
        <w:jc w:val="both"/>
      </w:pPr>
      <w:r w:rsidRPr="00A6185E">
        <w:t xml:space="preserve"> Opinia załączona jest do niniejszego protokołu.  </w:t>
      </w:r>
    </w:p>
    <w:p w14:paraId="061B44D8" w14:textId="77777777" w:rsidR="007020CA" w:rsidRPr="00A6185E" w:rsidRDefault="007020CA" w:rsidP="00A6185E">
      <w:pPr>
        <w:spacing w:line="276" w:lineRule="auto"/>
        <w:jc w:val="both"/>
        <w:rPr>
          <w:sz w:val="24"/>
          <w:szCs w:val="24"/>
        </w:rPr>
      </w:pPr>
    </w:p>
    <w:p w14:paraId="5F2CD108" w14:textId="77777777" w:rsidR="007020CA" w:rsidRPr="00A6185E" w:rsidRDefault="007020CA" w:rsidP="00A6185E">
      <w:pPr>
        <w:spacing w:line="276" w:lineRule="auto"/>
        <w:jc w:val="both"/>
        <w:textAlignment w:val="baseline"/>
        <w:rPr>
          <w:rFonts w:eastAsia="Calibri"/>
          <w:sz w:val="24"/>
          <w:szCs w:val="24"/>
        </w:rPr>
      </w:pPr>
      <w:r w:rsidRPr="00A6185E">
        <w:rPr>
          <w:rFonts w:eastAsia="Calibri"/>
          <w:sz w:val="24"/>
          <w:szCs w:val="24"/>
        </w:rPr>
        <w:t xml:space="preserve">Do projektu uchwały nie było pytań. </w:t>
      </w:r>
    </w:p>
    <w:p w14:paraId="555C1372" w14:textId="77777777" w:rsidR="007020CA" w:rsidRPr="00A6185E" w:rsidRDefault="007020CA" w:rsidP="00A6185E">
      <w:pPr>
        <w:spacing w:line="276" w:lineRule="auto"/>
        <w:jc w:val="both"/>
        <w:textAlignment w:val="baseline"/>
        <w:rPr>
          <w:rFonts w:eastAsia="Calibri"/>
          <w:sz w:val="24"/>
          <w:szCs w:val="24"/>
        </w:rPr>
      </w:pPr>
    </w:p>
    <w:p w14:paraId="4862D9B3" w14:textId="77777777" w:rsidR="007020CA" w:rsidRPr="00A6185E" w:rsidRDefault="007020CA" w:rsidP="00A6185E">
      <w:pPr>
        <w:spacing w:line="276" w:lineRule="auto"/>
        <w:jc w:val="both"/>
        <w:textAlignment w:val="baseline"/>
        <w:rPr>
          <w:rFonts w:eastAsia="Calibri"/>
          <w:sz w:val="24"/>
          <w:szCs w:val="24"/>
        </w:rPr>
      </w:pPr>
      <w:r w:rsidRPr="00A6185E">
        <w:rPr>
          <w:rFonts w:eastAsia="Calibri"/>
          <w:sz w:val="24"/>
          <w:szCs w:val="24"/>
        </w:rPr>
        <w:t xml:space="preserve">Przewodniczący Rady poddał projekt uchwały pod głosowanie. </w:t>
      </w:r>
    </w:p>
    <w:p w14:paraId="13468757" w14:textId="77777777" w:rsidR="007020CA" w:rsidRPr="00A6185E" w:rsidRDefault="007020CA" w:rsidP="00A6185E">
      <w:pPr>
        <w:spacing w:line="276" w:lineRule="auto"/>
        <w:jc w:val="both"/>
        <w:textAlignment w:val="baseline"/>
        <w:rPr>
          <w:rFonts w:eastAsia="Lucida Sans Unicode"/>
          <w:kern w:val="3"/>
          <w:sz w:val="24"/>
          <w:szCs w:val="24"/>
          <w:lang w:eastAsia="zh-CN" w:bidi="hi-IN"/>
        </w:rPr>
      </w:pPr>
      <w:r w:rsidRPr="00A6185E">
        <w:rPr>
          <w:rFonts w:eastAsia="Calibri"/>
          <w:sz w:val="24"/>
          <w:szCs w:val="24"/>
        </w:rPr>
        <w:t>„Za” prz</w:t>
      </w:r>
      <w:r w:rsidR="00190EF0" w:rsidRPr="00A6185E">
        <w:rPr>
          <w:rFonts w:eastAsia="Calibri"/>
          <w:sz w:val="24"/>
          <w:szCs w:val="24"/>
        </w:rPr>
        <w:t>yjęciem projektu uchwały było 15</w:t>
      </w:r>
      <w:r w:rsidRPr="00A6185E">
        <w:rPr>
          <w:rFonts w:eastAsia="Calibri"/>
          <w:sz w:val="24"/>
          <w:szCs w:val="24"/>
        </w:rPr>
        <w:t xml:space="preserve"> głosów. </w:t>
      </w:r>
    </w:p>
    <w:p w14:paraId="13C2C9E2" w14:textId="77777777" w:rsidR="007020CA" w:rsidRPr="00A6185E" w:rsidRDefault="007020CA"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„przeciwnych” – 0.  </w:t>
      </w:r>
    </w:p>
    <w:p w14:paraId="32C79C33" w14:textId="77777777" w:rsidR="007020CA" w:rsidRPr="00A6185E" w:rsidRDefault="007020CA"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„wstrzymujących się” – 0. </w:t>
      </w:r>
    </w:p>
    <w:p w14:paraId="2EC013BD" w14:textId="77777777" w:rsidR="007020CA" w:rsidRPr="00A6185E" w:rsidRDefault="00190EF0"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W głosowaniu udział wzięło 15 </w:t>
      </w:r>
      <w:r w:rsidR="007020CA" w:rsidRPr="00A6185E">
        <w:rPr>
          <w:rFonts w:eastAsia="Calibri"/>
          <w:sz w:val="24"/>
          <w:szCs w:val="24"/>
        </w:rPr>
        <w:t xml:space="preserve">radnych. </w:t>
      </w:r>
    </w:p>
    <w:p w14:paraId="19C210E1" w14:textId="77777777" w:rsidR="007020CA" w:rsidRPr="00A6185E" w:rsidRDefault="007020CA" w:rsidP="00A6185E">
      <w:pPr>
        <w:spacing w:line="276" w:lineRule="auto"/>
        <w:jc w:val="both"/>
        <w:textAlignment w:val="baseline"/>
        <w:rPr>
          <w:kern w:val="3"/>
          <w:sz w:val="24"/>
          <w:szCs w:val="24"/>
        </w:rPr>
      </w:pPr>
      <w:r w:rsidRPr="00A6185E">
        <w:rPr>
          <w:rFonts w:eastAsia="Calibri"/>
          <w:sz w:val="24"/>
          <w:szCs w:val="24"/>
        </w:rPr>
        <w:t>Przewodniczący Rady stwierdził, że uchwała została przyjęta.</w:t>
      </w:r>
    </w:p>
    <w:p w14:paraId="450E4BB3" w14:textId="77777777" w:rsidR="007020CA" w:rsidRPr="00A6185E" w:rsidRDefault="007020CA" w:rsidP="00A6185E">
      <w:pPr>
        <w:autoSpaceDE/>
        <w:autoSpaceDN/>
        <w:adjustRightInd/>
        <w:spacing w:line="276" w:lineRule="auto"/>
        <w:jc w:val="both"/>
        <w:rPr>
          <w:color w:val="000000" w:themeColor="text1"/>
          <w:sz w:val="24"/>
          <w:szCs w:val="24"/>
          <w:shd w:val="clear" w:color="auto" w:fill="auto"/>
        </w:rPr>
      </w:pPr>
    </w:p>
    <w:p w14:paraId="507AE233" w14:textId="77777777" w:rsidR="007020CA" w:rsidRPr="00A6185E" w:rsidRDefault="00E0296C" w:rsidP="00A6185E">
      <w:pPr>
        <w:autoSpaceDE/>
        <w:autoSpaceDN/>
        <w:adjustRightInd/>
        <w:spacing w:line="276" w:lineRule="auto"/>
        <w:jc w:val="both"/>
        <w:rPr>
          <w:color w:val="000000" w:themeColor="text1"/>
          <w:sz w:val="24"/>
          <w:szCs w:val="24"/>
          <w:shd w:val="clear" w:color="auto" w:fill="auto"/>
        </w:rPr>
      </w:pPr>
      <w:r w:rsidRPr="00A6185E">
        <w:rPr>
          <w:color w:val="000000" w:themeColor="text1"/>
          <w:sz w:val="24"/>
          <w:szCs w:val="24"/>
          <w:shd w:val="clear" w:color="auto" w:fill="auto"/>
        </w:rPr>
        <w:t xml:space="preserve">Uchwała Nr XIII/141/2025 </w:t>
      </w:r>
      <w:r w:rsidRPr="00A6185E">
        <w:rPr>
          <w:sz w:val="24"/>
          <w:szCs w:val="24"/>
        </w:rPr>
        <w:t>w sprawie wyrażenia zgody na ustanowienie służebności przesyłu przez nieruchomość stanowiącą własność Gminy Zelów, stanowi załącznik do protokołu.</w:t>
      </w:r>
    </w:p>
    <w:p w14:paraId="1544A602" w14:textId="77777777" w:rsidR="008A3666" w:rsidRPr="00A6185E" w:rsidRDefault="008A3666" w:rsidP="00A6185E">
      <w:pPr>
        <w:autoSpaceDE/>
        <w:autoSpaceDN/>
        <w:adjustRightInd/>
        <w:spacing w:line="276" w:lineRule="auto"/>
        <w:jc w:val="both"/>
        <w:rPr>
          <w:b/>
          <w:color w:val="000000" w:themeColor="text1"/>
          <w:sz w:val="24"/>
          <w:szCs w:val="24"/>
          <w:shd w:val="clear" w:color="auto" w:fill="auto"/>
        </w:rPr>
      </w:pPr>
    </w:p>
    <w:p w14:paraId="05A14849" w14:textId="77777777" w:rsidR="006F55F4" w:rsidRPr="00A6185E" w:rsidRDefault="006F55F4"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 xml:space="preserve">Do punktu 9. </w:t>
      </w:r>
    </w:p>
    <w:p w14:paraId="175EDCC8" w14:textId="77777777" w:rsidR="008A3666" w:rsidRPr="00A6185E" w:rsidRDefault="008A3666" w:rsidP="00A6185E">
      <w:pPr>
        <w:autoSpaceDE/>
        <w:autoSpaceDN/>
        <w:adjustRightInd/>
        <w:spacing w:line="276" w:lineRule="auto"/>
        <w:jc w:val="both"/>
        <w:rPr>
          <w:b/>
          <w:sz w:val="24"/>
          <w:szCs w:val="24"/>
        </w:rPr>
      </w:pPr>
      <w:r w:rsidRPr="00A6185E">
        <w:rPr>
          <w:b/>
          <w:sz w:val="24"/>
          <w:szCs w:val="24"/>
        </w:rPr>
        <w:t xml:space="preserve">Rozpatrzenie projektu uchwały w sprawie wyrażenia zgody na ustanowienie służebności przesyłu przez nieruchomość stanowiącą własność Gminy Zelów (dz. nr 530/4 </w:t>
      </w:r>
      <w:proofErr w:type="spellStart"/>
      <w:r w:rsidRPr="00A6185E">
        <w:rPr>
          <w:b/>
          <w:sz w:val="24"/>
          <w:szCs w:val="24"/>
        </w:rPr>
        <w:t>obr</w:t>
      </w:r>
      <w:proofErr w:type="spellEnd"/>
      <w:r w:rsidRPr="00A6185E">
        <w:rPr>
          <w:b/>
          <w:sz w:val="24"/>
          <w:szCs w:val="24"/>
        </w:rPr>
        <w:t xml:space="preserve">. Pawłowa).    </w:t>
      </w:r>
    </w:p>
    <w:p w14:paraId="2D48AA57" w14:textId="77777777" w:rsidR="00784456" w:rsidRPr="00A6185E" w:rsidRDefault="00784456" w:rsidP="00A6185E">
      <w:pPr>
        <w:autoSpaceDE/>
        <w:autoSpaceDN/>
        <w:adjustRightInd/>
        <w:spacing w:line="276" w:lineRule="auto"/>
        <w:jc w:val="both"/>
        <w:rPr>
          <w:b/>
          <w:color w:val="000000" w:themeColor="text1"/>
          <w:sz w:val="24"/>
          <w:szCs w:val="24"/>
        </w:rPr>
      </w:pPr>
    </w:p>
    <w:p w14:paraId="57BBA299" w14:textId="77777777" w:rsidR="00784456" w:rsidRPr="00A6185E" w:rsidRDefault="00784456" w:rsidP="00A6185E">
      <w:pPr>
        <w:spacing w:line="276" w:lineRule="auto"/>
        <w:ind w:firstLine="720"/>
        <w:jc w:val="both"/>
        <w:rPr>
          <w:sz w:val="24"/>
          <w:szCs w:val="24"/>
        </w:rPr>
      </w:pPr>
      <w:r w:rsidRPr="00A6185E">
        <w:rPr>
          <w:sz w:val="24"/>
          <w:szCs w:val="24"/>
        </w:rPr>
        <w:t xml:space="preserve">Projekt uchwały omówiła </w:t>
      </w:r>
      <w:r w:rsidRPr="00A6185E">
        <w:rPr>
          <w:b/>
          <w:sz w:val="24"/>
          <w:szCs w:val="24"/>
        </w:rPr>
        <w:t>p. Lidia Wojciechowska – Kierownik Referatu Gospodarki Nieruchomościami i Rolnictwa w Urzędzie Miejskim w Zelowie</w:t>
      </w:r>
      <w:r w:rsidRPr="00A6185E">
        <w:rPr>
          <w:sz w:val="24"/>
          <w:szCs w:val="24"/>
        </w:rPr>
        <w:t xml:space="preserve">. Pani Kierownik wyjaśniła, że projekt uchwały dotyczy wyrażenia zgody na ustanowienie służebności przesyłu na rzecz Przedsiębiorstwa </w:t>
      </w:r>
      <w:proofErr w:type="spellStart"/>
      <w:r w:rsidRPr="00A6185E">
        <w:rPr>
          <w:sz w:val="24"/>
          <w:szCs w:val="24"/>
        </w:rPr>
        <w:t>Toya</w:t>
      </w:r>
      <w:proofErr w:type="spellEnd"/>
      <w:r w:rsidRPr="00A6185E">
        <w:rPr>
          <w:sz w:val="24"/>
          <w:szCs w:val="24"/>
        </w:rPr>
        <w:t xml:space="preserve"> Sp. z o. o. w imieniu, którego działa PIOMARTEL Sp. z o.o. z siedzibą w Gdyni, dla sieci teletechnicznej, zlokalizowanej na działce oznaczonej nr </w:t>
      </w:r>
      <w:proofErr w:type="spellStart"/>
      <w:r w:rsidRPr="00A6185E">
        <w:rPr>
          <w:sz w:val="24"/>
          <w:szCs w:val="24"/>
        </w:rPr>
        <w:t>ewid</w:t>
      </w:r>
      <w:proofErr w:type="spellEnd"/>
      <w:r w:rsidRPr="00A6185E">
        <w:rPr>
          <w:sz w:val="24"/>
          <w:szCs w:val="24"/>
        </w:rPr>
        <w:t xml:space="preserve">. 530/4 położonej w obrębie Pawłowa.  </w:t>
      </w:r>
    </w:p>
    <w:p w14:paraId="54599D00" w14:textId="77777777" w:rsidR="00E0296C" w:rsidRPr="00A6185E" w:rsidRDefault="00E0296C" w:rsidP="00A6185E">
      <w:pPr>
        <w:spacing w:line="276" w:lineRule="auto"/>
        <w:ind w:firstLine="720"/>
        <w:jc w:val="both"/>
        <w:rPr>
          <w:sz w:val="24"/>
          <w:szCs w:val="24"/>
        </w:rPr>
      </w:pPr>
    </w:p>
    <w:p w14:paraId="0CE8E58A" w14:textId="77777777" w:rsidR="00E0296C" w:rsidRPr="00A6185E" w:rsidRDefault="00E0296C" w:rsidP="00A6185E">
      <w:pPr>
        <w:spacing w:line="276" w:lineRule="auto"/>
        <w:jc w:val="both"/>
        <w:rPr>
          <w:sz w:val="24"/>
          <w:szCs w:val="24"/>
        </w:rPr>
      </w:pPr>
      <w:r w:rsidRPr="00A6185E">
        <w:rPr>
          <w:sz w:val="24"/>
          <w:szCs w:val="24"/>
        </w:rPr>
        <w:t xml:space="preserve">Przewodniczący Komisji odczytał opinie dotyczącą projektu uchwały Rady Miejskiej </w:t>
      </w:r>
      <w:r w:rsidRPr="00A6185E">
        <w:rPr>
          <w:sz w:val="24"/>
          <w:szCs w:val="24"/>
        </w:rPr>
        <w:br/>
        <w:t xml:space="preserve">w Zelowie: </w:t>
      </w:r>
    </w:p>
    <w:p w14:paraId="5DBA9F1F" w14:textId="77777777" w:rsidR="00E0296C" w:rsidRPr="00A6185E" w:rsidRDefault="00E0296C" w:rsidP="00A6185E">
      <w:pPr>
        <w:spacing w:line="276" w:lineRule="auto"/>
        <w:jc w:val="both"/>
        <w:rPr>
          <w:sz w:val="24"/>
          <w:szCs w:val="24"/>
        </w:rPr>
      </w:pPr>
      <w:r w:rsidRPr="00A6185E">
        <w:rPr>
          <w:sz w:val="24"/>
          <w:szCs w:val="24"/>
        </w:rPr>
        <w:t xml:space="preserve">1) Opinia Komisji Finansów Publicznych, Rozwoju Gospodarczego, Rolnictwa i Ochrony </w:t>
      </w:r>
      <w:r w:rsidRPr="00A6185E">
        <w:rPr>
          <w:sz w:val="24"/>
          <w:szCs w:val="24"/>
        </w:rPr>
        <w:br/>
        <w:t xml:space="preserve">      Środowiska Rady Miejskiej w Zelowie (opinia pozytywna).</w:t>
      </w:r>
    </w:p>
    <w:p w14:paraId="5B7746BF" w14:textId="77777777" w:rsidR="00E0296C" w:rsidRPr="00A6185E" w:rsidRDefault="00E0296C" w:rsidP="00A6185E">
      <w:pPr>
        <w:pStyle w:val="Akapitzlist"/>
        <w:spacing w:line="276" w:lineRule="auto"/>
        <w:ind w:left="284"/>
        <w:jc w:val="both"/>
      </w:pPr>
      <w:r w:rsidRPr="00A6185E">
        <w:t xml:space="preserve"> Opinia załączona jest do niniejszego protokołu.  </w:t>
      </w:r>
    </w:p>
    <w:p w14:paraId="09E1E91A" w14:textId="77777777" w:rsidR="00E0296C" w:rsidRPr="00A6185E" w:rsidRDefault="00E0296C" w:rsidP="00A6185E">
      <w:pPr>
        <w:spacing w:line="276" w:lineRule="auto"/>
        <w:jc w:val="both"/>
        <w:rPr>
          <w:sz w:val="24"/>
          <w:szCs w:val="24"/>
        </w:rPr>
      </w:pPr>
    </w:p>
    <w:p w14:paraId="3AB84A82" w14:textId="77777777" w:rsidR="00E0296C" w:rsidRPr="00A6185E" w:rsidRDefault="00E0296C" w:rsidP="00A6185E">
      <w:pPr>
        <w:spacing w:line="276" w:lineRule="auto"/>
        <w:jc w:val="both"/>
        <w:textAlignment w:val="baseline"/>
        <w:rPr>
          <w:rFonts w:eastAsia="Calibri"/>
          <w:sz w:val="24"/>
          <w:szCs w:val="24"/>
        </w:rPr>
      </w:pPr>
      <w:r w:rsidRPr="00A6185E">
        <w:rPr>
          <w:rFonts w:eastAsia="Calibri"/>
          <w:sz w:val="24"/>
          <w:szCs w:val="24"/>
        </w:rPr>
        <w:t xml:space="preserve">Do projektu uchwały nie było pytań. </w:t>
      </w:r>
    </w:p>
    <w:p w14:paraId="4B0F42AE" w14:textId="77777777" w:rsidR="00E0296C" w:rsidRPr="00A6185E" w:rsidRDefault="00E0296C" w:rsidP="00A6185E">
      <w:pPr>
        <w:spacing w:line="276" w:lineRule="auto"/>
        <w:jc w:val="both"/>
        <w:textAlignment w:val="baseline"/>
        <w:rPr>
          <w:rFonts w:eastAsia="Calibri"/>
          <w:sz w:val="24"/>
          <w:szCs w:val="24"/>
        </w:rPr>
      </w:pPr>
    </w:p>
    <w:p w14:paraId="237DE4CE" w14:textId="77777777" w:rsidR="00E0296C" w:rsidRPr="00A6185E" w:rsidRDefault="00E0296C" w:rsidP="00A6185E">
      <w:pPr>
        <w:spacing w:line="276" w:lineRule="auto"/>
        <w:jc w:val="both"/>
        <w:textAlignment w:val="baseline"/>
        <w:rPr>
          <w:rFonts w:eastAsia="Calibri"/>
          <w:sz w:val="24"/>
          <w:szCs w:val="24"/>
        </w:rPr>
      </w:pPr>
      <w:r w:rsidRPr="00A6185E">
        <w:rPr>
          <w:rFonts w:eastAsia="Calibri"/>
          <w:sz w:val="24"/>
          <w:szCs w:val="24"/>
        </w:rPr>
        <w:t xml:space="preserve">Przewodniczący Rady poddał projekt uchwały pod głosowanie. </w:t>
      </w:r>
    </w:p>
    <w:p w14:paraId="2FBF7347" w14:textId="77777777" w:rsidR="00E0296C" w:rsidRPr="00A6185E" w:rsidRDefault="00E0296C" w:rsidP="00A6185E">
      <w:pPr>
        <w:spacing w:line="276" w:lineRule="auto"/>
        <w:jc w:val="both"/>
        <w:textAlignment w:val="baseline"/>
        <w:rPr>
          <w:rFonts w:eastAsia="Lucida Sans Unicode"/>
          <w:kern w:val="3"/>
          <w:sz w:val="24"/>
          <w:szCs w:val="24"/>
          <w:lang w:eastAsia="zh-CN" w:bidi="hi-IN"/>
        </w:rPr>
      </w:pPr>
      <w:r w:rsidRPr="00A6185E">
        <w:rPr>
          <w:rFonts w:eastAsia="Calibri"/>
          <w:sz w:val="24"/>
          <w:szCs w:val="24"/>
        </w:rPr>
        <w:t xml:space="preserve">„Za” przyjęciem projektu uchwały było 15 głosów. </w:t>
      </w:r>
    </w:p>
    <w:p w14:paraId="5EB6265C" w14:textId="77777777" w:rsidR="00E0296C" w:rsidRPr="00A6185E" w:rsidRDefault="00E0296C"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„przeciwnych” – 0.  </w:t>
      </w:r>
    </w:p>
    <w:p w14:paraId="0CEA80C6" w14:textId="77777777" w:rsidR="00E0296C" w:rsidRPr="00A6185E" w:rsidRDefault="00E0296C"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„wstrzymujących się” – 0. </w:t>
      </w:r>
    </w:p>
    <w:p w14:paraId="1B5AEE3E" w14:textId="77777777" w:rsidR="00E0296C" w:rsidRPr="00A6185E" w:rsidRDefault="00E0296C"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W głosowaniu udział wzięło 15 radnych. </w:t>
      </w:r>
    </w:p>
    <w:p w14:paraId="0A7290DA" w14:textId="77777777" w:rsidR="00E0296C" w:rsidRPr="00A6185E" w:rsidRDefault="00E0296C" w:rsidP="00A6185E">
      <w:pPr>
        <w:spacing w:line="276" w:lineRule="auto"/>
        <w:jc w:val="both"/>
        <w:textAlignment w:val="baseline"/>
        <w:rPr>
          <w:kern w:val="3"/>
          <w:sz w:val="24"/>
          <w:szCs w:val="24"/>
        </w:rPr>
      </w:pPr>
      <w:r w:rsidRPr="00A6185E">
        <w:rPr>
          <w:rFonts w:eastAsia="Calibri"/>
          <w:sz w:val="24"/>
          <w:szCs w:val="24"/>
        </w:rPr>
        <w:t>Przewodniczący Rady stwierdził, że uchwała została przyjęta.</w:t>
      </w:r>
    </w:p>
    <w:p w14:paraId="682BA3E1" w14:textId="77777777" w:rsidR="00E0296C" w:rsidRPr="00A6185E" w:rsidRDefault="00E0296C" w:rsidP="00A6185E">
      <w:pPr>
        <w:autoSpaceDE/>
        <w:autoSpaceDN/>
        <w:adjustRightInd/>
        <w:spacing w:line="276" w:lineRule="auto"/>
        <w:jc w:val="both"/>
        <w:rPr>
          <w:color w:val="000000" w:themeColor="text1"/>
          <w:sz w:val="24"/>
          <w:szCs w:val="24"/>
          <w:shd w:val="clear" w:color="auto" w:fill="auto"/>
        </w:rPr>
      </w:pPr>
    </w:p>
    <w:p w14:paraId="6D3AE0C7" w14:textId="77777777" w:rsidR="0076658E" w:rsidRPr="00A6185E" w:rsidRDefault="0076658E" w:rsidP="00A6185E">
      <w:pPr>
        <w:autoSpaceDE/>
        <w:autoSpaceDN/>
        <w:adjustRightInd/>
        <w:spacing w:line="276" w:lineRule="auto"/>
        <w:jc w:val="both"/>
        <w:rPr>
          <w:color w:val="000000" w:themeColor="text1"/>
          <w:sz w:val="24"/>
          <w:szCs w:val="24"/>
          <w:shd w:val="clear" w:color="auto" w:fill="auto"/>
        </w:rPr>
      </w:pPr>
      <w:r w:rsidRPr="00A6185E">
        <w:rPr>
          <w:color w:val="000000" w:themeColor="text1"/>
          <w:sz w:val="24"/>
          <w:szCs w:val="24"/>
          <w:shd w:val="clear" w:color="auto" w:fill="auto"/>
        </w:rPr>
        <w:t xml:space="preserve">Uchwała Nr XIII/142/2025 </w:t>
      </w:r>
      <w:r w:rsidRPr="00A6185E">
        <w:rPr>
          <w:sz w:val="24"/>
          <w:szCs w:val="24"/>
        </w:rPr>
        <w:t>w sprawie wyrażenia zgody na ustanowienie służebności przesyłu przez nieruchomość stanowiącą własność Gminy Zelów, stanowi załącznik do protokołu.</w:t>
      </w:r>
    </w:p>
    <w:p w14:paraId="06CE1DAB" w14:textId="77777777" w:rsidR="008A3666" w:rsidRPr="00A6185E" w:rsidRDefault="008A3666" w:rsidP="00A6185E">
      <w:pPr>
        <w:autoSpaceDE/>
        <w:autoSpaceDN/>
        <w:adjustRightInd/>
        <w:spacing w:line="276" w:lineRule="auto"/>
        <w:jc w:val="both"/>
        <w:rPr>
          <w:b/>
          <w:color w:val="000000" w:themeColor="text1"/>
          <w:sz w:val="24"/>
          <w:szCs w:val="24"/>
          <w:shd w:val="clear" w:color="auto" w:fill="auto"/>
        </w:rPr>
      </w:pPr>
    </w:p>
    <w:p w14:paraId="2C54E7D6" w14:textId="77777777" w:rsidR="001D62AB" w:rsidRPr="00A6185E" w:rsidRDefault="001D62AB"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Do punktu 10.</w:t>
      </w:r>
    </w:p>
    <w:p w14:paraId="504ED7DB" w14:textId="77777777" w:rsidR="008A3666" w:rsidRPr="00A6185E" w:rsidRDefault="008A3666" w:rsidP="00A6185E">
      <w:pPr>
        <w:autoSpaceDE/>
        <w:autoSpaceDN/>
        <w:adjustRightInd/>
        <w:spacing w:line="276" w:lineRule="auto"/>
        <w:jc w:val="both"/>
        <w:rPr>
          <w:b/>
          <w:sz w:val="24"/>
          <w:szCs w:val="24"/>
        </w:rPr>
      </w:pPr>
      <w:r w:rsidRPr="00A6185E">
        <w:rPr>
          <w:b/>
          <w:sz w:val="24"/>
          <w:szCs w:val="24"/>
        </w:rPr>
        <w:t xml:space="preserve">Rozpatrzenie projektu uchwały w sprawie ustalenia lokalizacji inwestycji mieszkaniowej </w:t>
      </w:r>
      <w:r w:rsidRPr="00A6185E">
        <w:rPr>
          <w:b/>
          <w:sz w:val="24"/>
          <w:szCs w:val="24"/>
        </w:rPr>
        <w:br/>
        <w:t xml:space="preserve">i inwestycji towarzyszącej przy ul. Wysockiego w Zelowie.  </w:t>
      </w:r>
    </w:p>
    <w:p w14:paraId="7BBBC199" w14:textId="77777777" w:rsidR="006F55F4" w:rsidRPr="00A6185E" w:rsidRDefault="006F55F4" w:rsidP="00A6185E">
      <w:pPr>
        <w:autoSpaceDE/>
        <w:autoSpaceDN/>
        <w:adjustRightInd/>
        <w:spacing w:line="276" w:lineRule="auto"/>
        <w:jc w:val="both"/>
        <w:rPr>
          <w:b/>
          <w:color w:val="000000" w:themeColor="text1"/>
          <w:sz w:val="24"/>
          <w:szCs w:val="24"/>
          <w:shd w:val="clear" w:color="auto" w:fill="auto"/>
        </w:rPr>
      </w:pPr>
    </w:p>
    <w:p w14:paraId="6CFF1100" w14:textId="77777777" w:rsidR="0076658E" w:rsidRPr="00A6185E" w:rsidRDefault="00FE4949" w:rsidP="00A6185E">
      <w:pPr>
        <w:autoSpaceDE/>
        <w:autoSpaceDN/>
        <w:adjustRightInd/>
        <w:spacing w:after="160" w:line="276" w:lineRule="auto"/>
        <w:jc w:val="both"/>
        <w:rPr>
          <w:color w:val="000000" w:themeColor="text1"/>
          <w:sz w:val="24"/>
          <w:szCs w:val="24"/>
          <w:shd w:val="clear" w:color="auto" w:fill="auto"/>
        </w:rPr>
      </w:pPr>
      <w:r w:rsidRPr="00A6185E">
        <w:rPr>
          <w:b/>
          <w:color w:val="000000" w:themeColor="text1"/>
          <w:sz w:val="24"/>
          <w:szCs w:val="24"/>
          <w:shd w:val="clear" w:color="auto" w:fill="auto"/>
        </w:rPr>
        <w:tab/>
      </w:r>
      <w:r w:rsidRPr="00A6185E">
        <w:rPr>
          <w:color w:val="000000" w:themeColor="text1"/>
          <w:sz w:val="24"/>
          <w:szCs w:val="24"/>
          <w:shd w:val="clear" w:color="auto" w:fill="auto"/>
        </w:rPr>
        <w:t xml:space="preserve">Projekt uchwały omówił </w:t>
      </w:r>
      <w:r w:rsidRPr="00A6185E">
        <w:rPr>
          <w:b/>
          <w:color w:val="000000" w:themeColor="text1"/>
          <w:sz w:val="24"/>
          <w:szCs w:val="24"/>
          <w:shd w:val="clear" w:color="auto" w:fill="auto"/>
        </w:rPr>
        <w:t>p. Mateusz Piechowski – Kierownik Referatu Gospodarki Komunalnej i Ochrony Środowiska w Urzędzie Miejskim w Zelowie</w:t>
      </w:r>
      <w:r w:rsidRPr="00A6185E">
        <w:rPr>
          <w:color w:val="000000" w:themeColor="text1"/>
          <w:sz w:val="24"/>
          <w:szCs w:val="24"/>
          <w:shd w:val="clear" w:color="auto" w:fill="auto"/>
        </w:rPr>
        <w:t xml:space="preserve">. Pan Kierownik wyjaśnił, że niniejszy projekt uchwały został przygotowany z inicjatywy inwestora, który złożył wniosek o przygotowanie projektu uchwały do Urzędu Miejskiego w Zelowie. Niniejszy projekt uchwały został przygotowany </w:t>
      </w:r>
      <w:r w:rsidR="00760F46" w:rsidRPr="00A6185E">
        <w:rPr>
          <w:color w:val="000000" w:themeColor="text1"/>
          <w:sz w:val="24"/>
          <w:szCs w:val="24"/>
          <w:shd w:val="clear" w:color="auto" w:fill="auto"/>
        </w:rPr>
        <w:t xml:space="preserve">w oparciu </w:t>
      </w:r>
      <w:r w:rsidRPr="00A6185E">
        <w:rPr>
          <w:color w:val="000000" w:themeColor="text1"/>
          <w:sz w:val="24"/>
          <w:szCs w:val="24"/>
          <w:shd w:val="clear" w:color="auto" w:fill="auto"/>
        </w:rPr>
        <w:t xml:space="preserve">o przypisy ustawy </w:t>
      </w:r>
      <w:r w:rsidR="00760F46" w:rsidRPr="00A6185E">
        <w:rPr>
          <w:color w:val="000000" w:themeColor="text1"/>
          <w:sz w:val="24"/>
          <w:szCs w:val="24"/>
          <w:shd w:val="clear" w:color="auto" w:fill="auto"/>
        </w:rPr>
        <w:t xml:space="preserve">o ułatwieniach  </w:t>
      </w:r>
      <w:r w:rsidR="00760F46" w:rsidRPr="00A6185E">
        <w:rPr>
          <w:color w:val="000000" w:themeColor="text1"/>
          <w:sz w:val="24"/>
          <w:szCs w:val="24"/>
          <w:shd w:val="clear" w:color="auto" w:fill="auto"/>
        </w:rPr>
        <w:br/>
        <w:t xml:space="preserve">w przygotowaniu inwestycji mieszkaniowych i inwestycji towarzyszącej. Projekt uchwały został pozytywnie uwzględniony i zaopiniowany przez wszystkie organy współdziałające i ze względu na potrzeby zaspokojenia potrzeb mieszkaniowych lokalnej społeczności widzi się zasadność przyjęcia uchwały. </w:t>
      </w:r>
    </w:p>
    <w:p w14:paraId="103C281C" w14:textId="77777777" w:rsidR="0076658E" w:rsidRPr="00A6185E" w:rsidRDefault="0076658E" w:rsidP="00A6185E">
      <w:pPr>
        <w:spacing w:line="276" w:lineRule="auto"/>
        <w:jc w:val="both"/>
        <w:rPr>
          <w:sz w:val="24"/>
          <w:szCs w:val="24"/>
        </w:rPr>
      </w:pPr>
      <w:r w:rsidRPr="00A6185E">
        <w:rPr>
          <w:sz w:val="24"/>
          <w:szCs w:val="24"/>
        </w:rPr>
        <w:t xml:space="preserve">Przewodniczący Komisji odczytał opinie dotyczącą projektu uchwały Rady Miejskiej </w:t>
      </w:r>
      <w:r w:rsidRPr="00A6185E">
        <w:rPr>
          <w:sz w:val="24"/>
          <w:szCs w:val="24"/>
        </w:rPr>
        <w:br/>
        <w:t xml:space="preserve">w Zelowie: </w:t>
      </w:r>
    </w:p>
    <w:p w14:paraId="6EDB7E6E" w14:textId="77777777" w:rsidR="0076658E" w:rsidRPr="00A6185E" w:rsidRDefault="0076658E" w:rsidP="00A6185E">
      <w:pPr>
        <w:spacing w:line="276" w:lineRule="auto"/>
        <w:jc w:val="both"/>
        <w:rPr>
          <w:sz w:val="24"/>
          <w:szCs w:val="24"/>
        </w:rPr>
      </w:pPr>
      <w:r w:rsidRPr="00A6185E">
        <w:rPr>
          <w:sz w:val="24"/>
          <w:szCs w:val="24"/>
        </w:rPr>
        <w:t xml:space="preserve">1) Opinia Komisji Finansów Publicznych, Rozwoju Gospodarczego, Rolnictwa i Ochrony </w:t>
      </w:r>
      <w:r w:rsidRPr="00A6185E">
        <w:rPr>
          <w:sz w:val="24"/>
          <w:szCs w:val="24"/>
        </w:rPr>
        <w:br/>
        <w:t xml:space="preserve">      Środowiska Rady Miejskiej w Zelowie (opinia pozytywna).</w:t>
      </w:r>
    </w:p>
    <w:p w14:paraId="758E2E01" w14:textId="77777777" w:rsidR="0076658E" w:rsidRPr="00A6185E" w:rsidRDefault="0076658E" w:rsidP="00A6185E">
      <w:pPr>
        <w:pStyle w:val="Akapitzlist"/>
        <w:spacing w:line="276" w:lineRule="auto"/>
        <w:ind w:left="284"/>
        <w:jc w:val="both"/>
      </w:pPr>
      <w:r w:rsidRPr="00A6185E">
        <w:t xml:space="preserve"> Opinia załączona jest do niniejszego protokołu.  </w:t>
      </w:r>
    </w:p>
    <w:p w14:paraId="6A87D9DE" w14:textId="77777777" w:rsidR="0076658E" w:rsidRPr="00A6185E" w:rsidRDefault="0076658E" w:rsidP="00A6185E">
      <w:pPr>
        <w:spacing w:line="276" w:lineRule="auto"/>
        <w:jc w:val="both"/>
        <w:rPr>
          <w:sz w:val="24"/>
          <w:szCs w:val="24"/>
        </w:rPr>
      </w:pPr>
    </w:p>
    <w:p w14:paraId="78BDFD13" w14:textId="77777777" w:rsidR="0076658E" w:rsidRPr="00A6185E" w:rsidRDefault="0076658E" w:rsidP="00A6185E">
      <w:pPr>
        <w:spacing w:line="276" w:lineRule="auto"/>
        <w:jc w:val="both"/>
        <w:textAlignment w:val="baseline"/>
        <w:rPr>
          <w:rFonts w:eastAsia="Calibri"/>
          <w:sz w:val="24"/>
          <w:szCs w:val="24"/>
        </w:rPr>
      </w:pPr>
      <w:r w:rsidRPr="00A6185E">
        <w:rPr>
          <w:rFonts w:eastAsia="Calibri"/>
          <w:sz w:val="24"/>
          <w:szCs w:val="24"/>
        </w:rPr>
        <w:t xml:space="preserve">Do projektu uchwały nie było pytań. </w:t>
      </w:r>
    </w:p>
    <w:p w14:paraId="2BA2C388" w14:textId="77777777" w:rsidR="0076658E" w:rsidRPr="00A6185E" w:rsidRDefault="0076658E" w:rsidP="00A6185E">
      <w:pPr>
        <w:spacing w:line="276" w:lineRule="auto"/>
        <w:jc w:val="both"/>
        <w:textAlignment w:val="baseline"/>
        <w:rPr>
          <w:rFonts w:eastAsia="Calibri"/>
          <w:sz w:val="24"/>
          <w:szCs w:val="24"/>
        </w:rPr>
      </w:pPr>
    </w:p>
    <w:p w14:paraId="1E33F52D" w14:textId="77777777" w:rsidR="0076658E" w:rsidRPr="00A6185E" w:rsidRDefault="0076658E" w:rsidP="00A6185E">
      <w:pPr>
        <w:spacing w:line="276" w:lineRule="auto"/>
        <w:jc w:val="both"/>
        <w:textAlignment w:val="baseline"/>
        <w:rPr>
          <w:rFonts w:eastAsia="Calibri"/>
          <w:sz w:val="24"/>
          <w:szCs w:val="24"/>
        </w:rPr>
      </w:pPr>
      <w:r w:rsidRPr="00A6185E">
        <w:rPr>
          <w:rFonts w:eastAsia="Calibri"/>
          <w:sz w:val="24"/>
          <w:szCs w:val="24"/>
        </w:rPr>
        <w:t xml:space="preserve">Przewodniczący Rady poddał projekt uchwały pod głosowanie. </w:t>
      </w:r>
    </w:p>
    <w:p w14:paraId="4A517EBD" w14:textId="77777777" w:rsidR="0076658E" w:rsidRPr="00A6185E" w:rsidRDefault="0076658E" w:rsidP="00A6185E">
      <w:pPr>
        <w:spacing w:line="276" w:lineRule="auto"/>
        <w:jc w:val="both"/>
        <w:textAlignment w:val="baseline"/>
        <w:rPr>
          <w:rFonts w:eastAsia="Lucida Sans Unicode"/>
          <w:kern w:val="3"/>
          <w:sz w:val="24"/>
          <w:szCs w:val="24"/>
          <w:lang w:eastAsia="zh-CN" w:bidi="hi-IN"/>
        </w:rPr>
      </w:pPr>
      <w:r w:rsidRPr="00A6185E">
        <w:rPr>
          <w:rFonts w:eastAsia="Calibri"/>
          <w:sz w:val="24"/>
          <w:szCs w:val="24"/>
        </w:rPr>
        <w:t xml:space="preserve">„Za” przyjęciem projektu uchwały było 15 głosów. </w:t>
      </w:r>
    </w:p>
    <w:p w14:paraId="3377E5C3" w14:textId="77777777" w:rsidR="0076658E" w:rsidRPr="00A6185E" w:rsidRDefault="0076658E"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„przeciwnych” – 0.  </w:t>
      </w:r>
    </w:p>
    <w:p w14:paraId="19B64029" w14:textId="77777777" w:rsidR="0076658E" w:rsidRPr="00A6185E" w:rsidRDefault="0076658E"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„wstrzymujących się” – 0. </w:t>
      </w:r>
    </w:p>
    <w:p w14:paraId="7FC821F5" w14:textId="77777777" w:rsidR="0076658E" w:rsidRPr="00A6185E" w:rsidRDefault="0076658E"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W głosowaniu udział wzięło 15 radnych. </w:t>
      </w:r>
    </w:p>
    <w:p w14:paraId="3BCBB5A1" w14:textId="77777777" w:rsidR="0076658E" w:rsidRPr="00A6185E" w:rsidRDefault="0076658E" w:rsidP="00A6185E">
      <w:pPr>
        <w:spacing w:line="276" w:lineRule="auto"/>
        <w:jc w:val="both"/>
        <w:textAlignment w:val="baseline"/>
        <w:rPr>
          <w:kern w:val="3"/>
          <w:sz w:val="24"/>
          <w:szCs w:val="24"/>
        </w:rPr>
      </w:pPr>
      <w:r w:rsidRPr="00A6185E">
        <w:rPr>
          <w:rFonts w:eastAsia="Calibri"/>
          <w:sz w:val="24"/>
          <w:szCs w:val="24"/>
        </w:rPr>
        <w:t>Przewodniczący Rady stwierdził, że uchwała została przyjęta.</w:t>
      </w:r>
    </w:p>
    <w:p w14:paraId="1103C49F" w14:textId="77777777" w:rsidR="0076658E" w:rsidRPr="00A6185E" w:rsidRDefault="0076658E" w:rsidP="00A6185E">
      <w:pPr>
        <w:autoSpaceDE/>
        <w:autoSpaceDN/>
        <w:adjustRightInd/>
        <w:spacing w:line="276" w:lineRule="auto"/>
        <w:jc w:val="both"/>
        <w:rPr>
          <w:color w:val="000000" w:themeColor="text1"/>
          <w:sz w:val="24"/>
          <w:szCs w:val="24"/>
          <w:shd w:val="clear" w:color="auto" w:fill="auto"/>
        </w:rPr>
      </w:pPr>
    </w:p>
    <w:p w14:paraId="589AC726" w14:textId="77777777" w:rsidR="00F45D5F" w:rsidRPr="00A6185E" w:rsidRDefault="00F45D5F" w:rsidP="00A6185E">
      <w:pPr>
        <w:autoSpaceDE/>
        <w:autoSpaceDN/>
        <w:adjustRightInd/>
        <w:spacing w:after="160" w:line="276" w:lineRule="auto"/>
        <w:rPr>
          <w:color w:val="000000" w:themeColor="text1"/>
          <w:sz w:val="24"/>
          <w:szCs w:val="24"/>
          <w:shd w:val="clear" w:color="auto" w:fill="auto"/>
        </w:rPr>
      </w:pPr>
      <w:r w:rsidRPr="00A6185E">
        <w:rPr>
          <w:color w:val="000000" w:themeColor="text1"/>
          <w:sz w:val="24"/>
          <w:szCs w:val="24"/>
          <w:shd w:val="clear" w:color="auto" w:fill="auto"/>
        </w:rPr>
        <w:t xml:space="preserve">Uchwała Nr XIII/143/2025 </w:t>
      </w:r>
      <w:r w:rsidRPr="00A6185E">
        <w:rPr>
          <w:sz w:val="24"/>
          <w:szCs w:val="24"/>
        </w:rPr>
        <w:t xml:space="preserve">w sprawie ustalenia lokalizacji inwestycji mieszkaniowej i inwestycji towarzyszącej przy ul. Wysockiego w Zelowie, stanowi załącznik do protokołu. </w:t>
      </w:r>
    </w:p>
    <w:p w14:paraId="44D6F045" w14:textId="77777777" w:rsidR="001D62AB" w:rsidRPr="00A6185E" w:rsidRDefault="001D62AB"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 xml:space="preserve">Do punktu 11. </w:t>
      </w:r>
    </w:p>
    <w:p w14:paraId="04CC5D63" w14:textId="77777777" w:rsidR="008A3666" w:rsidRPr="00A6185E" w:rsidRDefault="008A3666" w:rsidP="00A6185E">
      <w:pPr>
        <w:autoSpaceDE/>
        <w:autoSpaceDN/>
        <w:adjustRightInd/>
        <w:spacing w:line="276" w:lineRule="auto"/>
        <w:jc w:val="both"/>
        <w:rPr>
          <w:b/>
          <w:sz w:val="24"/>
          <w:szCs w:val="24"/>
        </w:rPr>
      </w:pPr>
      <w:r w:rsidRPr="00A6185E">
        <w:rPr>
          <w:b/>
          <w:sz w:val="24"/>
          <w:szCs w:val="24"/>
        </w:rPr>
        <w:t>Rozpatrzenie projektu uchwały w sprawie zatwierdzenia Regulaminu Rady Społecznej Samodzielnego Publicznego Zakładu Opieki Zdrowotnej w Zelowie.</w:t>
      </w:r>
    </w:p>
    <w:p w14:paraId="2F275C08" w14:textId="77777777" w:rsidR="0076658E" w:rsidRPr="00A6185E" w:rsidRDefault="0076658E" w:rsidP="00A6185E">
      <w:pPr>
        <w:autoSpaceDE/>
        <w:autoSpaceDN/>
        <w:adjustRightInd/>
        <w:spacing w:line="276" w:lineRule="auto"/>
        <w:jc w:val="both"/>
        <w:rPr>
          <w:b/>
          <w:sz w:val="24"/>
          <w:szCs w:val="24"/>
        </w:rPr>
      </w:pPr>
    </w:p>
    <w:p w14:paraId="14027A2C" w14:textId="77777777" w:rsidR="00830308" w:rsidRPr="00A6185E" w:rsidRDefault="00830308" w:rsidP="00A6185E">
      <w:pPr>
        <w:autoSpaceDE/>
        <w:autoSpaceDN/>
        <w:adjustRightInd/>
        <w:spacing w:line="276" w:lineRule="auto"/>
        <w:ind w:firstLine="708"/>
        <w:jc w:val="both"/>
        <w:rPr>
          <w:sz w:val="24"/>
          <w:szCs w:val="24"/>
        </w:rPr>
      </w:pPr>
      <w:r w:rsidRPr="00A6185E">
        <w:rPr>
          <w:sz w:val="24"/>
          <w:szCs w:val="24"/>
        </w:rPr>
        <w:t xml:space="preserve">Projekt uchwały omówił </w:t>
      </w:r>
      <w:r w:rsidRPr="00A6185E">
        <w:rPr>
          <w:b/>
          <w:sz w:val="24"/>
          <w:szCs w:val="24"/>
        </w:rPr>
        <w:t>p. Michał Piątkowski – Dyrektor Samodzielnego Publicznego Zakładu Opieki Zdrowotnej w Zelowie</w:t>
      </w:r>
      <w:r w:rsidRPr="00A6185E">
        <w:rPr>
          <w:sz w:val="24"/>
          <w:szCs w:val="24"/>
        </w:rPr>
        <w:t xml:space="preserve">. Pan dyrektor wyjaśnił, że Regulamin Rady Społecznej został </w:t>
      </w:r>
      <w:r w:rsidR="00A34879" w:rsidRPr="00A6185E">
        <w:rPr>
          <w:sz w:val="24"/>
          <w:szCs w:val="24"/>
        </w:rPr>
        <w:t xml:space="preserve">przyjęty w 2001 rok i od tego czasu nie był poddawany żadnej aktualizacji. </w:t>
      </w:r>
      <w:r w:rsidR="002B45D5" w:rsidRPr="00A6185E">
        <w:rPr>
          <w:sz w:val="24"/>
          <w:szCs w:val="24"/>
        </w:rPr>
        <w:t>Nowy Regulamin wprowadza szereg zmian porządkujących i usprawniających pracę Rady, w tym w szczególności wprowadzenie możliwości zwoływania posiedzeń w trybie zdalnym w sytuacjach nagłych.</w:t>
      </w:r>
      <w:r w:rsidR="00335FFC" w:rsidRPr="00A6185E">
        <w:rPr>
          <w:sz w:val="24"/>
          <w:szCs w:val="24"/>
        </w:rPr>
        <w:t xml:space="preserve"> </w:t>
      </w:r>
      <w:r w:rsidR="002B45D5" w:rsidRPr="00A6185E">
        <w:rPr>
          <w:sz w:val="24"/>
          <w:szCs w:val="24"/>
        </w:rPr>
        <w:t xml:space="preserve">W Regulaminie Rady Społecznej ustalono również, kto reprezentuje Radę Społeczną, jak są podejmowane uchwały oraz co się dzieje w sytuacji, kiedy przewodniczący nie może prowadzić Rady Społecznej i kto go zastępuje. Nowy regulamin został opracowany z uwzględnieniem obowiązujących przepisów prawa. Jego przyjęcie ma na celu zapewnienie sprawniejszego i nowoczesnego działa Rady Społecznej. </w:t>
      </w:r>
    </w:p>
    <w:p w14:paraId="3E15A69A" w14:textId="77777777" w:rsidR="00A34879" w:rsidRPr="00A6185E" w:rsidRDefault="00A34879" w:rsidP="00A6185E">
      <w:pPr>
        <w:autoSpaceDE/>
        <w:autoSpaceDN/>
        <w:adjustRightInd/>
        <w:spacing w:line="276" w:lineRule="auto"/>
        <w:jc w:val="both"/>
        <w:rPr>
          <w:b/>
          <w:sz w:val="24"/>
          <w:szCs w:val="24"/>
        </w:rPr>
      </w:pPr>
    </w:p>
    <w:p w14:paraId="5FA539C2" w14:textId="77777777" w:rsidR="0076658E" w:rsidRPr="00A6185E" w:rsidRDefault="0076658E" w:rsidP="00A6185E">
      <w:pPr>
        <w:spacing w:line="276" w:lineRule="auto"/>
        <w:jc w:val="both"/>
        <w:rPr>
          <w:sz w:val="24"/>
          <w:szCs w:val="24"/>
        </w:rPr>
      </w:pPr>
      <w:r w:rsidRPr="00A6185E">
        <w:rPr>
          <w:sz w:val="24"/>
          <w:szCs w:val="24"/>
        </w:rPr>
        <w:t xml:space="preserve">Przewodnicząca Komisji odczytała opinie dotyczącą projektu uchwały Rady Miejskiej </w:t>
      </w:r>
      <w:r w:rsidRPr="00A6185E">
        <w:rPr>
          <w:sz w:val="24"/>
          <w:szCs w:val="24"/>
        </w:rPr>
        <w:br/>
        <w:t xml:space="preserve">w Zelowie: </w:t>
      </w:r>
    </w:p>
    <w:p w14:paraId="60A5C32E" w14:textId="77777777" w:rsidR="0076658E" w:rsidRPr="00A6185E" w:rsidRDefault="0076658E" w:rsidP="00A6185E">
      <w:pPr>
        <w:spacing w:line="276" w:lineRule="auto"/>
        <w:jc w:val="both"/>
        <w:rPr>
          <w:sz w:val="24"/>
          <w:szCs w:val="24"/>
        </w:rPr>
      </w:pPr>
      <w:r w:rsidRPr="00A6185E">
        <w:rPr>
          <w:sz w:val="24"/>
          <w:szCs w:val="24"/>
        </w:rPr>
        <w:t>1) Opinia Komisji Zdrowia i Pomocy Społecznej Rady Miejskiej w Zelowie (opinia pozytywna).</w:t>
      </w:r>
    </w:p>
    <w:p w14:paraId="523DB7A4" w14:textId="77777777" w:rsidR="0076658E" w:rsidRPr="00A6185E" w:rsidRDefault="0076658E" w:rsidP="00A6185E">
      <w:pPr>
        <w:pStyle w:val="Akapitzlist"/>
        <w:spacing w:line="276" w:lineRule="auto"/>
        <w:ind w:left="284"/>
        <w:jc w:val="both"/>
      </w:pPr>
      <w:r w:rsidRPr="00A6185E">
        <w:t xml:space="preserve"> Opinia załączona jest do niniejszego protokołu.  </w:t>
      </w:r>
    </w:p>
    <w:p w14:paraId="24BAF90E" w14:textId="77777777" w:rsidR="0076658E" w:rsidRPr="00A6185E" w:rsidRDefault="0076658E" w:rsidP="00A6185E">
      <w:pPr>
        <w:spacing w:line="276" w:lineRule="auto"/>
        <w:jc w:val="both"/>
        <w:rPr>
          <w:sz w:val="24"/>
          <w:szCs w:val="24"/>
        </w:rPr>
      </w:pPr>
    </w:p>
    <w:p w14:paraId="33F145D5" w14:textId="77777777" w:rsidR="0076658E" w:rsidRPr="00A6185E" w:rsidRDefault="0076658E" w:rsidP="00A6185E">
      <w:pPr>
        <w:spacing w:line="276" w:lineRule="auto"/>
        <w:jc w:val="both"/>
        <w:textAlignment w:val="baseline"/>
        <w:rPr>
          <w:rFonts w:eastAsia="Calibri"/>
          <w:sz w:val="24"/>
          <w:szCs w:val="24"/>
        </w:rPr>
      </w:pPr>
      <w:r w:rsidRPr="00A6185E">
        <w:rPr>
          <w:rFonts w:eastAsia="Calibri"/>
          <w:sz w:val="24"/>
          <w:szCs w:val="24"/>
        </w:rPr>
        <w:t xml:space="preserve">Do projektu uchwały nie było pytań. </w:t>
      </w:r>
    </w:p>
    <w:p w14:paraId="4A10DB9D" w14:textId="77777777" w:rsidR="0076658E" w:rsidRPr="00A6185E" w:rsidRDefault="0076658E" w:rsidP="00A6185E">
      <w:pPr>
        <w:spacing w:line="276" w:lineRule="auto"/>
        <w:jc w:val="both"/>
        <w:textAlignment w:val="baseline"/>
        <w:rPr>
          <w:rFonts w:eastAsia="Calibri"/>
          <w:sz w:val="24"/>
          <w:szCs w:val="24"/>
        </w:rPr>
      </w:pPr>
    </w:p>
    <w:p w14:paraId="03C5EAB5" w14:textId="77777777" w:rsidR="0076658E" w:rsidRPr="00A6185E" w:rsidRDefault="0076658E" w:rsidP="00A6185E">
      <w:pPr>
        <w:spacing w:line="276" w:lineRule="auto"/>
        <w:jc w:val="both"/>
        <w:textAlignment w:val="baseline"/>
        <w:rPr>
          <w:rFonts w:eastAsia="Calibri"/>
          <w:sz w:val="24"/>
          <w:szCs w:val="24"/>
        </w:rPr>
      </w:pPr>
      <w:r w:rsidRPr="00A6185E">
        <w:rPr>
          <w:rFonts w:eastAsia="Calibri"/>
          <w:sz w:val="24"/>
          <w:szCs w:val="24"/>
        </w:rPr>
        <w:t xml:space="preserve">Przewodniczący Rady poddał projekt uchwały pod głosowanie. </w:t>
      </w:r>
    </w:p>
    <w:p w14:paraId="5AC9DEF8" w14:textId="77777777" w:rsidR="0076658E" w:rsidRPr="00A6185E" w:rsidRDefault="0076658E" w:rsidP="00A6185E">
      <w:pPr>
        <w:spacing w:line="276" w:lineRule="auto"/>
        <w:jc w:val="both"/>
        <w:textAlignment w:val="baseline"/>
        <w:rPr>
          <w:rFonts w:eastAsia="Lucida Sans Unicode"/>
          <w:kern w:val="3"/>
          <w:sz w:val="24"/>
          <w:szCs w:val="24"/>
          <w:lang w:eastAsia="zh-CN" w:bidi="hi-IN"/>
        </w:rPr>
      </w:pPr>
      <w:r w:rsidRPr="00A6185E">
        <w:rPr>
          <w:rFonts w:eastAsia="Calibri"/>
          <w:sz w:val="24"/>
          <w:szCs w:val="24"/>
        </w:rPr>
        <w:t xml:space="preserve">„Za” przyjęciem projektu uchwały było 15 głosów. </w:t>
      </w:r>
    </w:p>
    <w:p w14:paraId="0D7BB94C" w14:textId="77777777" w:rsidR="0076658E" w:rsidRPr="00A6185E" w:rsidRDefault="0076658E"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„przeciwnych” – 0.  </w:t>
      </w:r>
    </w:p>
    <w:p w14:paraId="5E804CFC" w14:textId="77777777" w:rsidR="0076658E" w:rsidRPr="00A6185E" w:rsidRDefault="0076658E"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„wstrzymujących się” – 0. </w:t>
      </w:r>
    </w:p>
    <w:p w14:paraId="7B16381C" w14:textId="77777777" w:rsidR="0076658E" w:rsidRPr="00A6185E" w:rsidRDefault="0076658E"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W głosowaniu udział wzięło 15 radnych. </w:t>
      </w:r>
    </w:p>
    <w:p w14:paraId="1E737ED6" w14:textId="77777777" w:rsidR="0076658E" w:rsidRPr="00A6185E" w:rsidRDefault="0076658E" w:rsidP="00A6185E">
      <w:pPr>
        <w:spacing w:line="276" w:lineRule="auto"/>
        <w:jc w:val="both"/>
        <w:textAlignment w:val="baseline"/>
        <w:rPr>
          <w:kern w:val="3"/>
          <w:sz w:val="24"/>
          <w:szCs w:val="24"/>
        </w:rPr>
      </w:pPr>
      <w:r w:rsidRPr="00A6185E">
        <w:rPr>
          <w:rFonts w:eastAsia="Calibri"/>
          <w:sz w:val="24"/>
          <w:szCs w:val="24"/>
        </w:rPr>
        <w:t>Przewodniczący Rady stwierdził, że uchwała została przyjęta.</w:t>
      </w:r>
    </w:p>
    <w:p w14:paraId="4FD5AA8A" w14:textId="77777777" w:rsidR="001D62AB" w:rsidRPr="00A6185E" w:rsidRDefault="001D62AB" w:rsidP="00A6185E">
      <w:pPr>
        <w:autoSpaceDE/>
        <w:autoSpaceDN/>
        <w:adjustRightInd/>
        <w:spacing w:line="276" w:lineRule="auto"/>
        <w:jc w:val="both"/>
        <w:rPr>
          <w:b/>
          <w:color w:val="000000" w:themeColor="text1"/>
          <w:sz w:val="24"/>
          <w:szCs w:val="24"/>
          <w:shd w:val="clear" w:color="auto" w:fill="auto"/>
        </w:rPr>
      </w:pPr>
    </w:p>
    <w:p w14:paraId="52FC3EF5" w14:textId="77777777" w:rsidR="008A3666" w:rsidRPr="00A6185E" w:rsidRDefault="0026035C" w:rsidP="00A6185E">
      <w:pPr>
        <w:autoSpaceDE/>
        <w:autoSpaceDN/>
        <w:adjustRightInd/>
        <w:spacing w:line="276" w:lineRule="auto"/>
        <w:jc w:val="both"/>
        <w:rPr>
          <w:color w:val="000000" w:themeColor="text1"/>
          <w:sz w:val="24"/>
          <w:szCs w:val="24"/>
          <w:shd w:val="clear" w:color="auto" w:fill="auto"/>
        </w:rPr>
      </w:pPr>
      <w:r w:rsidRPr="00A6185E">
        <w:rPr>
          <w:color w:val="000000" w:themeColor="text1"/>
          <w:sz w:val="24"/>
          <w:szCs w:val="24"/>
          <w:shd w:val="clear" w:color="auto" w:fill="auto"/>
        </w:rPr>
        <w:t xml:space="preserve">Uchwała Nr XIII/144/2025 </w:t>
      </w:r>
      <w:r w:rsidRPr="00A6185E">
        <w:rPr>
          <w:sz w:val="24"/>
          <w:szCs w:val="24"/>
        </w:rPr>
        <w:t xml:space="preserve">w sprawie zatwierdzenia Regulaminu Rady Społecznej Samodzielnego Publicznego Zakładu Opieki Zdrowotnej w Zelowie, stanowi załącznik do protokołu. </w:t>
      </w:r>
    </w:p>
    <w:p w14:paraId="32081A24" w14:textId="77777777" w:rsidR="008A3666" w:rsidRPr="00A6185E" w:rsidRDefault="008A3666" w:rsidP="00A6185E">
      <w:pPr>
        <w:autoSpaceDE/>
        <w:autoSpaceDN/>
        <w:adjustRightInd/>
        <w:spacing w:line="276" w:lineRule="auto"/>
        <w:jc w:val="both"/>
        <w:rPr>
          <w:color w:val="000000" w:themeColor="text1"/>
          <w:sz w:val="24"/>
          <w:szCs w:val="24"/>
          <w:shd w:val="clear" w:color="auto" w:fill="auto"/>
        </w:rPr>
      </w:pPr>
    </w:p>
    <w:p w14:paraId="7BDFA872" w14:textId="77777777" w:rsidR="000B0A27" w:rsidRPr="00A6185E" w:rsidRDefault="000B0A27"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 xml:space="preserve">Do punktu 12. </w:t>
      </w:r>
    </w:p>
    <w:p w14:paraId="4E4E27A8" w14:textId="77777777" w:rsidR="008A3666" w:rsidRPr="00A6185E" w:rsidRDefault="008A3666" w:rsidP="00A6185E">
      <w:pPr>
        <w:autoSpaceDE/>
        <w:autoSpaceDN/>
        <w:adjustRightInd/>
        <w:spacing w:line="276" w:lineRule="auto"/>
        <w:jc w:val="both"/>
        <w:rPr>
          <w:b/>
          <w:sz w:val="24"/>
          <w:szCs w:val="24"/>
        </w:rPr>
      </w:pPr>
      <w:r w:rsidRPr="00A6185E">
        <w:rPr>
          <w:b/>
          <w:sz w:val="24"/>
          <w:szCs w:val="24"/>
        </w:rPr>
        <w:t>Rozpatrzenie projektu uchwały w sprawie nadania statutu Samodzielnego Publicznego Zakładu Opieki Zdrowotnej w Zelowie.</w:t>
      </w:r>
    </w:p>
    <w:p w14:paraId="275436D1" w14:textId="77777777" w:rsidR="00375D82" w:rsidRPr="00A6185E" w:rsidRDefault="00375D82" w:rsidP="00A6185E">
      <w:pPr>
        <w:autoSpaceDE/>
        <w:autoSpaceDN/>
        <w:adjustRightInd/>
        <w:spacing w:line="276" w:lineRule="auto"/>
        <w:jc w:val="both"/>
        <w:rPr>
          <w:b/>
          <w:sz w:val="24"/>
          <w:szCs w:val="24"/>
        </w:rPr>
      </w:pPr>
    </w:p>
    <w:p w14:paraId="64C7C125" w14:textId="77777777" w:rsidR="00375D82" w:rsidRPr="00A6185E" w:rsidRDefault="00375D82" w:rsidP="00A6185E">
      <w:pPr>
        <w:autoSpaceDE/>
        <w:autoSpaceDN/>
        <w:adjustRightInd/>
        <w:spacing w:line="276" w:lineRule="auto"/>
        <w:ind w:firstLine="708"/>
        <w:jc w:val="both"/>
        <w:rPr>
          <w:sz w:val="24"/>
          <w:szCs w:val="24"/>
        </w:rPr>
      </w:pPr>
      <w:r w:rsidRPr="00A6185E">
        <w:rPr>
          <w:sz w:val="24"/>
          <w:szCs w:val="24"/>
        </w:rPr>
        <w:t xml:space="preserve">Projekt uchwały omówił </w:t>
      </w:r>
      <w:r w:rsidRPr="00A6185E">
        <w:rPr>
          <w:b/>
          <w:sz w:val="24"/>
          <w:szCs w:val="24"/>
        </w:rPr>
        <w:t>p. Michał Piątkowski – Dyrektor Samodzielnego Publicznego Zakładu Opieki Zdrowotnej w Zelowie</w:t>
      </w:r>
      <w:r w:rsidRPr="00A6185E">
        <w:rPr>
          <w:sz w:val="24"/>
          <w:szCs w:val="24"/>
        </w:rPr>
        <w:t>. Pan dyrektor wyjaśnił,</w:t>
      </w:r>
      <w:r w:rsidR="001534B7" w:rsidRPr="00A6185E">
        <w:rPr>
          <w:sz w:val="24"/>
          <w:szCs w:val="24"/>
        </w:rPr>
        <w:t xml:space="preserve"> że</w:t>
      </w:r>
      <w:r w:rsidRPr="00A6185E">
        <w:rPr>
          <w:sz w:val="24"/>
          <w:szCs w:val="24"/>
        </w:rPr>
        <w:t xml:space="preserve"> </w:t>
      </w:r>
      <w:r w:rsidR="00883284" w:rsidRPr="00A6185E">
        <w:rPr>
          <w:sz w:val="24"/>
          <w:szCs w:val="24"/>
        </w:rPr>
        <w:t>cele wprowadzenia nowego statutu są zbieżne z Regulaminem Rady Społecznej. Aktualizacja statutu SPZOZ w Zelowie wynika z potrzeb dostosowania jego zapisów do zmieniających się przepisów prawa oraz bieżących potrzeb organizacyjnych i społecznych. W statucie</w:t>
      </w:r>
      <w:r w:rsidRPr="00A6185E">
        <w:rPr>
          <w:sz w:val="24"/>
          <w:szCs w:val="24"/>
        </w:rPr>
        <w:t xml:space="preserve"> zostały wprowadzone zmiany, które obejmują w szczególności rozszerzenie zakresu działalności Zakładu o działanie na rzecz osób z </w:t>
      </w:r>
      <w:r w:rsidR="00883284" w:rsidRPr="00A6185E">
        <w:rPr>
          <w:sz w:val="24"/>
          <w:szCs w:val="24"/>
        </w:rPr>
        <w:t>niepełno</w:t>
      </w:r>
      <w:r w:rsidRPr="00A6185E">
        <w:rPr>
          <w:sz w:val="24"/>
          <w:szCs w:val="24"/>
        </w:rPr>
        <w:t>sprawnościami</w:t>
      </w:r>
      <w:r w:rsidR="00883284" w:rsidRPr="00A6185E">
        <w:rPr>
          <w:sz w:val="24"/>
          <w:szCs w:val="24"/>
        </w:rPr>
        <w:t xml:space="preserve">, aktualizację i doprecyzowanie zapisów dotyczących zadań oraz struktury organizacyjnej Zakładu, a także wprowadzenie zapisów dotyczących zadań Rady Społecznej. </w:t>
      </w:r>
    </w:p>
    <w:p w14:paraId="5E49A4BF" w14:textId="77777777" w:rsidR="00375D82" w:rsidRPr="00A6185E" w:rsidRDefault="001534B7" w:rsidP="00A6185E">
      <w:pPr>
        <w:autoSpaceDE/>
        <w:autoSpaceDN/>
        <w:adjustRightInd/>
        <w:spacing w:line="276" w:lineRule="auto"/>
        <w:jc w:val="both"/>
        <w:rPr>
          <w:b/>
          <w:sz w:val="24"/>
          <w:szCs w:val="24"/>
        </w:rPr>
      </w:pPr>
      <w:r w:rsidRPr="00A6185E">
        <w:rPr>
          <w:sz w:val="24"/>
          <w:szCs w:val="24"/>
        </w:rPr>
        <w:t xml:space="preserve">Pan Dyrektor poprosił o wprowadzenie autopoprawki w §11 pkt 5, </w:t>
      </w:r>
      <w:r w:rsidR="00632F1B" w:rsidRPr="00A6185E">
        <w:rPr>
          <w:sz w:val="24"/>
          <w:szCs w:val="24"/>
        </w:rPr>
        <w:t xml:space="preserve">polegającej na zamianie </w:t>
      </w:r>
      <w:r w:rsidR="009256D6" w:rsidRPr="00A6185E">
        <w:rPr>
          <w:sz w:val="24"/>
          <w:szCs w:val="24"/>
        </w:rPr>
        <w:t xml:space="preserve"> słowa</w:t>
      </w:r>
      <w:r w:rsidRPr="00A6185E">
        <w:rPr>
          <w:sz w:val="24"/>
          <w:szCs w:val="24"/>
        </w:rPr>
        <w:t xml:space="preserve"> „kierownik” na „dyrektor”.</w:t>
      </w:r>
    </w:p>
    <w:p w14:paraId="4A421A56" w14:textId="77777777" w:rsidR="0076658E" w:rsidRPr="00A6185E" w:rsidRDefault="0076658E" w:rsidP="00A6185E">
      <w:pPr>
        <w:autoSpaceDE/>
        <w:autoSpaceDN/>
        <w:adjustRightInd/>
        <w:spacing w:line="276" w:lineRule="auto"/>
        <w:jc w:val="both"/>
        <w:rPr>
          <w:b/>
          <w:sz w:val="24"/>
          <w:szCs w:val="24"/>
        </w:rPr>
      </w:pPr>
    </w:p>
    <w:p w14:paraId="64F9451C" w14:textId="77777777" w:rsidR="0076658E" w:rsidRPr="00A6185E" w:rsidRDefault="0076658E" w:rsidP="00A6185E">
      <w:pPr>
        <w:spacing w:line="276" w:lineRule="auto"/>
        <w:jc w:val="both"/>
        <w:rPr>
          <w:sz w:val="24"/>
          <w:szCs w:val="24"/>
        </w:rPr>
      </w:pPr>
      <w:r w:rsidRPr="00A6185E">
        <w:rPr>
          <w:sz w:val="24"/>
          <w:szCs w:val="24"/>
        </w:rPr>
        <w:t xml:space="preserve">Przewodnicząca Komisji odczytała opinie dotyczącą projektu uchwały Rady Miejskiej </w:t>
      </w:r>
      <w:r w:rsidRPr="00A6185E">
        <w:rPr>
          <w:sz w:val="24"/>
          <w:szCs w:val="24"/>
        </w:rPr>
        <w:br/>
        <w:t xml:space="preserve">w Zelowie: </w:t>
      </w:r>
    </w:p>
    <w:p w14:paraId="49DD2447" w14:textId="77777777" w:rsidR="0076658E" w:rsidRPr="00A6185E" w:rsidRDefault="0076658E" w:rsidP="00A6185E">
      <w:pPr>
        <w:spacing w:line="276" w:lineRule="auto"/>
        <w:jc w:val="both"/>
        <w:rPr>
          <w:sz w:val="24"/>
          <w:szCs w:val="24"/>
        </w:rPr>
      </w:pPr>
      <w:r w:rsidRPr="00A6185E">
        <w:rPr>
          <w:sz w:val="24"/>
          <w:szCs w:val="24"/>
        </w:rPr>
        <w:t>1) Opinia Komisji Zdrowia i Pomocy Społecznej Rady Miejskiej w Zelowie (opinia pozytywna).</w:t>
      </w:r>
    </w:p>
    <w:p w14:paraId="43C5A138" w14:textId="77777777" w:rsidR="0076658E" w:rsidRPr="00A6185E" w:rsidRDefault="0076658E" w:rsidP="00A6185E">
      <w:pPr>
        <w:pStyle w:val="Akapitzlist"/>
        <w:spacing w:line="276" w:lineRule="auto"/>
        <w:ind w:left="284"/>
        <w:jc w:val="both"/>
      </w:pPr>
      <w:r w:rsidRPr="00A6185E">
        <w:t xml:space="preserve"> Opinia załączona jest do niniejszego protokołu.  </w:t>
      </w:r>
    </w:p>
    <w:p w14:paraId="0FC6AAA0" w14:textId="77777777" w:rsidR="0076658E" w:rsidRPr="00A6185E" w:rsidRDefault="0076658E" w:rsidP="00A6185E">
      <w:pPr>
        <w:spacing w:line="276" w:lineRule="auto"/>
        <w:jc w:val="both"/>
        <w:rPr>
          <w:sz w:val="24"/>
          <w:szCs w:val="24"/>
        </w:rPr>
      </w:pPr>
    </w:p>
    <w:p w14:paraId="538C8854" w14:textId="77777777" w:rsidR="0076658E" w:rsidRPr="00A6185E" w:rsidRDefault="0076658E" w:rsidP="00A6185E">
      <w:pPr>
        <w:spacing w:line="276" w:lineRule="auto"/>
        <w:jc w:val="both"/>
        <w:textAlignment w:val="baseline"/>
        <w:rPr>
          <w:rFonts w:eastAsia="Calibri"/>
          <w:sz w:val="24"/>
          <w:szCs w:val="24"/>
        </w:rPr>
      </w:pPr>
      <w:r w:rsidRPr="00A6185E">
        <w:rPr>
          <w:rFonts w:eastAsia="Calibri"/>
          <w:sz w:val="24"/>
          <w:szCs w:val="24"/>
        </w:rPr>
        <w:t xml:space="preserve">Do projektu uchwały nie było pytań. </w:t>
      </w:r>
    </w:p>
    <w:p w14:paraId="5156CDF0" w14:textId="77777777" w:rsidR="0076658E" w:rsidRPr="00A6185E" w:rsidRDefault="0076658E" w:rsidP="00A6185E">
      <w:pPr>
        <w:spacing w:line="276" w:lineRule="auto"/>
        <w:jc w:val="both"/>
        <w:textAlignment w:val="baseline"/>
        <w:rPr>
          <w:rFonts w:eastAsia="Calibri"/>
          <w:sz w:val="24"/>
          <w:szCs w:val="24"/>
        </w:rPr>
      </w:pPr>
    </w:p>
    <w:p w14:paraId="0A275EB6" w14:textId="77777777" w:rsidR="0076658E" w:rsidRPr="00A6185E" w:rsidRDefault="0076658E" w:rsidP="00A6185E">
      <w:pPr>
        <w:spacing w:line="276" w:lineRule="auto"/>
        <w:jc w:val="both"/>
        <w:textAlignment w:val="baseline"/>
        <w:rPr>
          <w:rFonts w:eastAsia="Calibri"/>
          <w:sz w:val="24"/>
          <w:szCs w:val="24"/>
        </w:rPr>
      </w:pPr>
      <w:r w:rsidRPr="00A6185E">
        <w:rPr>
          <w:rFonts w:eastAsia="Calibri"/>
          <w:sz w:val="24"/>
          <w:szCs w:val="24"/>
        </w:rPr>
        <w:t xml:space="preserve">Przewodniczący Rady poddał projekt uchwały pod głosowanie. </w:t>
      </w:r>
    </w:p>
    <w:p w14:paraId="23691C86" w14:textId="77777777" w:rsidR="0076658E" w:rsidRPr="00A6185E" w:rsidRDefault="0076658E" w:rsidP="00A6185E">
      <w:pPr>
        <w:spacing w:line="276" w:lineRule="auto"/>
        <w:jc w:val="both"/>
        <w:textAlignment w:val="baseline"/>
        <w:rPr>
          <w:rFonts w:eastAsia="Lucida Sans Unicode"/>
          <w:kern w:val="3"/>
          <w:sz w:val="24"/>
          <w:szCs w:val="24"/>
          <w:lang w:eastAsia="zh-CN" w:bidi="hi-IN"/>
        </w:rPr>
      </w:pPr>
      <w:r w:rsidRPr="00A6185E">
        <w:rPr>
          <w:rFonts w:eastAsia="Calibri"/>
          <w:sz w:val="24"/>
          <w:szCs w:val="24"/>
        </w:rPr>
        <w:t xml:space="preserve">„Za” przyjęciem projektu uchwały było 15 głosów. </w:t>
      </w:r>
    </w:p>
    <w:p w14:paraId="12780132" w14:textId="77777777" w:rsidR="0076658E" w:rsidRPr="00A6185E" w:rsidRDefault="0076658E"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„przeciwnych” – 0.  </w:t>
      </w:r>
    </w:p>
    <w:p w14:paraId="20D29DB4" w14:textId="77777777" w:rsidR="0076658E" w:rsidRPr="00A6185E" w:rsidRDefault="0076658E"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„wstrzymujących się” – 0. </w:t>
      </w:r>
    </w:p>
    <w:p w14:paraId="4AF8C141" w14:textId="77777777" w:rsidR="0076658E" w:rsidRPr="00A6185E" w:rsidRDefault="0076658E"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W głosowaniu udział wzięło 15 radnych. </w:t>
      </w:r>
    </w:p>
    <w:p w14:paraId="441AC3AA" w14:textId="77777777" w:rsidR="0076658E" w:rsidRPr="00A6185E" w:rsidRDefault="0076658E" w:rsidP="00A6185E">
      <w:pPr>
        <w:spacing w:line="276" w:lineRule="auto"/>
        <w:jc w:val="both"/>
        <w:textAlignment w:val="baseline"/>
        <w:rPr>
          <w:kern w:val="3"/>
          <w:sz w:val="24"/>
          <w:szCs w:val="24"/>
        </w:rPr>
      </w:pPr>
      <w:r w:rsidRPr="00A6185E">
        <w:rPr>
          <w:rFonts w:eastAsia="Calibri"/>
          <w:sz w:val="24"/>
          <w:szCs w:val="24"/>
        </w:rPr>
        <w:t>Przewodniczący Rady stwierdził, że uchwała została przyjęta.</w:t>
      </w:r>
    </w:p>
    <w:p w14:paraId="51D11D8F" w14:textId="77777777" w:rsidR="008A3666" w:rsidRPr="00A6185E" w:rsidRDefault="008A3666" w:rsidP="00A6185E">
      <w:pPr>
        <w:autoSpaceDE/>
        <w:autoSpaceDN/>
        <w:adjustRightInd/>
        <w:spacing w:line="276" w:lineRule="auto"/>
        <w:jc w:val="both"/>
        <w:rPr>
          <w:color w:val="000000" w:themeColor="text1"/>
          <w:sz w:val="24"/>
          <w:szCs w:val="24"/>
          <w:shd w:val="clear" w:color="auto" w:fill="auto"/>
        </w:rPr>
      </w:pPr>
    </w:p>
    <w:p w14:paraId="5E67D7C1" w14:textId="77777777" w:rsidR="0026035C" w:rsidRPr="00A6185E" w:rsidRDefault="0026035C" w:rsidP="00A6185E">
      <w:pPr>
        <w:autoSpaceDE/>
        <w:autoSpaceDN/>
        <w:adjustRightInd/>
        <w:spacing w:line="276" w:lineRule="auto"/>
        <w:jc w:val="both"/>
        <w:rPr>
          <w:sz w:val="24"/>
          <w:szCs w:val="24"/>
        </w:rPr>
      </w:pPr>
      <w:r w:rsidRPr="00A6185E">
        <w:rPr>
          <w:color w:val="000000" w:themeColor="text1"/>
          <w:sz w:val="24"/>
          <w:szCs w:val="24"/>
          <w:shd w:val="clear" w:color="auto" w:fill="auto"/>
        </w:rPr>
        <w:t xml:space="preserve">Uchwała Nr XIII/145/2025 </w:t>
      </w:r>
      <w:r w:rsidRPr="00A6185E">
        <w:rPr>
          <w:sz w:val="24"/>
          <w:szCs w:val="24"/>
        </w:rPr>
        <w:t>w sprawie nadania statutu Samodzielnego Publicznego Zakładu Opieki Zdrowotnej w Zelowie, stanowi załącznik do protokołu.</w:t>
      </w:r>
    </w:p>
    <w:p w14:paraId="50CCFB07" w14:textId="77777777" w:rsidR="008A3666" w:rsidRPr="00A6185E" w:rsidRDefault="008A3666" w:rsidP="00A6185E">
      <w:pPr>
        <w:autoSpaceDE/>
        <w:autoSpaceDN/>
        <w:adjustRightInd/>
        <w:spacing w:line="276" w:lineRule="auto"/>
        <w:jc w:val="both"/>
        <w:rPr>
          <w:color w:val="000000" w:themeColor="text1"/>
          <w:sz w:val="24"/>
          <w:szCs w:val="24"/>
          <w:shd w:val="clear" w:color="auto" w:fill="auto"/>
        </w:rPr>
      </w:pPr>
    </w:p>
    <w:p w14:paraId="62C7154E" w14:textId="77777777" w:rsidR="00D50C9C" w:rsidRPr="00A6185E" w:rsidRDefault="00D50C9C" w:rsidP="00A6185E">
      <w:pPr>
        <w:pBdr>
          <w:top w:val="single" w:sz="4" w:space="1" w:color="auto"/>
          <w:left w:val="single" w:sz="4" w:space="4" w:color="auto"/>
          <w:bottom w:val="single" w:sz="4" w:space="1" w:color="auto"/>
          <w:right w:val="single" w:sz="4" w:space="4" w:color="auto"/>
        </w:pBdr>
        <w:tabs>
          <w:tab w:val="left" w:pos="0"/>
          <w:tab w:val="left" w:pos="284"/>
        </w:tabs>
        <w:spacing w:line="276" w:lineRule="auto"/>
        <w:jc w:val="both"/>
        <w:rPr>
          <w:sz w:val="24"/>
          <w:szCs w:val="24"/>
        </w:rPr>
      </w:pPr>
      <w:r w:rsidRPr="00A6185E">
        <w:rPr>
          <w:sz w:val="24"/>
          <w:szCs w:val="24"/>
        </w:rPr>
        <w:t xml:space="preserve">Po zakończeniu dyskusji Przewodniczący Rady zarządził 5 minut przerwy. </w:t>
      </w:r>
    </w:p>
    <w:p w14:paraId="0A894268" w14:textId="77777777" w:rsidR="00D50C9C" w:rsidRPr="00A6185E" w:rsidRDefault="00483E28" w:rsidP="00A6185E">
      <w:pPr>
        <w:pBdr>
          <w:top w:val="single" w:sz="4" w:space="1" w:color="auto"/>
          <w:left w:val="single" w:sz="4" w:space="4" w:color="auto"/>
          <w:bottom w:val="single" w:sz="4" w:space="1" w:color="auto"/>
          <w:right w:val="single" w:sz="4" w:space="4" w:color="auto"/>
        </w:pBdr>
        <w:tabs>
          <w:tab w:val="left" w:pos="0"/>
          <w:tab w:val="left" w:pos="284"/>
        </w:tabs>
        <w:spacing w:line="276" w:lineRule="auto"/>
        <w:jc w:val="both"/>
        <w:rPr>
          <w:sz w:val="24"/>
          <w:szCs w:val="24"/>
        </w:rPr>
      </w:pPr>
      <w:r w:rsidRPr="00A6185E">
        <w:rPr>
          <w:sz w:val="24"/>
          <w:szCs w:val="24"/>
        </w:rPr>
        <w:t>Po przerwie wznowiono obrady XIII sesji Rady Miejskiej w Zelowie.</w:t>
      </w:r>
    </w:p>
    <w:p w14:paraId="4EC546EE" w14:textId="77777777" w:rsidR="00520BAE" w:rsidRPr="00A6185E" w:rsidRDefault="00520BAE" w:rsidP="00A6185E">
      <w:pPr>
        <w:pBdr>
          <w:top w:val="single" w:sz="4" w:space="1" w:color="auto"/>
          <w:left w:val="single" w:sz="4" w:space="4" w:color="auto"/>
          <w:bottom w:val="single" w:sz="4" w:space="1" w:color="auto"/>
          <w:right w:val="single" w:sz="4" w:space="4" w:color="auto"/>
          <w:between w:val="single" w:sz="4" w:space="1" w:color="auto"/>
        </w:pBdr>
        <w:autoSpaceDE/>
        <w:autoSpaceDN/>
        <w:adjustRightInd/>
        <w:spacing w:line="276" w:lineRule="auto"/>
        <w:jc w:val="both"/>
        <w:rPr>
          <w:color w:val="000000" w:themeColor="text1"/>
          <w:sz w:val="24"/>
          <w:szCs w:val="24"/>
          <w:shd w:val="clear" w:color="auto" w:fill="auto"/>
        </w:rPr>
      </w:pPr>
    </w:p>
    <w:p w14:paraId="013EE651" w14:textId="77777777" w:rsidR="0026035C" w:rsidRPr="00A6185E" w:rsidRDefault="0026035C" w:rsidP="00A6185E">
      <w:pPr>
        <w:autoSpaceDE/>
        <w:autoSpaceDN/>
        <w:adjustRightInd/>
        <w:spacing w:line="276" w:lineRule="auto"/>
        <w:jc w:val="both"/>
        <w:rPr>
          <w:color w:val="000000" w:themeColor="text1"/>
          <w:sz w:val="24"/>
          <w:szCs w:val="24"/>
          <w:shd w:val="clear" w:color="auto" w:fill="auto"/>
        </w:rPr>
      </w:pPr>
    </w:p>
    <w:p w14:paraId="65165A56" w14:textId="77777777" w:rsidR="00CB6567" w:rsidRPr="00A6185E" w:rsidRDefault="007020CA"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Do punktu 13</w:t>
      </w:r>
      <w:r w:rsidR="000B0A27" w:rsidRPr="00A6185E">
        <w:rPr>
          <w:b/>
          <w:color w:val="000000" w:themeColor="text1"/>
          <w:sz w:val="24"/>
          <w:szCs w:val="24"/>
          <w:shd w:val="clear" w:color="auto" w:fill="auto"/>
        </w:rPr>
        <w:t>.</w:t>
      </w:r>
      <w:r w:rsidR="00CB6567" w:rsidRPr="00A6185E">
        <w:rPr>
          <w:b/>
          <w:color w:val="000000" w:themeColor="text1"/>
          <w:sz w:val="24"/>
          <w:szCs w:val="24"/>
          <w:shd w:val="clear" w:color="auto" w:fill="auto"/>
        </w:rPr>
        <w:t xml:space="preserve"> </w:t>
      </w:r>
    </w:p>
    <w:p w14:paraId="259475D4" w14:textId="77777777" w:rsidR="007020CA" w:rsidRPr="00A6185E" w:rsidRDefault="007020CA" w:rsidP="00A6185E">
      <w:pPr>
        <w:autoSpaceDE/>
        <w:autoSpaceDN/>
        <w:adjustRightInd/>
        <w:spacing w:line="276" w:lineRule="auto"/>
        <w:jc w:val="both"/>
        <w:rPr>
          <w:b/>
          <w:sz w:val="24"/>
          <w:szCs w:val="24"/>
        </w:rPr>
      </w:pPr>
      <w:r w:rsidRPr="00A6185E">
        <w:rPr>
          <w:b/>
          <w:sz w:val="24"/>
          <w:szCs w:val="24"/>
        </w:rPr>
        <w:t xml:space="preserve">Rozpatrzenie projektu uchwały w sprawie ustalenia szczegółowych zasad i trybu realizowania Budżetu Obywatelskiego Gminy Zelów. </w:t>
      </w:r>
    </w:p>
    <w:p w14:paraId="4B790A20" w14:textId="77777777" w:rsidR="004F3BAC" w:rsidRPr="00A6185E" w:rsidRDefault="004F3BAC" w:rsidP="00A6185E">
      <w:pPr>
        <w:autoSpaceDE/>
        <w:autoSpaceDN/>
        <w:adjustRightInd/>
        <w:spacing w:line="276" w:lineRule="auto"/>
        <w:jc w:val="both"/>
        <w:rPr>
          <w:b/>
          <w:sz w:val="24"/>
          <w:szCs w:val="24"/>
        </w:rPr>
      </w:pPr>
    </w:p>
    <w:p w14:paraId="7D864BBB" w14:textId="77777777" w:rsidR="00071EF8" w:rsidRPr="00A6185E" w:rsidRDefault="00483E28" w:rsidP="00A6185E">
      <w:pPr>
        <w:autoSpaceDE/>
        <w:autoSpaceDN/>
        <w:adjustRightInd/>
        <w:spacing w:line="276" w:lineRule="auto"/>
        <w:jc w:val="both"/>
        <w:rPr>
          <w:color w:val="auto"/>
          <w:sz w:val="24"/>
          <w:szCs w:val="24"/>
          <w:shd w:val="clear" w:color="auto" w:fill="auto"/>
        </w:rPr>
      </w:pPr>
      <w:r w:rsidRPr="00A6185E">
        <w:rPr>
          <w:color w:val="FF0000"/>
          <w:sz w:val="24"/>
          <w:szCs w:val="24"/>
          <w:shd w:val="clear" w:color="auto" w:fill="auto"/>
        </w:rPr>
        <w:tab/>
      </w:r>
      <w:r w:rsidRPr="00A6185E">
        <w:rPr>
          <w:color w:val="auto"/>
          <w:sz w:val="24"/>
          <w:szCs w:val="24"/>
          <w:shd w:val="clear" w:color="auto" w:fill="auto"/>
        </w:rPr>
        <w:t xml:space="preserve">Projekt uchwały omówił </w:t>
      </w:r>
      <w:r w:rsidRPr="00A6185E">
        <w:rPr>
          <w:b/>
          <w:color w:val="auto"/>
          <w:sz w:val="24"/>
          <w:szCs w:val="24"/>
          <w:shd w:val="clear" w:color="auto" w:fill="auto"/>
        </w:rPr>
        <w:t>p. Kamil Świtała</w:t>
      </w:r>
      <w:r w:rsidRPr="00A6185E">
        <w:rPr>
          <w:color w:val="auto"/>
          <w:sz w:val="24"/>
          <w:szCs w:val="24"/>
          <w:shd w:val="clear" w:color="auto" w:fill="auto"/>
        </w:rPr>
        <w:t xml:space="preserve"> - </w:t>
      </w:r>
      <w:r w:rsidRPr="00A6185E">
        <w:rPr>
          <w:b/>
          <w:color w:val="auto"/>
          <w:sz w:val="24"/>
          <w:szCs w:val="24"/>
          <w:shd w:val="clear" w:color="auto" w:fill="auto"/>
        </w:rPr>
        <w:t xml:space="preserve">Burmistrz Zelowa. </w:t>
      </w:r>
      <w:r w:rsidRPr="00A6185E">
        <w:rPr>
          <w:color w:val="auto"/>
          <w:sz w:val="24"/>
          <w:szCs w:val="24"/>
          <w:shd w:val="clear" w:color="auto" w:fill="auto"/>
        </w:rPr>
        <w:t>Wyjaśnił, że przedmiotowy projekt jest odpowiedzią na oczekiwania mieszkańców</w:t>
      </w:r>
      <w:r w:rsidR="006020BC" w:rsidRPr="00A6185E">
        <w:rPr>
          <w:color w:val="auto"/>
          <w:sz w:val="24"/>
          <w:szCs w:val="24"/>
          <w:shd w:val="clear" w:color="auto" w:fill="auto"/>
        </w:rPr>
        <w:t>.</w:t>
      </w:r>
      <w:r w:rsidRPr="00A6185E">
        <w:rPr>
          <w:color w:val="auto"/>
          <w:sz w:val="24"/>
          <w:szCs w:val="24"/>
          <w:shd w:val="clear" w:color="auto" w:fill="auto"/>
        </w:rPr>
        <w:t xml:space="preserve"> Budżet obywatelski daje możliwość mieszkańcom współdecydowania o tym, w jakim kierunku, jakie inwestycje oraz jakie działania powinna gmina </w:t>
      </w:r>
      <w:r w:rsidR="00BA3FAC" w:rsidRPr="00A6185E">
        <w:rPr>
          <w:color w:val="auto"/>
          <w:sz w:val="24"/>
          <w:szCs w:val="24"/>
          <w:shd w:val="clear" w:color="auto" w:fill="auto"/>
        </w:rPr>
        <w:t>realizować</w:t>
      </w:r>
      <w:r w:rsidRPr="00A6185E">
        <w:rPr>
          <w:color w:val="auto"/>
          <w:sz w:val="24"/>
          <w:szCs w:val="24"/>
          <w:shd w:val="clear" w:color="auto" w:fill="auto"/>
        </w:rPr>
        <w:t>.</w:t>
      </w:r>
      <w:r w:rsidR="00BA3FAC" w:rsidRPr="00A6185E">
        <w:rPr>
          <w:color w:val="auto"/>
          <w:sz w:val="24"/>
          <w:szCs w:val="24"/>
          <w:shd w:val="clear" w:color="auto" w:fill="auto"/>
        </w:rPr>
        <w:t xml:space="preserve"> </w:t>
      </w:r>
      <w:r w:rsidR="006020BC" w:rsidRPr="00A6185E">
        <w:rPr>
          <w:color w:val="auto"/>
          <w:sz w:val="24"/>
          <w:szCs w:val="24"/>
          <w:shd w:val="clear" w:color="auto" w:fill="auto"/>
        </w:rPr>
        <w:t xml:space="preserve">Wdrożenie budżetu obywatelskiego pozwoli mieszkańcom Gminy Zelów uczestniczyć bezpośrednio w projektowaniu części budżetu, a tym samym zwiększy aktywność i integracje lokalnego środowiska. </w:t>
      </w:r>
      <w:r w:rsidR="002E4AF0" w:rsidRPr="00A6185E">
        <w:rPr>
          <w:color w:val="auto"/>
          <w:sz w:val="24"/>
          <w:szCs w:val="24"/>
          <w:shd w:val="clear" w:color="auto" w:fill="auto"/>
        </w:rPr>
        <w:t xml:space="preserve">Poprzez zgłaszanie propozycji zadań do realizacji, oraz udział w głosowaniu </w:t>
      </w:r>
      <w:proofErr w:type="spellStart"/>
      <w:r w:rsidR="002E4AF0" w:rsidRPr="00A6185E">
        <w:rPr>
          <w:color w:val="auto"/>
          <w:sz w:val="24"/>
          <w:szCs w:val="24"/>
          <w:shd w:val="clear" w:color="auto" w:fill="auto"/>
        </w:rPr>
        <w:t>zelowianie</w:t>
      </w:r>
      <w:proofErr w:type="spellEnd"/>
      <w:r w:rsidR="002E4AF0" w:rsidRPr="00A6185E">
        <w:rPr>
          <w:color w:val="auto"/>
          <w:sz w:val="24"/>
          <w:szCs w:val="24"/>
          <w:shd w:val="clear" w:color="auto" w:fill="auto"/>
        </w:rPr>
        <w:t xml:space="preserve"> będą mieli wpływ na kierunek rozwoju gminy, wskazując sprawy, które są dla nich najważniejsze. </w:t>
      </w:r>
      <w:r w:rsidR="00BA3FAC" w:rsidRPr="00A6185E">
        <w:rPr>
          <w:color w:val="auto"/>
          <w:sz w:val="24"/>
          <w:szCs w:val="24"/>
          <w:shd w:val="clear" w:color="auto" w:fill="auto"/>
        </w:rPr>
        <w:t>Projekty będą sprawdzane pod kątem formalnym, czy są one możliwe do realizacji przede wszystkim w ciągu</w:t>
      </w:r>
      <w:r w:rsidR="00F2612D" w:rsidRPr="00A6185E">
        <w:rPr>
          <w:color w:val="auto"/>
          <w:sz w:val="24"/>
          <w:szCs w:val="24"/>
          <w:shd w:val="clear" w:color="auto" w:fill="auto"/>
        </w:rPr>
        <w:t xml:space="preserve"> </w:t>
      </w:r>
      <w:r w:rsidR="00BA3FAC" w:rsidRPr="00A6185E">
        <w:rPr>
          <w:color w:val="auto"/>
          <w:sz w:val="24"/>
          <w:szCs w:val="24"/>
          <w:shd w:val="clear" w:color="auto" w:fill="auto"/>
        </w:rPr>
        <w:t>jednego rok</w:t>
      </w:r>
      <w:r w:rsidR="002E4AF0" w:rsidRPr="00A6185E">
        <w:rPr>
          <w:color w:val="auto"/>
          <w:sz w:val="24"/>
          <w:szCs w:val="24"/>
          <w:shd w:val="clear" w:color="auto" w:fill="auto"/>
        </w:rPr>
        <w:t xml:space="preserve">u budżetowego, czy wpisują się </w:t>
      </w:r>
      <w:r w:rsidR="00BA3FAC" w:rsidRPr="00A6185E">
        <w:rPr>
          <w:color w:val="auto"/>
          <w:sz w:val="24"/>
          <w:szCs w:val="24"/>
          <w:shd w:val="clear" w:color="auto" w:fill="auto"/>
        </w:rPr>
        <w:t xml:space="preserve">w zadania własne gminy oraz czy są możliwe do realizacji w związku z prawami własności. </w:t>
      </w:r>
      <w:r w:rsidR="00FC1D35" w:rsidRPr="00A6185E">
        <w:rPr>
          <w:color w:val="auto"/>
          <w:sz w:val="24"/>
          <w:szCs w:val="24"/>
          <w:shd w:val="clear" w:color="auto" w:fill="auto"/>
        </w:rPr>
        <w:t xml:space="preserve">Projekt uchwały określa szczegółowe zasady i tryb realizacji budżetu obywatelskiego. </w:t>
      </w:r>
    </w:p>
    <w:p w14:paraId="24144A88" w14:textId="77777777" w:rsidR="00087DBD" w:rsidRPr="00A6185E" w:rsidRDefault="00087DBD" w:rsidP="00A6185E">
      <w:pPr>
        <w:autoSpaceDE/>
        <w:autoSpaceDN/>
        <w:adjustRightInd/>
        <w:spacing w:line="276" w:lineRule="auto"/>
        <w:jc w:val="both"/>
        <w:rPr>
          <w:b/>
          <w:color w:val="000000" w:themeColor="text1"/>
          <w:sz w:val="24"/>
          <w:szCs w:val="24"/>
          <w:shd w:val="clear" w:color="auto" w:fill="auto"/>
        </w:rPr>
      </w:pPr>
    </w:p>
    <w:p w14:paraId="397C1827" w14:textId="77777777" w:rsidR="0020796B" w:rsidRPr="00A6185E" w:rsidRDefault="0020796B" w:rsidP="00A6185E">
      <w:pPr>
        <w:spacing w:line="276" w:lineRule="auto"/>
        <w:jc w:val="both"/>
        <w:rPr>
          <w:sz w:val="24"/>
          <w:szCs w:val="24"/>
        </w:rPr>
      </w:pPr>
      <w:r w:rsidRPr="00A6185E">
        <w:rPr>
          <w:sz w:val="24"/>
          <w:szCs w:val="24"/>
        </w:rPr>
        <w:t xml:space="preserve">Przewodniczący Komisji odczytali opinie dotyczącą projektu uchwały Rady Miejskiej </w:t>
      </w:r>
      <w:r w:rsidRPr="00A6185E">
        <w:rPr>
          <w:sz w:val="24"/>
          <w:szCs w:val="24"/>
        </w:rPr>
        <w:br/>
        <w:t xml:space="preserve">w Zelowie: </w:t>
      </w:r>
    </w:p>
    <w:p w14:paraId="68B7545A" w14:textId="77777777" w:rsidR="0020796B" w:rsidRPr="00A6185E" w:rsidRDefault="00071EF8" w:rsidP="00A6185E">
      <w:pPr>
        <w:spacing w:line="276" w:lineRule="auto"/>
        <w:jc w:val="both"/>
        <w:rPr>
          <w:sz w:val="24"/>
          <w:szCs w:val="24"/>
        </w:rPr>
      </w:pPr>
      <w:r w:rsidRPr="00A6185E">
        <w:rPr>
          <w:sz w:val="24"/>
          <w:szCs w:val="24"/>
        </w:rPr>
        <w:t xml:space="preserve">1) </w:t>
      </w:r>
      <w:r w:rsidR="0020796B" w:rsidRPr="00A6185E">
        <w:rPr>
          <w:sz w:val="24"/>
          <w:szCs w:val="24"/>
        </w:rPr>
        <w:t>Opinia Komisji Zdrowia i Pomocy Społecznej Rady Miejskiej w Zelowie (opinia pozytywna).</w:t>
      </w:r>
    </w:p>
    <w:p w14:paraId="5C2BE5C6" w14:textId="77777777" w:rsidR="0020796B" w:rsidRPr="00A6185E" w:rsidRDefault="00071EF8" w:rsidP="00A6185E">
      <w:pPr>
        <w:spacing w:line="276" w:lineRule="auto"/>
        <w:jc w:val="both"/>
        <w:rPr>
          <w:sz w:val="24"/>
          <w:szCs w:val="24"/>
        </w:rPr>
      </w:pPr>
      <w:r w:rsidRPr="00A6185E">
        <w:rPr>
          <w:sz w:val="24"/>
          <w:szCs w:val="24"/>
        </w:rPr>
        <w:t xml:space="preserve">2) </w:t>
      </w:r>
      <w:r w:rsidR="0020796B" w:rsidRPr="00A6185E">
        <w:rPr>
          <w:sz w:val="24"/>
          <w:szCs w:val="24"/>
        </w:rPr>
        <w:t xml:space="preserve">Opinia Komisji Finansów Publicznych, Rozwoju Gospodarczego, Rolnictwa i Ochrony </w:t>
      </w:r>
      <w:r w:rsidR="0020796B" w:rsidRPr="00A6185E">
        <w:rPr>
          <w:sz w:val="24"/>
          <w:szCs w:val="24"/>
        </w:rPr>
        <w:br/>
        <w:t xml:space="preserve">      Środowiska Rady Miejskiej w Zelowie (opinia pozytywna).</w:t>
      </w:r>
    </w:p>
    <w:p w14:paraId="1B1AB80C" w14:textId="77777777" w:rsidR="0020796B" w:rsidRPr="00A6185E" w:rsidRDefault="00071EF8" w:rsidP="00A6185E">
      <w:pPr>
        <w:spacing w:line="276" w:lineRule="auto"/>
        <w:jc w:val="both"/>
        <w:rPr>
          <w:sz w:val="24"/>
          <w:szCs w:val="24"/>
        </w:rPr>
      </w:pPr>
      <w:r w:rsidRPr="00A6185E">
        <w:rPr>
          <w:sz w:val="24"/>
          <w:szCs w:val="24"/>
        </w:rPr>
        <w:t xml:space="preserve">3) </w:t>
      </w:r>
      <w:r w:rsidR="0020796B" w:rsidRPr="00A6185E">
        <w:rPr>
          <w:sz w:val="24"/>
          <w:szCs w:val="24"/>
        </w:rPr>
        <w:t>Opinia Komisji Oświaty, Kultury, Sportu i Bezpieczeństwa Rady Miejskiej w Zelowie (opinia pozytywna).</w:t>
      </w:r>
    </w:p>
    <w:p w14:paraId="6B13530A" w14:textId="77777777" w:rsidR="0020796B" w:rsidRPr="00A6185E" w:rsidRDefault="0020796B" w:rsidP="00A6185E">
      <w:pPr>
        <w:spacing w:line="276" w:lineRule="auto"/>
        <w:jc w:val="both"/>
        <w:rPr>
          <w:sz w:val="24"/>
          <w:szCs w:val="24"/>
        </w:rPr>
      </w:pPr>
      <w:r w:rsidRPr="00A6185E">
        <w:rPr>
          <w:sz w:val="24"/>
          <w:szCs w:val="24"/>
        </w:rPr>
        <w:t xml:space="preserve">Opinię załączone są do niniejszego protokołu.  </w:t>
      </w:r>
    </w:p>
    <w:p w14:paraId="5F6586B0" w14:textId="77777777" w:rsidR="0020796B" w:rsidRPr="00A6185E" w:rsidRDefault="0020796B" w:rsidP="00A6185E">
      <w:pPr>
        <w:spacing w:line="276" w:lineRule="auto"/>
        <w:jc w:val="both"/>
        <w:rPr>
          <w:sz w:val="24"/>
          <w:szCs w:val="24"/>
        </w:rPr>
      </w:pPr>
    </w:p>
    <w:p w14:paraId="54ED090B" w14:textId="77777777" w:rsidR="00087DBD" w:rsidRPr="00A6185E" w:rsidRDefault="00087DBD" w:rsidP="00A6185E">
      <w:pPr>
        <w:spacing w:line="276" w:lineRule="auto"/>
        <w:jc w:val="both"/>
        <w:rPr>
          <w:sz w:val="24"/>
          <w:szCs w:val="24"/>
        </w:rPr>
      </w:pPr>
    </w:p>
    <w:p w14:paraId="2480D58C" w14:textId="77777777" w:rsidR="0020796B" w:rsidRPr="00A6185E" w:rsidRDefault="00FC1D35" w:rsidP="00A6185E">
      <w:pPr>
        <w:autoSpaceDE/>
        <w:autoSpaceDN/>
        <w:adjustRightInd/>
        <w:spacing w:line="276" w:lineRule="auto"/>
        <w:jc w:val="both"/>
        <w:rPr>
          <w:rFonts w:eastAsia="Calibri"/>
          <w:sz w:val="24"/>
          <w:szCs w:val="24"/>
        </w:rPr>
      </w:pPr>
      <w:r w:rsidRPr="00A6185E">
        <w:rPr>
          <w:color w:val="auto"/>
          <w:sz w:val="24"/>
          <w:szCs w:val="24"/>
          <w:shd w:val="clear" w:color="auto" w:fill="auto"/>
        </w:rPr>
        <w:t xml:space="preserve">Po odbytej dyskusji nad proponowanym projektem uchwały, </w:t>
      </w:r>
      <w:r w:rsidR="0020796B" w:rsidRPr="00A6185E">
        <w:rPr>
          <w:rFonts w:eastAsia="Calibri"/>
          <w:sz w:val="24"/>
          <w:szCs w:val="24"/>
        </w:rPr>
        <w:t xml:space="preserve">Przewodniczący Rady poddał projekt uchwały pod głosowanie. </w:t>
      </w:r>
    </w:p>
    <w:p w14:paraId="7D8D1A92" w14:textId="77777777" w:rsidR="000759DC" w:rsidRPr="00A6185E" w:rsidRDefault="000759DC" w:rsidP="00A6185E">
      <w:pPr>
        <w:autoSpaceDE/>
        <w:autoSpaceDN/>
        <w:adjustRightInd/>
        <w:spacing w:line="276" w:lineRule="auto"/>
        <w:jc w:val="both"/>
        <w:rPr>
          <w:color w:val="000000" w:themeColor="text1"/>
          <w:sz w:val="24"/>
          <w:szCs w:val="24"/>
          <w:u w:val="single"/>
          <w:shd w:val="clear" w:color="auto" w:fill="auto"/>
        </w:rPr>
      </w:pPr>
      <w:r w:rsidRPr="00A6185E">
        <w:rPr>
          <w:color w:val="000000" w:themeColor="text1"/>
          <w:sz w:val="24"/>
          <w:szCs w:val="24"/>
          <w:u w:val="single"/>
          <w:shd w:val="clear" w:color="auto" w:fill="auto"/>
        </w:rPr>
        <w:t xml:space="preserve">(szczegółowy przebieg dyskusji odzwierciedla nagranie z sesji). </w:t>
      </w:r>
    </w:p>
    <w:p w14:paraId="29415484" w14:textId="77777777" w:rsidR="000759DC" w:rsidRPr="00A6185E" w:rsidRDefault="000759DC" w:rsidP="00A6185E">
      <w:pPr>
        <w:autoSpaceDE/>
        <w:autoSpaceDN/>
        <w:adjustRightInd/>
        <w:spacing w:line="276" w:lineRule="auto"/>
        <w:jc w:val="both"/>
        <w:rPr>
          <w:color w:val="auto"/>
          <w:sz w:val="24"/>
          <w:szCs w:val="24"/>
          <w:shd w:val="clear" w:color="auto" w:fill="auto"/>
        </w:rPr>
      </w:pPr>
    </w:p>
    <w:p w14:paraId="4A5420FF" w14:textId="77777777" w:rsidR="000759DC" w:rsidRPr="00A6185E" w:rsidRDefault="000759DC" w:rsidP="00A6185E">
      <w:pPr>
        <w:autoSpaceDE/>
        <w:autoSpaceDN/>
        <w:adjustRightInd/>
        <w:spacing w:line="276" w:lineRule="auto"/>
        <w:jc w:val="both"/>
        <w:rPr>
          <w:color w:val="auto"/>
          <w:sz w:val="24"/>
          <w:szCs w:val="24"/>
          <w:shd w:val="clear" w:color="auto" w:fill="auto"/>
        </w:rPr>
      </w:pPr>
      <w:r w:rsidRPr="00A6185E">
        <w:rPr>
          <w:color w:val="auto"/>
          <w:sz w:val="24"/>
          <w:szCs w:val="24"/>
          <w:shd w:val="clear" w:color="auto" w:fill="auto"/>
        </w:rPr>
        <w:t xml:space="preserve">Wynik głosowania: </w:t>
      </w:r>
    </w:p>
    <w:p w14:paraId="1882B6B3" w14:textId="77777777" w:rsidR="0020796B" w:rsidRPr="00A6185E" w:rsidRDefault="0020796B" w:rsidP="00A6185E">
      <w:pPr>
        <w:spacing w:line="276" w:lineRule="auto"/>
        <w:jc w:val="both"/>
        <w:textAlignment w:val="baseline"/>
        <w:rPr>
          <w:rFonts w:eastAsia="Lucida Sans Unicode"/>
          <w:kern w:val="3"/>
          <w:sz w:val="24"/>
          <w:szCs w:val="24"/>
          <w:lang w:eastAsia="zh-CN" w:bidi="hi-IN"/>
        </w:rPr>
      </w:pPr>
      <w:r w:rsidRPr="00A6185E">
        <w:rPr>
          <w:rFonts w:eastAsia="Calibri"/>
          <w:sz w:val="24"/>
          <w:szCs w:val="24"/>
        </w:rPr>
        <w:t xml:space="preserve">„Za” przyjęciem projektu uchwały było 15 głosów. </w:t>
      </w:r>
    </w:p>
    <w:p w14:paraId="69A79F42" w14:textId="77777777" w:rsidR="0020796B" w:rsidRPr="00A6185E" w:rsidRDefault="0020796B"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„przeciwnych” – 0.  </w:t>
      </w:r>
    </w:p>
    <w:p w14:paraId="5E958396" w14:textId="77777777" w:rsidR="0020796B" w:rsidRPr="00A6185E" w:rsidRDefault="0020796B"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„wstrzymujących się” – 0. </w:t>
      </w:r>
    </w:p>
    <w:p w14:paraId="28E5FED0" w14:textId="77777777" w:rsidR="0020796B" w:rsidRPr="00A6185E" w:rsidRDefault="0020796B"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W głosowaniu udział wzięło 15 radnych. </w:t>
      </w:r>
    </w:p>
    <w:p w14:paraId="1A6D4BEE" w14:textId="77777777" w:rsidR="0020796B" w:rsidRPr="00A6185E" w:rsidRDefault="0020796B" w:rsidP="00A6185E">
      <w:pPr>
        <w:spacing w:line="276" w:lineRule="auto"/>
        <w:jc w:val="both"/>
        <w:textAlignment w:val="baseline"/>
        <w:rPr>
          <w:kern w:val="3"/>
          <w:sz w:val="24"/>
          <w:szCs w:val="24"/>
        </w:rPr>
      </w:pPr>
      <w:r w:rsidRPr="00A6185E">
        <w:rPr>
          <w:rFonts w:eastAsia="Calibri"/>
          <w:sz w:val="24"/>
          <w:szCs w:val="24"/>
        </w:rPr>
        <w:t>Przewodniczący Rady stwierdził, że uchwała została przyjęta.</w:t>
      </w:r>
    </w:p>
    <w:p w14:paraId="6E069F2F" w14:textId="77777777" w:rsidR="000759DC" w:rsidRPr="00A6185E" w:rsidRDefault="000759DC" w:rsidP="00A6185E">
      <w:pPr>
        <w:autoSpaceDE/>
        <w:autoSpaceDN/>
        <w:adjustRightInd/>
        <w:spacing w:line="276" w:lineRule="auto"/>
        <w:jc w:val="both"/>
        <w:rPr>
          <w:b/>
          <w:color w:val="000000" w:themeColor="text1"/>
          <w:sz w:val="24"/>
          <w:szCs w:val="24"/>
          <w:shd w:val="clear" w:color="auto" w:fill="auto"/>
        </w:rPr>
      </w:pPr>
    </w:p>
    <w:p w14:paraId="0F15B0FC" w14:textId="77777777" w:rsidR="0020796B" w:rsidRPr="00A6185E" w:rsidRDefault="0020796B" w:rsidP="00A6185E">
      <w:pPr>
        <w:autoSpaceDE/>
        <w:autoSpaceDN/>
        <w:adjustRightInd/>
        <w:spacing w:line="276" w:lineRule="auto"/>
        <w:jc w:val="both"/>
        <w:rPr>
          <w:color w:val="000000" w:themeColor="text1"/>
          <w:sz w:val="24"/>
          <w:szCs w:val="24"/>
          <w:shd w:val="clear" w:color="auto" w:fill="auto"/>
        </w:rPr>
      </w:pPr>
      <w:r w:rsidRPr="00A6185E">
        <w:rPr>
          <w:color w:val="000000" w:themeColor="text1"/>
          <w:sz w:val="24"/>
          <w:szCs w:val="24"/>
          <w:shd w:val="clear" w:color="auto" w:fill="auto"/>
        </w:rPr>
        <w:t xml:space="preserve">Uchwała Nr XIII/146/2025 </w:t>
      </w:r>
      <w:r w:rsidRPr="00A6185E">
        <w:rPr>
          <w:sz w:val="24"/>
          <w:szCs w:val="24"/>
        </w:rPr>
        <w:t>w sprawie ustalenia szczegółowych zasad i trybu realizowania Budżetu Obywatelskiego Gminy Zelów, stanowi załącznik do protokołu.</w:t>
      </w:r>
    </w:p>
    <w:p w14:paraId="4E335E08" w14:textId="77777777" w:rsidR="0020796B" w:rsidRPr="00A6185E" w:rsidRDefault="0020796B" w:rsidP="00A6185E">
      <w:pPr>
        <w:autoSpaceDE/>
        <w:autoSpaceDN/>
        <w:adjustRightInd/>
        <w:spacing w:line="276" w:lineRule="auto"/>
        <w:jc w:val="both"/>
        <w:rPr>
          <w:b/>
          <w:color w:val="000000" w:themeColor="text1"/>
          <w:sz w:val="24"/>
          <w:szCs w:val="24"/>
          <w:shd w:val="clear" w:color="auto" w:fill="auto"/>
        </w:rPr>
      </w:pPr>
    </w:p>
    <w:p w14:paraId="23AB325F" w14:textId="77777777" w:rsidR="00CC2B4D" w:rsidRPr="00A6185E" w:rsidRDefault="00B26AC0"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Do punk</w:t>
      </w:r>
      <w:r w:rsidR="007020CA" w:rsidRPr="00A6185E">
        <w:rPr>
          <w:b/>
          <w:color w:val="000000" w:themeColor="text1"/>
          <w:sz w:val="24"/>
          <w:szCs w:val="24"/>
          <w:shd w:val="clear" w:color="auto" w:fill="auto"/>
        </w:rPr>
        <w:t>tu 14</w:t>
      </w:r>
      <w:r w:rsidR="00CC2B4D" w:rsidRPr="00A6185E">
        <w:rPr>
          <w:b/>
          <w:color w:val="000000" w:themeColor="text1"/>
          <w:sz w:val="24"/>
          <w:szCs w:val="24"/>
          <w:shd w:val="clear" w:color="auto" w:fill="auto"/>
        </w:rPr>
        <w:t xml:space="preserve">. </w:t>
      </w:r>
    </w:p>
    <w:p w14:paraId="79B83BB4" w14:textId="77777777" w:rsidR="007020CA" w:rsidRPr="00A6185E" w:rsidRDefault="007020CA" w:rsidP="00A6185E">
      <w:pPr>
        <w:autoSpaceDE/>
        <w:autoSpaceDN/>
        <w:adjustRightInd/>
        <w:spacing w:line="276" w:lineRule="auto"/>
        <w:jc w:val="both"/>
        <w:rPr>
          <w:b/>
          <w:sz w:val="24"/>
          <w:szCs w:val="24"/>
        </w:rPr>
      </w:pPr>
      <w:r w:rsidRPr="00A6185E">
        <w:rPr>
          <w:b/>
          <w:sz w:val="24"/>
          <w:szCs w:val="24"/>
        </w:rPr>
        <w:t xml:space="preserve">Rozpatrzenie projektu uchwały w sprawie przekazania petycji według właściwości. </w:t>
      </w:r>
    </w:p>
    <w:p w14:paraId="2BD75663" w14:textId="77777777" w:rsidR="007020CA" w:rsidRPr="00A6185E" w:rsidRDefault="007020CA" w:rsidP="00A6185E">
      <w:pPr>
        <w:autoSpaceDE/>
        <w:autoSpaceDN/>
        <w:adjustRightInd/>
        <w:spacing w:line="276" w:lineRule="auto"/>
        <w:jc w:val="both"/>
        <w:rPr>
          <w:color w:val="000000" w:themeColor="text1"/>
          <w:sz w:val="24"/>
          <w:szCs w:val="24"/>
        </w:rPr>
      </w:pPr>
    </w:p>
    <w:p w14:paraId="7F19E050" w14:textId="77777777" w:rsidR="006E5632" w:rsidRPr="00A6185E" w:rsidRDefault="00BD4B52" w:rsidP="00A6185E">
      <w:pPr>
        <w:autoSpaceDE/>
        <w:autoSpaceDN/>
        <w:adjustRightInd/>
        <w:spacing w:line="276" w:lineRule="auto"/>
        <w:jc w:val="both"/>
        <w:rPr>
          <w:color w:val="000000" w:themeColor="text1"/>
          <w:sz w:val="24"/>
          <w:szCs w:val="24"/>
        </w:rPr>
      </w:pPr>
      <w:r w:rsidRPr="00A6185E">
        <w:rPr>
          <w:color w:val="000000" w:themeColor="text1"/>
          <w:sz w:val="24"/>
          <w:szCs w:val="24"/>
        </w:rPr>
        <w:t>Przewodniczący R</w:t>
      </w:r>
      <w:r w:rsidR="006E5632" w:rsidRPr="00A6185E">
        <w:rPr>
          <w:color w:val="000000" w:themeColor="text1"/>
          <w:sz w:val="24"/>
          <w:szCs w:val="24"/>
        </w:rPr>
        <w:t xml:space="preserve">ady poinformował, że </w:t>
      </w:r>
      <w:r w:rsidRPr="00A6185E">
        <w:rPr>
          <w:color w:val="000000" w:themeColor="text1"/>
          <w:sz w:val="24"/>
          <w:szCs w:val="24"/>
        </w:rPr>
        <w:t xml:space="preserve">przedłożony projekt uchwały dotyczy petycji z dnia </w:t>
      </w:r>
      <w:r w:rsidR="006E5632" w:rsidRPr="00A6185E">
        <w:rPr>
          <w:color w:val="000000" w:themeColor="text1"/>
          <w:sz w:val="24"/>
          <w:szCs w:val="24"/>
        </w:rPr>
        <w:t xml:space="preserve">27.03.2025 r. </w:t>
      </w:r>
      <w:r w:rsidRPr="00A6185E">
        <w:rPr>
          <w:color w:val="000000" w:themeColor="text1"/>
          <w:sz w:val="24"/>
          <w:szCs w:val="24"/>
        </w:rPr>
        <w:t xml:space="preserve">złożonej przez </w:t>
      </w:r>
      <w:r w:rsidR="006E5632" w:rsidRPr="00A6185E">
        <w:rPr>
          <w:color w:val="000000" w:themeColor="text1"/>
          <w:sz w:val="24"/>
          <w:szCs w:val="24"/>
        </w:rPr>
        <w:t>Ogólnopolskie Zrzeszeni</w:t>
      </w:r>
      <w:r w:rsidRPr="00A6185E">
        <w:rPr>
          <w:color w:val="000000" w:themeColor="text1"/>
          <w:sz w:val="24"/>
          <w:szCs w:val="24"/>
        </w:rPr>
        <w:t>e</w:t>
      </w:r>
      <w:r w:rsidR="006E5632" w:rsidRPr="00A6185E">
        <w:rPr>
          <w:color w:val="000000" w:themeColor="text1"/>
          <w:sz w:val="24"/>
          <w:szCs w:val="24"/>
        </w:rPr>
        <w:t xml:space="preserve"> Sędziów z siedzibą w Łodzi w sprawie wyrażenia zdecydowanego sprzeciwu wobec pogłębiającej się zapaści w polskich sądach powszechnych. Petycja była </w:t>
      </w:r>
      <w:r w:rsidRPr="00A6185E">
        <w:rPr>
          <w:color w:val="000000" w:themeColor="text1"/>
          <w:sz w:val="24"/>
          <w:szCs w:val="24"/>
        </w:rPr>
        <w:t xml:space="preserve">procedowana przez </w:t>
      </w:r>
      <w:r w:rsidR="006E5632" w:rsidRPr="00A6185E">
        <w:rPr>
          <w:color w:val="000000" w:themeColor="text1"/>
          <w:sz w:val="24"/>
          <w:szCs w:val="24"/>
        </w:rPr>
        <w:t>Komisj</w:t>
      </w:r>
      <w:r w:rsidRPr="00A6185E">
        <w:rPr>
          <w:color w:val="000000" w:themeColor="text1"/>
          <w:sz w:val="24"/>
          <w:szCs w:val="24"/>
        </w:rPr>
        <w:t>ę</w:t>
      </w:r>
      <w:r w:rsidR="006E5632" w:rsidRPr="00A6185E">
        <w:rPr>
          <w:color w:val="000000" w:themeColor="text1"/>
          <w:sz w:val="24"/>
          <w:szCs w:val="24"/>
        </w:rPr>
        <w:t xml:space="preserve"> Skarg, Wniosków</w:t>
      </w:r>
      <w:r w:rsidRPr="00A6185E">
        <w:rPr>
          <w:color w:val="000000" w:themeColor="text1"/>
          <w:sz w:val="24"/>
          <w:szCs w:val="24"/>
        </w:rPr>
        <w:t xml:space="preserve"> </w:t>
      </w:r>
      <w:r w:rsidR="006E5632" w:rsidRPr="00A6185E">
        <w:rPr>
          <w:color w:val="000000" w:themeColor="text1"/>
          <w:sz w:val="24"/>
          <w:szCs w:val="24"/>
        </w:rPr>
        <w:t xml:space="preserve">i Petycji </w:t>
      </w:r>
      <w:r w:rsidRPr="00A6185E">
        <w:rPr>
          <w:color w:val="000000" w:themeColor="text1"/>
          <w:sz w:val="24"/>
          <w:szCs w:val="24"/>
        </w:rPr>
        <w:t xml:space="preserve">Rady Miejskiej w Zelowie. </w:t>
      </w:r>
      <w:r w:rsidR="006E5632" w:rsidRPr="00A6185E">
        <w:rPr>
          <w:color w:val="000000" w:themeColor="text1"/>
          <w:sz w:val="24"/>
          <w:szCs w:val="24"/>
        </w:rPr>
        <w:t xml:space="preserve"> </w:t>
      </w:r>
    </w:p>
    <w:p w14:paraId="1EBF60CA" w14:textId="77777777" w:rsidR="006E5632" w:rsidRPr="00A6185E" w:rsidRDefault="006E5632" w:rsidP="00A6185E">
      <w:pPr>
        <w:autoSpaceDE/>
        <w:autoSpaceDN/>
        <w:adjustRightInd/>
        <w:spacing w:line="276" w:lineRule="auto"/>
        <w:jc w:val="both"/>
        <w:rPr>
          <w:color w:val="000000" w:themeColor="text1"/>
          <w:sz w:val="24"/>
          <w:szCs w:val="24"/>
        </w:rPr>
      </w:pPr>
    </w:p>
    <w:p w14:paraId="2EF0E573" w14:textId="77777777" w:rsidR="00087DBD" w:rsidRPr="00A6185E" w:rsidRDefault="00087DBD" w:rsidP="00A6185E">
      <w:pPr>
        <w:autoSpaceDE/>
        <w:autoSpaceDN/>
        <w:adjustRightInd/>
        <w:spacing w:line="276" w:lineRule="auto"/>
        <w:jc w:val="both"/>
        <w:rPr>
          <w:color w:val="000000" w:themeColor="text1"/>
          <w:sz w:val="24"/>
          <w:szCs w:val="24"/>
        </w:rPr>
      </w:pPr>
      <w:r w:rsidRPr="00A6185E">
        <w:rPr>
          <w:color w:val="000000" w:themeColor="text1"/>
          <w:sz w:val="24"/>
          <w:szCs w:val="24"/>
        </w:rPr>
        <w:tab/>
      </w:r>
      <w:r w:rsidR="00407560" w:rsidRPr="00A6185E">
        <w:rPr>
          <w:b/>
          <w:color w:val="000000" w:themeColor="text1"/>
          <w:sz w:val="24"/>
          <w:szCs w:val="24"/>
        </w:rPr>
        <w:t>P</w:t>
      </w:r>
      <w:r w:rsidRPr="00A6185E">
        <w:rPr>
          <w:b/>
          <w:color w:val="000000" w:themeColor="text1"/>
          <w:sz w:val="24"/>
          <w:szCs w:val="24"/>
        </w:rPr>
        <w:t>. Barbara Walczak – Przewodnicząca Komisji Skarg, Wniosków i Petycji</w:t>
      </w:r>
      <w:r w:rsidR="00407560" w:rsidRPr="00A6185E">
        <w:rPr>
          <w:b/>
          <w:color w:val="000000" w:themeColor="text1"/>
          <w:sz w:val="24"/>
          <w:szCs w:val="24"/>
        </w:rPr>
        <w:t xml:space="preserve"> Rady Miejskiej w Zelowie </w:t>
      </w:r>
      <w:r w:rsidR="00407560" w:rsidRPr="00A6185E">
        <w:rPr>
          <w:color w:val="000000" w:themeColor="text1"/>
          <w:sz w:val="24"/>
          <w:szCs w:val="24"/>
        </w:rPr>
        <w:t xml:space="preserve">przedstawiła stanowisko komisji w przedmiotowej sprawie </w:t>
      </w:r>
      <w:r w:rsidR="00407560" w:rsidRPr="00A6185E">
        <w:rPr>
          <w:color w:val="000000" w:themeColor="text1"/>
          <w:sz w:val="24"/>
          <w:szCs w:val="24"/>
        </w:rPr>
        <w:br/>
        <w:t xml:space="preserve">i poinformowała, że komisja zarekomendowała Radzie Miejskiej </w:t>
      </w:r>
      <w:r w:rsidR="006E5632" w:rsidRPr="00A6185E">
        <w:rPr>
          <w:color w:val="000000" w:themeColor="text1"/>
          <w:sz w:val="24"/>
          <w:szCs w:val="24"/>
        </w:rPr>
        <w:t>w Zelowie przyjęcie stanowiska</w:t>
      </w:r>
      <w:r w:rsidR="00407560" w:rsidRPr="00A6185E">
        <w:rPr>
          <w:color w:val="000000" w:themeColor="text1"/>
          <w:sz w:val="24"/>
          <w:szCs w:val="24"/>
        </w:rPr>
        <w:t xml:space="preserve"> poprzez u</w:t>
      </w:r>
      <w:r w:rsidR="006E5632" w:rsidRPr="00A6185E">
        <w:rPr>
          <w:color w:val="000000" w:themeColor="text1"/>
          <w:sz w:val="24"/>
          <w:szCs w:val="24"/>
        </w:rPr>
        <w:t>znani</w:t>
      </w:r>
      <w:r w:rsidR="00407560" w:rsidRPr="00A6185E">
        <w:rPr>
          <w:color w:val="000000" w:themeColor="text1"/>
          <w:sz w:val="24"/>
          <w:szCs w:val="24"/>
        </w:rPr>
        <w:t xml:space="preserve">e </w:t>
      </w:r>
      <w:r w:rsidR="006E5632" w:rsidRPr="00A6185E">
        <w:rPr>
          <w:color w:val="000000" w:themeColor="text1"/>
          <w:sz w:val="24"/>
          <w:szCs w:val="24"/>
        </w:rPr>
        <w:t>Rad</w:t>
      </w:r>
      <w:r w:rsidR="00407560" w:rsidRPr="00A6185E">
        <w:rPr>
          <w:color w:val="000000" w:themeColor="text1"/>
          <w:sz w:val="24"/>
          <w:szCs w:val="24"/>
        </w:rPr>
        <w:t>y</w:t>
      </w:r>
      <w:r w:rsidR="006E5632" w:rsidRPr="00A6185E">
        <w:rPr>
          <w:color w:val="000000" w:themeColor="text1"/>
          <w:sz w:val="24"/>
          <w:szCs w:val="24"/>
        </w:rPr>
        <w:t xml:space="preserve"> Miejsk</w:t>
      </w:r>
      <w:r w:rsidR="00407560" w:rsidRPr="00A6185E">
        <w:rPr>
          <w:color w:val="000000" w:themeColor="text1"/>
          <w:sz w:val="24"/>
          <w:szCs w:val="24"/>
        </w:rPr>
        <w:t xml:space="preserve">iej </w:t>
      </w:r>
      <w:r w:rsidR="006E5632" w:rsidRPr="00A6185E">
        <w:rPr>
          <w:color w:val="000000" w:themeColor="text1"/>
          <w:sz w:val="24"/>
          <w:szCs w:val="24"/>
        </w:rPr>
        <w:t>w Zelowie</w:t>
      </w:r>
      <w:r w:rsidR="00407560" w:rsidRPr="00A6185E">
        <w:rPr>
          <w:color w:val="000000" w:themeColor="text1"/>
          <w:sz w:val="24"/>
          <w:szCs w:val="24"/>
        </w:rPr>
        <w:t xml:space="preserve"> </w:t>
      </w:r>
      <w:r w:rsidR="006E5632" w:rsidRPr="00A6185E">
        <w:rPr>
          <w:color w:val="000000" w:themeColor="text1"/>
          <w:sz w:val="24"/>
          <w:szCs w:val="24"/>
        </w:rPr>
        <w:t xml:space="preserve">za </w:t>
      </w:r>
      <w:r w:rsidR="00407560" w:rsidRPr="00A6185E">
        <w:rPr>
          <w:color w:val="000000" w:themeColor="text1"/>
          <w:sz w:val="24"/>
          <w:szCs w:val="24"/>
        </w:rPr>
        <w:t xml:space="preserve">organ </w:t>
      </w:r>
      <w:r w:rsidR="006E5632" w:rsidRPr="00A6185E">
        <w:rPr>
          <w:color w:val="000000" w:themeColor="text1"/>
          <w:sz w:val="24"/>
          <w:szCs w:val="24"/>
        </w:rPr>
        <w:t>niewłaściw</w:t>
      </w:r>
      <w:r w:rsidR="00407560" w:rsidRPr="00A6185E">
        <w:rPr>
          <w:color w:val="000000" w:themeColor="text1"/>
          <w:sz w:val="24"/>
          <w:szCs w:val="24"/>
        </w:rPr>
        <w:t>y</w:t>
      </w:r>
      <w:r w:rsidR="006E5632" w:rsidRPr="00A6185E">
        <w:rPr>
          <w:color w:val="000000" w:themeColor="text1"/>
          <w:sz w:val="24"/>
          <w:szCs w:val="24"/>
        </w:rPr>
        <w:t xml:space="preserve"> do rozpatrzenia petycji</w:t>
      </w:r>
      <w:r w:rsidR="00407560" w:rsidRPr="00A6185E">
        <w:rPr>
          <w:color w:val="000000" w:themeColor="text1"/>
          <w:sz w:val="24"/>
          <w:szCs w:val="24"/>
        </w:rPr>
        <w:t xml:space="preserve"> i </w:t>
      </w:r>
      <w:r w:rsidR="00DB2B83" w:rsidRPr="00A6185E">
        <w:rPr>
          <w:color w:val="000000" w:themeColor="text1"/>
          <w:sz w:val="24"/>
          <w:szCs w:val="24"/>
        </w:rPr>
        <w:t>p</w:t>
      </w:r>
      <w:r w:rsidR="006E5632" w:rsidRPr="00A6185E">
        <w:rPr>
          <w:color w:val="000000" w:themeColor="text1"/>
          <w:sz w:val="24"/>
          <w:szCs w:val="24"/>
        </w:rPr>
        <w:t xml:space="preserve">rzekazania </w:t>
      </w:r>
      <w:r w:rsidR="00407560" w:rsidRPr="00A6185E">
        <w:rPr>
          <w:color w:val="000000" w:themeColor="text1"/>
          <w:sz w:val="24"/>
          <w:szCs w:val="24"/>
        </w:rPr>
        <w:t xml:space="preserve">jej </w:t>
      </w:r>
      <w:r w:rsidR="006E5632" w:rsidRPr="00A6185E">
        <w:rPr>
          <w:color w:val="000000" w:themeColor="text1"/>
          <w:sz w:val="24"/>
          <w:szCs w:val="24"/>
        </w:rPr>
        <w:t>Ministrowi Spraw</w:t>
      </w:r>
      <w:r w:rsidR="00DB2B83" w:rsidRPr="00A6185E">
        <w:rPr>
          <w:color w:val="000000" w:themeColor="text1"/>
          <w:sz w:val="24"/>
          <w:szCs w:val="24"/>
        </w:rPr>
        <w:t>iedliwości</w:t>
      </w:r>
      <w:r w:rsidR="00407560" w:rsidRPr="00A6185E">
        <w:rPr>
          <w:color w:val="000000" w:themeColor="text1"/>
          <w:sz w:val="24"/>
          <w:szCs w:val="24"/>
        </w:rPr>
        <w:t xml:space="preserve"> -</w:t>
      </w:r>
      <w:r w:rsidR="00DB2B83" w:rsidRPr="00A6185E">
        <w:rPr>
          <w:color w:val="000000" w:themeColor="text1"/>
          <w:sz w:val="24"/>
          <w:szCs w:val="24"/>
        </w:rPr>
        <w:t xml:space="preserve"> jako organowi właściwemu do jej rozpatrzenia. </w:t>
      </w:r>
    </w:p>
    <w:p w14:paraId="6A9F2BDD" w14:textId="77777777" w:rsidR="007020CA" w:rsidRPr="00A6185E" w:rsidRDefault="007020CA" w:rsidP="00A6185E">
      <w:pPr>
        <w:autoSpaceDE/>
        <w:autoSpaceDN/>
        <w:adjustRightInd/>
        <w:spacing w:line="276" w:lineRule="auto"/>
        <w:jc w:val="both"/>
        <w:rPr>
          <w:b/>
          <w:color w:val="000000" w:themeColor="text1"/>
          <w:sz w:val="24"/>
          <w:szCs w:val="24"/>
        </w:rPr>
      </w:pPr>
    </w:p>
    <w:p w14:paraId="7762BB3D" w14:textId="77777777" w:rsidR="00CC2B4D" w:rsidRPr="00A6185E" w:rsidRDefault="003E7EDD" w:rsidP="00A6185E">
      <w:pPr>
        <w:spacing w:line="276" w:lineRule="auto"/>
        <w:jc w:val="both"/>
        <w:rPr>
          <w:sz w:val="24"/>
          <w:szCs w:val="24"/>
        </w:rPr>
      </w:pPr>
      <w:r w:rsidRPr="00A6185E">
        <w:rPr>
          <w:sz w:val="24"/>
          <w:szCs w:val="24"/>
        </w:rPr>
        <w:t>Przewodnicząca</w:t>
      </w:r>
      <w:r w:rsidR="005C6760" w:rsidRPr="00A6185E">
        <w:rPr>
          <w:sz w:val="24"/>
          <w:szCs w:val="24"/>
        </w:rPr>
        <w:t xml:space="preserve"> </w:t>
      </w:r>
      <w:r w:rsidR="00D445F1" w:rsidRPr="00A6185E">
        <w:rPr>
          <w:sz w:val="24"/>
          <w:szCs w:val="24"/>
        </w:rPr>
        <w:t xml:space="preserve">Komisji </w:t>
      </w:r>
      <w:r w:rsidR="00CC2B4D" w:rsidRPr="00A6185E">
        <w:rPr>
          <w:sz w:val="24"/>
          <w:szCs w:val="24"/>
        </w:rPr>
        <w:t>odczytał</w:t>
      </w:r>
      <w:r w:rsidRPr="00A6185E">
        <w:rPr>
          <w:sz w:val="24"/>
          <w:szCs w:val="24"/>
        </w:rPr>
        <w:t>a</w:t>
      </w:r>
      <w:r w:rsidR="00CC2B4D" w:rsidRPr="00A6185E">
        <w:rPr>
          <w:sz w:val="24"/>
          <w:szCs w:val="24"/>
        </w:rPr>
        <w:t xml:space="preserve"> opinie dotyczącą projektu uchwały Rady Miejskiej </w:t>
      </w:r>
      <w:r w:rsidRPr="00A6185E">
        <w:rPr>
          <w:sz w:val="24"/>
          <w:szCs w:val="24"/>
        </w:rPr>
        <w:br/>
      </w:r>
      <w:r w:rsidR="00CC2B4D" w:rsidRPr="00A6185E">
        <w:rPr>
          <w:sz w:val="24"/>
          <w:szCs w:val="24"/>
        </w:rPr>
        <w:t xml:space="preserve">w Zelowie: </w:t>
      </w:r>
    </w:p>
    <w:p w14:paraId="21B5F9F7" w14:textId="77777777" w:rsidR="00CC2B4D" w:rsidRPr="00A6185E" w:rsidRDefault="00CC2B4D" w:rsidP="00A6185E">
      <w:pPr>
        <w:spacing w:line="276" w:lineRule="auto"/>
        <w:jc w:val="both"/>
        <w:rPr>
          <w:sz w:val="24"/>
          <w:szCs w:val="24"/>
        </w:rPr>
      </w:pPr>
      <w:r w:rsidRPr="00A6185E">
        <w:rPr>
          <w:sz w:val="24"/>
          <w:szCs w:val="24"/>
        </w:rPr>
        <w:t xml:space="preserve">1) Opinia Komisji </w:t>
      </w:r>
      <w:r w:rsidR="003E7EDD" w:rsidRPr="00A6185E">
        <w:rPr>
          <w:sz w:val="24"/>
          <w:szCs w:val="24"/>
        </w:rPr>
        <w:t xml:space="preserve">Skarg, Wniosków i Petycji Rady Miejskiej w Zelowie </w:t>
      </w:r>
      <w:r w:rsidRPr="00A6185E">
        <w:rPr>
          <w:sz w:val="24"/>
          <w:szCs w:val="24"/>
        </w:rPr>
        <w:t>(opinia pozytywna).</w:t>
      </w:r>
    </w:p>
    <w:p w14:paraId="5D43344C" w14:textId="77777777" w:rsidR="00CC2B4D" w:rsidRPr="00A6185E" w:rsidRDefault="00CC2B4D" w:rsidP="00A6185E">
      <w:pPr>
        <w:pStyle w:val="Akapitzlist"/>
        <w:spacing w:line="276" w:lineRule="auto"/>
        <w:ind w:left="284"/>
        <w:jc w:val="both"/>
      </w:pPr>
      <w:r w:rsidRPr="00A6185E">
        <w:t xml:space="preserve"> Opinia załączona jest do niniejszego protokołu.  </w:t>
      </w:r>
    </w:p>
    <w:p w14:paraId="763A30F5" w14:textId="77777777" w:rsidR="00CC2B4D" w:rsidRPr="00A6185E" w:rsidRDefault="00CC2B4D" w:rsidP="00A6185E">
      <w:pPr>
        <w:spacing w:line="276" w:lineRule="auto"/>
        <w:jc w:val="both"/>
        <w:rPr>
          <w:sz w:val="24"/>
          <w:szCs w:val="24"/>
        </w:rPr>
      </w:pPr>
    </w:p>
    <w:p w14:paraId="31750FAE" w14:textId="77777777" w:rsidR="00CC2B4D" w:rsidRPr="00A6185E" w:rsidRDefault="00CC2B4D" w:rsidP="00A6185E">
      <w:pPr>
        <w:spacing w:line="276" w:lineRule="auto"/>
        <w:jc w:val="both"/>
        <w:textAlignment w:val="baseline"/>
        <w:rPr>
          <w:rFonts w:eastAsia="Calibri"/>
          <w:sz w:val="24"/>
          <w:szCs w:val="24"/>
        </w:rPr>
      </w:pPr>
      <w:r w:rsidRPr="00A6185E">
        <w:rPr>
          <w:rFonts w:eastAsia="Calibri"/>
          <w:sz w:val="24"/>
          <w:szCs w:val="24"/>
        </w:rPr>
        <w:t xml:space="preserve">Do projektu uchwały nie było pytań. </w:t>
      </w:r>
    </w:p>
    <w:p w14:paraId="72E7569B" w14:textId="77777777" w:rsidR="00CC2B4D" w:rsidRPr="00A6185E" w:rsidRDefault="00CC2B4D" w:rsidP="00A6185E">
      <w:pPr>
        <w:spacing w:line="276" w:lineRule="auto"/>
        <w:jc w:val="both"/>
        <w:textAlignment w:val="baseline"/>
        <w:rPr>
          <w:rFonts w:eastAsia="Calibri"/>
          <w:sz w:val="24"/>
          <w:szCs w:val="24"/>
        </w:rPr>
      </w:pPr>
    </w:p>
    <w:p w14:paraId="2FF274B1" w14:textId="77777777" w:rsidR="00CC2B4D" w:rsidRPr="00A6185E" w:rsidRDefault="00CC2B4D" w:rsidP="00A6185E">
      <w:pPr>
        <w:spacing w:line="276" w:lineRule="auto"/>
        <w:jc w:val="both"/>
        <w:textAlignment w:val="baseline"/>
        <w:rPr>
          <w:rFonts w:eastAsia="Calibri"/>
          <w:sz w:val="24"/>
          <w:szCs w:val="24"/>
        </w:rPr>
      </w:pPr>
      <w:r w:rsidRPr="00A6185E">
        <w:rPr>
          <w:rFonts w:eastAsia="Calibri"/>
          <w:sz w:val="24"/>
          <w:szCs w:val="24"/>
        </w:rPr>
        <w:t xml:space="preserve">Przewodniczący Rady poddał projekt uchwały pod głosowanie. </w:t>
      </w:r>
    </w:p>
    <w:p w14:paraId="037371DC" w14:textId="77777777" w:rsidR="00CC2B4D" w:rsidRPr="00A6185E" w:rsidRDefault="00CC2B4D" w:rsidP="00A6185E">
      <w:pPr>
        <w:spacing w:line="276" w:lineRule="auto"/>
        <w:jc w:val="both"/>
        <w:textAlignment w:val="baseline"/>
        <w:rPr>
          <w:rFonts w:eastAsia="Lucida Sans Unicode"/>
          <w:kern w:val="3"/>
          <w:sz w:val="24"/>
          <w:szCs w:val="24"/>
          <w:lang w:eastAsia="zh-CN" w:bidi="hi-IN"/>
        </w:rPr>
      </w:pPr>
      <w:r w:rsidRPr="00A6185E">
        <w:rPr>
          <w:rFonts w:eastAsia="Calibri"/>
          <w:sz w:val="24"/>
          <w:szCs w:val="24"/>
        </w:rPr>
        <w:t>„Za” prz</w:t>
      </w:r>
      <w:r w:rsidR="009F26CC" w:rsidRPr="00A6185E">
        <w:rPr>
          <w:rFonts w:eastAsia="Calibri"/>
          <w:sz w:val="24"/>
          <w:szCs w:val="24"/>
        </w:rPr>
        <w:t>yjęciem projektu uchwały było 15</w:t>
      </w:r>
      <w:r w:rsidRPr="00A6185E">
        <w:rPr>
          <w:rFonts w:eastAsia="Calibri"/>
          <w:sz w:val="24"/>
          <w:szCs w:val="24"/>
        </w:rPr>
        <w:t xml:space="preserve"> głosów. </w:t>
      </w:r>
    </w:p>
    <w:p w14:paraId="7EE3CA4D" w14:textId="77777777" w:rsidR="00CC2B4D" w:rsidRPr="00A6185E" w:rsidRDefault="00CC2B4D"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„przeciwnych” – 0.  </w:t>
      </w:r>
    </w:p>
    <w:p w14:paraId="03D4F3D2" w14:textId="77777777" w:rsidR="00CC2B4D" w:rsidRPr="00A6185E" w:rsidRDefault="00CC2B4D"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„wstrzymujących się” – 0. </w:t>
      </w:r>
    </w:p>
    <w:p w14:paraId="1B9A7EE8" w14:textId="77777777" w:rsidR="00CC2B4D" w:rsidRPr="00A6185E" w:rsidRDefault="009F26CC" w:rsidP="00A6185E">
      <w:pPr>
        <w:spacing w:line="276" w:lineRule="auto"/>
        <w:jc w:val="both"/>
        <w:textAlignment w:val="baseline"/>
        <w:rPr>
          <w:rFonts w:eastAsia="Lucida Sans Unicode"/>
          <w:kern w:val="3"/>
          <w:sz w:val="24"/>
          <w:szCs w:val="24"/>
          <w:lang w:bidi="hi-IN"/>
        </w:rPr>
      </w:pPr>
      <w:r w:rsidRPr="00A6185E">
        <w:rPr>
          <w:rFonts w:eastAsia="Calibri"/>
          <w:sz w:val="24"/>
          <w:szCs w:val="24"/>
        </w:rPr>
        <w:t>W głosowaniu udział wzięło 15</w:t>
      </w:r>
      <w:r w:rsidR="00CC2B4D" w:rsidRPr="00A6185E">
        <w:rPr>
          <w:rFonts w:eastAsia="Calibri"/>
          <w:sz w:val="24"/>
          <w:szCs w:val="24"/>
        </w:rPr>
        <w:t xml:space="preserve"> radnych. </w:t>
      </w:r>
    </w:p>
    <w:p w14:paraId="110345ED" w14:textId="77777777" w:rsidR="00CC2B4D" w:rsidRPr="00A6185E" w:rsidRDefault="00CC2B4D" w:rsidP="00A6185E">
      <w:pPr>
        <w:spacing w:line="276" w:lineRule="auto"/>
        <w:jc w:val="both"/>
        <w:textAlignment w:val="baseline"/>
        <w:rPr>
          <w:kern w:val="3"/>
          <w:sz w:val="24"/>
          <w:szCs w:val="24"/>
        </w:rPr>
      </w:pPr>
      <w:r w:rsidRPr="00A6185E">
        <w:rPr>
          <w:rFonts w:eastAsia="Calibri"/>
          <w:sz w:val="24"/>
          <w:szCs w:val="24"/>
        </w:rPr>
        <w:t>Przewodniczący Rady stwierdził, że uchwała została przyjęta.</w:t>
      </w:r>
    </w:p>
    <w:p w14:paraId="459E5F0D" w14:textId="77777777" w:rsidR="00CC2B4D" w:rsidRPr="00A6185E" w:rsidRDefault="00CC2B4D" w:rsidP="00A6185E">
      <w:pPr>
        <w:spacing w:line="276" w:lineRule="auto"/>
        <w:ind w:left="284" w:firstLine="142"/>
        <w:jc w:val="both"/>
        <w:rPr>
          <w:sz w:val="24"/>
          <w:szCs w:val="24"/>
        </w:rPr>
      </w:pPr>
    </w:p>
    <w:p w14:paraId="67B15A46" w14:textId="77777777" w:rsidR="00CC2B4D" w:rsidRPr="00A6185E" w:rsidRDefault="00CC2B4D" w:rsidP="00A6185E">
      <w:pPr>
        <w:autoSpaceDE/>
        <w:autoSpaceDN/>
        <w:adjustRightInd/>
        <w:spacing w:line="276" w:lineRule="auto"/>
        <w:jc w:val="both"/>
        <w:rPr>
          <w:b/>
          <w:sz w:val="24"/>
          <w:szCs w:val="24"/>
        </w:rPr>
      </w:pPr>
      <w:r w:rsidRPr="00A6185E">
        <w:rPr>
          <w:sz w:val="24"/>
          <w:szCs w:val="24"/>
        </w:rPr>
        <w:t>Uchwała Nr XI</w:t>
      </w:r>
      <w:r w:rsidR="003E7EDD" w:rsidRPr="00A6185E">
        <w:rPr>
          <w:sz w:val="24"/>
          <w:szCs w:val="24"/>
        </w:rPr>
        <w:t>II/147</w:t>
      </w:r>
      <w:r w:rsidRPr="00A6185E">
        <w:rPr>
          <w:sz w:val="24"/>
          <w:szCs w:val="24"/>
        </w:rPr>
        <w:t>/2025</w:t>
      </w:r>
      <w:r w:rsidRPr="00A6185E">
        <w:rPr>
          <w:b/>
          <w:color w:val="000000" w:themeColor="text1"/>
          <w:sz w:val="24"/>
          <w:szCs w:val="24"/>
          <w:shd w:val="clear" w:color="auto" w:fill="auto"/>
        </w:rPr>
        <w:t xml:space="preserve"> </w:t>
      </w:r>
      <w:r w:rsidRPr="00A6185E">
        <w:rPr>
          <w:color w:val="000000" w:themeColor="text1"/>
          <w:sz w:val="24"/>
          <w:szCs w:val="24"/>
          <w:shd w:val="clear" w:color="auto" w:fill="auto"/>
        </w:rPr>
        <w:t xml:space="preserve">w sprawie </w:t>
      </w:r>
      <w:r w:rsidR="003E7EDD" w:rsidRPr="00A6185E">
        <w:rPr>
          <w:sz w:val="24"/>
          <w:szCs w:val="24"/>
        </w:rPr>
        <w:t>przekazania petycji według właściwości</w:t>
      </w:r>
      <w:r w:rsidRPr="00A6185E">
        <w:rPr>
          <w:color w:val="000000" w:themeColor="text1"/>
          <w:sz w:val="24"/>
          <w:szCs w:val="24"/>
        </w:rPr>
        <w:t xml:space="preserve">, </w:t>
      </w:r>
      <w:r w:rsidRPr="00A6185E">
        <w:rPr>
          <w:sz w:val="24"/>
          <w:szCs w:val="24"/>
        </w:rPr>
        <w:t>stanowi załącznik do protokołu.</w:t>
      </w:r>
    </w:p>
    <w:p w14:paraId="19E1267E" w14:textId="77777777" w:rsidR="00CC2B4D" w:rsidRPr="00A6185E" w:rsidRDefault="00CC2B4D" w:rsidP="00A6185E">
      <w:pPr>
        <w:autoSpaceDE/>
        <w:autoSpaceDN/>
        <w:adjustRightInd/>
        <w:spacing w:line="276" w:lineRule="auto"/>
        <w:jc w:val="both"/>
        <w:rPr>
          <w:b/>
          <w:color w:val="000000" w:themeColor="text1"/>
          <w:sz w:val="24"/>
          <w:szCs w:val="24"/>
          <w:shd w:val="clear" w:color="auto" w:fill="auto"/>
        </w:rPr>
      </w:pPr>
    </w:p>
    <w:p w14:paraId="6D8E7B4C" w14:textId="77777777" w:rsidR="00CB6567" w:rsidRPr="00A6185E" w:rsidRDefault="007020CA"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Do punktu 15</w:t>
      </w:r>
      <w:r w:rsidR="00CB6567" w:rsidRPr="00A6185E">
        <w:rPr>
          <w:b/>
          <w:color w:val="000000" w:themeColor="text1"/>
          <w:sz w:val="24"/>
          <w:szCs w:val="24"/>
          <w:shd w:val="clear" w:color="auto" w:fill="auto"/>
        </w:rPr>
        <w:t xml:space="preserve">. </w:t>
      </w:r>
    </w:p>
    <w:p w14:paraId="0E1D1669" w14:textId="1CB9B90E" w:rsidR="000B0A27" w:rsidRPr="00A6185E" w:rsidRDefault="007020CA" w:rsidP="00A6185E">
      <w:pPr>
        <w:autoSpaceDE/>
        <w:autoSpaceDN/>
        <w:adjustRightInd/>
        <w:spacing w:line="276" w:lineRule="auto"/>
        <w:jc w:val="both"/>
        <w:rPr>
          <w:b/>
          <w:color w:val="000000" w:themeColor="text1"/>
          <w:sz w:val="24"/>
          <w:szCs w:val="24"/>
        </w:rPr>
      </w:pPr>
      <w:r w:rsidRPr="00A6185E">
        <w:rPr>
          <w:b/>
          <w:color w:val="000000" w:themeColor="text1"/>
          <w:sz w:val="24"/>
          <w:szCs w:val="24"/>
        </w:rPr>
        <w:t>Rozpatrzenie projektu uchwały w sprawie zmiany Wieloletniej Prognozy Finansowej na lata  2025-2034.</w:t>
      </w:r>
    </w:p>
    <w:p w14:paraId="27F29CD0" w14:textId="77777777" w:rsidR="007020CA" w:rsidRPr="00A6185E" w:rsidRDefault="007020CA" w:rsidP="00A6185E">
      <w:pPr>
        <w:spacing w:line="276" w:lineRule="auto"/>
        <w:ind w:firstLine="720"/>
        <w:jc w:val="both"/>
        <w:rPr>
          <w:color w:val="000000" w:themeColor="text1"/>
          <w:sz w:val="24"/>
          <w:szCs w:val="24"/>
          <w:shd w:val="clear" w:color="auto" w:fill="auto"/>
        </w:rPr>
      </w:pPr>
      <w:r w:rsidRPr="00A6185E">
        <w:rPr>
          <w:color w:val="000000" w:themeColor="text1"/>
          <w:sz w:val="24"/>
          <w:szCs w:val="24"/>
          <w:shd w:val="clear" w:color="auto" w:fill="auto"/>
        </w:rPr>
        <w:t xml:space="preserve">Uzasadnienia projektu uchwały dokonała </w:t>
      </w:r>
      <w:r w:rsidRPr="00A6185E">
        <w:rPr>
          <w:b/>
          <w:color w:val="000000" w:themeColor="text1"/>
          <w:sz w:val="24"/>
          <w:szCs w:val="24"/>
          <w:shd w:val="clear" w:color="auto" w:fill="auto"/>
        </w:rPr>
        <w:t>p. Jadwiga Stróż – Skarbnik Miasta</w:t>
      </w:r>
      <w:r w:rsidRPr="00A6185E">
        <w:rPr>
          <w:color w:val="000000" w:themeColor="text1"/>
          <w:sz w:val="24"/>
          <w:szCs w:val="24"/>
          <w:shd w:val="clear" w:color="auto" w:fill="auto"/>
        </w:rPr>
        <w:t xml:space="preserve">. Zmiany w Wieloletniej Prognozie Finansowej w zakresie roku 2025 wynikają ze zmian </w:t>
      </w:r>
      <w:r w:rsidRPr="00A6185E">
        <w:rPr>
          <w:color w:val="000000" w:themeColor="text1"/>
          <w:sz w:val="24"/>
          <w:szCs w:val="24"/>
          <w:shd w:val="clear" w:color="auto" w:fill="auto"/>
        </w:rPr>
        <w:br/>
        <w:t>w zakresie roku bieżącego</w:t>
      </w:r>
      <w:r w:rsidR="00541827" w:rsidRPr="00A6185E">
        <w:rPr>
          <w:color w:val="000000" w:themeColor="text1"/>
          <w:sz w:val="24"/>
          <w:szCs w:val="24"/>
          <w:shd w:val="clear" w:color="auto" w:fill="auto"/>
        </w:rPr>
        <w:t xml:space="preserve"> i wykaz przedsięwzięć nie ulga zmianie. Pozostałe zmiany wynikają ze zmian budżetowych, w związku z czym przeszła do ich omówienia. Po stronie dochodów zostaje wprowadzona część środków pozyskanych jako pomoc finansowa z gminy Bełchatów jest to 150 000,00 zł</w:t>
      </w:r>
      <w:r w:rsidR="00FD6FD3" w:rsidRPr="00A6185E">
        <w:rPr>
          <w:color w:val="000000" w:themeColor="text1"/>
          <w:sz w:val="24"/>
          <w:szCs w:val="24"/>
          <w:shd w:val="clear" w:color="auto" w:fill="auto"/>
        </w:rPr>
        <w:t xml:space="preserve"> w zakresie dróg i 50 000,00 zł jako pomoc finansowa związana </w:t>
      </w:r>
      <w:r w:rsidR="00FD6FD3" w:rsidRPr="00A6185E">
        <w:rPr>
          <w:color w:val="000000" w:themeColor="text1"/>
          <w:sz w:val="24"/>
          <w:szCs w:val="24"/>
          <w:shd w:val="clear" w:color="auto" w:fill="auto"/>
        </w:rPr>
        <w:br/>
        <w:t>z oświetleniem ulicznym. Ponadto do budżetu zostaje wprowadzona dotacji jako świadczenia pomocy materialnej o charakterze socjalnym dla uczniów</w:t>
      </w:r>
      <w:r w:rsidR="00BA631E" w:rsidRPr="00A6185E">
        <w:rPr>
          <w:color w:val="000000" w:themeColor="text1"/>
          <w:sz w:val="24"/>
          <w:szCs w:val="24"/>
          <w:shd w:val="clear" w:color="auto" w:fill="auto"/>
        </w:rPr>
        <w:t xml:space="preserve">, zmiany te mają przełożenie na stronę wydatków budżetu. Ponadto po stronie wydatków w zadaniach inwestycyjnych zostają wprowadzone trzy nowe zadania. Pierwsze zadanie to „Naprawa dachu Szkoły Podstawowej Nr 4”- kwota 40 000,00 zł, następne zadanie to „Remont pomieszczeń gospodarczych w Szkole Podstawowej w Łobudzicach” – kwota 20 000,00 zł oraz „Remont schodów wejściowych </w:t>
      </w:r>
      <w:r w:rsidR="00E40E2A" w:rsidRPr="00A6185E">
        <w:rPr>
          <w:color w:val="000000" w:themeColor="text1"/>
          <w:sz w:val="24"/>
          <w:szCs w:val="24"/>
          <w:shd w:val="clear" w:color="auto" w:fill="auto"/>
        </w:rPr>
        <w:br/>
      </w:r>
      <w:r w:rsidR="00BA631E" w:rsidRPr="00A6185E">
        <w:rPr>
          <w:color w:val="000000" w:themeColor="text1"/>
          <w:sz w:val="24"/>
          <w:szCs w:val="24"/>
          <w:shd w:val="clear" w:color="auto" w:fill="auto"/>
        </w:rPr>
        <w:t>w fili</w:t>
      </w:r>
      <w:r w:rsidR="00E40E2A" w:rsidRPr="00A6185E">
        <w:rPr>
          <w:color w:val="000000" w:themeColor="text1"/>
          <w:sz w:val="24"/>
          <w:szCs w:val="24"/>
          <w:shd w:val="clear" w:color="auto" w:fill="auto"/>
        </w:rPr>
        <w:t>i</w:t>
      </w:r>
      <w:r w:rsidR="00BA631E" w:rsidRPr="00A6185E">
        <w:rPr>
          <w:color w:val="000000" w:themeColor="text1"/>
          <w:sz w:val="24"/>
          <w:szCs w:val="24"/>
          <w:shd w:val="clear" w:color="auto" w:fill="auto"/>
        </w:rPr>
        <w:t xml:space="preserve"> Szkoły Podstawowej w </w:t>
      </w:r>
      <w:proofErr w:type="spellStart"/>
      <w:r w:rsidR="00BA631E" w:rsidRPr="00A6185E">
        <w:rPr>
          <w:color w:val="000000" w:themeColor="text1"/>
          <w:sz w:val="24"/>
          <w:szCs w:val="24"/>
          <w:shd w:val="clear" w:color="auto" w:fill="auto"/>
        </w:rPr>
        <w:t>Bujnach</w:t>
      </w:r>
      <w:proofErr w:type="spellEnd"/>
      <w:r w:rsidR="00BA631E" w:rsidRPr="00A6185E">
        <w:rPr>
          <w:color w:val="000000" w:themeColor="text1"/>
          <w:sz w:val="24"/>
          <w:szCs w:val="24"/>
          <w:shd w:val="clear" w:color="auto" w:fill="auto"/>
        </w:rPr>
        <w:t xml:space="preserve"> Szlacheckich” – kwota 11 000,00 zł</w:t>
      </w:r>
      <w:r w:rsidR="00C05694" w:rsidRPr="00A6185E">
        <w:rPr>
          <w:color w:val="000000" w:themeColor="text1"/>
          <w:sz w:val="24"/>
          <w:szCs w:val="24"/>
          <w:shd w:val="clear" w:color="auto" w:fill="auto"/>
        </w:rPr>
        <w:t xml:space="preserve">. Łącznie zadana inwestycyjne zostają zwiększone o kwotę 71 000,00 zł i po wprowadzonych zmianach wynoszą ponad 35 270 000,00 zł. Ponadto do załącznika stanowiącego dotacje, jakie udzielane są </w:t>
      </w:r>
      <w:r w:rsidR="00C05694" w:rsidRPr="00A6185E">
        <w:rPr>
          <w:color w:val="000000" w:themeColor="text1"/>
          <w:sz w:val="24"/>
          <w:szCs w:val="24"/>
          <w:shd w:val="clear" w:color="auto" w:fill="auto"/>
        </w:rPr>
        <w:br/>
        <w:t xml:space="preserve">z budżetu gminy, zostaje wprowadzona dotacja dla Urzędu Marszałkowskiego w wysokości 30 000,00 zł i mają to być środki na dofinansowanie linii komunikacji na trasie </w:t>
      </w:r>
      <w:r w:rsidR="00BA631E" w:rsidRPr="00A6185E">
        <w:rPr>
          <w:color w:val="000000" w:themeColor="text1"/>
          <w:sz w:val="24"/>
          <w:szCs w:val="24"/>
          <w:shd w:val="clear" w:color="auto" w:fill="auto"/>
        </w:rPr>
        <w:t xml:space="preserve"> </w:t>
      </w:r>
      <w:r w:rsidR="00C05694" w:rsidRPr="00A6185E">
        <w:rPr>
          <w:color w:val="000000" w:themeColor="text1"/>
          <w:sz w:val="24"/>
          <w:szCs w:val="24"/>
          <w:shd w:val="clear" w:color="auto" w:fill="auto"/>
        </w:rPr>
        <w:t xml:space="preserve">Łask- Zelów- Szczerców. Poza tym po stronie wydatków przesunięcia między paragrafami, które nie mają wpływu na wynik budżetu, czyli na deficyt. Wprowadzone zmiany nie zmieniają deficytu budżetu, te kwoty pozostają nie zmienione, tak jak i finansowanie. </w:t>
      </w:r>
    </w:p>
    <w:p w14:paraId="21768D4A" w14:textId="77777777" w:rsidR="00C05694" w:rsidRPr="00A6185E" w:rsidRDefault="00C05694" w:rsidP="00A6185E">
      <w:pPr>
        <w:spacing w:line="276" w:lineRule="auto"/>
        <w:ind w:firstLine="720"/>
        <w:jc w:val="both"/>
        <w:rPr>
          <w:sz w:val="24"/>
          <w:szCs w:val="24"/>
        </w:rPr>
      </w:pPr>
      <w:r w:rsidRPr="00A6185E">
        <w:rPr>
          <w:b/>
          <w:color w:val="000000" w:themeColor="text1"/>
          <w:sz w:val="24"/>
          <w:szCs w:val="24"/>
          <w:shd w:val="clear" w:color="auto" w:fill="auto"/>
        </w:rPr>
        <w:t>Pani Skarbnik</w:t>
      </w:r>
      <w:r w:rsidRPr="00A6185E">
        <w:rPr>
          <w:color w:val="000000" w:themeColor="text1"/>
          <w:sz w:val="24"/>
          <w:szCs w:val="24"/>
          <w:shd w:val="clear" w:color="auto" w:fill="auto"/>
        </w:rPr>
        <w:t xml:space="preserve"> poprosiła o wprowadzenie dwóch decyzji. Obie decyzje są z Krajowego Biura </w:t>
      </w:r>
      <w:r w:rsidR="00516832" w:rsidRPr="00A6185E">
        <w:rPr>
          <w:color w:val="000000" w:themeColor="text1"/>
          <w:sz w:val="24"/>
          <w:szCs w:val="24"/>
          <w:shd w:val="clear" w:color="auto" w:fill="auto"/>
        </w:rPr>
        <w:t xml:space="preserve">Wyborczego i dotyczą wyborów. Pierwsza decyzja to 24 032,00 zł – jest to kwota przeznaczona na organizację i przeprowadzenie ponownego głosowania w wyborach Prezydenta RP, natomiast 36 600,00 zł na diety dla Obwodowych Komisji Wyborczych. Łącznie zarówno dochody jak i wydatki zostałyby zwiększone o kwotę 60 632,00 zł i o taką kwotę zmienią się dochody jak i wydatki w Wieloletniej Prognozie Finansowej. </w:t>
      </w:r>
    </w:p>
    <w:p w14:paraId="5C170C6C" w14:textId="77777777" w:rsidR="007020CA" w:rsidRPr="00A6185E" w:rsidRDefault="007020CA" w:rsidP="00A6185E">
      <w:pPr>
        <w:spacing w:line="276" w:lineRule="auto"/>
        <w:jc w:val="both"/>
        <w:rPr>
          <w:sz w:val="24"/>
          <w:szCs w:val="24"/>
        </w:rPr>
      </w:pPr>
    </w:p>
    <w:p w14:paraId="7B448271" w14:textId="77777777" w:rsidR="00AF31BD" w:rsidRPr="00A6185E" w:rsidRDefault="004D09EB" w:rsidP="00A6185E">
      <w:pPr>
        <w:spacing w:line="276" w:lineRule="auto"/>
        <w:jc w:val="both"/>
        <w:rPr>
          <w:sz w:val="24"/>
          <w:szCs w:val="24"/>
        </w:rPr>
      </w:pPr>
      <w:r w:rsidRPr="00A6185E">
        <w:rPr>
          <w:sz w:val="24"/>
          <w:szCs w:val="24"/>
        </w:rPr>
        <w:t xml:space="preserve">Przewodniczący </w:t>
      </w:r>
      <w:r w:rsidR="00D445F1" w:rsidRPr="00A6185E">
        <w:rPr>
          <w:sz w:val="24"/>
          <w:szCs w:val="24"/>
        </w:rPr>
        <w:t xml:space="preserve">Komisji </w:t>
      </w:r>
      <w:r w:rsidR="00AF31BD" w:rsidRPr="00A6185E">
        <w:rPr>
          <w:sz w:val="24"/>
          <w:szCs w:val="24"/>
        </w:rPr>
        <w:t xml:space="preserve">odczytał opinie dotyczącą projektu uchwały Rady Miejskiej </w:t>
      </w:r>
      <w:r w:rsidR="00BB0D5A" w:rsidRPr="00A6185E">
        <w:rPr>
          <w:sz w:val="24"/>
          <w:szCs w:val="24"/>
        </w:rPr>
        <w:br/>
      </w:r>
      <w:r w:rsidR="00AF31BD" w:rsidRPr="00A6185E">
        <w:rPr>
          <w:sz w:val="24"/>
          <w:szCs w:val="24"/>
        </w:rPr>
        <w:t xml:space="preserve">w Zelowie: </w:t>
      </w:r>
    </w:p>
    <w:p w14:paraId="0E4D28E2" w14:textId="77777777" w:rsidR="00AF31BD" w:rsidRPr="00A6185E" w:rsidRDefault="00AF31BD" w:rsidP="00A6185E">
      <w:pPr>
        <w:spacing w:line="276" w:lineRule="auto"/>
        <w:jc w:val="both"/>
        <w:rPr>
          <w:sz w:val="24"/>
          <w:szCs w:val="24"/>
        </w:rPr>
      </w:pPr>
      <w:r w:rsidRPr="00A6185E">
        <w:rPr>
          <w:sz w:val="24"/>
          <w:szCs w:val="24"/>
        </w:rPr>
        <w:t xml:space="preserve">1) Opinia Komisji Finansów Publicznych, Rozwoju Gospodarczego, Rolnictwa i Ochrony </w:t>
      </w:r>
      <w:r w:rsidRPr="00A6185E">
        <w:rPr>
          <w:sz w:val="24"/>
          <w:szCs w:val="24"/>
        </w:rPr>
        <w:br/>
        <w:t xml:space="preserve">      Środowiska Rady Miejskiej w Zelowie (opinia pozytywna).</w:t>
      </w:r>
    </w:p>
    <w:p w14:paraId="41261515" w14:textId="77777777" w:rsidR="00AF31BD" w:rsidRPr="00A6185E" w:rsidRDefault="00AF31BD" w:rsidP="00A6185E">
      <w:pPr>
        <w:pStyle w:val="Akapitzlist"/>
        <w:spacing w:line="276" w:lineRule="auto"/>
        <w:ind w:left="284"/>
        <w:jc w:val="both"/>
      </w:pPr>
      <w:r w:rsidRPr="00A6185E">
        <w:t xml:space="preserve"> Opinia załączona jest do niniejszego protokołu.  </w:t>
      </w:r>
    </w:p>
    <w:p w14:paraId="6D039C32" w14:textId="77777777" w:rsidR="00AF31BD" w:rsidRPr="00A6185E" w:rsidRDefault="00AF31BD" w:rsidP="00A6185E">
      <w:pPr>
        <w:spacing w:line="276" w:lineRule="auto"/>
        <w:jc w:val="both"/>
        <w:rPr>
          <w:sz w:val="24"/>
          <w:szCs w:val="24"/>
        </w:rPr>
      </w:pPr>
    </w:p>
    <w:p w14:paraId="3E8C14A3" w14:textId="77777777" w:rsidR="00AF31BD" w:rsidRPr="00A6185E" w:rsidRDefault="00AF31BD" w:rsidP="00A6185E">
      <w:pPr>
        <w:spacing w:line="276" w:lineRule="auto"/>
        <w:jc w:val="both"/>
        <w:textAlignment w:val="baseline"/>
        <w:rPr>
          <w:rFonts w:eastAsia="Calibri"/>
          <w:sz w:val="24"/>
          <w:szCs w:val="24"/>
        </w:rPr>
      </w:pPr>
      <w:r w:rsidRPr="00A6185E">
        <w:rPr>
          <w:rFonts w:eastAsia="Calibri"/>
          <w:sz w:val="24"/>
          <w:szCs w:val="24"/>
        </w:rPr>
        <w:t xml:space="preserve">Do projektu uchwały nie było pytań. </w:t>
      </w:r>
    </w:p>
    <w:p w14:paraId="1F008F67" w14:textId="77777777" w:rsidR="00AF31BD" w:rsidRPr="00A6185E" w:rsidRDefault="00AF31BD" w:rsidP="00A6185E">
      <w:pPr>
        <w:spacing w:line="276" w:lineRule="auto"/>
        <w:jc w:val="both"/>
        <w:textAlignment w:val="baseline"/>
        <w:rPr>
          <w:rFonts w:eastAsia="Calibri"/>
          <w:sz w:val="24"/>
          <w:szCs w:val="24"/>
        </w:rPr>
      </w:pPr>
    </w:p>
    <w:p w14:paraId="738A2241" w14:textId="77777777" w:rsidR="00AF31BD" w:rsidRPr="00A6185E" w:rsidRDefault="00AF31BD" w:rsidP="00A6185E">
      <w:pPr>
        <w:spacing w:line="276" w:lineRule="auto"/>
        <w:jc w:val="both"/>
        <w:textAlignment w:val="baseline"/>
        <w:rPr>
          <w:rFonts w:eastAsia="Calibri"/>
          <w:sz w:val="24"/>
          <w:szCs w:val="24"/>
        </w:rPr>
      </w:pPr>
      <w:r w:rsidRPr="00A6185E">
        <w:rPr>
          <w:rFonts w:eastAsia="Calibri"/>
          <w:sz w:val="24"/>
          <w:szCs w:val="24"/>
        </w:rPr>
        <w:t xml:space="preserve">Przewodniczący Rady poddał projekt uchwały pod głosowanie. </w:t>
      </w:r>
    </w:p>
    <w:p w14:paraId="15510E87" w14:textId="77777777" w:rsidR="00AF31BD" w:rsidRPr="00A6185E" w:rsidRDefault="00AF31BD" w:rsidP="00A6185E">
      <w:pPr>
        <w:spacing w:line="276" w:lineRule="auto"/>
        <w:jc w:val="both"/>
        <w:textAlignment w:val="baseline"/>
        <w:rPr>
          <w:rFonts w:eastAsia="Lucida Sans Unicode"/>
          <w:kern w:val="3"/>
          <w:sz w:val="24"/>
          <w:szCs w:val="24"/>
          <w:lang w:eastAsia="zh-CN" w:bidi="hi-IN"/>
        </w:rPr>
      </w:pPr>
      <w:r w:rsidRPr="00A6185E">
        <w:rPr>
          <w:rFonts w:eastAsia="Calibri"/>
          <w:sz w:val="24"/>
          <w:szCs w:val="24"/>
        </w:rPr>
        <w:t>„Za” pr</w:t>
      </w:r>
      <w:r w:rsidR="007020CA" w:rsidRPr="00A6185E">
        <w:rPr>
          <w:rFonts w:eastAsia="Calibri"/>
          <w:sz w:val="24"/>
          <w:szCs w:val="24"/>
        </w:rPr>
        <w:t>zyjęciem projektu uchwały było 15</w:t>
      </w:r>
      <w:r w:rsidRPr="00A6185E">
        <w:rPr>
          <w:rFonts w:eastAsia="Calibri"/>
          <w:sz w:val="24"/>
          <w:szCs w:val="24"/>
        </w:rPr>
        <w:t xml:space="preserve"> głosów. </w:t>
      </w:r>
    </w:p>
    <w:p w14:paraId="61A70EB5" w14:textId="77777777" w:rsidR="00AF31BD" w:rsidRPr="00A6185E" w:rsidRDefault="00AF31BD"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„przeciwnych” – 0.  </w:t>
      </w:r>
    </w:p>
    <w:p w14:paraId="60EC2266" w14:textId="77777777" w:rsidR="00AF31BD" w:rsidRPr="00A6185E" w:rsidRDefault="00AF31BD"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„wstrzymujących się” – </w:t>
      </w:r>
      <w:r w:rsidR="007020CA" w:rsidRPr="00A6185E">
        <w:rPr>
          <w:rFonts w:eastAsia="Calibri"/>
          <w:sz w:val="24"/>
          <w:szCs w:val="24"/>
        </w:rPr>
        <w:t>0</w:t>
      </w:r>
      <w:r w:rsidRPr="00A6185E">
        <w:rPr>
          <w:rFonts w:eastAsia="Calibri"/>
          <w:sz w:val="24"/>
          <w:szCs w:val="24"/>
        </w:rPr>
        <w:t xml:space="preserve">. </w:t>
      </w:r>
    </w:p>
    <w:p w14:paraId="5DF08B6E" w14:textId="77777777" w:rsidR="00AF31BD" w:rsidRPr="00A6185E" w:rsidRDefault="007020CA" w:rsidP="00A6185E">
      <w:pPr>
        <w:spacing w:line="276" w:lineRule="auto"/>
        <w:jc w:val="both"/>
        <w:textAlignment w:val="baseline"/>
        <w:rPr>
          <w:rFonts w:eastAsia="Lucida Sans Unicode"/>
          <w:kern w:val="3"/>
          <w:sz w:val="24"/>
          <w:szCs w:val="24"/>
          <w:lang w:bidi="hi-IN"/>
        </w:rPr>
      </w:pPr>
      <w:r w:rsidRPr="00A6185E">
        <w:rPr>
          <w:rFonts w:eastAsia="Calibri"/>
          <w:sz w:val="24"/>
          <w:szCs w:val="24"/>
        </w:rPr>
        <w:t>W głosowaniu udział wzięło 15</w:t>
      </w:r>
      <w:r w:rsidR="00AF31BD" w:rsidRPr="00A6185E">
        <w:rPr>
          <w:rFonts w:eastAsia="Calibri"/>
          <w:sz w:val="24"/>
          <w:szCs w:val="24"/>
        </w:rPr>
        <w:t xml:space="preserve"> radnych. </w:t>
      </w:r>
    </w:p>
    <w:p w14:paraId="7021D5C5" w14:textId="77777777" w:rsidR="00AF31BD" w:rsidRPr="00A6185E" w:rsidRDefault="00AF31BD" w:rsidP="00A6185E">
      <w:pPr>
        <w:spacing w:line="276" w:lineRule="auto"/>
        <w:jc w:val="both"/>
        <w:textAlignment w:val="baseline"/>
        <w:rPr>
          <w:kern w:val="3"/>
          <w:sz w:val="24"/>
          <w:szCs w:val="24"/>
        </w:rPr>
      </w:pPr>
      <w:r w:rsidRPr="00A6185E">
        <w:rPr>
          <w:rFonts w:eastAsia="Calibri"/>
          <w:sz w:val="24"/>
          <w:szCs w:val="24"/>
        </w:rPr>
        <w:t>Przewodniczący Rady stwierdził, że uchwała została przyjęta.</w:t>
      </w:r>
    </w:p>
    <w:p w14:paraId="5D12EC76" w14:textId="77777777" w:rsidR="00AF31BD" w:rsidRPr="00A6185E" w:rsidRDefault="00AF31BD" w:rsidP="00A6185E">
      <w:pPr>
        <w:spacing w:line="276" w:lineRule="auto"/>
        <w:ind w:left="284" w:firstLine="142"/>
        <w:jc w:val="both"/>
        <w:rPr>
          <w:sz w:val="24"/>
          <w:szCs w:val="24"/>
        </w:rPr>
      </w:pPr>
    </w:p>
    <w:p w14:paraId="3A065B7C" w14:textId="77777777" w:rsidR="004D09EB" w:rsidRPr="00A6185E" w:rsidRDefault="00AF31BD" w:rsidP="00A6185E">
      <w:pPr>
        <w:autoSpaceDE/>
        <w:autoSpaceDN/>
        <w:adjustRightInd/>
        <w:spacing w:line="276" w:lineRule="auto"/>
        <w:jc w:val="both"/>
        <w:rPr>
          <w:color w:val="000000" w:themeColor="text1"/>
          <w:sz w:val="24"/>
          <w:szCs w:val="24"/>
        </w:rPr>
      </w:pPr>
      <w:r w:rsidRPr="00A6185E">
        <w:rPr>
          <w:sz w:val="24"/>
          <w:szCs w:val="24"/>
        </w:rPr>
        <w:t>Uchwała Nr XII</w:t>
      </w:r>
      <w:r w:rsidR="004D09EB" w:rsidRPr="00A6185E">
        <w:rPr>
          <w:sz w:val="24"/>
          <w:szCs w:val="24"/>
        </w:rPr>
        <w:t>I/148</w:t>
      </w:r>
      <w:r w:rsidRPr="00A6185E">
        <w:rPr>
          <w:sz w:val="24"/>
          <w:szCs w:val="24"/>
        </w:rPr>
        <w:t xml:space="preserve">/2025 </w:t>
      </w:r>
      <w:r w:rsidRPr="00A6185E">
        <w:rPr>
          <w:color w:val="000000" w:themeColor="text1"/>
          <w:sz w:val="24"/>
          <w:szCs w:val="24"/>
          <w:shd w:val="clear" w:color="auto" w:fill="auto"/>
        </w:rPr>
        <w:t xml:space="preserve">w sprawie </w:t>
      </w:r>
      <w:r w:rsidR="004D09EB" w:rsidRPr="00A6185E">
        <w:rPr>
          <w:color w:val="000000" w:themeColor="text1"/>
          <w:sz w:val="24"/>
          <w:szCs w:val="24"/>
        </w:rPr>
        <w:t xml:space="preserve">zmiany Wieloletniej Prognozy Finansowej na lata </w:t>
      </w:r>
      <w:r w:rsidR="004D09EB" w:rsidRPr="00A6185E">
        <w:rPr>
          <w:color w:val="000000" w:themeColor="text1"/>
          <w:sz w:val="24"/>
          <w:szCs w:val="24"/>
        </w:rPr>
        <w:br/>
        <w:t>2025-2034, stanowi załącznik do protokołu.</w:t>
      </w:r>
    </w:p>
    <w:p w14:paraId="20F07E1D" w14:textId="77777777" w:rsidR="007020CA" w:rsidRPr="00A6185E" w:rsidRDefault="007020CA" w:rsidP="00A6185E">
      <w:pPr>
        <w:autoSpaceDE/>
        <w:autoSpaceDN/>
        <w:adjustRightInd/>
        <w:spacing w:line="276" w:lineRule="auto"/>
        <w:jc w:val="both"/>
        <w:rPr>
          <w:color w:val="000000" w:themeColor="text1"/>
          <w:sz w:val="24"/>
          <w:szCs w:val="24"/>
          <w:shd w:val="clear" w:color="auto" w:fill="auto"/>
        </w:rPr>
      </w:pPr>
    </w:p>
    <w:p w14:paraId="4522DEC0" w14:textId="77777777" w:rsidR="00AF31BD" w:rsidRPr="00A6185E" w:rsidRDefault="007020CA"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Do punktu 16</w:t>
      </w:r>
      <w:r w:rsidR="00AF31BD" w:rsidRPr="00A6185E">
        <w:rPr>
          <w:b/>
          <w:color w:val="000000" w:themeColor="text1"/>
          <w:sz w:val="24"/>
          <w:szCs w:val="24"/>
          <w:shd w:val="clear" w:color="auto" w:fill="auto"/>
        </w:rPr>
        <w:t xml:space="preserve">. </w:t>
      </w:r>
    </w:p>
    <w:p w14:paraId="65C838C6" w14:textId="77777777" w:rsidR="007020CA" w:rsidRPr="00A6185E" w:rsidRDefault="007020CA" w:rsidP="00A6185E">
      <w:pPr>
        <w:spacing w:line="276" w:lineRule="auto"/>
        <w:contextualSpacing/>
        <w:jc w:val="both"/>
        <w:rPr>
          <w:b/>
          <w:i/>
          <w:color w:val="000000" w:themeColor="text1"/>
          <w:sz w:val="24"/>
          <w:szCs w:val="24"/>
        </w:rPr>
      </w:pPr>
      <w:r w:rsidRPr="00A6185E">
        <w:rPr>
          <w:b/>
          <w:color w:val="000000" w:themeColor="text1"/>
          <w:sz w:val="24"/>
          <w:szCs w:val="24"/>
        </w:rPr>
        <w:t>Rozpatrzenie projektu uchwały w sprawie zmiany w budżecie Gminy Zelów na 2025 rok.</w:t>
      </w:r>
    </w:p>
    <w:p w14:paraId="4D36F9A4" w14:textId="77777777" w:rsidR="005D3DDF" w:rsidRPr="00A6185E" w:rsidRDefault="005D3DDF" w:rsidP="00A6185E">
      <w:pPr>
        <w:autoSpaceDE/>
        <w:autoSpaceDN/>
        <w:adjustRightInd/>
        <w:spacing w:line="276" w:lineRule="auto"/>
        <w:jc w:val="both"/>
        <w:rPr>
          <w:sz w:val="24"/>
          <w:szCs w:val="24"/>
        </w:rPr>
      </w:pPr>
    </w:p>
    <w:p w14:paraId="5113F021" w14:textId="77777777" w:rsidR="007020CA" w:rsidRPr="00A6185E" w:rsidRDefault="007020CA" w:rsidP="00A6185E">
      <w:pPr>
        <w:autoSpaceDE/>
        <w:autoSpaceDN/>
        <w:adjustRightInd/>
        <w:spacing w:line="276" w:lineRule="auto"/>
        <w:ind w:firstLine="708"/>
        <w:jc w:val="both"/>
        <w:rPr>
          <w:sz w:val="24"/>
          <w:szCs w:val="24"/>
        </w:rPr>
      </w:pPr>
      <w:r w:rsidRPr="00A6185E">
        <w:rPr>
          <w:color w:val="000000" w:themeColor="text1"/>
          <w:sz w:val="24"/>
          <w:szCs w:val="24"/>
          <w:shd w:val="clear" w:color="auto" w:fill="auto"/>
        </w:rPr>
        <w:t xml:space="preserve">Projekt uchwały omówiła </w:t>
      </w:r>
      <w:r w:rsidRPr="00A6185E">
        <w:rPr>
          <w:b/>
          <w:color w:val="000000" w:themeColor="text1"/>
          <w:sz w:val="24"/>
          <w:szCs w:val="24"/>
          <w:shd w:val="clear" w:color="auto" w:fill="auto"/>
        </w:rPr>
        <w:t>Skarbnik Miasta</w:t>
      </w:r>
      <w:r w:rsidRPr="00A6185E">
        <w:rPr>
          <w:color w:val="000000" w:themeColor="text1"/>
          <w:sz w:val="24"/>
          <w:szCs w:val="24"/>
          <w:shd w:val="clear" w:color="auto" w:fill="auto"/>
        </w:rPr>
        <w:t xml:space="preserve"> przy omawianiu projektu uchwały </w:t>
      </w:r>
      <w:r w:rsidR="00516832" w:rsidRPr="00A6185E">
        <w:rPr>
          <w:color w:val="000000" w:themeColor="text1"/>
          <w:sz w:val="24"/>
          <w:szCs w:val="24"/>
          <w:shd w:val="clear" w:color="auto" w:fill="auto"/>
        </w:rPr>
        <w:br/>
      </w:r>
      <w:r w:rsidRPr="00A6185E">
        <w:rPr>
          <w:color w:val="000000" w:themeColor="text1"/>
          <w:sz w:val="24"/>
          <w:szCs w:val="24"/>
          <w:shd w:val="clear" w:color="auto" w:fill="auto"/>
        </w:rPr>
        <w:t>w sprawie zmiany Wieloletniej Prognozy Finansowej na lata 2025-2034, w punkcie poprzednim porządku sesji – w punkcie 1</w:t>
      </w:r>
      <w:r w:rsidR="000A0727" w:rsidRPr="00A6185E">
        <w:rPr>
          <w:color w:val="000000" w:themeColor="text1"/>
          <w:sz w:val="24"/>
          <w:szCs w:val="24"/>
          <w:shd w:val="clear" w:color="auto" w:fill="auto"/>
        </w:rPr>
        <w:t>5</w:t>
      </w:r>
      <w:r w:rsidRPr="00A6185E">
        <w:rPr>
          <w:color w:val="000000" w:themeColor="text1"/>
          <w:sz w:val="24"/>
          <w:szCs w:val="24"/>
          <w:shd w:val="clear" w:color="auto" w:fill="auto"/>
        </w:rPr>
        <w:t>.</w:t>
      </w:r>
    </w:p>
    <w:p w14:paraId="04EFFCE1" w14:textId="77777777" w:rsidR="007020CA" w:rsidRPr="00A6185E" w:rsidRDefault="007020CA" w:rsidP="00A6185E">
      <w:pPr>
        <w:autoSpaceDE/>
        <w:autoSpaceDN/>
        <w:adjustRightInd/>
        <w:spacing w:line="276" w:lineRule="auto"/>
        <w:jc w:val="both"/>
        <w:rPr>
          <w:b/>
          <w:color w:val="000000" w:themeColor="text1"/>
          <w:sz w:val="24"/>
          <w:szCs w:val="24"/>
          <w:shd w:val="clear" w:color="auto" w:fill="auto"/>
        </w:rPr>
      </w:pPr>
    </w:p>
    <w:p w14:paraId="05C503E1" w14:textId="77777777" w:rsidR="005D3DDF" w:rsidRPr="00A6185E" w:rsidRDefault="004D09EB" w:rsidP="00A6185E">
      <w:pPr>
        <w:spacing w:line="276" w:lineRule="auto"/>
        <w:jc w:val="both"/>
        <w:rPr>
          <w:sz w:val="24"/>
          <w:szCs w:val="24"/>
        </w:rPr>
      </w:pPr>
      <w:r w:rsidRPr="00A6185E">
        <w:rPr>
          <w:sz w:val="24"/>
          <w:szCs w:val="24"/>
        </w:rPr>
        <w:t>Przewodniczący</w:t>
      </w:r>
      <w:r w:rsidR="005D3DDF" w:rsidRPr="00A6185E">
        <w:rPr>
          <w:sz w:val="24"/>
          <w:szCs w:val="24"/>
        </w:rPr>
        <w:t xml:space="preserve"> Komisji odczytał opinie dotyczącą projektu uchwały Rady Miejskiej </w:t>
      </w:r>
      <w:r w:rsidR="005D3DDF" w:rsidRPr="00A6185E">
        <w:rPr>
          <w:sz w:val="24"/>
          <w:szCs w:val="24"/>
        </w:rPr>
        <w:br/>
        <w:t xml:space="preserve">w Zelowie: </w:t>
      </w:r>
    </w:p>
    <w:p w14:paraId="723294CB" w14:textId="77777777" w:rsidR="005D3DDF" w:rsidRPr="00A6185E" w:rsidRDefault="005D3DDF" w:rsidP="00A6185E">
      <w:pPr>
        <w:spacing w:line="276" w:lineRule="auto"/>
        <w:jc w:val="both"/>
        <w:rPr>
          <w:sz w:val="24"/>
          <w:szCs w:val="24"/>
        </w:rPr>
      </w:pPr>
      <w:r w:rsidRPr="00A6185E">
        <w:rPr>
          <w:sz w:val="24"/>
          <w:szCs w:val="24"/>
        </w:rPr>
        <w:t xml:space="preserve">1) Opinia Komisji Finansów Publicznych, Rozwoju Gospodarczego, Rolnictwa i Ochrony </w:t>
      </w:r>
      <w:r w:rsidRPr="00A6185E">
        <w:rPr>
          <w:sz w:val="24"/>
          <w:szCs w:val="24"/>
        </w:rPr>
        <w:br/>
        <w:t xml:space="preserve">      Środowiska Rady Miejskiej w Zelowie (opinia pozytywna).</w:t>
      </w:r>
    </w:p>
    <w:p w14:paraId="19832995" w14:textId="77777777" w:rsidR="005D3DDF" w:rsidRPr="00A6185E" w:rsidRDefault="005D3DDF" w:rsidP="00A6185E">
      <w:pPr>
        <w:pStyle w:val="Akapitzlist"/>
        <w:spacing w:line="276" w:lineRule="auto"/>
        <w:ind w:left="284"/>
        <w:jc w:val="both"/>
      </w:pPr>
      <w:r w:rsidRPr="00A6185E">
        <w:t xml:space="preserve"> Opinia załączona jest do niniejszego protokołu.  </w:t>
      </w:r>
    </w:p>
    <w:p w14:paraId="57DEFA17" w14:textId="77777777" w:rsidR="005D3DDF" w:rsidRPr="00A6185E" w:rsidRDefault="005D3DDF" w:rsidP="00A6185E">
      <w:pPr>
        <w:spacing w:line="276" w:lineRule="auto"/>
        <w:jc w:val="both"/>
        <w:rPr>
          <w:sz w:val="24"/>
          <w:szCs w:val="24"/>
        </w:rPr>
      </w:pPr>
    </w:p>
    <w:p w14:paraId="202D30B4" w14:textId="77777777" w:rsidR="00516832" w:rsidRPr="00A6185E" w:rsidRDefault="00516832" w:rsidP="00A6185E">
      <w:pPr>
        <w:spacing w:line="276" w:lineRule="auto"/>
        <w:jc w:val="both"/>
        <w:rPr>
          <w:sz w:val="24"/>
          <w:szCs w:val="24"/>
        </w:rPr>
      </w:pPr>
      <w:r w:rsidRPr="00A6185E">
        <w:rPr>
          <w:b/>
          <w:sz w:val="24"/>
          <w:szCs w:val="24"/>
        </w:rPr>
        <w:t>Radny Andrzej Nawrocki</w:t>
      </w:r>
      <w:r w:rsidRPr="00A6185E">
        <w:rPr>
          <w:sz w:val="24"/>
          <w:szCs w:val="24"/>
        </w:rPr>
        <w:t xml:space="preserve"> zapytał, skąd dotacja w kwocie 50 000,00 zł, w załączniku nr 1?</w:t>
      </w:r>
    </w:p>
    <w:p w14:paraId="00B235E6" w14:textId="77777777" w:rsidR="00516832" w:rsidRPr="00A6185E" w:rsidRDefault="00516832" w:rsidP="00A6185E">
      <w:pPr>
        <w:spacing w:line="276" w:lineRule="auto"/>
        <w:jc w:val="both"/>
        <w:rPr>
          <w:sz w:val="24"/>
          <w:szCs w:val="24"/>
        </w:rPr>
      </w:pPr>
    </w:p>
    <w:p w14:paraId="4FCA5720" w14:textId="77777777" w:rsidR="00516832" w:rsidRPr="00A6185E" w:rsidRDefault="00516832" w:rsidP="00A6185E">
      <w:pPr>
        <w:spacing w:line="276" w:lineRule="auto"/>
        <w:jc w:val="both"/>
        <w:rPr>
          <w:sz w:val="24"/>
          <w:szCs w:val="24"/>
        </w:rPr>
      </w:pPr>
      <w:r w:rsidRPr="00A6185E">
        <w:rPr>
          <w:b/>
          <w:sz w:val="24"/>
          <w:szCs w:val="24"/>
        </w:rPr>
        <w:t>Pani Skarbnik</w:t>
      </w:r>
      <w:r w:rsidRPr="00A6185E">
        <w:rPr>
          <w:sz w:val="24"/>
          <w:szCs w:val="24"/>
        </w:rPr>
        <w:t xml:space="preserve"> odpowiedziała, że dotacja pochodzi z gminy Bełchatów i jest przeznaczona na oświetlenie uliczne. </w:t>
      </w:r>
    </w:p>
    <w:p w14:paraId="207D44AA" w14:textId="77777777" w:rsidR="00516832" w:rsidRPr="00A6185E" w:rsidRDefault="00516832" w:rsidP="00A6185E">
      <w:pPr>
        <w:spacing w:line="276" w:lineRule="auto"/>
        <w:jc w:val="both"/>
        <w:rPr>
          <w:sz w:val="24"/>
          <w:szCs w:val="24"/>
        </w:rPr>
      </w:pPr>
    </w:p>
    <w:p w14:paraId="00BFEB21" w14:textId="77777777" w:rsidR="005D3DDF" w:rsidRPr="00A6185E" w:rsidRDefault="005D3DDF" w:rsidP="00A6185E">
      <w:pPr>
        <w:spacing w:line="276" w:lineRule="auto"/>
        <w:jc w:val="both"/>
        <w:textAlignment w:val="baseline"/>
        <w:rPr>
          <w:rFonts w:eastAsia="Calibri"/>
          <w:sz w:val="24"/>
          <w:szCs w:val="24"/>
        </w:rPr>
      </w:pPr>
      <w:r w:rsidRPr="00A6185E">
        <w:rPr>
          <w:rFonts w:eastAsia="Calibri"/>
          <w:sz w:val="24"/>
          <w:szCs w:val="24"/>
        </w:rPr>
        <w:t>Do projektu uchwały nie było</w:t>
      </w:r>
      <w:r w:rsidR="00CF3350" w:rsidRPr="00A6185E">
        <w:rPr>
          <w:rFonts w:eastAsia="Calibri"/>
          <w:sz w:val="24"/>
          <w:szCs w:val="24"/>
        </w:rPr>
        <w:t xml:space="preserve"> więcej</w:t>
      </w:r>
      <w:r w:rsidRPr="00A6185E">
        <w:rPr>
          <w:rFonts w:eastAsia="Calibri"/>
          <w:sz w:val="24"/>
          <w:szCs w:val="24"/>
        </w:rPr>
        <w:t xml:space="preserve"> pytań. </w:t>
      </w:r>
    </w:p>
    <w:p w14:paraId="5DABFB65" w14:textId="77777777" w:rsidR="005D3DDF" w:rsidRPr="00A6185E" w:rsidRDefault="005D3DDF" w:rsidP="00A6185E">
      <w:pPr>
        <w:spacing w:line="276" w:lineRule="auto"/>
        <w:jc w:val="both"/>
        <w:textAlignment w:val="baseline"/>
        <w:rPr>
          <w:rFonts w:eastAsia="Calibri"/>
          <w:sz w:val="24"/>
          <w:szCs w:val="24"/>
        </w:rPr>
      </w:pPr>
    </w:p>
    <w:p w14:paraId="29D84A8E" w14:textId="77777777" w:rsidR="005D3DDF" w:rsidRPr="00A6185E" w:rsidRDefault="005D3DDF" w:rsidP="00A6185E">
      <w:pPr>
        <w:spacing w:line="276" w:lineRule="auto"/>
        <w:jc w:val="both"/>
        <w:textAlignment w:val="baseline"/>
        <w:rPr>
          <w:rFonts w:eastAsia="Calibri"/>
          <w:sz w:val="24"/>
          <w:szCs w:val="24"/>
        </w:rPr>
      </w:pPr>
      <w:r w:rsidRPr="00A6185E">
        <w:rPr>
          <w:rFonts w:eastAsia="Calibri"/>
          <w:sz w:val="24"/>
          <w:szCs w:val="24"/>
        </w:rPr>
        <w:t xml:space="preserve">Przewodniczący Rady poddał projekt uchwały pod głosowanie. </w:t>
      </w:r>
    </w:p>
    <w:p w14:paraId="69B0E800" w14:textId="77777777" w:rsidR="005D3DDF" w:rsidRPr="00A6185E" w:rsidRDefault="005D3DDF" w:rsidP="00A6185E">
      <w:pPr>
        <w:spacing w:line="276" w:lineRule="auto"/>
        <w:jc w:val="both"/>
        <w:textAlignment w:val="baseline"/>
        <w:rPr>
          <w:rFonts w:eastAsia="Lucida Sans Unicode"/>
          <w:kern w:val="3"/>
          <w:sz w:val="24"/>
          <w:szCs w:val="24"/>
          <w:lang w:eastAsia="zh-CN" w:bidi="hi-IN"/>
        </w:rPr>
      </w:pPr>
      <w:r w:rsidRPr="00A6185E">
        <w:rPr>
          <w:rFonts w:eastAsia="Calibri"/>
          <w:sz w:val="24"/>
          <w:szCs w:val="24"/>
        </w:rPr>
        <w:t>„Za” prz</w:t>
      </w:r>
      <w:r w:rsidR="007020CA" w:rsidRPr="00A6185E">
        <w:rPr>
          <w:rFonts w:eastAsia="Calibri"/>
          <w:sz w:val="24"/>
          <w:szCs w:val="24"/>
        </w:rPr>
        <w:t>yjęciem projektu uchwały było 15</w:t>
      </w:r>
      <w:r w:rsidRPr="00A6185E">
        <w:rPr>
          <w:rFonts w:eastAsia="Calibri"/>
          <w:sz w:val="24"/>
          <w:szCs w:val="24"/>
        </w:rPr>
        <w:t xml:space="preserve"> głosów. </w:t>
      </w:r>
    </w:p>
    <w:p w14:paraId="42C12D9A" w14:textId="77777777" w:rsidR="005D3DDF" w:rsidRPr="00A6185E" w:rsidRDefault="005D3DDF"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„przeciwnych” – 0.  </w:t>
      </w:r>
    </w:p>
    <w:p w14:paraId="07FF527A" w14:textId="77777777" w:rsidR="005D3DDF" w:rsidRPr="00A6185E" w:rsidRDefault="005D3DDF"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„wstrzymujących się” – 0. </w:t>
      </w:r>
    </w:p>
    <w:p w14:paraId="690BCA84" w14:textId="77777777" w:rsidR="005D3DDF" w:rsidRPr="00A6185E" w:rsidRDefault="007020CA" w:rsidP="00A6185E">
      <w:pPr>
        <w:spacing w:line="276" w:lineRule="auto"/>
        <w:jc w:val="both"/>
        <w:textAlignment w:val="baseline"/>
        <w:rPr>
          <w:rFonts w:eastAsia="Lucida Sans Unicode"/>
          <w:kern w:val="3"/>
          <w:sz w:val="24"/>
          <w:szCs w:val="24"/>
          <w:lang w:bidi="hi-IN"/>
        </w:rPr>
      </w:pPr>
      <w:r w:rsidRPr="00A6185E">
        <w:rPr>
          <w:rFonts w:eastAsia="Calibri"/>
          <w:sz w:val="24"/>
          <w:szCs w:val="24"/>
        </w:rPr>
        <w:t>W głosowaniu udział wzięło 15</w:t>
      </w:r>
      <w:r w:rsidR="005D3DDF" w:rsidRPr="00A6185E">
        <w:rPr>
          <w:rFonts w:eastAsia="Calibri"/>
          <w:sz w:val="24"/>
          <w:szCs w:val="24"/>
        </w:rPr>
        <w:t xml:space="preserve"> radnych. </w:t>
      </w:r>
    </w:p>
    <w:p w14:paraId="04650CA3" w14:textId="77777777" w:rsidR="005D3DDF" w:rsidRPr="00A6185E" w:rsidRDefault="005D3DDF" w:rsidP="00A6185E">
      <w:pPr>
        <w:spacing w:line="276" w:lineRule="auto"/>
        <w:jc w:val="both"/>
        <w:textAlignment w:val="baseline"/>
        <w:rPr>
          <w:kern w:val="3"/>
          <w:sz w:val="24"/>
          <w:szCs w:val="24"/>
        </w:rPr>
      </w:pPr>
      <w:r w:rsidRPr="00A6185E">
        <w:rPr>
          <w:rFonts w:eastAsia="Calibri"/>
          <w:sz w:val="24"/>
          <w:szCs w:val="24"/>
        </w:rPr>
        <w:t>Przewodniczący Rady stwierdził, że uchwała została przyjęta.</w:t>
      </w:r>
    </w:p>
    <w:p w14:paraId="33A28529" w14:textId="77777777" w:rsidR="005D3DDF" w:rsidRPr="00A6185E" w:rsidRDefault="005D3DDF" w:rsidP="00A6185E">
      <w:pPr>
        <w:spacing w:line="276" w:lineRule="auto"/>
        <w:ind w:left="284" w:firstLine="142"/>
        <w:jc w:val="both"/>
        <w:rPr>
          <w:sz w:val="24"/>
          <w:szCs w:val="24"/>
        </w:rPr>
      </w:pPr>
    </w:p>
    <w:p w14:paraId="7CDB355B" w14:textId="77777777" w:rsidR="00AF31BD" w:rsidRPr="00A6185E" w:rsidRDefault="005D3DDF" w:rsidP="00A6185E">
      <w:pPr>
        <w:autoSpaceDE/>
        <w:autoSpaceDN/>
        <w:adjustRightInd/>
        <w:spacing w:line="276" w:lineRule="auto"/>
        <w:jc w:val="both"/>
        <w:rPr>
          <w:color w:val="000000" w:themeColor="text1"/>
          <w:sz w:val="24"/>
          <w:szCs w:val="24"/>
          <w:shd w:val="clear" w:color="auto" w:fill="auto"/>
        </w:rPr>
      </w:pPr>
      <w:r w:rsidRPr="00A6185E">
        <w:rPr>
          <w:sz w:val="24"/>
          <w:szCs w:val="24"/>
        </w:rPr>
        <w:t xml:space="preserve">Uchwała Nr </w:t>
      </w:r>
      <w:r w:rsidR="004D09EB" w:rsidRPr="00A6185E">
        <w:rPr>
          <w:sz w:val="24"/>
          <w:szCs w:val="24"/>
        </w:rPr>
        <w:t>XIII/149/2025</w:t>
      </w:r>
      <w:r w:rsidRPr="00A6185E">
        <w:rPr>
          <w:color w:val="000000" w:themeColor="text1"/>
          <w:sz w:val="24"/>
          <w:szCs w:val="24"/>
          <w:shd w:val="clear" w:color="auto" w:fill="auto"/>
        </w:rPr>
        <w:t xml:space="preserve"> </w:t>
      </w:r>
      <w:r w:rsidR="004D09EB" w:rsidRPr="00A6185E">
        <w:rPr>
          <w:color w:val="000000" w:themeColor="text1"/>
          <w:sz w:val="24"/>
          <w:szCs w:val="24"/>
        </w:rPr>
        <w:t>w sprawie zmiany w budżecie Gminy Zelów na 2025 rok, stanowi załącznik do protokołu.</w:t>
      </w:r>
    </w:p>
    <w:p w14:paraId="009ADE7F" w14:textId="77777777" w:rsidR="007020CA" w:rsidRPr="00A6185E" w:rsidRDefault="007020CA" w:rsidP="00A6185E">
      <w:pPr>
        <w:autoSpaceDE/>
        <w:autoSpaceDN/>
        <w:adjustRightInd/>
        <w:spacing w:line="276" w:lineRule="auto"/>
        <w:jc w:val="both"/>
        <w:rPr>
          <w:color w:val="000000" w:themeColor="text1"/>
          <w:sz w:val="24"/>
          <w:szCs w:val="24"/>
          <w:shd w:val="clear" w:color="auto" w:fill="auto"/>
        </w:rPr>
      </w:pPr>
    </w:p>
    <w:p w14:paraId="50565A1E" w14:textId="77777777" w:rsidR="007020CA" w:rsidRPr="00A6185E" w:rsidRDefault="007020CA"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Do punktu 17</w:t>
      </w:r>
      <w:r w:rsidR="00CB6567" w:rsidRPr="00A6185E">
        <w:rPr>
          <w:b/>
          <w:color w:val="000000" w:themeColor="text1"/>
          <w:sz w:val="24"/>
          <w:szCs w:val="24"/>
          <w:shd w:val="clear" w:color="auto" w:fill="auto"/>
        </w:rPr>
        <w:t xml:space="preserve">. </w:t>
      </w:r>
    </w:p>
    <w:p w14:paraId="1BCC22A5" w14:textId="77777777" w:rsidR="007020CA" w:rsidRPr="00A6185E" w:rsidRDefault="007020CA" w:rsidP="00A6185E">
      <w:pPr>
        <w:autoSpaceDE/>
        <w:autoSpaceDN/>
        <w:adjustRightInd/>
        <w:spacing w:line="276" w:lineRule="auto"/>
        <w:jc w:val="both"/>
        <w:rPr>
          <w:b/>
          <w:sz w:val="24"/>
          <w:szCs w:val="24"/>
        </w:rPr>
      </w:pPr>
      <w:r w:rsidRPr="00A6185E">
        <w:rPr>
          <w:b/>
          <w:sz w:val="24"/>
          <w:szCs w:val="24"/>
        </w:rPr>
        <w:t xml:space="preserve">Rozpatrzenie projektu uchwały </w:t>
      </w:r>
      <w:r w:rsidRPr="00A6185E">
        <w:rPr>
          <w:b/>
          <w:bCs/>
          <w:sz w:val="24"/>
          <w:szCs w:val="24"/>
        </w:rPr>
        <w:t xml:space="preserve">w sprawie udzielenia pomocy finansowej dla Powiatu  Bełchatowskiego </w:t>
      </w:r>
      <w:r w:rsidRPr="00A6185E">
        <w:rPr>
          <w:b/>
          <w:sz w:val="24"/>
          <w:szCs w:val="24"/>
        </w:rPr>
        <w:t>na realizację zadania pn.</w:t>
      </w:r>
      <w:r w:rsidRPr="00A6185E">
        <w:rPr>
          <w:b/>
          <w:bCs/>
          <w:sz w:val="24"/>
          <w:szCs w:val="24"/>
        </w:rPr>
        <w:t xml:space="preserve"> „Rozbudowa drogi powiatowej nr 1903E</w:t>
      </w:r>
      <w:r w:rsidRPr="00A6185E">
        <w:rPr>
          <w:b/>
          <w:bCs/>
          <w:sz w:val="24"/>
          <w:szCs w:val="24"/>
        </w:rPr>
        <w:br/>
        <w:t xml:space="preserve">na odc. od </w:t>
      </w:r>
      <w:proofErr w:type="spellStart"/>
      <w:r w:rsidRPr="00A6185E">
        <w:rPr>
          <w:b/>
          <w:bCs/>
          <w:sz w:val="24"/>
          <w:szCs w:val="24"/>
        </w:rPr>
        <w:t>msc</w:t>
      </w:r>
      <w:proofErr w:type="spellEnd"/>
      <w:r w:rsidRPr="00A6185E">
        <w:rPr>
          <w:b/>
          <w:bCs/>
          <w:sz w:val="24"/>
          <w:szCs w:val="24"/>
        </w:rPr>
        <w:t xml:space="preserve">. Zelów do </w:t>
      </w:r>
      <w:proofErr w:type="spellStart"/>
      <w:r w:rsidRPr="00A6185E">
        <w:rPr>
          <w:b/>
          <w:bCs/>
          <w:sz w:val="24"/>
          <w:szCs w:val="24"/>
        </w:rPr>
        <w:t>msc</w:t>
      </w:r>
      <w:proofErr w:type="spellEnd"/>
      <w:r w:rsidRPr="00A6185E">
        <w:rPr>
          <w:b/>
          <w:bCs/>
          <w:sz w:val="24"/>
          <w:szCs w:val="24"/>
        </w:rPr>
        <w:t>. Bujny Księże – dok. projektowo - kosztorysowa</w:t>
      </w:r>
      <w:r w:rsidRPr="00A6185E">
        <w:rPr>
          <w:b/>
          <w:sz w:val="24"/>
          <w:szCs w:val="24"/>
        </w:rPr>
        <w:t>"</w:t>
      </w:r>
    </w:p>
    <w:p w14:paraId="0159C88C" w14:textId="77777777" w:rsidR="007020CA" w:rsidRPr="00A6185E" w:rsidRDefault="007020CA" w:rsidP="00A6185E">
      <w:pPr>
        <w:autoSpaceDE/>
        <w:autoSpaceDN/>
        <w:adjustRightInd/>
        <w:spacing w:line="276" w:lineRule="auto"/>
        <w:jc w:val="both"/>
        <w:rPr>
          <w:sz w:val="24"/>
          <w:szCs w:val="24"/>
        </w:rPr>
      </w:pPr>
    </w:p>
    <w:p w14:paraId="6C6F439A" w14:textId="77777777" w:rsidR="007020CA" w:rsidRPr="00A6185E" w:rsidRDefault="00516832" w:rsidP="00A6185E">
      <w:pPr>
        <w:spacing w:line="276" w:lineRule="auto"/>
        <w:jc w:val="both"/>
        <w:rPr>
          <w:sz w:val="24"/>
          <w:szCs w:val="24"/>
        </w:rPr>
      </w:pPr>
      <w:r w:rsidRPr="00A6185E">
        <w:rPr>
          <w:sz w:val="24"/>
          <w:szCs w:val="24"/>
        </w:rPr>
        <w:tab/>
        <w:t xml:space="preserve">Projekt uchwały omówiła </w:t>
      </w:r>
      <w:r w:rsidR="00CF3350" w:rsidRPr="00A6185E">
        <w:rPr>
          <w:b/>
          <w:sz w:val="24"/>
          <w:szCs w:val="24"/>
        </w:rPr>
        <w:t>Pani Skarbnik – Jadwiga Stróż</w:t>
      </w:r>
      <w:r w:rsidR="00CF3350" w:rsidRPr="00A6185E">
        <w:rPr>
          <w:sz w:val="24"/>
          <w:szCs w:val="24"/>
        </w:rPr>
        <w:t xml:space="preserve">. Wyjaśniła, że projekt uchwały jest wynikiem podjętej decyzji przez radnych na poprzedniej sesji. Do budżetu zostało wprowadzone to zadanie, a więc środki już się tam znajdują. Niemniej jednak w celu realizacji tego zadania konieczne jest podpisanie porozumienia przez Pana Burmistrza i projekt uchwały daje delegację, aby Pan Burmistrz mógł to zadanie realizować i niezbędna jest do tego oddzielna uchwała w celu zabezpieczenia środków w budżecie. </w:t>
      </w:r>
    </w:p>
    <w:p w14:paraId="03815340" w14:textId="77777777" w:rsidR="007020CA" w:rsidRPr="00A6185E" w:rsidRDefault="007020CA" w:rsidP="00A6185E">
      <w:pPr>
        <w:spacing w:line="276" w:lineRule="auto"/>
        <w:jc w:val="both"/>
        <w:rPr>
          <w:sz w:val="24"/>
          <w:szCs w:val="24"/>
        </w:rPr>
      </w:pPr>
    </w:p>
    <w:p w14:paraId="13637746" w14:textId="77777777" w:rsidR="004D09EB" w:rsidRPr="00A6185E" w:rsidRDefault="004D09EB" w:rsidP="00A6185E">
      <w:pPr>
        <w:spacing w:line="276" w:lineRule="auto"/>
        <w:jc w:val="both"/>
        <w:rPr>
          <w:sz w:val="24"/>
          <w:szCs w:val="24"/>
        </w:rPr>
      </w:pPr>
      <w:r w:rsidRPr="00A6185E">
        <w:rPr>
          <w:sz w:val="24"/>
          <w:szCs w:val="24"/>
        </w:rPr>
        <w:t xml:space="preserve">Przewodniczący Komisji odczytał opinie dotyczącą projektu uchwały Rady Miejskiej </w:t>
      </w:r>
      <w:r w:rsidRPr="00A6185E">
        <w:rPr>
          <w:sz w:val="24"/>
          <w:szCs w:val="24"/>
        </w:rPr>
        <w:br/>
        <w:t xml:space="preserve">w Zelowie: </w:t>
      </w:r>
    </w:p>
    <w:p w14:paraId="69E374AB" w14:textId="77777777" w:rsidR="004D09EB" w:rsidRPr="00A6185E" w:rsidRDefault="004D09EB" w:rsidP="00A6185E">
      <w:pPr>
        <w:spacing w:line="276" w:lineRule="auto"/>
        <w:jc w:val="both"/>
        <w:rPr>
          <w:sz w:val="24"/>
          <w:szCs w:val="24"/>
        </w:rPr>
      </w:pPr>
      <w:r w:rsidRPr="00A6185E">
        <w:rPr>
          <w:sz w:val="24"/>
          <w:szCs w:val="24"/>
        </w:rPr>
        <w:t xml:space="preserve">1) Opinia Komisji Finansów Publicznych, Rozwoju Gospodarczego, Rolnictwa i Ochrony </w:t>
      </w:r>
      <w:r w:rsidRPr="00A6185E">
        <w:rPr>
          <w:sz w:val="24"/>
          <w:szCs w:val="24"/>
        </w:rPr>
        <w:br/>
        <w:t xml:space="preserve">      Środowiska Rady Miejskiej w Zelowie (opinia pozytywna).</w:t>
      </w:r>
    </w:p>
    <w:p w14:paraId="55FFC5D2" w14:textId="77777777" w:rsidR="004D09EB" w:rsidRPr="00A6185E" w:rsidRDefault="004D09EB" w:rsidP="00A6185E">
      <w:pPr>
        <w:pStyle w:val="Akapitzlist"/>
        <w:spacing w:line="276" w:lineRule="auto"/>
        <w:ind w:left="284"/>
        <w:jc w:val="both"/>
      </w:pPr>
      <w:r w:rsidRPr="00A6185E">
        <w:t xml:space="preserve"> Opinia załączona jest do niniejszego protokołu.  </w:t>
      </w:r>
    </w:p>
    <w:p w14:paraId="5054F33D" w14:textId="77777777" w:rsidR="004D09EB" w:rsidRPr="00A6185E" w:rsidRDefault="004D09EB" w:rsidP="00A6185E">
      <w:pPr>
        <w:spacing w:line="276" w:lineRule="auto"/>
        <w:jc w:val="both"/>
        <w:rPr>
          <w:sz w:val="24"/>
          <w:szCs w:val="24"/>
        </w:rPr>
      </w:pPr>
    </w:p>
    <w:p w14:paraId="66043EDA" w14:textId="77777777" w:rsidR="004D09EB" w:rsidRPr="00A6185E" w:rsidRDefault="004D09EB" w:rsidP="00A6185E">
      <w:pPr>
        <w:spacing w:line="276" w:lineRule="auto"/>
        <w:jc w:val="both"/>
        <w:textAlignment w:val="baseline"/>
        <w:rPr>
          <w:rFonts w:eastAsia="Calibri"/>
          <w:sz w:val="24"/>
          <w:szCs w:val="24"/>
        </w:rPr>
      </w:pPr>
      <w:r w:rsidRPr="00A6185E">
        <w:rPr>
          <w:rFonts w:eastAsia="Calibri"/>
          <w:sz w:val="24"/>
          <w:szCs w:val="24"/>
        </w:rPr>
        <w:t xml:space="preserve">Do projektu uchwały nie było pytań. </w:t>
      </w:r>
    </w:p>
    <w:p w14:paraId="4BEC2D47" w14:textId="77777777" w:rsidR="004D09EB" w:rsidRPr="00A6185E" w:rsidRDefault="004D09EB" w:rsidP="00A6185E">
      <w:pPr>
        <w:spacing w:line="276" w:lineRule="auto"/>
        <w:jc w:val="both"/>
        <w:textAlignment w:val="baseline"/>
        <w:rPr>
          <w:rFonts w:eastAsia="Calibri"/>
          <w:sz w:val="24"/>
          <w:szCs w:val="24"/>
        </w:rPr>
      </w:pPr>
    </w:p>
    <w:p w14:paraId="3E91CED7" w14:textId="77777777" w:rsidR="004D09EB" w:rsidRPr="00A6185E" w:rsidRDefault="004D09EB" w:rsidP="00A6185E">
      <w:pPr>
        <w:spacing w:line="276" w:lineRule="auto"/>
        <w:jc w:val="both"/>
        <w:textAlignment w:val="baseline"/>
        <w:rPr>
          <w:rFonts w:eastAsia="Calibri"/>
          <w:sz w:val="24"/>
          <w:szCs w:val="24"/>
        </w:rPr>
      </w:pPr>
      <w:r w:rsidRPr="00A6185E">
        <w:rPr>
          <w:rFonts w:eastAsia="Calibri"/>
          <w:sz w:val="24"/>
          <w:szCs w:val="24"/>
        </w:rPr>
        <w:t xml:space="preserve">Przewodniczący Rady poddał projekt uchwały pod głosowanie. </w:t>
      </w:r>
    </w:p>
    <w:p w14:paraId="7AB8E3F8" w14:textId="77777777" w:rsidR="004D09EB" w:rsidRPr="00A6185E" w:rsidRDefault="004D09EB" w:rsidP="00A6185E">
      <w:pPr>
        <w:spacing w:line="276" w:lineRule="auto"/>
        <w:jc w:val="both"/>
        <w:textAlignment w:val="baseline"/>
        <w:rPr>
          <w:rFonts w:eastAsia="Lucida Sans Unicode"/>
          <w:kern w:val="3"/>
          <w:sz w:val="24"/>
          <w:szCs w:val="24"/>
          <w:lang w:eastAsia="zh-CN" w:bidi="hi-IN"/>
        </w:rPr>
      </w:pPr>
      <w:r w:rsidRPr="00A6185E">
        <w:rPr>
          <w:rFonts w:eastAsia="Calibri"/>
          <w:sz w:val="24"/>
          <w:szCs w:val="24"/>
        </w:rPr>
        <w:t xml:space="preserve">„Za” przyjęciem projektu uchwały było 15 głosów. </w:t>
      </w:r>
    </w:p>
    <w:p w14:paraId="220EA771" w14:textId="77777777" w:rsidR="004D09EB" w:rsidRPr="00A6185E" w:rsidRDefault="004D09EB"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„przeciwnych” – 0.  </w:t>
      </w:r>
    </w:p>
    <w:p w14:paraId="273A67C1" w14:textId="77777777" w:rsidR="004D09EB" w:rsidRPr="00A6185E" w:rsidRDefault="004D09EB"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„wstrzymujących się” – 0. </w:t>
      </w:r>
    </w:p>
    <w:p w14:paraId="06AB1874" w14:textId="77777777" w:rsidR="004D09EB" w:rsidRPr="00A6185E" w:rsidRDefault="004D09EB"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W głosowaniu udział wzięło 15 radnych. </w:t>
      </w:r>
    </w:p>
    <w:p w14:paraId="6CD5DC9A" w14:textId="77777777" w:rsidR="004D09EB" w:rsidRPr="00A6185E" w:rsidRDefault="004D09EB" w:rsidP="00A6185E">
      <w:pPr>
        <w:spacing w:line="276" w:lineRule="auto"/>
        <w:jc w:val="both"/>
        <w:textAlignment w:val="baseline"/>
        <w:rPr>
          <w:kern w:val="3"/>
          <w:sz w:val="24"/>
          <w:szCs w:val="24"/>
        </w:rPr>
      </w:pPr>
      <w:r w:rsidRPr="00A6185E">
        <w:rPr>
          <w:rFonts w:eastAsia="Calibri"/>
          <w:sz w:val="24"/>
          <w:szCs w:val="24"/>
        </w:rPr>
        <w:t>Przewodniczący Rady stwierdził, że uchwała została przyjęta.</w:t>
      </w:r>
    </w:p>
    <w:p w14:paraId="637CDE34" w14:textId="77777777" w:rsidR="005D3DDF" w:rsidRPr="00A6185E" w:rsidRDefault="005D3DDF" w:rsidP="00A6185E">
      <w:pPr>
        <w:spacing w:line="276" w:lineRule="auto"/>
        <w:jc w:val="both"/>
        <w:rPr>
          <w:sz w:val="24"/>
          <w:szCs w:val="24"/>
        </w:rPr>
      </w:pPr>
    </w:p>
    <w:p w14:paraId="48655E36" w14:textId="77777777" w:rsidR="005D3DDF" w:rsidRPr="00A6185E" w:rsidRDefault="004D09EB" w:rsidP="00A6185E">
      <w:pPr>
        <w:autoSpaceDE/>
        <w:autoSpaceDN/>
        <w:adjustRightInd/>
        <w:spacing w:line="276" w:lineRule="auto"/>
        <w:jc w:val="both"/>
        <w:rPr>
          <w:color w:val="000000" w:themeColor="text1"/>
          <w:sz w:val="24"/>
          <w:szCs w:val="24"/>
        </w:rPr>
      </w:pPr>
      <w:r w:rsidRPr="00A6185E">
        <w:rPr>
          <w:sz w:val="24"/>
          <w:szCs w:val="24"/>
        </w:rPr>
        <w:t>Uchwała Nr XIII/150</w:t>
      </w:r>
      <w:r w:rsidR="005D3DDF" w:rsidRPr="00A6185E">
        <w:rPr>
          <w:sz w:val="24"/>
          <w:szCs w:val="24"/>
        </w:rPr>
        <w:t xml:space="preserve">/2025 </w:t>
      </w:r>
      <w:r w:rsidR="005D3DDF" w:rsidRPr="00A6185E">
        <w:rPr>
          <w:color w:val="000000" w:themeColor="text1"/>
          <w:sz w:val="24"/>
          <w:szCs w:val="24"/>
          <w:shd w:val="clear" w:color="auto" w:fill="auto"/>
        </w:rPr>
        <w:t xml:space="preserve">w sprawie </w:t>
      </w:r>
      <w:r w:rsidRPr="00A6185E">
        <w:rPr>
          <w:bCs/>
          <w:sz w:val="24"/>
          <w:szCs w:val="24"/>
        </w:rPr>
        <w:t xml:space="preserve">udzielenia pomocy finansowej dla Powiatu  Bełchatowskiego </w:t>
      </w:r>
      <w:r w:rsidRPr="00A6185E">
        <w:rPr>
          <w:sz w:val="24"/>
          <w:szCs w:val="24"/>
        </w:rPr>
        <w:t>na realizację zadania pn.</w:t>
      </w:r>
      <w:r w:rsidRPr="00A6185E">
        <w:rPr>
          <w:bCs/>
          <w:sz w:val="24"/>
          <w:szCs w:val="24"/>
        </w:rPr>
        <w:t xml:space="preserve"> „Rozbudowa drogi powiatowej nr 1903E na odc. od </w:t>
      </w:r>
      <w:proofErr w:type="spellStart"/>
      <w:r w:rsidRPr="00A6185E">
        <w:rPr>
          <w:bCs/>
          <w:sz w:val="24"/>
          <w:szCs w:val="24"/>
        </w:rPr>
        <w:t>msc</w:t>
      </w:r>
      <w:proofErr w:type="spellEnd"/>
      <w:r w:rsidRPr="00A6185E">
        <w:rPr>
          <w:bCs/>
          <w:sz w:val="24"/>
          <w:szCs w:val="24"/>
        </w:rPr>
        <w:t xml:space="preserve">. Zelów do </w:t>
      </w:r>
      <w:proofErr w:type="spellStart"/>
      <w:r w:rsidRPr="00A6185E">
        <w:rPr>
          <w:bCs/>
          <w:sz w:val="24"/>
          <w:szCs w:val="24"/>
        </w:rPr>
        <w:t>msc</w:t>
      </w:r>
      <w:proofErr w:type="spellEnd"/>
      <w:r w:rsidRPr="00A6185E">
        <w:rPr>
          <w:bCs/>
          <w:sz w:val="24"/>
          <w:szCs w:val="24"/>
        </w:rPr>
        <w:t>. Bujny Księże – dok. projektowo - kosztorysowa</w:t>
      </w:r>
      <w:r w:rsidRPr="00A6185E">
        <w:rPr>
          <w:sz w:val="24"/>
          <w:szCs w:val="24"/>
        </w:rPr>
        <w:t xml:space="preserve">", stanowi załącznik do protokołu. </w:t>
      </w:r>
    </w:p>
    <w:p w14:paraId="73DC17FA" w14:textId="77777777" w:rsidR="00951F39" w:rsidRPr="00A6185E" w:rsidRDefault="00951F39" w:rsidP="00A6185E">
      <w:pPr>
        <w:autoSpaceDE/>
        <w:autoSpaceDN/>
        <w:adjustRightInd/>
        <w:spacing w:line="276" w:lineRule="auto"/>
        <w:jc w:val="both"/>
        <w:rPr>
          <w:b/>
          <w:color w:val="000000" w:themeColor="text1"/>
          <w:sz w:val="24"/>
          <w:szCs w:val="24"/>
          <w:shd w:val="clear" w:color="auto" w:fill="auto"/>
        </w:rPr>
      </w:pPr>
    </w:p>
    <w:p w14:paraId="5D90D445" w14:textId="77777777" w:rsidR="00951F39" w:rsidRPr="00A6185E" w:rsidRDefault="00951F39" w:rsidP="00A6185E">
      <w:pPr>
        <w:autoSpaceDE/>
        <w:autoSpaceDN/>
        <w:adjustRightInd/>
        <w:spacing w:line="276" w:lineRule="auto"/>
        <w:jc w:val="both"/>
        <w:rPr>
          <w:b/>
          <w:color w:val="000000" w:themeColor="text1"/>
          <w:sz w:val="24"/>
          <w:szCs w:val="24"/>
          <w:shd w:val="clear" w:color="auto" w:fill="auto"/>
        </w:rPr>
      </w:pPr>
    </w:p>
    <w:p w14:paraId="182C3E0D" w14:textId="77777777" w:rsidR="005D3DDF" w:rsidRPr="00A6185E" w:rsidRDefault="007020CA"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Do punktu 18</w:t>
      </w:r>
      <w:r w:rsidR="005D3DDF" w:rsidRPr="00A6185E">
        <w:rPr>
          <w:b/>
          <w:color w:val="000000" w:themeColor="text1"/>
          <w:sz w:val="24"/>
          <w:szCs w:val="24"/>
          <w:shd w:val="clear" w:color="auto" w:fill="auto"/>
        </w:rPr>
        <w:t xml:space="preserve">. </w:t>
      </w:r>
    </w:p>
    <w:p w14:paraId="74552A2C" w14:textId="77777777" w:rsidR="005D3DDF" w:rsidRPr="00A6185E" w:rsidRDefault="007020CA" w:rsidP="00A6185E">
      <w:pPr>
        <w:autoSpaceDE/>
        <w:autoSpaceDN/>
        <w:adjustRightInd/>
        <w:spacing w:line="276" w:lineRule="auto"/>
        <w:jc w:val="both"/>
        <w:rPr>
          <w:b/>
          <w:sz w:val="24"/>
          <w:szCs w:val="24"/>
        </w:rPr>
      </w:pPr>
      <w:r w:rsidRPr="00A6185E">
        <w:rPr>
          <w:b/>
          <w:sz w:val="24"/>
          <w:szCs w:val="24"/>
        </w:rPr>
        <w:t>Rozpatrzenie projektu uchwały w sprawie udzielenia pomocy finansowej Województwu Łódzkiemu na realizację zadania pn. „Dofinansowanie w formie dotacji celowej Kolejowej Komunikacji Autobusowej uruchamianej przez Łódzką Kolej Aglomeracyjną na zlecenie Samorządu Województwa Łódzkiego”.</w:t>
      </w:r>
    </w:p>
    <w:p w14:paraId="023FD5B2" w14:textId="77777777" w:rsidR="005C6760" w:rsidRPr="00A6185E" w:rsidRDefault="005D3DDF" w:rsidP="00A6185E">
      <w:pPr>
        <w:autoSpaceDE/>
        <w:autoSpaceDN/>
        <w:adjustRightInd/>
        <w:spacing w:line="276" w:lineRule="auto"/>
        <w:jc w:val="both"/>
        <w:rPr>
          <w:color w:val="000000" w:themeColor="text1"/>
          <w:sz w:val="24"/>
          <w:szCs w:val="24"/>
          <w:shd w:val="clear" w:color="auto" w:fill="auto"/>
        </w:rPr>
      </w:pPr>
      <w:r w:rsidRPr="00A6185E">
        <w:rPr>
          <w:b/>
          <w:color w:val="000000" w:themeColor="text1"/>
          <w:sz w:val="24"/>
          <w:szCs w:val="24"/>
          <w:shd w:val="clear" w:color="auto" w:fill="auto"/>
        </w:rPr>
        <w:tab/>
      </w:r>
      <w:r w:rsidR="00B56764" w:rsidRPr="00A6185E">
        <w:rPr>
          <w:color w:val="000000" w:themeColor="text1"/>
          <w:sz w:val="24"/>
          <w:szCs w:val="24"/>
          <w:shd w:val="clear" w:color="auto" w:fill="auto"/>
        </w:rPr>
        <w:t xml:space="preserve">Projekt uchwały omówił </w:t>
      </w:r>
      <w:r w:rsidR="00B56764" w:rsidRPr="00A6185E">
        <w:rPr>
          <w:b/>
          <w:color w:val="000000" w:themeColor="text1"/>
          <w:sz w:val="24"/>
          <w:szCs w:val="24"/>
          <w:shd w:val="clear" w:color="auto" w:fill="auto"/>
        </w:rPr>
        <w:t>p. Mateusz Piechowski – Kierownik Referatu Gospodarki Komunalnej i Ochrony Środowiska</w:t>
      </w:r>
      <w:r w:rsidR="00B56764" w:rsidRPr="00A6185E">
        <w:rPr>
          <w:color w:val="000000" w:themeColor="text1"/>
          <w:sz w:val="24"/>
          <w:szCs w:val="24"/>
          <w:shd w:val="clear" w:color="auto" w:fill="auto"/>
        </w:rPr>
        <w:t xml:space="preserve">. Pan Kierownik poinformował, że Województwo Łódzkie zwróciło się do gminy Zelów z prośbą o udzielenie pomocy finansowej na realizację połączenia autobusowego  między Łaskiem, a Zelowem, w ramach istniejącej działającej </w:t>
      </w:r>
      <w:r w:rsidR="00B56764" w:rsidRPr="00A6185E">
        <w:rPr>
          <w:sz w:val="24"/>
          <w:szCs w:val="24"/>
        </w:rPr>
        <w:t>Łódzkiej Kolei Aglomeracyjnej</w:t>
      </w:r>
      <w:r w:rsidR="00B56764" w:rsidRPr="00A6185E">
        <w:rPr>
          <w:b/>
          <w:sz w:val="24"/>
          <w:szCs w:val="24"/>
        </w:rPr>
        <w:t xml:space="preserve">. </w:t>
      </w:r>
      <w:r w:rsidR="00B56764" w:rsidRPr="00A6185E">
        <w:rPr>
          <w:sz w:val="24"/>
          <w:szCs w:val="24"/>
        </w:rPr>
        <w:t>Wychodząc naprzeciw oczekiwaniom mieszkańców mając na celu przeciwdziałanie z wykluczeniem komunikacyjnym, chcąc zapewnić lokalne połączenia autobusowe Gmina Zelów przekazuje na realizację tego celu pomoc finansową w wysokości 30 000,00 zł.</w:t>
      </w:r>
      <w:r w:rsidR="00B56764" w:rsidRPr="00A6185E">
        <w:rPr>
          <w:b/>
          <w:sz w:val="24"/>
          <w:szCs w:val="24"/>
        </w:rPr>
        <w:t xml:space="preserve"> </w:t>
      </w:r>
    </w:p>
    <w:p w14:paraId="65F5BCF1" w14:textId="77777777" w:rsidR="007B3E0D" w:rsidRPr="00A6185E" w:rsidRDefault="007B3E0D" w:rsidP="00A6185E">
      <w:pPr>
        <w:spacing w:line="276" w:lineRule="auto"/>
        <w:jc w:val="both"/>
        <w:rPr>
          <w:sz w:val="24"/>
          <w:szCs w:val="24"/>
        </w:rPr>
      </w:pPr>
    </w:p>
    <w:p w14:paraId="1F5E5AFF" w14:textId="77777777" w:rsidR="005C6760" w:rsidRPr="00A6185E" w:rsidRDefault="00D8400C" w:rsidP="00A6185E">
      <w:pPr>
        <w:spacing w:line="276" w:lineRule="auto"/>
        <w:jc w:val="both"/>
        <w:rPr>
          <w:sz w:val="24"/>
          <w:szCs w:val="24"/>
        </w:rPr>
      </w:pPr>
      <w:r w:rsidRPr="00A6185E">
        <w:rPr>
          <w:sz w:val="24"/>
          <w:szCs w:val="24"/>
        </w:rPr>
        <w:t>Przewodniczący</w:t>
      </w:r>
      <w:r w:rsidR="005C6760" w:rsidRPr="00A6185E">
        <w:rPr>
          <w:sz w:val="24"/>
          <w:szCs w:val="24"/>
        </w:rPr>
        <w:t xml:space="preserve"> Komisji odczytał opinie dotyczącą projektu uchwały Rady Miejskiej </w:t>
      </w:r>
      <w:r w:rsidRPr="00A6185E">
        <w:rPr>
          <w:sz w:val="24"/>
          <w:szCs w:val="24"/>
        </w:rPr>
        <w:br/>
      </w:r>
      <w:r w:rsidR="005C6760" w:rsidRPr="00A6185E">
        <w:rPr>
          <w:sz w:val="24"/>
          <w:szCs w:val="24"/>
        </w:rPr>
        <w:t xml:space="preserve">w Zelowie: </w:t>
      </w:r>
    </w:p>
    <w:p w14:paraId="01D5B345" w14:textId="77777777" w:rsidR="005C6760" w:rsidRPr="00A6185E" w:rsidRDefault="005C6760" w:rsidP="00A6185E">
      <w:pPr>
        <w:spacing w:line="276" w:lineRule="auto"/>
        <w:jc w:val="both"/>
        <w:rPr>
          <w:sz w:val="24"/>
          <w:szCs w:val="24"/>
        </w:rPr>
      </w:pPr>
      <w:r w:rsidRPr="00A6185E">
        <w:rPr>
          <w:sz w:val="24"/>
          <w:szCs w:val="24"/>
        </w:rPr>
        <w:t xml:space="preserve">1) Opinia Komisji Finansów Publicznych, Rozwoju Gospodarczego, Rolnictwa i Ochrony </w:t>
      </w:r>
      <w:r w:rsidRPr="00A6185E">
        <w:rPr>
          <w:sz w:val="24"/>
          <w:szCs w:val="24"/>
        </w:rPr>
        <w:br/>
        <w:t xml:space="preserve">      Środowiska Rady Miejskiej w Zelowie (opinia pozytywna).</w:t>
      </w:r>
    </w:p>
    <w:p w14:paraId="7E4B0E3E" w14:textId="77777777" w:rsidR="005C6760" w:rsidRPr="00A6185E" w:rsidRDefault="005C6760" w:rsidP="00A6185E">
      <w:pPr>
        <w:pStyle w:val="Akapitzlist"/>
        <w:spacing w:line="276" w:lineRule="auto"/>
        <w:ind w:left="284"/>
        <w:jc w:val="both"/>
      </w:pPr>
      <w:r w:rsidRPr="00A6185E">
        <w:t xml:space="preserve"> Opinia załączona jest do niniejszego protokołu.  </w:t>
      </w:r>
    </w:p>
    <w:p w14:paraId="206E58DD" w14:textId="77777777" w:rsidR="00B715B0" w:rsidRPr="00A6185E" w:rsidRDefault="00B715B0" w:rsidP="00A6185E">
      <w:pPr>
        <w:spacing w:line="276" w:lineRule="auto"/>
        <w:jc w:val="both"/>
        <w:rPr>
          <w:b/>
          <w:sz w:val="24"/>
          <w:szCs w:val="24"/>
        </w:rPr>
      </w:pPr>
    </w:p>
    <w:p w14:paraId="4453D5E6" w14:textId="77777777" w:rsidR="005C6760" w:rsidRPr="00A6185E" w:rsidRDefault="005C6760" w:rsidP="00A6185E">
      <w:pPr>
        <w:spacing w:line="276" w:lineRule="auto"/>
        <w:jc w:val="both"/>
        <w:textAlignment w:val="baseline"/>
        <w:rPr>
          <w:rFonts w:eastAsia="Calibri"/>
          <w:sz w:val="24"/>
          <w:szCs w:val="24"/>
        </w:rPr>
      </w:pPr>
      <w:r w:rsidRPr="00A6185E">
        <w:rPr>
          <w:rFonts w:eastAsia="Calibri"/>
          <w:sz w:val="24"/>
          <w:szCs w:val="24"/>
        </w:rPr>
        <w:t xml:space="preserve">Do projektu uchwały nie było pytań. </w:t>
      </w:r>
    </w:p>
    <w:p w14:paraId="5F41BA8F" w14:textId="77777777" w:rsidR="005C6760" w:rsidRPr="00A6185E" w:rsidRDefault="005C6760" w:rsidP="00A6185E">
      <w:pPr>
        <w:spacing w:line="276" w:lineRule="auto"/>
        <w:jc w:val="both"/>
        <w:textAlignment w:val="baseline"/>
        <w:rPr>
          <w:rFonts w:eastAsia="Calibri"/>
          <w:sz w:val="24"/>
          <w:szCs w:val="24"/>
        </w:rPr>
      </w:pPr>
    </w:p>
    <w:p w14:paraId="779EF043" w14:textId="77777777" w:rsidR="005C6760" w:rsidRPr="00A6185E" w:rsidRDefault="005C6760" w:rsidP="00A6185E">
      <w:pPr>
        <w:spacing w:line="276" w:lineRule="auto"/>
        <w:jc w:val="both"/>
        <w:textAlignment w:val="baseline"/>
        <w:rPr>
          <w:rFonts w:eastAsia="Calibri"/>
          <w:sz w:val="24"/>
          <w:szCs w:val="24"/>
        </w:rPr>
      </w:pPr>
      <w:r w:rsidRPr="00A6185E">
        <w:rPr>
          <w:rFonts w:eastAsia="Calibri"/>
          <w:sz w:val="24"/>
          <w:szCs w:val="24"/>
        </w:rPr>
        <w:t xml:space="preserve">Przewodniczący Rady poddał projekt uchwały pod głosowanie. </w:t>
      </w:r>
    </w:p>
    <w:p w14:paraId="27744542" w14:textId="77777777" w:rsidR="005C6760" w:rsidRPr="00A6185E" w:rsidRDefault="005C6760" w:rsidP="00A6185E">
      <w:pPr>
        <w:spacing w:line="276" w:lineRule="auto"/>
        <w:jc w:val="both"/>
        <w:textAlignment w:val="baseline"/>
        <w:rPr>
          <w:rFonts w:eastAsia="Lucida Sans Unicode"/>
          <w:kern w:val="3"/>
          <w:sz w:val="24"/>
          <w:szCs w:val="24"/>
          <w:lang w:eastAsia="zh-CN" w:bidi="hi-IN"/>
        </w:rPr>
      </w:pPr>
      <w:r w:rsidRPr="00A6185E">
        <w:rPr>
          <w:rFonts w:eastAsia="Calibri"/>
          <w:sz w:val="24"/>
          <w:szCs w:val="24"/>
        </w:rPr>
        <w:t>„Za” prz</w:t>
      </w:r>
      <w:r w:rsidR="007020CA" w:rsidRPr="00A6185E">
        <w:rPr>
          <w:rFonts w:eastAsia="Calibri"/>
          <w:sz w:val="24"/>
          <w:szCs w:val="24"/>
        </w:rPr>
        <w:t>yjęciem projektu uchwały było 15</w:t>
      </w:r>
      <w:r w:rsidRPr="00A6185E">
        <w:rPr>
          <w:rFonts w:eastAsia="Calibri"/>
          <w:sz w:val="24"/>
          <w:szCs w:val="24"/>
        </w:rPr>
        <w:t xml:space="preserve"> głosów. </w:t>
      </w:r>
    </w:p>
    <w:p w14:paraId="3291C5D3" w14:textId="77777777" w:rsidR="005C6760" w:rsidRPr="00A6185E" w:rsidRDefault="005C6760"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„przeciwnych” – 0.  </w:t>
      </w:r>
    </w:p>
    <w:p w14:paraId="1D5F091F" w14:textId="77777777" w:rsidR="005C6760" w:rsidRPr="00A6185E" w:rsidRDefault="005C6760" w:rsidP="00A6185E">
      <w:pPr>
        <w:spacing w:line="276" w:lineRule="auto"/>
        <w:jc w:val="both"/>
        <w:textAlignment w:val="baseline"/>
        <w:rPr>
          <w:rFonts w:eastAsia="Lucida Sans Unicode"/>
          <w:kern w:val="3"/>
          <w:sz w:val="24"/>
          <w:szCs w:val="24"/>
          <w:lang w:bidi="hi-IN"/>
        </w:rPr>
      </w:pPr>
      <w:r w:rsidRPr="00A6185E">
        <w:rPr>
          <w:rFonts w:eastAsia="Calibri"/>
          <w:sz w:val="24"/>
          <w:szCs w:val="24"/>
        </w:rPr>
        <w:t xml:space="preserve">Głosów „wstrzymujących się” – 0. </w:t>
      </w:r>
    </w:p>
    <w:p w14:paraId="61ED9917" w14:textId="77777777" w:rsidR="005C6760" w:rsidRPr="00A6185E" w:rsidRDefault="007020CA" w:rsidP="00A6185E">
      <w:pPr>
        <w:spacing w:line="276" w:lineRule="auto"/>
        <w:jc w:val="both"/>
        <w:textAlignment w:val="baseline"/>
        <w:rPr>
          <w:rFonts w:eastAsia="Lucida Sans Unicode"/>
          <w:kern w:val="3"/>
          <w:sz w:val="24"/>
          <w:szCs w:val="24"/>
          <w:lang w:bidi="hi-IN"/>
        </w:rPr>
      </w:pPr>
      <w:r w:rsidRPr="00A6185E">
        <w:rPr>
          <w:rFonts w:eastAsia="Calibri"/>
          <w:sz w:val="24"/>
          <w:szCs w:val="24"/>
        </w:rPr>
        <w:t>W głosowaniu udział wzięło 15</w:t>
      </w:r>
      <w:r w:rsidR="005C6760" w:rsidRPr="00A6185E">
        <w:rPr>
          <w:rFonts w:eastAsia="Calibri"/>
          <w:sz w:val="24"/>
          <w:szCs w:val="24"/>
        </w:rPr>
        <w:t xml:space="preserve"> radnych. </w:t>
      </w:r>
    </w:p>
    <w:p w14:paraId="7316F559" w14:textId="77777777" w:rsidR="005C6760" w:rsidRPr="00A6185E" w:rsidRDefault="005C6760" w:rsidP="00A6185E">
      <w:pPr>
        <w:spacing w:line="276" w:lineRule="auto"/>
        <w:jc w:val="both"/>
        <w:textAlignment w:val="baseline"/>
        <w:rPr>
          <w:kern w:val="3"/>
          <w:sz w:val="24"/>
          <w:szCs w:val="24"/>
        </w:rPr>
      </w:pPr>
      <w:r w:rsidRPr="00A6185E">
        <w:rPr>
          <w:rFonts w:eastAsia="Calibri"/>
          <w:sz w:val="24"/>
          <w:szCs w:val="24"/>
        </w:rPr>
        <w:t>Przewodniczący Rady stwierdził, że uchwała została przyjęta.</w:t>
      </w:r>
    </w:p>
    <w:p w14:paraId="52CF4A0C" w14:textId="77777777" w:rsidR="005C6760" w:rsidRPr="00A6185E" w:rsidRDefault="005C6760" w:rsidP="00A6185E">
      <w:pPr>
        <w:spacing w:line="276" w:lineRule="auto"/>
        <w:ind w:left="284" w:firstLine="142"/>
        <w:jc w:val="both"/>
        <w:rPr>
          <w:sz w:val="24"/>
          <w:szCs w:val="24"/>
        </w:rPr>
      </w:pPr>
    </w:p>
    <w:p w14:paraId="75588BCB" w14:textId="77777777" w:rsidR="005C6760" w:rsidRPr="00A6185E" w:rsidRDefault="005C6760" w:rsidP="00A6185E">
      <w:pPr>
        <w:autoSpaceDE/>
        <w:autoSpaceDN/>
        <w:adjustRightInd/>
        <w:spacing w:line="276" w:lineRule="auto"/>
        <w:jc w:val="both"/>
        <w:rPr>
          <w:color w:val="000000" w:themeColor="text1"/>
          <w:sz w:val="24"/>
          <w:szCs w:val="24"/>
        </w:rPr>
      </w:pPr>
      <w:r w:rsidRPr="00A6185E">
        <w:rPr>
          <w:sz w:val="24"/>
          <w:szCs w:val="24"/>
        </w:rPr>
        <w:t>Uchwała Nr XI</w:t>
      </w:r>
      <w:r w:rsidR="00D8400C" w:rsidRPr="00A6185E">
        <w:rPr>
          <w:sz w:val="24"/>
          <w:szCs w:val="24"/>
        </w:rPr>
        <w:t>II/151</w:t>
      </w:r>
      <w:r w:rsidRPr="00A6185E">
        <w:rPr>
          <w:sz w:val="24"/>
          <w:szCs w:val="24"/>
        </w:rPr>
        <w:t xml:space="preserve">/2025 </w:t>
      </w:r>
      <w:r w:rsidRPr="00A6185E">
        <w:rPr>
          <w:color w:val="000000" w:themeColor="text1"/>
          <w:sz w:val="24"/>
          <w:szCs w:val="24"/>
          <w:shd w:val="clear" w:color="auto" w:fill="auto"/>
        </w:rPr>
        <w:t xml:space="preserve">w </w:t>
      </w:r>
      <w:r w:rsidRPr="00A6185E">
        <w:rPr>
          <w:bCs/>
          <w:sz w:val="24"/>
          <w:szCs w:val="24"/>
        </w:rPr>
        <w:t xml:space="preserve">sprawie </w:t>
      </w:r>
      <w:r w:rsidR="001662E8" w:rsidRPr="00A6185E">
        <w:rPr>
          <w:sz w:val="24"/>
          <w:szCs w:val="24"/>
        </w:rPr>
        <w:t>udzielenia pomocy finansowej Województwu Łódzkiemu na realizację zadania pn. „Dofinansowanie w formie dotacji celowej Kolejowej Komunikacji Autobusowej uruchamianej przez Łódzką Kolej Aglomeracyjną na zlecenie Samorządu Województwa Łódzkiego”, stanowi załącznik do protokołu.</w:t>
      </w:r>
    </w:p>
    <w:p w14:paraId="60F7D7FD" w14:textId="77777777" w:rsidR="005C6760" w:rsidRPr="00A6185E" w:rsidRDefault="005C6760" w:rsidP="00A6185E">
      <w:pPr>
        <w:autoSpaceDE/>
        <w:autoSpaceDN/>
        <w:adjustRightInd/>
        <w:spacing w:line="276" w:lineRule="auto"/>
        <w:jc w:val="both"/>
        <w:rPr>
          <w:b/>
          <w:color w:val="000000" w:themeColor="text1"/>
          <w:sz w:val="24"/>
          <w:szCs w:val="24"/>
          <w:shd w:val="clear" w:color="auto" w:fill="auto"/>
        </w:rPr>
      </w:pPr>
    </w:p>
    <w:p w14:paraId="1F25FED2" w14:textId="77777777" w:rsidR="00CB6567" w:rsidRPr="00A6185E" w:rsidRDefault="00EB0EDA" w:rsidP="00A6185E">
      <w:pPr>
        <w:autoSpaceDE/>
        <w:autoSpaceDN/>
        <w:adjustRightInd/>
        <w:spacing w:line="276" w:lineRule="auto"/>
        <w:jc w:val="both"/>
        <w:rPr>
          <w:b/>
          <w:color w:val="000000" w:themeColor="text1"/>
          <w:sz w:val="24"/>
          <w:szCs w:val="24"/>
          <w:shd w:val="clear" w:color="auto" w:fill="auto"/>
        </w:rPr>
      </w:pPr>
      <w:r w:rsidRPr="00A6185E">
        <w:rPr>
          <w:b/>
          <w:color w:val="000000" w:themeColor="text1"/>
          <w:sz w:val="24"/>
          <w:szCs w:val="24"/>
          <w:shd w:val="clear" w:color="auto" w:fill="auto"/>
        </w:rPr>
        <w:t>D</w:t>
      </w:r>
      <w:r w:rsidR="007020CA" w:rsidRPr="00A6185E">
        <w:rPr>
          <w:b/>
          <w:color w:val="000000" w:themeColor="text1"/>
          <w:sz w:val="24"/>
          <w:szCs w:val="24"/>
          <w:shd w:val="clear" w:color="auto" w:fill="auto"/>
        </w:rPr>
        <w:t>o punktu 19</w:t>
      </w:r>
      <w:r w:rsidR="00CB6567" w:rsidRPr="00A6185E">
        <w:rPr>
          <w:b/>
          <w:color w:val="000000" w:themeColor="text1"/>
          <w:sz w:val="24"/>
          <w:szCs w:val="24"/>
          <w:shd w:val="clear" w:color="auto" w:fill="auto"/>
        </w:rPr>
        <w:t xml:space="preserve">. </w:t>
      </w:r>
    </w:p>
    <w:p w14:paraId="0FAD8613" w14:textId="77777777" w:rsidR="00CB6567" w:rsidRPr="00A6185E" w:rsidRDefault="00CB6567" w:rsidP="00A6185E">
      <w:pPr>
        <w:autoSpaceDE/>
        <w:autoSpaceDN/>
        <w:adjustRightInd/>
        <w:spacing w:line="276" w:lineRule="auto"/>
        <w:jc w:val="both"/>
        <w:rPr>
          <w:b/>
          <w:color w:val="auto"/>
          <w:sz w:val="24"/>
          <w:szCs w:val="24"/>
          <w:shd w:val="clear" w:color="auto" w:fill="auto"/>
        </w:rPr>
      </w:pPr>
      <w:r w:rsidRPr="00A6185E">
        <w:rPr>
          <w:b/>
          <w:color w:val="auto"/>
          <w:sz w:val="24"/>
          <w:szCs w:val="24"/>
          <w:shd w:val="clear" w:color="auto" w:fill="auto"/>
        </w:rPr>
        <w:t xml:space="preserve">Wolne wnioski i informacje. </w:t>
      </w:r>
    </w:p>
    <w:p w14:paraId="0EFD3AD5" w14:textId="77777777" w:rsidR="00CB6567" w:rsidRPr="00A6185E" w:rsidRDefault="00CB6567" w:rsidP="00A6185E">
      <w:pPr>
        <w:autoSpaceDE/>
        <w:autoSpaceDN/>
        <w:adjustRightInd/>
        <w:spacing w:line="276" w:lineRule="auto"/>
        <w:jc w:val="both"/>
        <w:rPr>
          <w:color w:val="auto"/>
          <w:sz w:val="24"/>
          <w:szCs w:val="24"/>
          <w:shd w:val="clear" w:color="auto" w:fill="auto"/>
        </w:rPr>
      </w:pPr>
    </w:p>
    <w:p w14:paraId="23C6AC23" w14:textId="77777777" w:rsidR="00CB1CD0" w:rsidRPr="00A6185E" w:rsidRDefault="00CB1CD0" w:rsidP="00A6185E">
      <w:pPr>
        <w:autoSpaceDE/>
        <w:autoSpaceDN/>
        <w:adjustRightInd/>
        <w:spacing w:after="160" w:line="276" w:lineRule="auto"/>
        <w:ind w:firstLine="360"/>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Przewodniczący Rady</w:t>
      </w:r>
      <w:r w:rsidRPr="00A6185E">
        <w:rPr>
          <w:rFonts w:eastAsiaTheme="minorHAnsi"/>
          <w:color w:val="auto"/>
          <w:sz w:val="24"/>
          <w:szCs w:val="24"/>
          <w:shd w:val="clear" w:color="auto" w:fill="auto"/>
          <w:lang w:eastAsia="en-US"/>
        </w:rPr>
        <w:t xml:space="preserve"> zabrał głos w następujących kwestiach: </w:t>
      </w:r>
    </w:p>
    <w:p w14:paraId="17C67B61" w14:textId="77777777" w:rsidR="00CB1CD0" w:rsidRPr="00A6185E" w:rsidRDefault="00CB1CD0" w:rsidP="00A6185E">
      <w:pPr>
        <w:numPr>
          <w:ilvl w:val="0"/>
          <w:numId w:val="23"/>
        </w:numPr>
        <w:autoSpaceDE/>
        <w:autoSpaceDN/>
        <w:adjustRightInd/>
        <w:spacing w:after="160" w:line="276" w:lineRule="auto"/>
        <w:contextualSpacing/>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poinformował, że wszystkie oświadczenia majątkowe radnych Rady Miejskiej </w:t>
      </w:r>
      <w:r w:rsidRPr="00A6185E">
        <w:rPr>
          <w:rFonts w:eastAsiaTheme="minorHAnsi"/>
          <w:color w:val="auto"/>
          <w:sz w:val="24"/>
          <w:szCs w:val="24"/>
          <w:shd w:val="clear" w:color="auto" w:fill="auto"/>
          <w:lang w:eastAsia="en-US"/>
        </w:rPr>
        <w:br/>
        <w:t xml:space="preserve">w Zelowie wpłynęły w terminie, </w:t>
      </w:r>
    </w:p>
    <w:p w14:paraId="347808B6" w14:textId="77777777" w:rsidR="00CB1CD0" w:rsidRPr="00A6185E" w:rsidRDefault="00CB1CD0" w:rsidP="00A6185E">
      <w:pPr>
        <w:numPr>
          <w:ilvl w:val="0"/>
          <w:numId w:val="23"/>
        </w:numPr>
        <w:autoSpaceDE/>
        <w:autoSpaceDN/>
        <w:adjustRightInd/>
        <w:spacing w:after="160" w:line="276" w:lineRule="auto"/>
        <w:contextualSpacing/>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skierował do Komisji Skarg, Wniosków i Petycji Rady Miejskiej w Zelowie petycję złożoną przez Konfederację Ruchu Narodowego w powiecie Bełchatowskim mającą na celu podjęcie działań w zakresie zapobieżenia tworzenia na terenie gminy ośrodków dla nielegalnych imigrantów.  </w:t>
      </w:r>
    </w:p>
    <w:p w14:paraId="7BF30B1A" w14:textId="77777777" w:rsidR="00CB1CD0" w:rsidRPr="00A6185E" w:rsidRDefault="00CB1CD0" w:rsidP="00A6185E">
      <w:pPr>
        <w:numPr>
          <w:ilvl w:val="0"/>
          <w:numId w:val="23"/>
        </w:numPr>
        <w:autoSpaceDE/>
        <w:autoSpaceDN/>
        <w:adjustRightInd/>
        <w:spacing w:after="160" w:line="276" w:lineRule="auto"/>
        <w:contextualSpacing/>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skierował do Komisji Skarg, Wniosków i Petycji Rady Miejskiej w Zelowie oraz Komisji Zdrowia i Pomocy Społecznej Rady Miejskiej w Zelowie wystąpienie – skargę dotyczące nienależytego wykonywania zadań przez kierownika Miejsko-Gminnego Ośrodka Pomocy Społecznej w Zelowie, poprzez między innymi przyznawanie pomocy finansowej w formie zasiłków stałych. </w:t>
      </w:r>
    </w:p>
    <w:p w14:paraId="35FDCE3F" w14:textId="77777777" w:rsidR="00CB1CD0" w:rsidRPr="00A6185E" w:rsidRDefault="00CB1CD0" w:rsidP="00A6185E">
      <w:pPr>
        <w:numPr>
          <w:ilvl w:val="0"/>
          <w:numId w:val="23"/>
        </w:numPr>
        <w:autoSpaceDE/>
        <w:autoSpaceDN/>
        <w:adjustRightInd/>
        <w:spacing w:after="160" w:line="276" w:lineRule="auto"/>
        <w:contextualSpacing/>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W imieniu mieszkańców ulicy Ceramicznej w Zelowie poprosił o wyrównanie terenu drogi i utwardzenie. Po ostatnich opadach stan drogi jest fatalny. </w:t>
      </w:r>
    </w:p>
    <w:p w14:paraId="64DE0CA5" w14:textId="77777777" w:rsidR="00CB1CD0" w:rsidRPr="00A6185E" w:rsidRDefault="00CB1CD0" w:rsidP="00A6185E">
      <w:pPr>
        <w:numPr>
          <w:ilvl w:val="0"/>
          <w:numId w:val="23"/>
        </w:numPr>
        <w:autoSpaceDE/>
        <w:autoSpaceDN/>
        <w:adjustRightInd/>
        <w:spacing w:after="160" w:line="276" w:lineRule="auto"/>
        <w:contextualSpacing/>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Na wniosek rodziców, którzy uczestniczą w zajęciach i treningach ZKS „Włókniarz” zwrócił się z wnioskiem o zmontowanie lustra przy wyjeździe z ulicy Lubelskie (na łączniku pomiędzy ulicami Łąkową a Lubelską - przy wyjeździe z ulicy Lubelskiej). </w:t>
      </w:r>
    </w:p>
    <w:p w14:paraId="3597F3E7" w14:textId="77777777" w:rsidR="00CB1CD0" w:rsidRPr="00A6185E" w:rsidRDefault="00CB1CD0" w:rsidP="00A6185E">
      <w:pPr>
        <w:autoSpaceDE/>
        <w:autoSpaceDN/>
        <w:adjustRightInd/>
        <w:spacing w:after="160" w:line="276" w:lineRule="auto"/>
        <w:ind w:left="720"/>
        <w:contextualSpacing/>
        <w:jc w:val="both"/>
        <w:rPr>
          <w:rFonts w:eastAsiaTheme="minorHAnsi"/>
          <w:color w:val="auto"/>
          <w:sz w:val="24"/>
          <w:szCs w:val="24"/>
          <w:shd w:val="clear" w:color="auto" w:fill="auto"/>
          <w:lang w:eastAsia="en-US"/>
        </w:rPr>
      </w:pPr>
    </w:p>
    <w:p w14:paraId="2174B638" w14:textId="77777777" w:rsidR="00CB1CD0" w:rsidRPr="00A6185E" w:rsidRDefault="00CB1CD0" w:rsidP="00A6185E">
      <w:pPr>
        <w:autoSpaceDE/>
        <w:autoSpaceDN/>
        <w:adjustRightInd/>
        <w:spacing w:after="160" w:line="276" w:lineRule="auto"/>
        <w:ind w:firstLine="708"/>
        <w:contextualSpacing/>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Burmistrz Zelowa</w:t>
      </w:r>
      <w:r w:rsidRPr="00A6185E">
        <w:rPr>
          <w:rFonts w:eastAsiaTheme="minorHAnsi"/>
          <w:color w:val="auto"/>
          <w:sz w:val="24"/>
          <w:szCs w:val="24"/>
          <w:shd w:val="clear" w:color="auto" w:fill="auto"/>
          <w:lang w:eastAsia="en-US"/>
        </w:rPr>
        <w:t xml:space="preserve"> odniósł się do wniosku Przewodniczącego i poinformował, że taki wniosek był już skierowany do Komisji Bezpieczeństwa i został on negatywnie zaopiniowany. Zadeklarował złożyć taki wniosek jeszcze raz. </w:t>
      </w:r>
    </w:p>
    <w:p w14:paraId="157F38E5" w14:textId="77777777" w:rsidR="00CB1CD0" w:rsidRPr="00A6185E" w:rsidRDefault="00CB1CD0" w:rsidP="00A6185E">
      <w:pPr>
        <w:autoSpaceDE/>
        <w:autoSpaceDN/>
        <w:adjustRightInd/>
        <w:spacing w:after="160" w:line="276" w:lineRule="auto"/>
        <w:ind w:left="720"/>
        <w:contextualSpacing/>
        <w:jc w:val="both"/>
        <w:rPr>
          <w:rFonts w:eastAsiaTheme="minorHAnsi"/>
          <w:color w:val="auto"/>
          <w:sz w:val="24"/>
          <w:szCs w:val="24"/>
          <w:shd w:val="clear" w:color="auto" w:fill="auto"/>
          <w:lang w:eastAsia="en-US"/>
        </w:rPr>
      </w:pPr>
    </w:p>
    <w:p w14:paraId="4CB665A8" w14:textId="77777777" w:rsidR="00CB1CD0" w:rsidRPr="00A6185E" w:rsidRDefault="00CB1CD0" w:rsidP="00A6185E">
      <w:pPr>
        <w:autoSpaceDE/>
        <w:autoSpaceDN/>
        <w:adjustRightInd/>
        <w:spacing w:after="160" w:line="276" w:lineRule="auto"/>
        <w:ind w:firstLine="708"/>
        <w:contextualSpacing/>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Radna Barbara Walczak</w:t>
      </w:r>
      <w:r w:rsidRPr="00A6185E">
        <w:rPr>
          <w:rFonts w:eastAsiaTheme="minorHAnsi"/>
          <w:color w:val="auto"/>
          <w:sz w:val="24"/>
          <w:szCs w:val="24"/>
          <w:shd w:val="clear" w:color="auto" w:fill="auto"/>
          <w:lang w:eastAsia="en-US"/>
        </w:rPr>
        <w:t xml:space="preserve"> zwróciła się do Dyrektora Samodzielnego Publicznego Zakładu Opieki Zdrowotnej w Zelowie ze spostrzeżeniem, w związku z informacją którą otrzymała od mieszkanki naszej gminy, która udała się do ośrodka z babcią, którą Pani </w:t>
      </w:r>
      <w:r w:rsidRPr="00A6185E">
        <w:rPr>
          <w:rFonts w:eastAsiaTheme="minorHAnsi"/>
          <w:color w:val="auto"/>
          <w:sz w:val="24"/>
          <w:szCs w:val="24"/>
          <w:shd w:val="clear" w:color="auto" w:fill="auto"/>
          <w:lang w:eastAsia="en-US"/>
        </w:rPr>
        <w:br/>
        <w:t xml:space="preserve">w rejestracji nie chciała zarejestrować. Dopiero po interwencji u Pana Dyrektora udało się tej Pani dostać do lekarza specjalisty. Zwróciła się z prośbą do Pana Dyrektora aby uczulić panie </w:t>
      </w:r>
      <w:r w:rsidRPr="00A6185E">
        <w:rPr>
          <w:rFonts w:eastAsiaTheme="minorHAnsi"/>
          <w:color w:val="auto"/>
          <w:sz w:val="24"/>
          <w:szCs w:val="24"/>
          <w:shd w:val="clear" w:color="auto" w:fill="auto"/>
          <w:lang w:eastAsia="en-US"/>
        </w:rPr>
        <w:br/>
        <w:t xml:space="preserve">w rejestracji na takie sytuacje, aby wykazywały się większą empatią. </w:t>
      </w:r>
    </w:p>
    <w:p w14:paraId="0C66CE47" w14:textId="77777777" w:rsidR="00CB1CD0" w:rsidRPr="00A6185E" w:rsidRDefault="00CB1CD0" w:rsidP="00A6185E">
      <w:pPr>
        <w:autoSpaceDE/>
        <w:autoSpaceDN/>
        <w:adjustRightInd/>
        <w:spacing w:after="160" w:line="276" w:lineRule="auto"/>
        <w:contextualSpacing/>
        <w:jc w:val="both"/>
        <w:rPr>
          <w:rFonts w:eastAsiaTheme="minorHAnsi"/>
          <w:color w:val="auto"/>
          <w:sz w:val="24"/>
          <w:szCs w:val="24"/>
          <w:shd w:val="clear" w:color="auto" w:fill="auto"/>
          <w:lang w:eastAsia="en-US"/>
        </w:rPr>
      </w:pPr>
    </w:p>
    <w:p w14:paraId="5F043103" w14:textId="77777777" w:rsidR="00CB1CD0" w:rsidRPr="00A6185E" w:rsidRDefault="00CB1CD0" w:rsidP="00A6185E">
      <w:pPr>
        <w:autoSpaceDE/>
        <w:autoSpaceDN/>
        <w:adjustRightInd/>
        <w:spacing w:after="160" w:line="276" w:lineRule="auto"/>
        <w:contextualSpacing/>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ab/>
      </w:r>
      <w:r w:rsidRPr="00A6185E">
        <w:rPr>
          <w:rFonts w:eastAsiaTheme="minorHAnsi"/>
          <w:b/>
          <w:color w:val="auto"/>
          <w:sz w:val="24"/>
          <w:szCs w:val="24"/>
          <w:shd w:val="clear" w:color="auto" w:fill="auto"/>
          <w:lang w:eastAsia="en-US"/>
        </w:rPr>
        <w:t>Pan Dyrektor</w:t>
      </w:r>
      <w:r w:rsidRPr="00A6185E">
        <w:rPr>
          <w:rFonts w:eastAsiaTheme="minorHAnsi"/>
          <w:color w:val="auto"/>
          <w:sz w:val="24"/>
          <w:szCs w:val="24"/>
          <w:shd w:val="clear" w:color="auto" w:fill="auto"/>
          <w:lang w:eastAsia="en-US"/>
        </w:rPr>
        <w:t xml:space="preserve"> odniósł się do wypowiedzi radnej, poinformował, że nie kojarzy tej sytuacji, obiecał natomiast, że sprawdzi jej przebieg. Poinformuje radnej o ustaleniach. </w:t>
      </w:r>
    </w:p>
    <w:p w14:paraId="3ED93B46" w14:textId="77777777" w:rsidR="00CB1CD0" w:rsidRPr="00A6185E" w:rsidRDefault="00CB1CD0" w:rsidP="00A6185E">
      <w:pPr>
        <w:autoSpaceDE/>
        <w:autoSpaceDN/>
        <w:adjustRightInd/>
        <w:spacing w:after="160" w:line="276" w:lineRule="auto"/>
        <w:contextualSpacing/>
        <w:jc w:val="both"/>
        <w:rPr>
          <w:rFonts w:eastAsiaTheme="minorHAnsi"/>
          <w:color w:val="auto"/>
          <w:sz w:val="24"/>
          <w:szCs w:val="24"/>
          <w:shd w:val="clear" w:color="auto" w:fill="auto"/>
          <w:lang w:eastAsia="en-US"/>
        </w:rPr>
      </w:pPr>
    </w:p>
    <w:p w14:paraId="2EC3B796" w14:textId="77777777" w:rsidR="00CB1CD0" w:rsidRPr="00A6185E" w:rsidRDefault="00CB1CD0" w:rsidP="00A6185E">
      <w:pPr>
        <w:autoSpaceDE/>
        <w:autoSpaceDN/>
        <w:adjustRightInd/>
        <w:spacing w:after="160" w:line="276" w:lineRule="auto"/>
        <w:contextualSpacing/>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ab/>
      </w:r>
      <w:r w:rsidRPr="00A6185E">
        <w:rPr>
          <w:rFonts w:eastAsiaTheme="minorHAnsi"/>
          <w:b/>
          <w:color w:val="auto"/>
          <w:sz w:val="24"/>
          <w:szCs w:val="24"/>
          <w:shd w:val="clear" w:color="auto" w:fill="auto"/>
          <w:lang w:eastAsia="en-US"/>
        </w:rPr>
        <w:t>Radny Andrzej Nawrocki</w:t>
      </w:r>
      <w:r w:rsidRPr="00A6185E">
        <w:rPr>
          <w:rFonts w:eastAsiaTheme="minorHAnsi"/>
          <w:color w:val="auto"/>
          <w:sz w:val="24"/>
          <w:szCs w:val="24"/>
          <w:shd w:val="clear" w:color="auto" w:fill="auto"/>
          <w:lang w:eastAsia="en-US"/>
        </w:rPr>
        <w:t>:</w:t>
      </w:r>
    </w:p>
    <w:p w14:paraId="2566B017" w14:textId="77777777" w:rsidR="00CB1CD0" w:rsidRPr="00A6185E" w:rsidRDefault="00CB1CD0" w:rsidP="00A6185E">
      <w:pPr>
        <w:numPr>
          <w:ilvl w:val="0"/>
          <w:numId w:val="24"/>
        </w:numPr>
        <w:autoSpaceDE/>
        <w:autoSpaceDN/>
        <w:adjustRightInd/>
        <w:spacing w:after="160" w:line="276" w:lineRule="auto"/>
        <w:ind w:left="284" w:hanging="284"/>
        <w:contextualSpacing/>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zwrócił się z pytaniem do Burmistrza czy już ustalono miejsce, w którym odbędą się Dni Zelowa, a czy w przypadku organizacji imprezy na ulicy Poznańskiej nadal będzie to impreza masowa? Zapytał również, czy z racji organizacji imprezy przy ulicy Poznańskiej zostaną wygenerowane jakieś oszczędności? </w:t>
      </w:r>
    </w:p>
    <w:p w14:paraId="6F7E177A" w14:textId="77777777" w:rsidR="00CB1CD0" w:rsidRPr="00A6185E" w:rsidRDefault="00CB1CD0" w:rsidP="00A6185E">
      <w:pPr>
        <w:autoSpaceDE/>
        <w:autoSpaceDN/>
        <w:adjustRightInd/>
        <w:spacing w:after="160" w:line="276" w:lineRule="auto"/>
        <w:ind w:left="284" w:hanging="284"/>
        <w:contextualSpacing/>
        <w:jc w:val="both"/>
        <w:rPr>
          <w:rFonts w:eastAsiaTheme="minorHAnsi"/>
          <w:color w:val="auto"/>
          <w:sz w:val="24"/>
          <w:szCs w:val="24"/>
          <w:shd w:val="clear" w:color="auto" w:fill="auto"/>
          <w:lang w:eastAsia="en-US"/>
        </w:rPr>
      </w:pPr>
    </w:p>
    <w:p w14:paraId="53579B34" w14:textId="77777777" w:rsidR="00CB1CD0" w:rsidRPr="00A6185E" w:rsidRDefault="00CB1CD0" w:rsidP="00A6185E">
      <w:pPr>
        <w:autoSpaceDE/>
        <w:autoSpaceDN/>
        <w:adjustRightInd/>
        <w:spacing w:after="160" w:line="276" w:lineRule="auto"/>
        <w:ind w:firstLine="708"/>
        <w:contextualSpacing/>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Burmistrz Zelowa</w:t>
      </w:r>
      <w:r w:rsidRPr="00A6185E">
        <w:rPr>
          <w:rFonts w:eastAsiaTheme="minorHAnsi"/>
          <w:color w:val="auto"/>
          <w:sz w:val="24"/>
          <w:szCs w:val="24"/>
          <w:shd w:val="clear" w:color="auto" w:fill="auto"/>
          <w:lang w:eastAsia="en-US"/>
        </w:rPr>
        <w:t xml:space="preserve"> wyjaśnił, że Dni Zelowa odbędą się na targowicy przy </w:t>
      </w:r>
      <w:r w:rsidRPr="00A6185E">
        <w:rPr>
          <w:rFonts w:eastAsiaTheme="minorHAnsi"/>
          <w:color w:val="auto"/>
          <w:sz w:val="24"/>
          <w:szCs w:val="24"/>
          <w:shd w:val="clear" w:color="auto" w:fill="auto"/>
          <w:lang w:eastAsia="en-US"/>
        </w:rPr>
        <w:br/>
        <w:t xml:space="preserve">ul. Poznańskiej w Zelowie. Wynika to głównie z możliwości zapewnienia bezpieczeństwa mieszkańcom. Wyjaśniła także, że nadal pozostajemy przy organizacji imprezy masowej. Natomiast nie jest w stanie na dzień dzisiejszy wskazać czy wygenerowane zostaną jakieś oszczędności. </w:t>
      </w:r>
    </w:p>
    <w:p w14:paraId="62EA0BB4" w14:textId="77777777" w:rsidR="00CB1CD0" w:rsidRPr="00A6185E" w:rsidRDefault="00CB1CD0" w:rsidP="00A6185E">
      <w:pPr>
        <w:numPr>
          <w:ilvl w:val="0"/>
          <w:numId w:val="24"/>
        </w:numPr>
        <w:autoSpaceDE/>
        <w:autoSpaceDN/>
        <w:adjustRightInd/>
        <w:spacing w:after="160" w:line="276" w:lineRule="auto"/>
        <w:ind w:left="284" w:hanging="284"/>
        <w:contextualSpacing/>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Poprosił o przeanalizowanie możliwości zorganizowania osoby nadzorującej bezpieczne przejście dzieci przez jezdnię przy Szkole Podstawowej w Łobudzicach możliwe byłoby? </w:t>
      </w:r>
    </w:p>
    <w:p w14:paraId="47CFF539" w14:textId="77777777" w:rsidR="00CB1CD0" w:rsidRPr="00A6185E" w:rsidRDefault="00CB1CD0" w:rsidP="00A6185E">
      <w:pPr>
        <w:autoSpaceDE/>
        <w:autoSpaceDN/>
        <w:adjustRightInd/>
        <w:spacing w:after="160" w:line="276" w:lineRule="auto"/>
        <w:ind w:left="284"/>
        <w:contextualSpacing/>
        <w:jc w:val="both"/>
        <w:rPr>
          <w:rFonts w:eastAsiaTheme="minorHAnsi"/>
          <w:color w:val="auto"/>
          <w:sz w:val="24"/>
          <w:szCs w:val="24"/>
          <w:shd w:val="clear" w:color="auto" w:fill="auto"/>
          <w:lang w:eastAsia="en-US"/>
        </w:rPr>
      </w:pPr>
    </w:p>
    <w:p w14:paraId="0FFF56B7" w14:textId="77777777" w:rsidR="00CB1CD0" w:rsidRPr="00A6185E" w:rsidRDefault="00CB1CD0" w:rsidP="00A6185E">
      <w:pPr>
        <w:autoSpaceDE/>
        <w:autoSpaceDN/>
        <w:adjustRightInd/>
        <w:spacing w:after="160" w:line="276" w:lineRule="auto"/>
        <w:ind w:firstLine="708"/>
        <w:contextualSpacing/>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Burmistrz Zelowa</w:t>
      </w:r>
      <w:r w:rsidRPr="00A6185E">
        <w:rPr>
          <w:rFonts w:eastAsiaTheme="minorHAnsi"/>
          <w:color w:val="auto"/>
          <w:sz w:val="24"/>
          <w:szCs w:val="24"/>
          <w:shd w:val="clear" w:color="auto" w:fill="auto"/>
          <w:lang w:eastAsia="en-US"/>
        </w:rPr>
        <w:t xml:space="preserve"> poinformował, że temat zostanie przeanalizowany, natomiast zwrócił uwagę na kilka aspektów, m.in na to, że Szkoła Podstawowa w Łobudzicach jest szkołą dojazdową. Kolejna kwestia jest taka, że jesteśmy w przededniu realizacji ogromnej inwestycji przebudowy drogi 484. </w:t>
      </w:r>
    </w:p>
    <w:p w14:paraId="51AE5723" w14:textId="77777777" w:rsidR="00CB1CD0" w:rsidRPr="00A6185E" w:rsidRDefault="00CB1CD0" w:rsidP="00A6185E">
      <w:pPr>
        <w:autoSpaceDE/>
        <w:autoSpaceDN/>
        <w:adjustRightInd/>
        <w:spacing w:after="160" w:line="276" w:lineRule="auto"/>
        <w:ind w:firstLine="284"/>
        <w:contextualSpacing/>
        <w:jc w:val="both"/>
        <w:rPr>
          <w:rFonts w:eastAsiaTheme="minorHAnsi"/>
          <w:color w:val="auto"/>
          <w:sz w:val="24"/>
          <w:szCs w:val="24"/>
          <w:shd w:val="clear" w:color="auto" w:fill="auto"/>
          <w:lang w:eastAsia="en-US"/>
        </w:rPr>
      </w:pPr>
    </w:p>
    <w:p w14:paraId="2851BD72" w14:textId="77777777" w:rsidR="00CB1CD0" w:rsidRPr="00A6185E" w:rsidRDefault="00CB1CD0" w:rsidP="00A6185E">
      <w:pPr>
        <w:numPr>
          <w:ilvl w:val="0"/>
          <w:numId w:val="24"/>
        </w:numPr>
        <w:autoSpaceDE/>
        <w:autoSpaceDN/>
        <w:adjustRightInd/>
        <w:spacing w:after="160" w:line="276" w:lineRule="auto"/>
        <w:ind w:left="284" w:hanging="284"/>
        <w:contextualSpacing/>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Poprosił o udzielenie informacji o przetargu na odbiór i zagospodarowanie nieczystości stałych. Czy przetarg się już odbył, znamy kwotę i jak to wpłynie na ceny dla poszczególnych mieszkańców. </w:t>
      </w:r>
    </w:p>
    <w:p w14:paraId="62DD8F2F"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Burmistrz Zelowa</w:t>
      </w:r>
      <w:r w:rsidRPr="00A6185E">
        <w:rPr>
          <w:rFonts w:eastAsiaTheme="minorHAnsi"/>
          <w:color w:val="auto"/>
          <w:sz w:val="24"/>
          <w:szCs w:val="24"/>
          <w:shd w:val="clear" w:color="auto" w:fill="auto"/>
          <w:lang w:eastAsia="en-US"/>
        </w:rPr>
        <w:t xml:space="preserve"> wyjaśnił, że jesteśmy w trakcie rozstrzygania przetargu. Według umowy, którą obecnie realizujemy płacimy 1 350,00 zł za jedną tonę. Natomiast znamy już kwotę z rozstrzyganego przetargu, według którego będziemy płacić 1 280,00 zł. Co do stawki dla mieszkańca, będzie proponował, aby pozostawić stawkę w niezmienionej wysokości. </w:t>
      </w:r>
    </w:p>
    <w:p w14:paraId="68CAF6EE"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 xml:space="preserve">Radna Janina </w:t>
      </w:r>
      <w:proofErr w:type="spellStart"/>
      <w:r w:rsidRPr="00A6185E">
        <w:rPr>
          <w:rFonts w:eastAsiaTheme="minorHAnsi"/>
          <w:b/>
          <w:color w:val="auto"/>
          <w:sz w:val="24"/>
          <w:szCs w:val="24"/>
          <w:shd w:val="clear" w:color="auto" w:fill="auto"/>
          <w:lang w:eastAsia="en-US"/>
        </w:rPr>
        <w:t>Kędziak</w:t>
      </w:r>
      <w:proofErr w:type="spellEnd"/>
      <w:r w:rsidRPr="00A6185E">
        <w:rPr>
          <w:rFonts w:eastAsiaTheme="minorHAnsi"/>
          <w:color w:val="auto"/>
          <w:sz w:val="24"/>
          <w:szCs w:val="24"/>
          <w:shd w:val="clear" w:color="auto" w:fill="auto"/>
          <w:lang w:eastAsia="en-US"/>
        </w:rPr>
        <w:t xml:space="preserve"> zwróciła się z pytaniem do Burmistrza Zelowa czy posiada jakieś informację na temat wsparcia finansowego ogłoszonego przez Urząd Marszałkowski w Łodzi dotyczącego świetlic sołeckich, nasza infrastruktura sołecka. W ramach tego wsparcia gmina Zelów nie otrzymała żadnego wsparcia. Zapytała czy Pan Burmistrz ma jakieś informacje na temat klucza, którym kierował się Urząd Marszałkowski przyznając środki?</w:t>
      </w:r>
    </w:p>
    <w:p w14:paraId="4D700823"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Burmistrz Zelowa</w:t>
      </w:r>
      <w:r w:rsidRPr="00A6185E">
        <w:rPr>
          <w:rFonts w:eastAsiaTheme="minorHAnsi"/>
          <w:color w:val="auto"/>
          <w:sz w:val="24"/>
          <w:szCs w:val="24"/>
          <w:shd w:val="clear" w:color="auto" w:fill="auto"/>
          <w:lang w:eastAsia="en-US"/>
        </w:rPr>
        <w:t xml:space="preserve"> wyjaśnił że nie ma wpływu na tworzenie listy rankingowej wniosków w Urzędzie Marszałkowskim. Zadeklarował, że wyjaśni jaki był powód, że te wnioski zostały niżej ocenione i na tej liście rankingowej się nie znalazły.  </w:t>
      </w:r>
    </w:p>
    <w:p w14:paraId="5DF51455"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 xml:space="preserve">Radny Marcin </w:t>
      </w:r>
      <w:proofErr w:type="spellStart"/>
      <w:r w:rsidRPr="00A6185E">
        <w:rPr>
          <w:rFonts w:eastAsiaTheme="minorHAnsi"/>
          <w:b/>
          <w:color w:val="auto"/>
          <w:sz w:val="24"/>
          <w:szCs w:val="24"/>
          <w:shd w:val="clear" w:color="auto" w:fill="auto"/>
          <w:lang w:eastAsia="en-US"/>
        </w:rPr>
        <w:t>Gral</w:t>
      </w:r>
      <w:proofErr w:type="spellEnd"/>
      <w:r w:rsidRPr="00A6185E">
        <w:rPr>
          <w:rFonts w:eastAsiaTheme="minorHAnsi"/>
          <w:color w:val="auto"/>
          <w:sz w:val="24"/>
          <w:szCs w:val="24"/>
          <w:shd w:val="clear" w:color="auto" w:fill="auto"/>
          <w:lang w:eastAsia="en-US"/>
        </w:rPr>
        <w:t xml:space="preserve"> poinformował o udrożnieniu przepustu na drodze </w:t>
      </w:r>
      <w:r w:rsidRPr="00A6185E">
        <w:rPr>
          <w:rFonts w:eastAsiaTheme="minorHAnsi"/>
          <w:color w:val="auto"/>
          <w:sz w:val="24"/>
          <w:szCs w:val="24"/>
          <w:shd w:val="clear" w:color="auto" w:fill="auto"/>
          <w:lang w:eastAsia="en-US"/>
        </w:rPr>
        <w:br/>
        <w:t>w Wypychowie, jednocześnie zapytał kiedy zostaną wykonane prace związane z odkopaniem?</w:t>
      </w:r>
    </w:p>
    <w:p w14:paraId="1E19F71E"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Burmistrz Zelowa</w:t>
      </w:r>
      <w:r w:rsidRPr="00A6185E">
        <w:rPr>
          <w:rFonts w:eastAsiaTheme="minorHAnsi"/>
          <w:color w:val="auto"/>
          <w:sz w:val="24"/>
          <w:szCs w:val="24"/>
          <w:shd w:val="clear" w:color="auto" w:fill="auto"/>
          <w:lang w:eastAsia="en-US"/>
        </w:rPr>
        <w:t xml:space="preserve"> wyjaśnił, że prace zostaną wykonane wkrótce przez Zakład Usług Komunalnych  Zelowie.   </w:t>
      </w:r>
    </w:p>
    <w:p w14:paraId="652A0580"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 xml:space="preserve">Radny Marcin </w:t>
      </w:r>
      <w:proofErr w:type="spellStart"/>
      <w:r w:rsidRPr="00A6185E">
        <w:rPr>
          <w:rFonts w:eastAsiaTheme="minorHAnsi"/>
          <w:b/>
          <w:color w:val="auto"/>
          <w:sz w:val="24"/>
          <w:szCs w:val="24"/>
          <w:shd w:val="clear" w:color="auto" w:fill="auto"/>
          <w:lang w:eastAsia="en-US"/>
        </w:rPr>
        <w:t>Gral</w:t>
      </w:r>
      <w:proofErr w:type="spellEnd"/>
      <w:r w:rsidRPr="00A6185E">
        <w:rPr>
          <w:rFonts w:eastAsiaTheme="minorHAnsi"/>
          <w:color w:val="auto"/>
          <w:sz w:val="24"/>
          <w:szCs w:val="24"/>
          <w:shd w:val="clear" w:color="auto" w:fill="auto"/>
          <w:lang w:eastAsia="en-US"/>
        </w:rPr>
        <w:t xml:space="preserve"> czy wiadomo co z drogą na </w:t>
      </w:r>
      <w:proofErr w:type="spellStart"/>
      <w:r w:rsidRPr="00A6185E">
        <w:rPr>
          <w:rFonts w:eastAsiaTheme="minorHAnsi"/>
          <w:color w:val="auto"/>
          <w:sz w:val="24"/>
          <w:szCs w:val="24"/>
          <w:shd w:val="clear" w:color="auto" w:fill="auto"/>
          <w:lang w:eastAsia="en-US"/>
        </w:rPr>
        <w:t>Przeczni</w:t>
      </w:r>
      <w:proofErr w:type="spellEnd"/>
      <w:r w:rsidRPr="00A6185E">
        <w:rPr>
          <w:rFonts w:eastAsiaTheme="minorHAnsi"/>
          <w:color w:val="auto"/>
          <w:sz w:val="24"/>
          <w:szCs w:val="24"/>
          <w:shd w:val="clear" w:color="auto" w:fill="auto"/>
          <w:lang w:eastAsia="en-US"/>
        </w:rPr>
        <w:t xml:space="preserve">? </w:t>
      </w:r>
    </w:p>
    <w:p w14:paraId="1821E3E8"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Burmistrz Zelowa</w:t>
      </w:r>
      <w:r w:rsidRPr="00A6185E">
        <w:rPr>
          <w:rFonts w:eastAsiaTheme="minorHAnsi"/>
          <w:color w:val="auto"/>
          <w:sz w:val="24"/>
          <w:szCs w:val="24"/>
          <w:shd w:val="clear" w:color="auto" w:fill="auto"/>
          <w:lang w:eastAsia="en-US"/>
        </w:rPr>
        <w:t xml:space="preserve"> wyjaśnił, że została ona zamieciona, wyrównane koleiny. Jest to prawdopodobnie spowodowane złym składem emulsji, która uległa zbyt szybkiemu rozkładowi. Droga zostaje nawiana w ramach gwarancji.</w:t>
      </w:r>
    </w:p>
    <w:p w14:paraId="6730FE0A" w14:textId="77777777" w:rsidR="00CB1CD0" w:rsidRPr="00A6185E" w:rsidRDefault="00CB1CD0" w:rsidP="00A6185E">
      <w:pPr>
        <w:autoSpaceDE/>
        <w:autoSpaceDN/>
        <w:adjustRightInd/>
        <w:spacing w:after="160" w:line="276" w:lineRule="auto"/>
        <w:ind w:firstLine="284"/>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   </w:t>
      </w:r>
      <w:r w:rsidRPr="00A6185E">
        <w:rPr>
          <w:rFonts w:eastAsiaTheme="minorHAnsi"/>
          <w:color w:val="auto"/>
          <w:sz w:val="24"/>
          <w:szCs w:val="24"/>
          <w:shd w:val="clear" w:color="auto" w:fill="auto"/>
          <w:lang w:eastAsia="en-US"/>
        </w:rPr>
        <w:tab/>
      </w:r>
      <w:r w:rsidRPr="00A6185E">
        <w:rPr>
          <w:rFonts w:eastAsiaTheme="minorHAnsi"/>
          <w:b/>
          <w:color w:val="auto"/>
          <w:sz w:val="24"/>
          <w:szCs w:val="24"/>
          <w:shd w:val="clear" w:color="auto" w:fill="auto"/>
          <w:lang w:eastAsia="en-US"/>
        </w:rPr>
        <w:t xml:space="preserve">Radny </w:t>
      </w:r>
      <w:proofErr w:type="spellStart"/>
      <w:r w:rsidRPr="00A6185E">
        <w:rPr>
          <w:rFonts w:eastAsiaTheme="minorHAnsi"/>
          <w:b/>
          <w:color w:val="auto"/>
          <w:sz w:val="24"/>
          <w:szCs w:val="24"/>
          <w:shd w:val="clear" w:color="auto" w:fill="auto"/>
          <w:lang w:eastAsia="en-US"/>
        </w:rPr>
        <w:t>Marci</w:t>
      </w:r>
      <w:proofErr w:type="spellEnd"/>
      <w:r w:rsidRPr="00A6185E">
        <w:rPr>
          <w:rFonts w:eastAsiaTheme="minorHAnsi"/>
          <w:b/>
          <w:color w:val="auto"/>
          <w:sz w:val="24"/>
          <w:szCs w:val="24"/>
          <w:shd w:val="clear" w:color="auto" w:fill="auto"/>
          <w:lang w:eastAsia="en-US"/>
        </w:rPr>
        <w:t xml:space="preserve"> </w:t>
      </w:r>
      <w:proofErr w:type="spellStart"/>
      <w:r w:rsidRPr="00A6185E">
        <w:rPr>
          <w:rFonts w:eastAsiaTheme="minorHAnsi"/>
          <w:b/>
          <w:color w:val="auto"/>
          <w:sz w:val="24"/>
          <w:szCs w:val="24"/>
          <w:shd w:val="clear" w:color="auto" w:fill="auto"/>
          <w:lang w:eastAsia="en-US"/>
        </w:rPr>
        <w:t>Gral</w:t>
      </w:r>
      <w:proofErr w:type="spellEnd"/>
      <w:r w:rsidRPr="00A6185E">
        <w:rPr>
          <w:rFonts w:eastAsiaTheme="minorHAnsi"/>
          <w:color w:val="auto"/>
          <w:sz w:val="24"/>
          <w:szCs w:val="24"/>
          <w:shd w:val="clear" w:color="auto" w:fill="auto"/>
          <w:lang w:eastAsia="en-US"/>
        </w:rPr>
        <w:t xml:space="preserve"> czy przewidywane jest wykonanie jeszcze w tym roku nowych inwestycji dróg asfaltowych w naszej gminie. </w:t>
      </w:r>
    </w:p>
    <w:p w14:paraId="5D8EBFC4"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Burmistrz Zelowa</w:t>
      </w:r>
      <w:r w:rsidRPr="00A6185E">
        <w:rPr>
          <w:rFonts w:eastAsiaTheme="minorHAnsi"/>
          <w:color w:val="auto"/>
          <w:sz w:val="24"/>
          <w:szCs w:val="24"/>
          <w:shd w:val="clear" w:color="auto" w:fill="auto"/>
          <w:lang w:eastAsia="en-US"/>
        </w:rPr>
        <w:t xml:space="preserve"> wyjaśnił, że jesteśmy po dwóch przetargach realizacji na terenie naszej gminy. Pierwsza to inwestycja łącząca Mauryców z Pożdżenicami. Droga na oczyszczalnie zostanie zmodernizowana. Kolejna inwestycja, to „Remont drogi na ulicy Leśniczówka w raz z oświetleniem.” Kolejną drogą którą chcielibyśmy zrealizować jeszcze w tym roku to droga w miejscowości Ostoja, przy czym tu czekamy na rozstrzygnięcie grantu z funduszu dojazdu do gruntów rolnych.  </w:t>
      </w:r>
    </w:p>
    <w:p w14:paraId="485F9EE4"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 xml:space="preserve">Radny Marcin </w:t>
      </w:r>
      <w:proofErr w:type="spellStart"/>
      <w:r w:rsidRPr="00A6185E">
        <w:rPr>
          <w:rFonts w:eastAsiaTheme="minorHAnsi"/>
          <w:b/>
          <w:color w:val="auto"/>
          <w:sz w:val="24"/>
          <w:szCs w:val="24"/>
          <w:shd w:val="clear" w:color="auto" w:fill="auto"/>
          <w:lang w:eastAsia="en-US"/>
        </w:rPr>
        <w:t>Gral</w:t>
      </w:r>
      <w:proofErr w:type="spellEnd"/>
      <w:r w:rsidRPr="00A6185E">
        <w:rPr>
          <w:rFonts w:eastAsiaTheme="minorHAnsi"/>
          <w:color w:val="auto"/>
          <w:sz w:val="24"/>
          <w:szCs w:val="24"/>
          <w:shd w:val="clear" w:color="auto" w:fill="auto"/>
          <w:lang w:eastAsia="en-US"/>
        </w:rPr>
        <w:t xml:space="preserve"> zapytał czy już rozstrzygnął się przetarg na wykonanie instalacji OZE i czy się już rozpoczęły prace  w tym kierunku?</w:t>
      </w:r>
    </w:p>
    <w:p w14:paraId="175F5EC2"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Do pytania radnego odniosła się </w:t>
      </w:r>
      <w:r w:rsidRPr="00A6185E">
        <w:rPr>
          <w:rFonts w:eastAsiaTheme="minorHAnsi"/>
          <w:b/>
          <w:color w:val="auto"/>
          <w:sz w:val="24"/>
          <w:szCs w:val="24"/>
          <w:shd w:val="clear" w:color="auto" w:fill="auto"/>
          <w:lang w:eastAsia="en-US"/>
        </w:rPr>
        <w:t>Pani Małgorzata Gajda – Kierownik Referatu Oświaty, Kultury, Sportu i Zdrowia w Urzędzie Miejskim w Zelowie</w:t>
      </w:r>
      <w:r w:rsidRPr="00A6185E">
        <w:rPr>
          <w:rFonts w:eastAsiaTheme="minorHAnsi"/>
          <w:color w:val="auto"/>
          <w:sz w:val="24"/>
          <w:szCs w:val="24"/>
          <w:shd w:val="clear" w:color="auto" w:fill="auto"/>
          <w:lang w:eastAsia="en-US"/>
        </w:rPr>
        <w:t xml:space="preserve">, która wyjaśniła, że w tej chwili trwa jeszcze procedura przetargowa. Część ofert została odrzucona z uwagi na niespełnienie wymagań. Instalacje zostaną dopiero wykonywane po podpisaniu umowy </w:t>
      </w:r>
      <w:r w:rsidRPr="00A6185E">
        <w:rPr>
          <w:rFonts w:eastAsiaTheme="minorHAnsi"/>
          <w:color w:val="auto"/>
          <w:sz w:val="24"/>
          <w:szCs w:val="24"/>
          <w:shd w:val="clear" w:color="auto" w:fill="auto"/>
          <w:lang w:eastAsia="en-US"/>
        </w:rPr>
        <w:br/>
        <w:t xml:space="preserve">z wykonawcą. </w:t>
      </w:r>
    </w:p>
    <w:p w14:paraId="40C2E85B"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Radna Urszula Kowalska</w:t>
      </w:r>
      <w:r w:rsidRPr="00A6185E">
        <w:rPr>
          <w:rFonts w:eastAsiaTheme="minorHAnsi"/>
          <w:color w:val="auto"/>
          <w:sz w:val="24"/>
          <w:szCs w:val="24"/>
          <w:shd w:val="clear" w:color="auto" w:fill="auto"/>
          <w:lang w:eastAsia="en-US"/>
        </w:rPr>
        <w:t xml:space="preserve"> złożyła podziękowania, na ręce Pana Dyrektora oraz pracowników Domu Kultury w Zelowie, wszystkich osób zaangażowanych w sobotnie wydarzenie związane z obchodami Dnia Matki. </w:t>
      </w:r>
    </w:p>
    <w:p w14:paraId="1058C786"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Radna Urszula Kowalska</w:t>
      </w:r>
      <w:r w:rsidRPr="00A6185E">
        <w:rPr>
          <w:rFonts w:eastAsiaTheme="minorHAnsi"/>
          <w:color w:val="auto"/>
          <w:sz w:val="24"/>
          <w:szCs w:val="24"/>
          <w:shd w:val="clear" w:color="auto" w:fill="auto"/>
          <w:lang w:eastAsia="en-US"/>
        </w:rPr>
        <w:t xml:space="preserve"> podziękowała także za wyrównanie ulicy Leśne Działy </w:t>
      </w:r>
      <w:r w:rsidRPr="00A6185E">
        <w:rPr>
          <w:rFonts w:eastAsiaTheme="minorHAnsi"/>
          <w:color w:val="auto"/>
          <w:sz w:val="24"/>
          <w:szCs w:val="24"/>
          <w:shd w:val="clear" w:color="auto" w:fill="auto"/>
          <w:lang w:eastAsia="en-US"/>
        </w:rPr>
        <w:br/>
        <w:t>w Zelowie, zapytała także, czy w ramach dofinansowania dla Bełchatowa – budowa drogi Dzielna – Zelów, Bujny  uda się prace rozpocząć jeszcze w tym roku?</w:t>
      </w:r>
    </w:p>
    <w:p w14:paraId="38EB18B3"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Burmistrz Zelowa</w:t>
      </w:r>
      <w:r w:rsidRPr="00A6185E">
        <w:rPr>
          <w:rFonts w:eastAsiaTheme="minorHAnsi"/>
          <w:color w:val="auto"/>
          <w:sz w:val="24"/>
          <w:szCs w:val="24"/>
          <w:shd w:val="clear" w:color="auto" w:fill="auto"/>
          <w:lang w:eastAsia="en-US"/>
        </w:rPr>
        <w:t xml:space="preserve"> wyjaśnił, że jest to droga powiatowa i to powiat jest realizatorem całej inwestycji. Gmina przekaże swój wkład finansowy na podstawie zawartej umowy. Wszystko zależy od tego jak długo będzie przygotowywana dokumentacja. W tym roku jest mało prawdopodobne aby prace się rozpoczęły. </w:t>
      </w:r>
    </w:p>
    <w:p w14:paraId="2E1F6DA2"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Sołtys Anna Malinowska</w:t>
      </w:r>
      <w:r w:rsidRPr="00A6185E">
        <w:rPr>
          <w:rFonts w:eastAsiaTheme="minorHAnsi"/>
          <w:color w:val="auto"/>
          <w:sz w:val="24"/>
          <w:szCs w:val="24"/>
          <w:shd w:val="clear" w:color="auto" w:fill="auto"/>
          <w:lang w:eastAsia="en-US"/>
        </w:rPr>
        <w:t xml:space="preserve"> sołectwa Walewice zabrała głos i zwróciła się z prośbą </w:t>
      </w:r>
      <w:r w:rsidRPr="00A6185E">
        <w:rPr>
          <w:rFonts w:eastAsiaTheme="minorHAnsi"/>
          <w:color w:val="auto"/>
          <w:sz w:val="24"/>
          <w:szCs w:val="24"/>
          <w:shd w:val="clear" w:color="auto" w:fill="auto"/>
          <w:lang w:eastAsia="en-US"/>
        </w:rPr>
        <w:br/>
        <w:t xml:space="preserve">o wstawiennictwo w Wodach Polskich w sprawie udrożnienia (oczyszczenia) rzeki. Podziękowała za poprawę stanu drogi w sołectwie poprzez nawiezienie kruszywa. Zwróciła jednak uwagę na to, że ta droga nie będzie dobra jeżeli nie zostanie zebrane kruszywo z poboczy.   </w:t>
      </w:r>
    </w:p>
    <w:p w14:paraId="06BDBB31"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Przewodniczący Rady</w:t>
      </w:r>
      <w:r w:rsidRPr="00A6185E">
        <w:rPr>
          <w:rFonts w:eastAsiaTheme="minorHAnsi"/>
          <w:color w:val="auto"/>
          <w:sz w:val="24"/>
          <w:szCs w:val="24"/>
          <w:shd w:val="clear" w:color="auto" w:fill="auto"/>
          <w:lang w:eastAsia="en-US"/>
        </w:rPr>
        <w:t xml:space="preserve"> zapytał jaka została przyjęta forma organizacji Dni Zelowa? </w:t>
      </w:r>
    </w:p>
    <w:p w14:paraId="37C30A63"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Na pytanie Przewodniczącego odpowiedzi udzieliła </w:t>
      </w:r>
      <w:r w:rsidRPr="00A6185E">
        <w:rPr>
          <w:rFonts w:eastAsiaTheme="minorHAnsi"/>
          <w:b/>
          <w:color w:val="auto"/>
          <w:sz w:val="24"/>
          <w:szCs w:val="24"/>
          <w:shd w:val="clear" w:color="auto" w:fill="auto"/>
          <w:lang w:eastAsia="en-US"/>
        </w:rPr>
        <w:t>p. Anna Doliwa – Zastępca Burmistrza Zelowa</w:t>
      </w:r>
      <w:r w:rsidRPr="00A6185E">
        <w:rPr>
          <w:rFonts w:eastAsiaTheme="minorHAnsi"/>
          <w:color w:val="auto"/>
          <w:sz w:val="24"/>
          <w:szCs w:val="24"/>
          <w:shd w:val="clear" w:color="auto" w:fill="auto"/>
          <w:lang w:eastAsia="en-US"/>
        </w:rPr>
        <w:t xml:space="preserve"> wyjaśniając, że została przyjęta nowa koncepcja. Na tym etapie nie potrafi przekazać żadnych szczegółów. </w:t>
      </w:r>
    </w:p>
    <w:p w14:paraId="50724BA9"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color w:val="auto"/>
          <w:sz w:val="24"/>
          <w:szCs w:val="24"/>
          <w:shd w:val="clear" w:color="auto" w:fill="auto"/>
          <w:lang w:eastAsia="en-US"/>
        </w:rPr>
        <w:t xml:space="preserve">Zwrócił się także z prośbą do </w:t>
      </w:r>
      <w:r w:rsidRPr="00A6185E">
        <w:rPr>
          <w:rFonts w:eastAsiaTheme="minorHAnsi"/>
          <w:b/>
          <w:color w:val="auto"/>
          <w:sz w:val="24"/>
          <w:szCs w:val="24"/>
          <w:shd w:val="clear" w:color="auto" w:fill="auto"/>
          <w:lang w:eastAsia="en-US"/>
        </w:rPr>
        <w:t xml:space="preserve">Kierownika Referatu Gospodarki Komunalnej </w:t>
      </w:r>
      <w:r w:rsidRPr="00A6185E">
        <w:rPr>
          <w:rFonts w:eastAsiaTheme="minorHAnsi"/>
          <w:b/>
          <w:color w:val="auto"/>
          <w:sz w:val="24"/>
          <w:szCs w:val="24"/>
          <w:shd w:val="clear" w:color="auto" w:fill="auto"/>
          <w:lang w:eastAsia="en-US"/>
        </w:rPr>
        <w:br/>
        <w:t>i Ochrony Środowiska w Urzędzie Miejskim w Zelowie</w:t>
      </w:r>
      <w:r w:rsidRPr="00A6185E">
        <w:rPr>
          <w:rFonts w:eastAsiaTheme="minorHAnsi"/>
          <w:color w:val="auto"/>
          <w:sz w:val="24"/>
          <w:szCs w:val="24"/>
          <w:shd w:val="clear" w:color="auto" w:fill="auto"/>
          <w:lang w:eastAsia="en-US"/>
        </w:rPr>
        <w:t xml:space="preserve"> w kwestii przejścia dla pieszych na ulicy Kilińskiego, w rejonie ulic Kilińskiego, Poprzeczna i Podleśna, którego wyznaczenie zostało zaplanowane na wiosnę. Poprosił o ponowne wystąpienie do Powiatowego Zarządu dróg w tej sprawie.     </w:t>
      </w:r>
    </w:p>
    <w:p w14:paraId="4BCD681D" w14:textId="77777777" w:rsidR="00CB1CD0" w:rsidRPr="00A6185E" w:rsidRDefault="00CB1CD0" w:rsidP="00A6185E">
      <w:pPr>
        <w:autoSpaceDE/>
        <w:autoSpaceDN/>
        <w:adjustRightInd/>
        <w:spacing w:after="160" w:line="276" w:lineRule="auto"/>
        <w:ind w:firstLine="708"/>
        <w:jc w:val="both"/>
        <w:rPr>
          <w:rFonts w:eastAsiaTheme="minorHAnsi"/>
          <w:color w:val="auto"/>
          <w:sz w:val="24"/>
          <w:szCs w:val="24"/>
          <w:shd w:val="clear" w:color="auto" w:fill="auto"/>
          <w:lang w:eastAsia="en-US"/>
        </w:rPr>
      </w:pPr>
      <w:r w:rsidRPr="00A6185E">
        <w:rPr>
          <w:rFonts w:eastAsiaTheme="minorHAnsi"/>
          <w:b/>
          <w:color w:val="auto"/>
          <w:sz w:val="24"/>
          <w:szCs w:val="24"/>
          <w:shd w:val="clear" w:color="auto" w:fill="auto"/>
          <w:lang w:eastAsia="en-US"/>
        </w:rPr>
        <w:t>Burmistrz Zelowa</w:t>
      </w:r>
      <w:r w:rsidRPr="00A6185E">
        <w:rPr>
          <w:rFonts w:eastAsiaTheme="minorHAnsi"/>
          <w:color w:val="auto"/>
          <w:sz w:val="24"/>
          <w:szCs w:val="24"/>
          <w:shd w:val="clear" w:color="auto" w:fill="auto"/>
          <w:lang w:eastAsia="en-US"/>
        </w:rPr>
        <w:t xml:space="preserve"> przedstawił nową Panią Dyrektor Biblioteki Publicznej Miasta </w:t>
      </w:r>
      <w:r w:rsidRPr="00A6185E">
        <w:rPr>
          <w:rFonts w:eastAsiaTheme="minorHAnsi"/>
          <w:color w:val="auto"/>
          <w:sz w:val="24"/>
          <w:szCs w:val="24"/>
          <w:shd w:val="clear" w:color="auto" w:fill="auto"/>
          <w:lang w:eastAsia="en-US"/>
        </w:rPr>
        <w:br/>
        <w:t>i Gminy Zelów. Złożył również życzenia z okazji Dnia Samorządowca.</w:t>
      </w:r>
    </w:p>
    <w:p w14:paraId="221FF295" w14:textId="77777777" w:rsidR="00CB6567" w:rsidRPr="00A6185E" w:rsidRDefault="007020CA" w:rsidP="00A6185E">
      <w:pPr>
        <w:autoSpaceDE/>
        <w:autoSpaceDN/>
        <w:adjustRightInd/>
        <w:spacing w:line="276" w:lineRule="auto"/>
        <w:jc w:val="both"/>
        <w:rPr>
          <w:b/>
          <w:color w:val="auto"/>
          <w:sz w:val="24"/>
          <w:szCs w:val="24"/>
          <w:shd w:val="clear" w:color="auto" w:fill="auto"/>
        </w:rPr>
      </w:pPr>
      <w:r w:rsidRPr="00A6185E">
        <w:rPr>
          <w:b/>
          <w:color w:val="auto"/>
          <w:sz w:val="24"/>
          <w:szCs w:val="24"/>
          <w:shd w:val="clear" w:color="auto" w:fill="auto"/>
        </w:rPr>
        <w:t>Do punktu 20</w:t>
      </w:r>
      <w:r w:rsidR="00CB6567" w:rsidRPr="00A6185E">
        <w:rPr>
          <w:b/>
          <w:color w:val="auto"/>
          <w:sz w:val="24"/>
          <w:szCs w:val="24"/>
          <w:shd w:val="clear" w:color="auto" w:fill="auto"/>
        </w:rPr>
        <w:t xml:space="preserve">. </w:t>
      </w:r>
    </w:p>
    <w:p w14:paraId="3EAA13FF" w14:textId="77777777" w:rsidR="00CB6567" w:rsidRPr="00A6185E" w:rsidRDefault="00CB6567" w:rsidP="00A6185E">
      <w:pPr>
        <w:autoSpaceDE/>
        <w:autoSpaceDN/>
        <w:adjustRightInd/>
        <w:spacing w:line="276" w:lineRule="auto"/>
        <w:jc w:val="both"/>
        <w:rPr>
          <w:b/>
          <w:sz w:val="24"/>
          <w:szCs w:val="24"/>
          <w:shd w:val="clear" w:color="auto" w:fill="auto"/>
        </w:rPr>
      </w:pPr>
      <w:r w:rsidRPr="00A6185E">
        <w:rPr>
          <w:b/>
          <w:color w:val="auto"/>
          <w:sz w:val="24"/>
          <w:szCs w:val="24"/>
          <w:shd w:val="clear" w:color="auto" w:fill="auto"/>
        </w:rPr>
        <w:t xml:space="preserve">Zakończenie sesji. </w:t>
      </w:r>
    </w:p>
    <w:p w14:paraId="1DCDFD9F" w14:textId="77777777" w:rsidR="00CB6567" w:rsidRPr="00A6185E" w:rsidRDefault="00CB6567" w:rsidP="00A6185E">
      <w:pPr>
        <w:spacing w:line="276" w:lineRule="auto"/>
        <w:ind w:firstLine="708"/>
        <w:jc w:val="both"/>
        <w:textAlignment w:val="baseline"/>
        <w:rPr>
          <w:kern w:val="3"/>
          <w:sz w:val="24"/>
          <w:szCs w:val="24"/>
        </w:rPr>
      </w:pPr>
      <w:r w:rsidRPr="00A6185E">
        <w:rPr>
          <w:kern w:val="3"/>
          <w:sz w:val="24"/>
          <w:szCs w:val="24"/>
        </w:rPr>
        <w:t>W związku z wyczerpaniem porządku obrad X</w:t>
      </w:r>
      <w:r w:rsidR="009047CC" w:rsidRPr="00A6185E">
        <w:rPr>
          <w:kern w:val="3"/>
          <w:sz w:val="24"/>
          <w:szCs w:val="24"/>
        </w:rPr>
        <w:t>I</w:t>
      </w:r>
      <w:r w:rsidR="001C2E7F" w:rsidRPr="00A6185E">
        <w:rPr>
          <w:kern w:val="3"/>
          <w:sz w:val="24"/>
          <w:szCs w:val="24"/>
        </w:rPr>
        <w:t>I</w:t>
      </w:r>
      <w:r w:rsidR="00EB0EDA" w:rsidRPr="00A6185E">
        <w:rPr>
          <w:kern w:val="3"/>
          <w:sz w:val="24"/>
          <w:szCs w:val="24"/>
        </w:rPr>
        <w:t>I</w:t>
      </w:r>
      <w:r w:rsidRPr="00A6185E">
        <w:rPr>
          <w:kern w:val="3"/>
          <w:sz w:val="24"/>
          <w:szCs w:val="24"/>
        </w:rPr>
        <w:t xml:space="preserve"> sesji Rady Miejskiej w Zelowie Przewodniczący Rady zakończył posiedzenie wypowiadając formułę: </w:t>
      </w:r>
      <w:r w:rsidRPr="00A6185E">
        <w:rPr>
          <w:b/>
          <w:bCs/>
          <w:kern w:val="3"/>
          <w:sz w:val="24"/>
          <w:szCs w:val="24"/>
        </w:rPr>
        <w:t>„</w:t>
      </w:r>
      <w:r w:rsidRPr="00A6185E">
        <w:rPr>
          <w:b/>
          <w:kern w:val="3"/>
          <w:sz w:val="24"/>
          <w:szCs w:val="24"/>
          <w:u w:val="single"/>
        </w:rPr>
        <w:t>Zamykam X</w:t>
      </w:r>
      <w:r w:rsidR="00B13244" w:rsidRPr="00A6185E">
        <w:rPr>
          <w:b/>
          <w:kern w:val="3"/>
          <w:sz w:val="24"/>
          <w:szCs w:val="24"/>
          <w:u w:val="single"/>
        </w:rPr>
        <w:t>I</w:t>
      </w:r>
      <w:r w:rsidR="009047CC" w:rsidRPr="00A6185E">
        <w:rPr>
          <w:b/>
          <w:kern w:val="3"/>
          <w:sz w:val="24"/>
          <w:szCs w:val="24"/>
          <w:u w:val="single"/>
        </w:rPr>
        <w:t>I</w:t>
      </w:r>
      <w:r w:rsidR="00EB0EDA" w:rsidRPr="00A6185E">
        <w:rPr>
          <w:b/>
          <w:kern w:val="3"/>
          <w:sz w:val="24"/>
          <w:szCs w:val="24"/>
          <w:u w:val="single"/>
        </w:rPr>
        <w:t>I</w:t>
      </w:r>
      <w:r w:rsidRPr="00A6185E">
        <w:rPr>
          <w:b/>
          <w:kern w:val="3"/>
          <w:sz w:val="24"/>
          <w:szCs w:val="24"/>
          <w:u w:val="single"/>
        </w:rPr>
        <w:t xml:space="preserve"> sesję Rady Miejskiej w Zelowie</w:t>
      </w:r>
      <w:r w:rsidRPr="00A6185E">
        <w:rPr>
          <w:b/>
          <w:kern w:val="3"/>
          <w:sz w:val="24"/>
          <w:szCs w:val="24"/>
        </w:rPr>
        <w:t>”</w:t>
      </w:r>
      <w:r w:rsidRPr="00A6185E">
        <w:rPr>
          <w:kern w:val="3"/>
          <w:sz w:val="24"/>
          <w:szCs w:val="24"/>
        </w:rPr>
        <w:t>.</w:t>
      </w:r>
    </w:p>
    <w:p w14:paraId="02878A64" w14:textId="77777777" w:rsidR="00CB6567" w:rsidRPr="00A6185E" w:rsidRDefault="00CB6567" w:rsidP="00A6185E">
      <w:pPr>
        <w:tabs>
          <w:tab w:val="left" w:pos="142"/>
        </w:tabs>
        <w:suppressAutoHyphens/>
        <w:spacing w:line="276" w:lineRule="auto"/>
        <w:jc w:val="both"/>
        <w:rPr>
          <w:rFonts w:eastAsia="Lucida Sans Unicode"/>
          <w:kern w:val="3"/>
          <w:sz w:val="24"/>
          <w:szCs w:val="24"/>
          <w:lang w:eastAsia="zh-CN" w:bidi="hi-IN"/>
        </w:rPr>
      </w:pPr>
      <w:r w:rsidRPr="00A6185E">
        <w:rPr>
          <w:rFonts w:eastAsia="Lucida Sans Unicode"/>
          <w:kern w:val="3"/>
          <w:sz w:val="24"/>
          <w:szCs w:val="24"/>
          <w:lang w:eastAsia="zh-CN" w:bidi="hi-IN"/>
        </w:rPr>
        <w:t xml:space="preserve"> </w:t>
      </w:r>
    </w:p>
    <w:p w14:paraId="24D4D8B3" w14:textId="77777777" w:rsidR="00CB6567" w:rsidRPr="00A6185E" w:rsidRDefault="00CB6567" w:rsidP="00A6185E">
      <w:pPr>
        <w:autoSpaceDE/>
        <w:autoSpaceDN/>
        <w:adjustRightInd/>
        <w:spacing w:line="276" w:lineRule="auto"/>
        <w:jc w:val="both"/>
        <w:rPr>
          <w:sz w:val="24"/>
          <w:szCs w:val="24"/>
          <w:shd w:val="clear" w:color="auto" w:fill="auto"/>
        </w:rPr>
      </w:pPr>
    </w:p>
    <w:p w14:paraId="148A119D" w14:textId="77777777" w:rsidR="00CB6567" w:rsidRPr="00A6185E" w:rsidRDefault="00CB6567" w:rsidP="00A6185E">
      <w:pPr>
        <w:autoSpaceDE/>
        <w:autoSpaceDN/>
        <w:adjustRightInd/>
        <w:spacing w:line="276" w:lineRule="auto"/>
        <w:jc w:val="both"/>
        <w:rPr>
          <w:sz w:val="24"/>
          <w:szCs w:val="24"/>
          <w:shd w:val="clear" w:color="auto" w:fill="auto"/>
        </w:rPr>
      </w:pPr>
    </w:p>
    <w:p w14:paraId="0FD28290" w14:textId="77777777" w:rsidR="00CB6567" w:rsidRPr="00A6185E" w:rsidRDefault="00CB1CD0" w:rsidP="00A6185E">
      <w:pPr>
        <w:autoSpaceDE/>
        <w:autoSpaceDN/>
        <w:adjustRightInd/>
        <w:spacing w:line="276" w:lineRule="auto"/>
        <w:jc w:val="both"/>
        <w:rPr>
          <w:sz w:val="24"/>
          <w:szCs w:val="24"/>
          <w:shd w:val="clear" w:color="auto" w:fill="auto"/>
        </w:rPr>
      </w:pPr>
      <w:r w:rsidRPr="00A6185E">
        <w:rPr>
          <w:sz w:val="24"/>
          <w:szCs w:val="24"/>
          <w:shd w:val="clear" w:color="auto" w:fill="auto"/>
        </w:rPr>
        <w:t>Protokołowała</w:t>
      </w:r>
    </w:p>
    <w:p w14:paraId="19E78F94" w14:textId="77777777" w:rsidR="00CB1CD0" w:rsidRPr="00A6185E" w:rsidRDefault="00CB1CD0" w:rsidP="00A6185E">
      <w:pPr>
        <w:autoSpaceDE/>
        <w:autoSpaceDN/>
        <w:adjustRightInd/>
        <w:spacing w:line="276" w:lineRule="auto"/>
        <w:jc w:val="both"/>
        <w:rPr>
          <w:sz w:val="24"/>
          <w:szCs w:val="24"/>
          <w:shd w:val="clear" w:color="auto" w:fill="auto"/>
        </w:rPr>
      </w:pPr>
    </w:p>
    <w:p w14:paraId="637BDC42" w14:textId="77777777" w:rsidR="00CB1CD0" w:rsidRPr="00A6185E" w:rsidRDefault="00CB1CD0" w:rsidP="00A6185E">
      <w:pPr>
        <w:autoSpaceDE/>
        <w:autoSpaceDN/>
        <w:adjustRightInd/>
        <w:spacing w:line="276" w:lineRule="auto"/>
        <w:jc w:val="both"/>
        <w:rPr>
          <w:sz w:val="24"/>
          <w:szCs w:val="24"/>
          <w:shd w:val="clear" w:color="auto" w:fill="auto"/>
        </w:rPr>
      </w:pPr>
      <w:r w:rsidRPr="00A6185E">
        <w:rPr>
          <w:sz w:val="24"/>
          <w:szCs w:val="24"/>
          <w:shd w:val="clear" w:color="auto" w:fill="auto"/>
        </w:rPr>
        <w:t xml:space="preserve">Żaneta Zawodzińska </w:t>
      </w:r>
    </w:p>
    <w:p w14:paraId="21BDB25C" w14:textId="77777777" w:rsidR="00CB1CD0" w:rsidRPr="00A6185E" w:rsidRDefault="00CB1CD0" w:rsidP="00A6185E">
      <w:pPr>
        <w:autoSpaceDE/>
        <w:autoSpaceDN/>
        <w:adjustRightInd/>
        <w:spacing w:line="276" w:lineRule="auto"/>
        <w:jc w:val="both"/>
        <w:rPr>
          <w:sz w:val="24"/>
          <w:szCs w:val="24"/>
          <w:shd w:val="clear" w:color="auto" w:fill="auto"/>
        </w:rPr>
      </w:pPr>
      <w:r w:rsidRPr="00A6185E">
        <w:rPr>
          <w:sz w:val="24"/>
          <w:szCs w:val="24"/>
          <w:shd w:val="clear" w:color="auto" w:fill="auto"/>
        </w:rPr>
        <w:t xml:space="preserve">Biuro Rady Miejskiej w Zelowie </w:t>
      </w:r>
    </w:p>
    <w:p w14:paraId="057039DC" w14:textId="77777777" w:rsidR="00CB6567" w:rsidRPr="00A6185E" w:rsidRDefault="00CB6567" w:rsidP="00A6185E">
      <w:pPr>
        <w:autoSpaceDE/>
        <w:autoSpaceDN/>
        <w:adjustRightInd/>
        <w:spacing w:line="276" w:lineRule="auto"/>
        <w:jc w:val="both"/>
        <w:rPr>
          <w:sz w:val="24"/>
          <w:szCs w:val="24"/>
          <w:shd w:val="clear" w:color="auto" w:fill="auto"/>
        </w:rPr>
      </w:pPr>
    </w:p>
    <w:p w14:paraId="3D685682" w14:textId="77777777" w:rsidR="00CB6567" w:rsidRPr="00A6185E" w:rsidRDefault="00CB6567" w:rsidP="00A6185E">
      <w:pPr>
        <w:autoSpaceDE/>
        <w:autoSpaceDN/>
        <w:adjustRightInd/>
        <w:spacing w:line="276" w:lineRule="auto"/>
        <w:jc w:val="both"/>
        <w:rPr>
          <w:sz w:val="24"/>
          <w:szCs w:val="24"/>
          <w:shd w:val="clear" w:color="auto" w:fill="auto"/>
        </w:rPr>
      </w:pPr>
    </w:p>
    <w:p w14:paraId="66CB8BCC" w14:textId="77777777" w:rsidR="00CB6567" w:rsidRPr="00A6185E" w:rsidRDefault="00CB6567" w:rsidP="00A6185E">
      <w:pPr>
        <w:autoSpaceDE/>
        <w:autoSpaceDN/>
        <w:adjustRightInd/>
        <w:spacing w:line="276" w:lineRule="auto"/>
        <w:jc w:val="both"/>
        <w:rPr>
          <w:sz w:val="24"/>
          <w:szCs w:val="24"/>
          <w:shd w:val="clear" w:color="auto" w:fill="auto"/>
        </w:rPr>
      </w:pPr>
    </w:p>
    <w:p w14:paraId="29BEF165" w14:textId="77777777" w:rsidR="00CB6567" w:rsidRPr="00A6185E" w:rsidRDefault="00CB6567" w:rsidP="00A6185E">
      <w:pPr>
        <w:autoSpaceDE/>
        <w:autoSpaceDN/>
        <w:adjustRightInd/>
        <w:spacing w:line="276" w:lineRule="auto"/>
        <w:jc w:val="both"/>
        <w:rPr>
          <w:sz w:val="24"/>
          <w:szCs w:val="24"/>
          <w:shd w:val="clear" w:color="auto" w:fill="auto"/>
        </w:rPr>
      </w:pPr>
    </w:p>
    <w:sectPr w:rsidR="00CB6567" w:rsidRPr="00A6185E" w:rsidSect="00A213D6">
      <w:footerReference w:type="default" r:id="rId8"/>
      <w:pgSz w:w="11906" w:h="16838"/>
      <w:pgMar w:top="851"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E8A9C" w14:textId="77777777" w:rsidR="00DA1EE8" w:rsidRDefault="00DA1EE8" w:rsidP="00B13825">
      <w:r>
        <w:separator/>
      </w:r>
    </w:p>
  </w:endnote>
  <w:endnote w:type="continuationSeparator" w:id="0">
    <w:p w14:paraId="1A398A5F" w14:textId="77777777" w:rsidR="00DA1EE8" w:rsidRDefault="00DA1EE8" w:rsidP="00B1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Liberation Serif">
    <w:altName w:val="Times New Roman"/>
    <w:charset w:val="EE"/>
    <w:family w:val="roman"/>
    <w:pitch w:val="variable"/>
    <w:sig w:usb0="00000000"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227707"/>
      <w:docPartObj>
        <w:docPartGallery w:val="Page Numbers (Bottom of Page)"/>
        <w:docPartUnique/>
      </w:docPartObj>
    </w:sdtPr>
    <w:sdtContent>
      <w:p w14:paraId="4C2AE4D4" w14:textId="77777777" w:rsidR="00C05694" w:rsidRDefault="003E499A">
        <w:pPr>
          <w:pStyle w:val="Stopka"/>
          <w:jc w:val="right"/>
        </w:pPr>
        <w:r>
          <w:rPr>
            <w:noProof/>
          </w:rPr>
          <w:fldChar w:fldCharType="begin"/>
        </w:r>
        <w:r w:rsidR="00C05694">
          <w:rPr>
            <w:noProof/>
          </w:rPr>
          <w:instrText>PAGE   \* MERGEFORMAT</w:instrText>
        </w:r>
        <w:r>
          <w:rPr>
            <w:noProof/>
          </w:rPr>
          <w:fldChar w:fldCharType="separate"/>
        </w:r>
        <w:r w:rsidR="00DC7B19">
          <w:rPr>
            <w:noProof/>
          </w:rPr>
          <w:t>12</w:t>
        </w:r>
        <w:r>
          <w:rPr>
            <w:noProof/>
          </w:rPr>
          <w:fldChar w:fldCharType="end"/>
        </w:r>
      </w:p>
    </w:sdtContent>
  </w:sdt>
  <w:p w14:paraId="2499831E" w14:textId="77777777" w:rsidR="00C05694" w:rsidRDefault="00C056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09CA" w14:textId="77777777" w:rsidR="00DA1EE8" w:rsidRDefault="00DA1EE8" w:rsidP="00B13825">
      <w:r>
        <w:separator/>
      </w:r>
    </w:p>
  </w:footnote>
  <w:footnote w:type="continuationSeparator" w:id="0">
    <w:p w14:paraId="152DE65A" w14:textId="77777777" w:rsidR="00DA1EE8" w:rsidRDefault="00DA1EE8" w:rsidP="00B13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708"/>
        </w:tabs>
        <w:ind w:left="2280" w:hanging="360"/>
      </w:pPr>
      <w:rPr>
        <w:rFonts w:hint="default"/>
        <w:iCs/>
        <w:sz w:val="24"/>
        <w:szCs w:val="24"/>
      </w:rPr>
    </w:lvl>
  </w:abstractNum>
  <w:abstractNum w:abstractNumId="1" w15:restartNumberingAfterBreak="0">
    <w:nsid w:val="00000003"/>
    <w:multiLevelType w:val="singleLevel"/>
    <w:tmpl w:val="D42E668C"/>
    <w:name w:val="WW8Num2"/>
    <w:lvl w:ilvl="0">
      <w:start w:val="1"/>
      <w:numFmt w:val="decimal"/>
      <w:lvlText w:val="%1."/>
      <w:lvlJc w:val="left"/>
      <w:pPr>
        <w:tabs>
          <w:tab w:val="num" w:pos="0"/>
        </w:tabs>
        <w:ind w:left="720" w:hanging="360"/>
      </w:pPr>
      <w:rPr>
        <w:rFonts w:hint="default"/>
        <w:sz w:val="24"/>
        <w:szCs w:val="24"/>
      </w:rPr>
    </w:lvl>
  </w:abstractNum>
  <w:abstractNum w:abstractNumId="2" w15:restartNumberingAfterBreak="0">
    <w:nsid w:val="00000004"/>
    <w:multiLevelType w:val="singleLevel"/>
    <w:tmpl w:val="3B326580"/>
    <w:name w:val="WW8Num3"/>
    <w:lvl w:ilvl="0">
      <w:start w:val="1"/>
      <w:numFmt w:val="decimal"/>
      <w:lvlText w:val="%1."/>
      <w:lvlJc w:val="left"/>
      <w:pPr>
        <w:tabs>
          <w:tab w:val="num" w:pos="708"/>
        </w:tabs>
        <w:ind w:left="7833" w:hanging="360"/>
      </w:pPr>
      <w:rPr>
        <w:rFonts w:hint="default"/>
        <w:sz w:val="24"/>
        <w:szCs w:val="24"/>
      </w:rPr>
    </w:lvl>
  </w:abstractNum>
  <w:abstractNum w:abstractNumId="3" w15:restartNumberingAfterBreak="0">
    <w:nsid w:val="00000008"/>
    <w:multiLevelType w:val="singleLevel"/>
    <w:tmpl w:val="E90276E2"/>
    <w:name w:val="WW8Num7"/>
    <w:lvl w:ilvl="0">
      <w:start w:val="1"/>
      <w:numFmt w:val="decimal"/>
      <w:lvlText w:val="%1."/>
      <w:lvlJc w:val="left"/>
      <w:pPr>
        <w:tabs>
          <w:tab w:val="num" w:pos="0"/>
        </w:tabs>
        <w:ind w:left="7473" w:hanging="360"/>
      </w:pPr>
      <w:rPr>
        <w:rFonts w:hint="default"/>
        <w:b w:val="0"/>
        <w:sz w:val="24"/>
        <w:szCs w:val="24"/>
      </w:rPr>
    </w:lvl>
  </w:abstractNum>
  <w:abstractNum w:abstractNumId="4" w15:restartNumberingAfterBreak="0">
    <w:nsid w:val="0000000C"/>
    <w:multiLevelType w:val="multilevel"/>
    <w:tmpl w:val="8E2EDCF8"/>
    <w:name w:val="WW8Num11"/>
    <w:lvl w:ilvl="0">
      <w:start w:val="1"/>
      <w:numFmt w:val="decimal"/>
      <w:lvlText w:val="%1."/>
      <w:lvlJc w:val="left"/>
      <w:pPr>
        <w:tabs>
          <w:tab w:val="num" w:pos="0"/>
        </w:tabs>
        <w:ind w:left="1211" w:hanging="360"/>
      </w:pPr>
      <w:rPr>
        <w:rFonts w:eastAsia="Lucida Sans Unicode"/>
        <w:b/>
        <w:color w:val="auto"/>
        <w:kern w:val="1"/>
        <w:sz w:val="24"/>
        <w:szCs w:val="24"/>
        <w:lang w:eastAsia="zh-CN" w:bidi="hi-IN"/>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708"/>
        </w:tabs>
        <w:ind w:left="3513" w:hanging="360"/>
      </w:pPr>
      <w:rPr>
        <w:sz w:val="24"/>
        <w:szCs w:val="24"/>
      </w:r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708"/>
        </w:tabs>
        <w:ind w:left="5673" w:hanging="360"/>
      </w:pPr>
      <w:rPr>
        <w:rFonts w:hint="default"/>
        <w:iCs/>
        <w:sz w:val="24"/>
        <w:szCs w:val="24"/>
      </w:r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 w15:restartNumberingAfterBreak="0">
    <w:nsid w:val="0000000D"/>
    <w:multiLevelType w:val="singleLevel"/>
    <w:tmpl w:val="0000000D"/>
    <w:name w:val="WW8Num12"/>
    <w:lvl w:ilvl="0">
      <w:start w:val="1"/>
      <w:numFmt w:val="decimal"/>
      <w:lvlText w:val="%1."/>
      <w:lvlJc w:val="left"/>
      <w:pPr>
        <w:tabs>
          <w:tab w:val="num" w:pos="708"/>
        </w:tabs>
        <w:ind w:left="3360" w:hanging="360"/>
      </w:pPr>
      <w:rPr>
        <w:rFonts w:hint="default"/>
        <w:iCs/>
        <w:sz w:val="24"/>
        <w:szCs w:val="24"/>
      </w:rPr>
    </w:lvl>
  </w:abstractNum>
  <w:abstractNum w:abstractNumId="6" w15:restartNumberingAfterBreak="0">
    <w:nsid w:val="00000010"/>
    <w:multiLevelType w:val="singleLevel"/>
    <w:tmpl w:val="F064D438"/>
    <w:name w:val="WW8Num15"/>
    <w:lvl w:ilvl="0">
      <w:start w:val="1"/>
      <w:numFmt w:val="decimal"/>
      <w:lvlText w:val="%1."/>
      <w:lvlJc w:val="left"/>
      <w:pPr>
        <w:tabs>
          <w:tab w:val="num" w:pos="0"/>
        </w:tabs>
        <w:ind w:left="720" w:hanging="360"/>
      </w:pPr>
      <w:rPr>
        <w:rFonts w:hint="default"/>
        <w:sz w:val="24"/>
        <w:szCs w:val="24"/>
      </w:rPr>
    </w:lvl>
  </w:abstractNum>
  <w:abstractNum w:abstractNumId="7" w15:restartNumberingAfterBreak="0">
    <w:nsid w:val="00000011"/>
    <w:multiLevelType w:val="singleLevel"/>
    <w:tmpl w:val="1FE02D58"/>
    <w:name w:val="WW8Num16"/>
    <w:lvl w:ilvl="0">
      <w:start w:val="1"/>
      <w:numFmt w:val="decimal"/>
      <w:lvlText w:val="%1."/>
      <w:lvlJc w:val="left"/>
      <w:pPr>
        <w:tabs>
          <w:tab w:val="num" w:pos="708"/>
        </w:tabs>
        <w:ind w:left="1647" w:hanging="360"/>
      </w:pPr>
      <w:rPr>
        <w:rFonts w:hint="default"/>
        <w:sz w:val="24"/>
        <w:szCs w:val="24"/>
      </w:rPr>
    </w:lvl>
  </w:abstractNum>
  <w:abstractNum w:abstractNumId="8" w15:restartNumberingAfterBreak="0">
    <w:nsid w:val="00000012"/>
    <w:multiLevelType w:val="singleLevel"/>
    <w:tmpl w:val="00000012"/>
    <w:name w:val="WW8Num17"/>
    <w:lvl w:ilvl="0">
      <w:start w:val="1"/>
      <w:numFmt w:val="decimal"/>
      <w:lvlText w:val="%1."/>
      <w:lvlJc w:val="left"/>
      <w:pPr>
        <w:tabs>
          <w:tab w:val="num" w:pos="0"/>
        </w:tabs>
        <w:ind w:left="1080" w:hanging="360"/>
      </w:pPr>
      <w:rPr>
        <w:rFonts w:hint="default"/>
        <w:iCs/>
        <w:sz w:val="24"/>
        <w:szCs w:val="24"/>
      </w:rPr>
    </w:lvl>
  </w:abstractNum>
  <w:abstractNum w:abstractNumId="9" w15:restartNumberingAfterBreak="0">
    <w:nsid w:val="00000014"/>
    <w:multiLevelType w:val="singleLevel"/>
    <w:tmpl w:val="FB126A16"/>
    <w:name w:val="WW8Num19"/>
    <w:lvl w:ilvl="0">
      <w:start w:val="1"/>
      <w:numFmt w:val="decimal"/>
      <w:lvlText w:val="%1."/>
      <w:lvlJc w:val="left"/>
      <w:pPr>
        <w:tabs>
          <w:tab w:val="num" w:pos="708"/>
        </w:tabs>
        <w:ind w:left="1287" w:hanging="360"/>
      </w:pPr>
      <w:rPr>
        <w:rFonts w:hint="default"/>
        <w:b w:val="0"/>
        <w:sz w:val="24"/>
        <w:szCs w:val="24"/>
      </w:rPr>
    </w:lvl>
  </w:abstractNum>
  <w:abstractNum w:abstractNumId="10" w15:restartNumberingAfterBreak="0">
    <w:nsid w:val="00000015"/>
    <w:multiLevelType w:val="singleLevel"/>
    <w:tmpl w:val="2C504CC2"/>
    <w:name w:val="WW8Num20"/>
    <w:lvl w:ilvl="0">
      <w:start w:val="1"/>
      <w:numFmt w:val="decimal"/>
      <w:lvlText w:val="%1."/>
      <w:lvlJc w:val="left"/>
      <w:pPr>
        <w:tabs>
          <w:tab w:val="num" w:pos="0"/>
        </w:tabs>
        <w:ind w:left="720" w:hanging="360"/>
      </w:pPr>
      <w:rPr>
        <w:rFonts w:hint="default"/>
        <w:sz w:val="24"/>
        <w:szCs w:val="24"/>
      </w:rPr>
    </w:lvl>
  </w:abstractNum>
  <w:abstractNum w:abstractNumId="11" w15:restartNumberingAfterBreak="0">
    <w:nsid w:val="00000017"/>
    <w:multiLevelType w:val="singleLevel"/>
    <w:tmpl w:val="00000017"/>
    <w:name w:val="WW8Num22"/>
    <w:lvl w:ilvl="0">
      <w:start w:val="1"/>
      <w:numFmt w:val="decimal"/>
      <w:lvlText w:val="%1."/>
      <w:lvlJc w:val="left"/>
      <w:pPr>
        <w:tabs>
          <w:tab w:val="num" w:pos="708"/>
        </w:tabs>
        <w:ind w:left="7113" w:hanging="360"/>
      </w:pPr>
      <w:rPr>
        <w:rFonts w:hint="default"/>
        <w:iCs/>
        <w:sz w:val="24"/>
        <w:szCs w:val="24"/>
      </w:rPr>
    </w:lvl>
  </w:abstractNum>
  <w:abstractNum w:abstractNumId="12" w15:restartNumberingAfterBreak="0">
    <w:nsid w:val="00000018"/>
    <w:multiLevelType w:val="singleLevel"/>
    <w:tmpl w:val="37ECD368"/>
    <w:name w:val="WW8Num23"/>
    <w:lvl w:ilvl="0">
      <w:start w:val="1"/>
      <w:numFmt w:val="decimal"/>
      <w:lvlText w:val="%1."/>
      <w:lvlJc w:val="left"/>
      <w:pPr>
        <w:tabs>
          <w:tab w:val="num" w:pos="0"/>
        </w:tabs>
        <w:ind w:left="720" w:hanging="360"/>
      </w:pPr>
      <w:rPr>
        <w:rFonts w:hint="default"/>
        <w:sz w:val="24"/>
        <w:szCs w:val="24"/>
      </w:rPr>
    </w:lvl>
  </w:abstractNum>
  <w:abstractNum w:abstractNumId="13" w15:restartNumberingAfterBreak="0">
    <w:nsid w:val="00000019"/>
    <w:multiLevelType w:val="singleLevel"/>
    <w:tmpl w:val="9030F722"/>
    <w:name w:val="WW8Num24"/>
    <w:lvl w:ilvl="0">
      <w:start w:val="1"/>
      <w:numFmt w:val="decimal"/>
      <w:lvlText w:val="%1."/>
      <w:lvlJc w:val="left"/>
      <w:pPr>
        <w:tabs>
          <w:tab w:val="num" w:pos="708"/>
        </w:tabs>
        <w:ind w:left="1920" w:hanging="360"/>
      </w:pPr>
      <w:rPr>
        <w:rFonts w:hint="default"/>
        <w:sz w:val="24"/>
        <w:szCs w:val="24"/>
      </w:rPr>
    </w:lvl>
  </w:abstractNum>
  <w:abstractNum w:abstractNumId="14" w15:restartNumberingAfterBreak="0">
    <w:nsid w:val="0000001A"/>
    <w:multiLevelType w:val="singleLevel"/>
    <w:tmpl w:val="0000001A"/>
    <w:name w:val="WW8Num25"/>
    <w:lvl w:ilvl="0">
      <w:start w:val="1"/>
      <w:numFmt w:val="lowerLetter"/>
      <w:lvlText w:val="%1)"/>
      <w:lvlJc w:val="left"/>
      <w:pPr>
        <w:tabs>
          <w:tab w:val="num" w:pos="708"/>
        </w:tabs>
        <w:ind w:left="1288" w:hanging="360"/>
      </w:pPr>
      <w:rPr>
        <w:rFonts w:eastAsia="Lucida Sans Unicode" w:hint="default"/>
        <w:kern w:val="1"/>
        <w:sz w:val="24"/>
        <w:szCs w:val="24"/>
        <w:lang w:eastAsia="zh-CN" w:bidi="hi-IN"/>
      </w:rPr>
    </w:lvl>
  </w:abstractNum>
  <w:abstractNum w:abstractNumId="15" w15:restartNumberingAfterBreak="0">
    <w:nsid w:val="0000001B"/>
    <w:multiLevelType w:val="singleLevel"/>
    <w:tmpl w:val="1CDEBA96"/>
    <w:name w:val="WW8Num26"/>
    <w:lvl w:ilvl="0">
      <w:start w:val="1"/>
      <w:numFmt w:val="decimal"/>
      <w:lvlText w:val="%1."/>
      <w:lvlJc w:val="left"/>
      <w:pPr>
        <w:tabs>
          <w:tab w:val="num" w:pos="0"/>
        </w:tabs>
        <w:ind w:left="720" w:hanging="360"/>
      </w:pPr>
      <w:rPr>
        <w:rFonts w:hint="default"/>
        <w:b w:val="0"/>
        <w:sz w:val="24"/>
        <w:szCs w:val="24"/>
      </w:rPr>
    </w:lvl>
  </w:abstractNum>
  <w:abstractNum w:abstractNumId="16" w15:restartNumberingAfterBreak="0">
    <w:nsid w:val="0000001C"/>
    <w:multiLevelType w:val="singleLevel"/>
    <w:tmpl w:val="33581326"/>
    <w:name w:val="WW8Num27"/>
    <w:lvl w:ilvl="0">
      <w:start w:val="1"/>
      <w:numFmt w:val="decimal"/>
      <w:lvlText w:val="%1."/>
      <w:lvlJc w:val="left"/>
      <w:pPr>
        <w:tabs>
          <w:tab w:val="num" w:pos="0"/>
        </w:tabs>
        <w:ind w:left="720" w:hanging="360"/>
      </w:pPr>
      <w:rPr>
        <w:rFonts w:hint="default"/>
        <w:sz w:val="24"/>
        <w:szCs w:val="24"/>
      </w:rPr>
    </w:lvl>
  </w:abstractNum>
  <w:abstractNum w:abstractNumId="17" w15:restartNumberingAfterBreak="0">
    <w:nsid w:val="0000001E"/>
    <w:multiLevelType w:val="singleLevel"/>
    <w:tmpl w:val="CFC41BBC"/>
    <w:name w:val="WW8Num29"/>
    <w:lvl w:ilvl="0">
      <w:start w:val="1"/>
      <w:numFmt w:val="decimal"/>
      <w:lvlText w:val="%1."/>
      <w:lvlJc w:val="left"/>
      <w:pPr>
        <w:tabs>
          <w:tab w:val="num" w:pos="0"/>
        </w:tabs>
        <w:ind w:left="1080" w:hanging="360"/>
      </w:pPr>
      <w:rPr>
        <w:rFonts w:hint="default"/>
        <w:b w:val="0"/>
        <w:sz w:val="24"/>
        <w:szCs w:val="24"/>
      </w:rPr>
    </w:lvl>
  </w:abstractNum>
  <w:abstractNum w:abstractNumId="18" w15:restartNumberingAfterBreak="0">
    <w:nsid w:val="0000001F"/>
    <w:multiLevelType w:val="multilevel"/>
    <w:tmpl w:val="A8D2F18A"/>
    <w:name w:val="WW8Num30"/>
    <w:lvl w:ilvl="0">
      <w:start w:val="1"/>
      <w:numFmt w:val="lowerLetter"/>
      <w:lvlText w:val="%1)"/>
      <w:lvlJc w:val="left"/>
      <w:pPr>
        <w:tabs>
          <w:tab w:val="num" w:pos="0"/>
        </w:tabs>
        <w:ind w:left="928" w:hanging="360"/>
      </w:pPr>
      <w:rPr>
        <w:rFonts w:eastAsia="Lucida Sans Unicode"/>
        <w:b/>
        <w:kern w:val="1"/>
        <w:sz w:val="24"/>
        <w:szCs w:val="24"/>
        <w:lang w:eastAsia="zh-CN" w:bidi="hi-IN"/>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rPr>
        <w:sz w:val="24"/>
        <w:szCs w:val="24"/>
      </w:r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708"/>
        </w:tabs>
        <w:ind w:left="5180" w:hanging="360"/>
      </w:pPr>
      <w:rPr>
        <w:sz w:val="24"/>
        <w:szCs w:val="24"/>
      </w:r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21"/>
    <w:multiLevelType w:val="singleLevel"/>
    <w:tmpl w:val="00000021"/>
    <w:name w:val="WW8Num32"/>
    <w:lvl w:ilvl="0">
      <w:start w:val="1"/>
      <w:numFmt w:val="decimal"/>
      <w:lvlText w:val="%1."/>
      <w:lvlJc w:val="left"/>
      <w:pPr>
        <w:tabs>
          <w:tab w:val="num" w:pos="0"/>
        </w:tabs>
        <w:ind w:left="720" w:hanging="360"/>
      </w:pPr>
      <w:rPr>
        <w:rFonts w:hint="default"/>
        <w:iCs/>
        <w:sz w:val="24"/>
        <w:szCs w:val="24"/>
      </w:rPr>
    </w:lvl>
  </w:abstractNum>
  <w:abstractNum w:abstractNumId="20" w15:restartNumberingAfterBreak="0">
    <w:nsid w:val="03241DCE"/>
    <w:multiLevelType w:val="multilevel"/>
    <w:tmpl w:val="5014939E"/>
    <w:lvl w:ilvl="0">
      <w:start w:val="1"/>
      <w:numFmt w:val="decimal"/>
      <w:lvlText w:val="%1."/>
      <w:lvlJc w:val="left"/>
      <w:pPr>
        <w:tabs>
          <w:tab w:val="num" w:pos="360"/>
        </w:tabs>
        <w:ind w:left="360" w:hanging="360"/>
      </w:pPr>
      <w:rPr>
        <w:rFonts w:ascii="Times New Roman" w:eastAsia="Times New Roman" w:hAnsi="Times New Roman" w:cs="Times New Roman"/>
        <w:b/>
        <w:i w:val="0"/>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FB2441D"/>
    <w:multiLevelType w:val="multilevel"/>
    <w:tmpl w:val="0A0A990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92A0740"/>
    <w:multiLevelType w:val="hybridMultilevel"/>
    <w:tmpl w:val="D8E42C26"/>
    <w:lvl w:ilvl="0" w:tplc="1206CE72">
      <w:start w:val="1"/>
      <w:numFmt w:val="decimal"/>
      <w:lvlText w:val="%1."/>
      <w:lvlJc w:val="left"/>
      <w:pPr>
        <w:ind w:left="1068" w:hanging="360"/>
      </w:pPr>
      <w:rPr>
        <w:b/>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21E7530D"/>
    <w:multiLevelType w:val="hybridMultilevel"/>
    <w:tmpl w:val="E85229D8"/>
    <w:lvl w:ilvl="0" w:tplc="C5D05BAA">
      <w:start w:val="1"/>
      <w:numFmt w:val="decimal"/>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22800CE"/>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7BA3AE9"/>
    <w:multiLevelType w:val="hybridMultilevel"/>
    <w:tmpl w:val="1D8AB0EA"/>
    <w:lvl w:ilvl="0" w:tplc="6046C3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A551C22"/>
    <w:multiLevelType w:val="hybridMultilevel"/>
    <w:tmpl w:val="673AA1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FE7757"/>
    <w:multiLevelType w:val="multilevel"/>
    <w:tmpl w:val="5014939E"/>
    <w:lvl w:ilvl="0">
      <w:start w:val="1"/>
      <w:numFmt w:val="decimal"/>
      <w:lvlText w:val="%1."/>
      <w:lvlJc w:val="left"/>
      <w:pPr>
        <w:tabs>
          <w:tab w:val="num" w:pos="360"/>
        </w:tabs>
        <w:ind w:left="360" w:hanging="360"/>
      </w:pPr>
      <w:rPr>
        <w:rFonts w:ascii="Times New Roman" w:eastAsia="Times New Roman" w:hAnsi="Times New Roman" w:cs="Times New Roman"/>
        <w:b/>
        <w:i w:val="0"/>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B747072"/>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528380E"/>
    <w:multiLevelType w:val="multilevel"/>
    <w:tmpl w:val="5014939E"/>
    <w:lvl w:ilvl="0">
      <w:start w:val="1"/>
      <w:numFmt w:val="decimal"/>
      <w:lvlText w:val="%1."/>
      <w:lvlJc w:val="left"/>
      <w:pPr>
        <w:tabs>
          <w:tab w:val="num" w:pos="360"/>
        </w:tabs>
        <w:ind w:left="360" w:hanging="360"/>
      </w:pPr>
      <w:rPr>
        <w:rFonts w:ascii="Times New Roman" w:eastAsia="Times New Roman" w:hAnsi="Times New Roman" w:cs="Times New Roman"/>
        <w:b/>
        <w:i w:val="0"/>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84B0E37"/>
    <w:multiLevelType w:val="hybridMultilevel"/>
    <w:tmpl w:val="55B2123C"/>
    <w:lvl w:ilvl="0" w:tplc="2C9484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5A4E2A">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9667735"/>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E9D6C08"/>
    <w:multiLevelType w:val="hybridMultilevel"/>
    <w:tmpl w:val="EABCC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6D20C4"/>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1554BCD"/>
    <w:multiLevelType w:val="hybridMultilevel"/>
    <w:tmpl w:val="7D8A85AC"/>
    <w:lvl w:ilvl="0" w:tplc="910299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8C4D23"/>
    <w:multiLevelType w:val="hybridMultilevel"/>
    <w:tmpl w:val="62BA1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0B6223"/>
    <w:multiLevelType w:val="hybridMultilevel"/>
    <w:tmpl w:val="F0AEC646"/>
    <w:lvl w:ilvl="0" w:tplc="06B0EE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F66064"/>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FAA1389"/>
    <w:multiLevelType w:val="hybridMultilevel"/>
    <w:tmpl w:val="E744B4B2"/>
    <w:lvl w:ilvl="0" w:tplc="A1407E6E">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5A6435E"/>
    <w:multiLevelType w:val="hybridMultilevel"/>
    <w:tmpl w:val="4648C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9B00E7"/>
    <w:multiLevelType w:val="hybridMultilevel"/>
    <w:tmpl w:val="FFFFFFFF"/>
    <w:lvl w:ilvl="0" w:tplc="04150011">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41" w15:restartNumberingAfterBreak="0">
    <w:nsid w:val="7ECF2AE5"/>
    <w:multiLevelType w:val="hybridMultilevel"/>
    <w:tmpl w:val="2B1AC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9494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509501">
    <w:abstractNumId w:val="29"/>
  </w:num>
  <w:num w:numId="3" w16cid:durableId="1769766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3333978">
    <w:abstractNumId w:val="26"/>
  </w:num>
  <w:num w:numId="5" w16cid:durableId="1584336331">
    <w:abstractNumId w:val="31"/>
  </w:num>
  <w:num w:numId="6" w16cid:durableId="446244715">
    <w:abstractNumId w:val="24"/>
  </w:num>
  <w:num w:numId="7" w16cid:durableId="538978000">
    <w:abstractNumId w:val="28"/>
  </w:num>
  <w:num w:numId="8" w16cid:durableId="1727485307">
    <w:abstractNumId w:val="37"/>
  </w:num>
  <w:num w:numId="9" w16cid:durableId="1120296635">
    <w:abstractNumId w:val="33"/>
  </w:num>
  <w:num w:numId="10" w16cid:durableId="214464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05088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835158">
    <w:abstractNumId w:val="35"/>
  </w:num>
  <w:num w:numId="13" w16cid:durableId="1895003372">
    <w:abstractNumId w:val="36"/>
  </w:num>
  <w:num w:numId="14" w16cid:durableId="693654412">
    <w:abstractNumId w:val="39"/>
  </w:num>
  <w:num w:numId="15" w16cid:durableId="1824813694">
    <w:abstractNumId w:val="22"/>
  </w:num>
  <w:num w:numId="16" w16cid:durableId="1918637003">
    <w:abstractNumId w:val="25"/>
  </w:num>
  <w:num w:numId="17" w16cid:durableId="732243791">
    <w:abstractNumId w:val="34"/>
  </w:num>
  <w:num w:numId="18" w16cid:durableId="1693871578">
    <w:abstractNumId w:val="40"/>
  </w:num>
  <w:num w:numId="19" w16cid:durableId="2459651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0597686">
    <w:abstractNumId w:val="27"/>
  </w:num>
  <w:num w:numId="21" w16cid:durableId="1664042476">
    <w:abstractNumId w:val="20"/>
  </w:num>
  <w:num w:numId="22" w16cid:durableId="1805655094">
    <w:abstractNumId w:val="2"/>
  </w:num>
  <w:num w:numId="23" w16cid:durableId="301422195">
    <w:abstractNumId w:val="32"/>
  </w:num>
  <w:num w:numId="24" w16cid:durableId="949818707">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ED"/>
    <w:rsid w:val="0000074B"/>
    <w:rsid w:val="00000869"/>
    <w:rsid w:val="00000FBA"/>
    <w:rsid w:val="0000190A"/>
    <w:rsid w:val="00001C76"/>
    <w:rsid w:val="00001DA7"/>
    <w:rsid w:val="000025BB"/>
    <w:rsid w:val="00003483"/>
    <w:rsid w:val="00003516"/>
    <w:rsid w:val="00003569"/>
    <w:rsid w:val="000048B5"/>
    <w:rsid w:val="0000531B"/>
    <w:rsid w:val="00005D16"/>
    <w:rsid w:val="00006037"/>
    <w:rsid w:val="000064B2"/>
    <w:rsid w:val="00006C07"/>
    <w:rsid w:val="0000729F"/>
    <w:rsid w:val="00007592"/>
    <w:rsid w:val="0001089D"/>
    <w:rsid w:val="00010FED"/>
    <w:rsid w:val="0001110B"/>
    <w:rsid w:val="00011589"/>
    <w:rsid w:val="00011745"/>
    <w:rsid w:val="0001235F"/>
    <w:rsid w:val="0001340A"/>
    <w:rsid w:val="00013941"/>
    <w:rsid w:val="00013E7F"/>
    <w:rsid w:val="00013F41"/>
    <w:rsid w:val="00015310"/>
    <w:rsid w:val="00015D11"/>
    <w:rsid w:val="00016318"/>
    <w:rsid w:val="00016CA4"/>
    <w:rsid w:val="0001738F"/>
    <w:rsid w:val="000203E9"/>
    <w:rsid w:val="00021314"/>
    <w:rsid w:val="0002247C"/>
    <w:rsid w:val="00022A14"/>
    <w:rsid w:val="000233DB"/>
    <w:rsid w:val="00023767"/>
    <w:rsid w:val="00023DD8"/>
    <w:rsid w:val="00024817"/>
    <w:rsid w:val="00024974"/>
    <w:rsid w:val="000251D2"/>
    <w:rsid w:val="000251F9"/>
    <w:rsid w:val="0002556D"/>
    <w:rsid w:val="0002574E"/>
    <w:rsid w:val="00025F14"/>
    <w:rsid w:val="000263CD"/>
    <w:rsid w:val="000272F9"/>
    <w:rsid w:val="000277E6"/>
    <w:rsid w:val="00027A03"/>
    <w:rsid w:val="000305D5"/>
    <w:rsid w:val="00030C7C"/>
    <w:rsid w:val="00031638"/>
    <w:rsid w:val="000317E4"/>
    <w:rsid w:val="00031812"/>
    <w:rsid w:val="00031E60"/>
    <w:rsid w:val="000322C7"/>
    <w:rsid w:val="000335F7"/>
    <w:rsid w:val="000342E4"/>
    <w:rsid w:val="00034B7C"/>
    <w:rsid w:val="00035426"/>
    <w:rsid w:val="00035752"/>
    <w:rsid w:val="00035E08"/>
    <w:rsid w:val="00036063"/>
    <w:rsid w:val="00036904"/>
    <w:rsid w:val="0003691E"/>
    <w:rsid w:val="00036C08"/>
    <w:rsid w:val="000372B8"/>
    <w:rsid w:val="000407FA"/>
    <w:rsid w:val="00040AD7"/>
    <w:rsid w:val="00040C45"/>
    <w:rsid w:val="000413D1"/>
    <w:rsid w:val="000416A0"/>
    <w:rsid w:val="00041D2A"/>
    <w:rsid w:val="0004228F"/>
    <w:rsid w:val="00043520"/>
    <w:rsid w:val="00043907"/>
    <w:rsid w:val="000439E6"/>
    <w:rsid w:val="00043B07"/>
    <w:rsid w:val="0004416F"/>
    <w:rsid w:val="00044192"/>
    <w:rsid w:val="00044843"/>
    <w:rsid w:val="00046A26"/>
    <w:rsid w:val="00046D3D"/>
    <w:rsid w:val="000470CF"/>
    <w:rsid w:val="00050458"/>
    <w:rsid w:val="00051F19"/>
    <w:rsid w:val="00052608"/>
    <w:rsid w:val="00052DA6"/>
    <w:rsid w:val="00053353"/>
    <w:rsid w:val="0005385E"/>
    <w:rsid w:val="00053D19"/>
    <w:rsid w:val="00054017"/>
    <w:rsid w:val="00054137"/>
    <w:rsid w:val="00054451"/>
    <w:rsid w:val="0005455A"/>
    <w:rsid w:val="00054DEB"/>
    <w:rsid w:val="00055CEF"/>
    <w:rsid w:val="00055D31"/>
    <w:rsid w:val="00056E2A"/>
    <w:rsid w:val="00057370"/>
    <w:rsid w:val="00057401"/>
    <w:rsid w:val="000574BA"/>
    <w:rsid w:val="000574C0"/>
    <w:rsid w:val="000578EB"/>
    <w:rsid w:val="00057BCC"/>
    <w:rsid w:val="00057D11"/>
    <w:rsid w:val="00057E97"/>
    <w:rsid w:val="0006103C"/>
    <w:rsid w:val="000627B8"/>
    <w:rsid w:val="000635FB"/>
    <w:rsid w:val="000641F9"/>
    <w:rsid w:val="00064CF2"/>
    <w:rsid w:val="000653AD"/>
    <w:rsid w:val="000656A8"/>
    <w:rsid w:val="00065EE7"/>
    <w:rsid w:val="00066303"/>
    <w:rsid w:val="0006680D"/>
    <w:rsid w:val="00066964"/>
    <w:rsid w:val="000669BA"/>
    <w:rsid w:val="00067006"/>
    <w:rsid w:val="00070470"/>
    <w:rsid w:val="000704F7"/>
    <w:rsid w:val="00071EF8"/>
    <w:rsid w:val="0007255F"/>
    <w:rsid w:val="000734A7"/>
    <w:rsid w:val="00074D6D"/>
    <w:rsid w:val="000751E5"/>
    <w:rsid w:val="00075250"/>
    <w:rsid w:val="000759DC"/>
    <w:rsid w:val="00075A89"/>
    <w:rsid w:val="000776C2"/>
    <w:rsid w:val="00077E4F"/>
    <w:rsid w:val="00077FF7"/>
    <w:rsid w:val="000800AB"/>
    <w:rsid w:val="000805B9"/>
    <w:rsid w:val="000811F1"/>
    <w:rsid w:val="0008127E"/>
    <w:rsid w:val="0008173A"/>
    <w:rsid w:val="000822AD"/>
    <w:rsid w:val="000825CE"/>
    <w:rsid w:val="00082C48"/>
    <w:rsid w:val="0008306A"/>
    <w:rsid w:val="00083304"/>
    <w:rsid w:val="000841FE"/>
    <w:rsid w:val="00084241"/>
    <w:rsid w:val="00084317"/>
    <w:rsid w:val="00084A66"/>
    <w:rsid w:val="00084B70"/>
    <w:rsid w:val="000851AE"/>
    <w:rsid w:val="0008524B"/>
    <w:rsid w:val="000854B1"/>
    <w:rsid w:val="0008573D"/>
    <w:rsid w:val="00085B0B"/>
    <w:rsid w:val="000864E2"/>
    <w:rsid w:val="0008701F"/>
    <w:rsid w:val="00087323"/>
    <w:rsid w:val="000873D9"/>
    <w:rsid w:val="00087DBD"/>
    <w:rsid w:val="00090787"/>
    <w:rsid w:val="00090862"/>
    <w:rsid w:val="00090BF8"/>
    <w:rsid w:val="00090E6E"/>
    <w:rsid w:val="00090ED5"/>
    <w:rsid w:val="000928B0"/>
    <w:rsid w:val="00092AED"/>
    <w:rsid w:val="000933CC"/>
    <w:rsid w:val="00095087"/>
    <w:rsid w:val="0009599C"/>
    <w:rsid w:val="0009609F"/>
    <w:rsid w:val="0009613F"/>
    <w:rsid w:val="000975FA"/>
    <w:rsid w:val="0009763F"/>
    <w:rsid w:val="00097D1C"/>
    <w:rsid w:val="000A0727"/>
    <w:rsid w:val="000A16E4"/>
    <w:rsid w:val="000A16EC"/>
    <w:rsid w:val="000A1D71"/>
    <w:rsid w:val="000A1D73"/>
    <w:rsid w:val="000A2290"/>
    <w:rsid w:val="000A251A"/>
    <w:rsid w:val="000A2BF4"/>
    <w:rsid w:val="000A2D06"/>
    <w:rsid w:val="000A310E"/>
    <w:rsid w:val="000A31CB"/>
    <w:rsid w:val="000A3557"/>
    <w:rsid w:val="000A3E9F"/>
    <w:rsid w:val="000A4120"/>
    <w:rsid w:val="000A4530"/>
    <w:rsid w:val="000A4AC8"/>
    <w:rsid w:val="000A4DFD"/>
    <w:rsid w:val="000A58C7"/>
    <w:rsid w:val="000A6181"/>
    <w:rsid w:val="000A6285"/>
    <w:rsid w:val="000A6F2F"/>
    <w:rsid w:val="000A71BA"/>
    <w:rsid w:val="000A7618"/>
    <w:rsid w:val="000A7C0F"/>
    <w:rsid w:val="000A7CD4"/>
    <w:rsid w:val="000B0403"/>
    <w:rsid w:val="000B0A27"/>
    <w:rsid w:val="000B1760"/>
    <w:rsid w:val="000B2266"/>
    <w:rsid w:val="000B240F"/>
    <w:rsid w:val="000B2BF9"/>
    <w:rsid w:val="000B3688"/>
    <w:rsid w:val="000B3B59"/>
    <w:rsid w:val="000B3C6E"/>
    <w:rsid w:val="000B4095"/>
    <w:rsid w:val="000B410A"/>
    <w:rsid w:val="000B45C3"/>
    <w:rsid w:val="000B4AA9"/>
    <w:rsid w:val="000B5047"/>
    <w:rsid w:val="000B7148"/>
    <w:rsid w:val="000B7ADB"/>
    <w:rsid w:val="000B7CA2"/>
    <w:rsid w:val="000B7D5E"/>
    <w:rsid w:val="000C01EB"/>
    <w:rsid w:val="000C0408"/>
    <w:rsid w:val="000C0867"/>
    <w:rsid w:val="000C0DF4"/>
    <w:rsid w:val="000C13EA"/>
    <w:rsid w:val="000C14F0"/>
    <w:rsid w:val="000C180D"/>
    <w:rsid w:val="000C1A7C"/>
    <w:rsid w:val="000C1E69"/>
    <w:rsid w:val="000C1E8A"/>
    <w:rsid w:val="000C310E"/>
    <w:rsid w:val="000C3924"/>
    <w:rsid w:val="000C3D29"/>
    <w:rsid w:val="000C3F4A"/>
    <w:rsid w:val="000C44B8"/>
    <w:rsid w:val="000C4B07"/>
    <w:rsid w:val="000C4D10"/>
    <w:rsid w:val="000C55A5"/>
    <w:rsid w:val="000C6461"/>
    <w:rsid w:val="000C6A4A"/>
    <w:rsid w:val="000C6A6E"/>
    <w:rsid w:val="000D04A0"/>
    <w:rsid w:val="000D07A1"/>
    <w:rsid w:val="000D0B0E"/>
    <w:rsid w:val="000D0BEE"/>
    <w:rsid w:val="000D0FA0"/>
    <w:rsid w:val="000D14C3"/>
    <w:rsid w:val="000D17A9"/>
    <w:rsid w:val="000D1988"/>
    <w:rsid w:val="000D1AFE"/>
    <w:rsid w:val="000D2066"/>
    <w:rsid w:val="000D2C0D"/>
    <w:rsid w:val="000D2C54"/>
    <w:rsid w:val="000D2D37"/>
    <w:rsid w:val="000D360C"/>
    <w:rsid w:val="000D3749"/>
    <w:rsid w:val="000D3F6E"/>
    <w:rsid w:val="000D4112"/>
    <w:rsid w:val="000D4800"/>
    <w:rsid w:val="000D5400"/>
    <w:rsid w:val="000D5DAE"/>
    <w:rsid w:val="000D7C69"/>
    <w:rsid w:val="000E0629"/>
    <w:rsid w:val="000E093C"/>
    <w:rsid w:val="000E14C6"/>
    <w:rsid w:val="000E2AFE"/>
    <w:rsid w:val="000E2B78"/>
    <w:rsid w:val="000E2BD5"/>
    <w:rsid w:val="000E4580"/>
    <w:rsid w:val="000E45C0"/>
    <w:rsid w:val="000E480F"/>
    <w:rsid w:val="000E4A20"/>
    <w:rsid w:val="000E58FD"/>
    <w:rsid w:val="000E601B"/>
    <w:rsid w:val="000E691D"/>
    <w:rsid w:val="000E6A5B"/>
    <w:rsid w:val="000E7724"/>
    <w:rsid w:val="000E7D67"/>
    <w:rsid w:val="000F1200"/>
    <w:rsid w:val="000F1579"/>
    <w:rsid w:val="000F1F01"/>
    <w:rsid w:val="000F2A6D"/>
    <w:rsid w:val="000F390E"/>
    <w:rsid w:val="000F4173"/>
    <w:rsid w:val="000F4238"/>
    <w:rsid w:val="000F693A"/>
    <w:rsid w:val="000F6F09"/>
    <w:rsid w:val="000F7140"/>
    <w:rsid w:val="000F79D3"/>
    <w:rsid w:val="000F7B1E"/>
    <w:rsid w:val="000F7CEA"/>
    <w:rsid w:val="001006F9"/>
    <w:rsid w:val="00100D8F"/>
    <w:rsid w:val="0010131C"/>
    <w:rsid w:val="001016C7"/>
    <w:rsid w:val="00101EF2"/>
    <w:rsid w:val="001026C5"/>
    <w:rsid w:val="00102F9F"/>
    <w:rsid w:val="0010423A"/>
    <w:rsid w:val="001043D7"/>
    <w:rsid w:val="0010448D"/>
    <w:rsid w:val="00104619"/>
    <w:rsid w:val="00104661"/>
    <w:rsid w:val="00104A52"/>
    <w:rsid w:val="00105573"/>
    <w:rsid w:val="00106D7C"/>
    <w:rsid w:val="001075FA"/>
    <w:rsid w:val="00107D08"/>
    <w:rsid w:val="00110392"/>
    <w:rsid w:val="00110859"/>
    <w:rsid w:val="00110CEA"/>
    <w:rsid w:val="001116EE"/>
    <w:rsid w:val="00111785"/>
    <w:rsid w:val="00111C05"/>
    <w:rsid w:val="00111DD8"/>
    <w:rsid w:val="001125CF"/>
    <w:rsid w:val="00112695"/>
    <w:rsid w:val="00113473"/>
    <w:rsid w:val="0011356A"/>
    <w:rsid w:val="001136F3"/>
    <w:rsid w:val="00113DE6"/>
    <w:rsid w:val="0011413A"/>
    <w:rsid w:val="00114F93"/>
    <w:rsid w:val="00115202"/>
    <w:rsid w:val="001156D0"/>
    <w:rsid w:val="001161F0"/>
    <w:rsid w:val="0011672A"/>
    <w:rsid w:val="00117272"/>
    <w:rsid w:val="001172FA"/>
    <w:rsid w:val="001173B8"/>
    <w:rsid w:val="001176F9"/>
    <w:rsid w:val="00120AA6"/>
    <w:rsid w:val="001219EF"/>
    <w:rsid w:val="00122667"/>
    <w:rsid w:val="0012336A"/>
    <w:rsid w:val="00123800"/>
    <w:rsid w:val="00123C95"/>
    <w:rsid w:val="001242C8"/>
    <w:rsid w:val="00124E71"/>
    <w:rsid w:val="00125BD4"/>
    <w:rsid w:val="0012659C"/>
    <w:rsid w:val="00127208"/>
    <w:rsid w:val="001274CC"/>
    <w:rsid w:val="00130A81"/>
    <w:rsid w:val="0013151F"/>
    <w:rsid w:val="0013252B"/>
    <w:rsid w:val="00132865"/>
    <w:rsid w:val="001329B6"/>
    <w:rsid w:val="001340A0"/>
    <w:rsid w:val="00134528"/>
    <w:rsid w:val="00134B77"/>
    <w:rsid w:val="00135015"/>
    <w:rsid w:val="00135DCE"/>
    <w:rsid w:val="001366E7"/>
    <w:rsid w:val="0013783F"/>
    <w:rsid w:val="00137921"/>
    <w:rsid w:val="00137E8F"/>
    <w:rsid w:val="0014037D"/>
    <w:rsid w:val="0014070F"/>
    <w:rsid w:val="0014082A"/>
    <w:rsid w:val="0014091E"/>
    <w:rsid w:val="00141D41"/>
    <w:rsid w:val="001427D0"/>
    <w:rsid w:val="00142B3F"/>
    <w:rsid w:val="00142F33"/>
    <w:rsid w:val="001439A2"/>
    <w:rsid w:val="001445F9"/>
    <w:rsid w:val="00144ACF"/>
    <w:rsid w:val="00144E0F"/>
    <w:rsid w:val="001453D5"/>
    <w:rsid w:val="001455E6"/>
    <w:rsid w:val="00145654"/>
    <w:rsid w:val="001466D3"/>
    <w:rsid w:val="00146AD2"/>
    <w:rsid w:val="00146FDE"/>
    <w:rsid w:val="00147366"/>
    <w:rsid w:val="00147526"/>
    <w:rsid w:val="00147915"/>
    <w:rsid w:val="00147E41"/>
    <w:rsid w:val="001503B3"/>
    <w:rsid w:val="00150803"/>
    <w:rsid w:val="00150DC1"/>
    <w:rsid w:val="00151A07"/>
    <w:rsid w:val="00152152"/>
    <w:rsid w:val="001524BD"/>
    <w:rsid w:val="001527E3"/>
    <w:rsid w:val="001534B7"/>
    <w:rsid w:val="00155B73"/>
    <w:rsid w:val="00156305"/>
    <w:rsid w:val="001566EC"/>
    <w:rsid w:val="0015693F"/>
    <w:rsid w:val="00156A14"/>
    <w:rsid w:val="00156A53"/>
    <w:rsid w:val="00156AE5"/>
    <w:rsid w:val="00156D54"/>
    <w:rsid w:val="00157960"/>
    <w:rsid w:val="00160762"/>
    <w:rsid w:val="001608A9"/>
    <w:rsid w:val="001611A2"/>
    <w:rsid w:val="00161454"/>
    <w:rsid w:val="0016172D"/>
    <w:rsid w:val="00161E36"/>
    <w:rsid w:val="001632DC"/>
    <w:rsid w:val="00163941"/>
    <w:rsid w:val="00164066"/>
    <w:rsid w:val="00164184"/>
    <w:rsid w:val="00165041"/>
    <w:rsid w:val="001662E8"/>
    <w:rsid w:val="00167141"/>
    <w:rsid w:val="0016721A"/>
    <w:rsid w:val="00167A9D"/>
    <w:rsid w:val="00170310"/>
    <w:rsid w:val="001710FE"/>
    <w:rsid w:val="001716E1"/>
    <w:rsid w:val="00171994"/>
    <w:rsid w:val="00172411"/>
    <w:rsid w:val="001728AE"/>
    <w:rsid w:val="001731C5"/>
    <w:rsid w:val="00173274"/>
    <w:rsid w:val="00173493"/>
    <w:rsid w:val="001747D5"/>
    <w:rsid w:val="001759E5"/>
    <w:rsid w:val="00176371"/>
    <w:rsid w:val="00176844"/>
    <w:rsid w:val="00176870"/>
    <w:rsid w:val="0017697F"/>
    <w:rsid w:val="001776BD"/>
    <w:rsid w:val="00177EFC"/>
    <w:rsid w:val="00177F64"/>
    <w:rsid w:val="00180404"/>
    <w:rsid w:val="001831C3"/>
    <w:rsid w:val="00183412"/>
    <w:rsid w:val="0018481E"/>
    <w:rsid w:val="0018539E"/>
    <w:rsid w:val="001859A4"/>
    <w:rsid w:val="00186818"/>
    <w:rsid w:val="00190EF0"/>
    <w:rsid w:val="0019162E"/>
    <w:rsid w:val="001918CD"/>
    <w:rsid w:val="00191DF4"/>
    <w:rsid w:val="00192701"/>
    <w:rsid w:val="00192B2B"/>
    <w:rsid w:val="00192E2A"/>
    <w:rsid w:val="00193F19"/>
    <w:rsid w:val="001940A5"/>
    <w:rsid w:val="0019450E"/>
    <w:rsid w:val="00194856"/>
    <w:rsid w:val="001949A5"/>
    <w:rsid w:val="001949F2"/>
    <w:rsid w:val="00195255"/>
    <w:rsid w:val="001958DA"/>
    <w:rsid w:val="001959EA"/>
    <w:rsid w:val="00195AF3"/>
    <w:rsid w:val="001963E8"/>
    <w:rsid w:val="00196434"/>
    <w:rsid w:val="00197AE7"/>
    <w:rsid w:val="001A2995"/>
    <w:rsid w:val="001A2F2A"/>
    <w:rsid w:val="001A312C"/>
    <w:rsid w:val="001A31BE"/>
    <w:rsid w:val="001A374C"/>
    <w:rsid w:val="001A4602"/>
    <w:rsid w:val="001A4798"/>
    <w:rsid w:val="001A571F"/>
    <w:rsid w:val="001A5CA1"/>
    <w:rsid w:val="001A7159"/>
    <w:rsid w:val="001A743B"/>
    <w:rsid w:val="001A7756"/>
    <w:rsid w:val="001A7F65"/>
    <w:rsid w:val="001B065A"/>
    <w:rsid w:val="001B0896"/>
    <w:rsid w:val="001B11E4"/>
    <w:rsid w:val="001B13C9"/>
    <w:rsid w:val="001B1410"/>
    <w:rsid w:val="001B2EE4"/>
    <w:rsid w:val="001B4299"/>
    <w:rsid w:val="001B4D98"/>
    <w:rsid w:val="001B50C5"/>
    <w:rsid w:val="001B60BF"/>
    <w:rsid w:val="001B6287"/>
    <w:rsid w:val="001B6D43"/>
    <w:rsid w:val="001B7464"/>
    <w:rsid w:val="001C021C"/>
    <w:rsid w:val="001C0EAA"/>
    <w:rsid w:val="001C161E"/>
    <w:rsid w:val="001C28BC"/>
    <w:rsid w:val="001C2E7F"/>
    <w:rsid w:val="001C3076"/>
    <w:rsid w:val="001C3383"/>
    <w:rsid w:val="001C4418"/>
    <w:rsid w:val="001C45C0"/>
    <w:rsid w:val="001C489A"/>
    <w:rsid w:val="001C4A9E"/>
    <w:rsid w:val="001C4BEB"/>
    <w:rsid w:val="001C5D81"/>
    <w:rsid w:val="001C6325"/>
    <w:rsid w:val="001C6D17"/>
    <w:rsid w:val="001C6E45"/>
    <w:rsid w:val="001C7445"/>
    <w:rsid w:val="001C785D"/>
    <w:rsid w:val="001C7FD0"/>
    <w:rsid w:val="001D02D1"/>
    <w:rsid w:val="001D08A3"/>
    <w:rsid w:val="001D0A89"/>
    <w:rsid w:val="001D0B36"/>
    <w:rsid w:val="001D19A9"/>
    <w:rsid w:val="001D20F6"/>
    <w:rsid w:val="001D2623"/>
    <w:rsid w:val="001D2A4D"/>
    <w:rsid w:val="001D2F75"/>
    <w:rsid w:val="001D3896"/>
    <w:rsid w:val="001D4505"/>
    <w:rsid w:val="001D4B90"/>
    <w:rsid w:val="001D529F"/>
    <w:rsid w:val="001D589D"/>
    <w:rsid w:val="001D61AF"/>
    <w:rsid w:val="001D62AB"/>
    <w:rsid w:val="001D7940"/>
    <w:rsid w:val="001E0016"/>
    <w:rsid w:val="001E0259"/>
    <w:rsid w:val="001E04BA"/>
    <w:rsid w:val="001E09EF"/>
    <w:rsid w:val="001E0F7D"/>
    <w:rsid w:val="001E1076"/>
    <w:rsid w:val="001E1C52"/>
    <w:rsid w:val="001E2E7B"/>
    <w:rsid w:val="001E313A"/>
    <w:rsid w:val="001E31D1"/>
    <w:rsid w:val="001E3203"/>
    <w:rsid w:val="001E3E35"/>
    <w:rsid w:val="001E4ABF"/>
    <w:rsid w:val="001E523A"/>
    <w:rsid w:val="001E528B"/>
    <w:rsid w:val="001E5A02"/>
    <w:rsid w:val="001E60D3"/>
    <w:rsid w:val="001E6BE1"/>
    <w:rsid w:val="001E74EF"/>
    <w:rsid w:val="001E7656"/>
    <w:rsid w:val="001F0AD9"/>
    <w:rsid w:val="001F0DF0"/>
    <w:rsid w:val="001F1787"/>
    <w:rsid w:val="001F272D"/>
    <w:rsid w:val="001F2CE8"/>
    <w:rsid w:val="001F535A"/>
    <w:rsid w:val="001F54DB"/>
    <w:rsid w:val="001F6029"/>
    <w:rsid w:val="001F61EB"/>
    <w:rsid w:val="001F7001"/>
    <w:rsid w:val="0020000D"/>
    <w:rsid w:val="0020058E"/>
    <w:rsid w:val="00200D81"/>
    <w:rsid w:val="00201215"/>
    <w:rsid w:val="0020234D"/>
    <w:rsid w:val="00203FD9"/>
    <w:rsid w:val="00204991"/>
    <w:rsid w:val="00205556"/>
    <w:rsid w:val="00206A72"/>
    <w:rsid w:val="00206B58"/>
    <w:rsid w:val="00206D96"/>
    <w:rsid w:val="00206FCB"/>
    <w:rsid w:val="0020796B"/>
    <w:rsid w:val="00207C8E"/>
    <w:rsid w:val="0021007B"/>
    <w:rsid w:val="00210485"/>
    <w:rsid w:val="00211B11"/>
    <w:rsid w:val="0021238D"/>
    <w:rsid w:val="002124D5"/>
    <w:rsid w:val="002127A2"/>
    <w:rsid w:val="00212FC7"/>
    <w:rsid w:val="0021349F"/>
    <w:rsid w:val="00213B42"/>
    <w:rsid w:val="00215298"/>
    <w:rsid w:val="0021589E"/>
    <w:rsid w:val="00215D31"/>
    <w:rsid w:val="00216CCF"/>
    <w:rsid w:val="00216FB9"/>
    <w:rsid w:val="00217911"/>
    <w:rsid w:val="00217E71"/>
    <w:rsid w:val="00217EFA"/>
    <w:rsid w:val="00220712"/>
    <w:rsid w:val="0022090C"/>
    <w:rsid w:val="00220F1E"/>
    <w:rsid w:val="00221430"/>
    <w:rsid w:val="00221C6F"/>
    <w:rsid w:val="00221E8A"/>
    <w:rsid w:val="00222E78"/>
    <w:rsid w:val="002230B4"/>
    <w:rsid w:val="00223460"/>
    <w:rsid w:val="002234F6"/>
    <w:rsid w:val="00223908"/>
    <w:rsid w:val="00224058"/>
    <w:rsid w:val="0022452A"/>
    <w:rsid w:val="00226019"/>
    <w:rsid w:val="0022716D"/>
    <w:rsid w:val="0022727B"/>
    <w:rsid w:val="00227604"/>
    <w:rsid w:val="00227F83"/>
    <w:rsid w:val="0023039B"/>
    <w:rsid w:val="00230AEC"/>
    <w:rsid w:val="00230E59"/>
    <w:rsid w:val="00231D4C"/>
    <w:rsid w:val="002324F7"/>
    <w:rsid w:val="00233222"/>
    <w:rsid w:val="00233CFD"/>
    <w:rsid w:val="00234B70"/>
    <w:rsid w:val="00234E4C"/>
    <w:rsid w:val="0023580E"/>
    <w:rsid w:val="00235A59"/>
    <w:rsid w:val="00236417"/>
    <w:rsid w:val="00237D7C"/>
    <w:rsid w:val="00237F60"/>
    <w:rsid w:val="0024111B"/>
    <w:rsid w:val="00241692"/>
    <w:rsid w:val="00241DAE"/>
    <w:rsid w:val="00241DEE"/>
    <w:rsid w:val="002428C3"/>
    <w:rsid w:val="00242C70"/>
    <w:rsid w:val="00243D33"/>
    <w:rsid w:val="002446A9"/>
    <w:rsid w:val="00244B6F"/>
    <w:rsid w:val="00245479"/>
    <w:rsid w:val="00245AE0"/>
    <w:rsid w:val="00245C92"/>
    <w:rsid w:val="00246776"/>
    <w:rsid w:val="00246B54"/>
    <w:rsid w:val="0024722E"/>
    <w:rsid w:val="0024769D"/>
    <w:rsid w:val="00247DA1"/>
    <w:rsid w:val="00250109"/>
    <w:rsid w:val="002508CA"/>
    <w:rsid w:val="00250987"/>
    <w:rsid w:val="00250ADE"/>
    <w:rsid w:val="00250FB2"/>
    <w:rsid w:val="00251409"/>
    <w:rsid w:val="002514B4"/>
    <w:rsid w:val="002516DF"/>
    <w:rsid w:val="00251BE8"/>
    <w:rsid w:val="00252579"/>
    <w:rsid w:val="00252738"/>
    <w:rsid w:val="00252B80"/>
    <w:rsid w:val="00253C08"/>
    <w:rsid w:val="0025403C"/>
    <w:rsid w:val="00254FA0"/>
    <w:rsid w:val="00255421"/>
    <w:rsid w:val="00255D8C"/>
    <w:rsid w:val="00257278"/>
    <w:rsid w:val="00257C24"/>
    <w:rsid w:val="00257E2B"/>
    <w:rsid w:val="00260293"/>
    <w:rsid w:val="0026035C"/>
    <w:rsid w:val="00261074"/>
    <w:rsid w:val="00261447"/>
    <w:rsid w:val="00261BDA"/>
    <w:rsid w:val="0026259F"/>
    <w:rsid w:val="00262A86"/>
    <w:rsid w:val="0026337F"/>
    <w:rsid w:val="0026393A"/>
    <w:rsid w:val="00263A99"/>
    <w:rsid w:val="00263C2A"/>
    <w:rsid w:val="00265070"/>
    <w:rsid w:val="00265942"/>
    <w:rsid w:val="00265C09"/>
    <w:rsid w:val="00266022"/>
    <w:rsid w:val="00267949"/>
    <w:rsid w:val="00267A52"/>
    <w:rsid w:val="00270750"/>
    <w:rsid w:val="00270C3D"/>
    <w:rsid w:val="00271A53"/>
    <w:rsid w:val="00271F8D"/>
    <w:rsid w:val="00272BE3"/>
    <w:rsid w:val="002732F6"/>
    <w:rsid w:val="00273E9A"/>
    <w:rsid w:val="0027484B"/>
    <w:rsid w:val="002748E8"/>
    <w:rsid w:val="00274A08"/>
    <w:rsid w:val="0027500E"/>
    <w:rsid w:val="00276900"/>
    <w:rsid w:val="00276E93"/>
    <w:rsid w:val="0027713B"/>
    <w:rsid w:val="00277484"/>
    <w:rsid w:val="00277613"/>
    <w:rsid w:val="0027762D"/>
    <w:rsid w:val="0027789E"/>
    <w:rsid w:val="00277993"/>
    <w:rsid w:val="00277A63"/>
    <w:rsid w:val="00277E9C"/>
    <w:rsid w:val="00277EEF"/>
    <w:rsid w:val="00280FCE"/>
    <w:rsid w:val="0028192F"/>
    <w:rsid w:val="00281CB3"/>
    <w:rsid w:val="0028233B"/>
    <w:rsid w:val="0028267D"/>
    <w:rsid w:val="00282DC0"/>
    <w:rsid w:val="0028318A"/>
    <w:rsid w:val="002847DE"/>
    <w:rsid w:val="00284A71"/>
    <w:rsid w:val="002851B5"/>
    <w:rsid w:val="002865C5"/>
    <w:rsid w:val="0028698C"/>
    <w:rsid w:val="00291257"/>
    <w:rsid w:val="00291484"/>
    <w:rsid w:val="002920D2"/>
    <w:rsid w:val="00293568"/>
    <w:rsid w:val="00293EBC"/>
    <w:rsid w:val="00293FD8"/>
    <w:rsid w:val="00294A69"/>
    <w:rsid w:val="00294BC1"/>
    <w:rsid w:val="00294CB8"/>
    <w:rsid w:val="00294ECB"/>
    <w:rsid w:val="00295160"/>
    <w:rsid w:val="002973BE"/>
    <w:rsid w:val="00297929"/>
    <w:rsid w:val="002A062E"/>
    <w:rsid w:val="002A08E3"/>
    <w:rsid w:val="002A17FD"/>
    <w:rsid w:val="002A1F6B"/>
    <w:rsid w:val="002A1FA6"/>
    <w:rsid w:val="002A2462"/>
    <w:rsid w:val="002A2A15"/>
    <w:rsid w:val="002A3B22"/>
    <w:rsid w:val="002A508D"/>
    <w:rsid w:val="002A5F09"/>
    <w:rsid w:val="002A6738"/>
    <w:rsid w:val="002B07DC"/>
    <w:rsid w:val="002B0C63"/>
    <w:rsid w:val="002B0D42"/>
    <w:rsid w:val="002B10BD"/>
    <w:rsid w:val="002B1DBA"/>
    <w:rsid w:val="002B1E46"/>
    <w:rsid w:val="002B1EC5"/>
    <w:rsid w:val="002B2CC3"/>
    <w:rsid w:val="002B2E70"/>
    <w:rsid w:val="002B3245"/>
    <w:rsid w:val="002B32D9"/>
    <w:rsid w:val="002B3426"/>
    <w:rsid w:val="002B3533"/>
    <w:rsid w:val="002B38C9"/>
    <w:rsid w:val="002B39CF"/>
    <w:rsid w:val="002B3A2E"/>
    <w:rsid w:val="002B3D5B"/>
    <w:rsid w:val="002B3DC4"/>
    <w:rsid w:val="002B3FB4"/>
    <w:rsid w:val="002B45D5"/>
    <w:rsid w:val="002B490B"/>
    <w:rsid w:val="002B4A34"/>
    <w:rsid w:val="002B4CEA"/>
    <w:rsid w:val="002B569F"/>
    <w:rsid w:val="002B5C52"/>
    <w:rsid w:val="002B6A12"/>
    <w:rsid w:val="002B6E0C"/>
    <w:rsid w:val="002B7AB4"/>
    <w:rsid w:val="002B7F00"/>
    <w:rsid w:val="002B7F87"/>
    <w:rsid w:val="002C05AC"/>
    <w:rsid w:val="002C0B22"/>
    <w:rsid w:val="002C1F00"/>
    <w:rsid w:val="002C2AD8"/>
    <w:rsid w:val="002C2ADB"/>
    <w:rsid w:val="002C2FC5"/>
    <w:rsid w:val="002C32A9"/>
    <w:rsid w:val="002C373F"/>
    <w:rsid w:val="002C4388"/>
    <w:rsid w:val="002C4ADB"/>
    <w:rsid w:val="002C4F36"/>
    <w:rsid w:val="002C4F5F"/>
    <w:rsid w:val="002C527B"/>
    <w:rsid w:val="002C5C35"/>
    <w:rsid w:val="002C5EB8"/>
    <w:rsid w:val="002C6223"/>
    <w:rsid w:val="002C62F7"/>
    <w:rsid w:val="002C649F"/>
    <w:rsid w:val="002C6934"/>
    <w:rsid w:val="002C69D5"/>
    <w:rsid w:val="002D05A3"/>
    <w:rsid w:val="002D0935"/>
    <w:rsid w:val="002D0C0A"/>
    <w:rsid w:val="002D0C34"/>
    <w:rsid w:val="002D1D26"/>
    <w:rsid w:val="002D257F"/>
    <w:rsid w:val="002D2CA2"/>
    <w:rsid w:val="002D3D24"/>
    <w:rsid w:val="002D5144"/>
    <w:rsid w:val="002D5410"/>
    <w:rsid w:val="002D5E0F"/>
    <w:rsid w:val="002D5E85"/>
    <w:rsid w:val="002D70A3"/>
    <w:rsid w:val="002D73E9"/>
    <w:rsid w:val="002D77BE"/>
    <w:rsid w:val="002E0751"/>
    <w:rsid w:val="002E0F2B"/>
    <w:rsid w:val="002E13DD"/>
    <w:rsid w:val="002E1F8F"/>
    <w:rsid w:val="002E2D6D"/>
    <w:rsid w:val="002E2FB1"/>
    <w:rsid w:val="002E344F"/>
    <w:rsid w:val="002E399B"/>
    <w:rsid w:val="002E409D"/>
    <w:rsid w:val="002E4AF0"/>
    <w:rsid w:val="002E5501"/>
    <w:rsid w:val="002E62F8"/>
    <w:rsid w:val="002E638D"/>
    <w:rsid w:val="002E653F"/>
    <w:rsid w:val="002E6647"/>
    <w:rsid w:val="002E75DE"/>
    <w:rsid w:val="002E7AA2"/>
    <w:rsid w:val="002E7BBA"/>
    <w:rsid w:val="002F0855"/>
    <w:rsid w:val="002F087C"/>
    <w:rsid w:val="002F1EA6"/>
    <w:rsid w:val="002F21D5"/>
    <w:rsid w:val="002F25C8"/>
    <w:rsid w:val="002F366F"/>
    <w:rsid w:val="002F390A"/>
    <w:rsid w:val="002F3ACF"/>
    <w:rsid w:val="002F6182"/>
    <w:rsid w:val="002F7578"/>
    <w:rsid w:val="002F7DBD"/>
    <w:rsid w:val="00300911"/>
    <w:rsid w:val="00300944"/>
    <w:rsid w:val="00300A0B"/>
    <w:rsid w:val="00300EB9"/>
    <w:rsid w:val="00301365"/>
    <w:rsid w:val="00301D52"/>
    <w:rsid w:val="003025ED"/>
    <w:rsid w:val="00303078"/>
    <w:rsid w:val="00303243"/>
    <w:rsid w:val="00303599"/>
    <w:rsid w:val="003036A7"/>
    <w:rsid w:val="003039EC"/>
    <w:rsid w:val="00303E5F"/>
    <w:rsid w:val="003053AD"/>
    <w:rsid w:val="00305EC5"/>
    <w:rsid w:val="00307548"/>
    <w:rsid w:val="00307704"/>
    <w:rsid w:val="00307EF1"/>
    <w:rsid w:val="00310256"/>
    <w:rsid w:val="0031057E"/>
    <w:rsid w:val="00310C54"/>
    <w:rsid w:val="00311EE9"/>
    <w:rsid w:val="00312705"/>
    <w:rsid w:val="00312B34"/>
    <w:rsid w:val="00312E9D"/>
    <w:rsid w:val="00313EA9"/>
    <w:rsid w:val="00313F53"/>
    <w:rsid w:val="003141C2"/>
    <w:rsid w:val="003157DA"/>
    <w:rsid w:val="003164F6"/>
    <w:rsid w:val="003165DA"/>
    <w:rsid w:val="003171E4"/>
    <w:rsid w:val="00317717"/>
    <w:rsid w:val="00317BB3"/>
    <w:rsid w:val="003209CD"/>
    <w:rsid w:val="00320D70"/>
    <w:rsid w:val="00321162"/>
    <w:rsid w:val="003217CA"/>
    <w:rsid w:val="00321A58"/>
    <w:rsid w:val="00321B82"/>
    <w:rsid w:val="00321C42"/>
    <w:rsid w:val="00322D93"/>
    <w:rsid w:val="003236B1"/>
    <w:rsid w:val="00323D6D"/>
    <w:rsid w:val="003243AF"/>
    <w:rsid w:val="00324757"/>
    <w:rsid w:val="00324E4C"/>
    <w:rsid w:val="00325322"/>
    <w:rsid w:val="00325931"/>
    <w:rsid w:val="00325F28"/>
    <w:rsid w:val="0032614F"/>
    <w:rsid w:val="00326355"/>
    <w:rsid w:val="0032668E"/>
    <w:rsid w:val="00326BBC"/>
    <w:rsid w:val="003273AE"/>
    <w:rsid w:val="003277EC"/>
    <w:rsid w:val="003279A5"/>
    <w:rsid w:val="0033029D"/>
    <w:rsid w:val="00330A70"/>
    <w:rsid w:val="00330D19"/>
    <w:rsid w:val="003313EE"/>
    <w:rsid w:val="00332163"/>
    <w:rsid w:val="003322AF"/>
    <w:rsid w:val="00332760"/>
    <w:rsid w:val="003329DE"/>
    <w:rsid w:val="003332EE"/>
    <w:rsid w:val="00333677"/>
    <w:rsid w:val="00333D74"/>
    <w:rsid w:val="00334498"/>
    <w:rsid w:val="00335762"/>
    <w:rsid w:val="00335D34"/>
    <w:rsid w:val="00335EC7"/>
    <w:rsid w:val="00335FFC"/>
    <w:rsid w:val="00336801"/>
    <w:rsid w:val="00336830"/>
    <w:rsid w:val="00336B7E"/>
    <w:rsid w:val="003371FD"/>
    <w:rsid w:val="003404C7"/>
    <w:rsid w:val="0034098A"/>
    <w:rsid w:val="00340EA2"/>
    <w:rsid w:val="00343BFB"/>
    <w:rsid w:val="00345098"/>
    <w:rsid w:val="00345B5B"/>
    <w:rsid w:val="003472F6"/>
    <w:rsid w:val="00347955"/>
    <w:rsid w:val="00347BCA"/>
    <w:rsid w:val="00347CBB"/>
    <w:rsid w:val="003509BD"/>
    <w:rsid w:val="00350C22"/>
    <w:rsid w:val="00352FF5"/>
    <w:rsid w:val="00353225"/>
    <w:rsid w:val="00353ECF"/>
    <w:rsid w:val="0035403F"/>
    <w:rsid w:val="00354119"/>
    <w:rsid w:val="003547D6"/>
    <w:rsid w:val="00356097"/>
    <w:rsid w:val="00356190"/>
    <w:rsid w:val="0035637F"/>
    <w:rsid w:val="003565D7"/>
    <w:rsid w:val="00357082"/>
    <w:rsid w:val="003577BC"/>
    <w:rsid w:val="00357921"/>
    <w:rsid w:val="00357A70"/>
    <w:rsid w:val="00357B3E"/>
    <w:rsid w:val="00357BD2"/>
    <w:rsid w:val="00357E56"/>
    <w:rsid w:val="00360343"/>
    <w:rsid w:val="0036076F"/>
    <w:rsid w:val="00360FC6"/>
    <w:rsid w:val="0036152A"/>
    <w:rsid w:val="00361BB2"/>
    <w:rsid w:val="003628C6"/>
    <w:rsid w:val="00362DAB"/>
    <w:rsid w:val="00363558"/>
    <w:rsid w:val="00363A76"/>
    <w:rsid w:val="00363E83"/>
    <w:rsid w:val="00363E87"/>
    <w:rsid w:val="00364080"/>
    <w:rsid w:val="003645FA"/>
    <w:rsid w:val="0036483D"/>
    <w:rsid w:val="0036568F"/>
    <w:rsid w:val="00365C1E"/>
    <w:rsid w:val="0036649A"/>
    <w:rsid w:val="00366CE7"/>
    <w:rsid w:val="0036794B"/>
    <w:rsid w:val="00371427"/>
    <w:rsid w:val="00371645"/>
    <w:rsid w:val="00372662"/>
    <w:rsid w:val="00372895"/>
    <w:rsid w:val="00373474"/>
    <w:rsid w:val="00373834"/>
    <w:rsid w:val="003750A4"/>
    <w:rsid w:val="003753A4"/>
    <w:rsid w:val="00375C23"/>
    <w:rsid w:val="00375D82"/>
    <w:rsid w:val="003762AD"/>
    <w:rsid w:val="003763F3"/>
    <w:rsid w:val="00376914"/>
    <w:rsid w:val="00380468"/>
    <w:rsid w:val="0038114D"/>
    <w:rsid w:val="0038123A"/>
    <w:rsid w:val="003816A4"/>
    <w:rsid w:val="003816F7"/>
    <w:rsid w:val="00381DF9"/>
    <w:rsid w:val="00381EE6"/>
    <w:rsid w:val="00382285"/>
    <w:rsid w:val="003822BE"/>
    <w:rsid w:val="00382E87"/>
    <w:rsid w:val="00383154"/>
    <w:rsid w:val="0038335C"/>
    <w:rsid w:val="00383390"/>
    <w:rsid w:val="00383F70"/>
    <w:rsid w:val="0038578E"/>
    <w:rsid w:val="00386B08"/>
    <w:rsid w:val="00387D07"/>
    <w:rsid w:val="003902D4"/>
    <w:rsid w:val="00390CEA"/>
    <w:rsid w:val="00390DA3"/>
    <w:rsid w:val="0039110F"/>
    <w:rsid w:val="0039112D"/>
    <w:rsid w:val="00391410"/>
    <w:rsid w:val="00391DA0"/>
    <w:rsid w:val="00393036"/>
    <w:rsid w:val="00393080"/>
    <w:rsid w:val="0039330F"/>
    <w:rsid w:val="00393BCA"/>
    <w:rsid w:val="0039524C"/>
    <w:rsid w:val="00396B9E"/>
    <w:rsid w:val="003971E3"/>
    <w:rsid w:val="00397B71"/>
    <w:rsid w:val="00397CE9"/>
    <w:rsid w:val="003A077F"/>
    <w:rsid w:val="003A2FB3"/>
    <w:rsid w:val="003A3895"/>
    <w:rsid w:val="003A46C9"/>
    <w:rsid w:val="003A48C6"/>
    <w:rsid w:val="003A4FA7"/>
    <w:rsid w:val="003A5C6E"/>
    <w:rsid w:val="003A6217"/>
    <w:rsid w:val="003A63EE"/>
    <w:rsid w:val="003A65DE"/>
    <w:rsid w:val="003A7011"/>
    <w:rsid w:val="003A71C0"/>
    <w:rsid w:val="003A79E8"/>
    <w:rsid w:val="003A7AEC"/>
    <w:rsid w:val="003A7B19"/>
    <w:rsid w:val="003B0678"/>
    <w:rsid w:val="003B1414"/>
    <w:rsid w:val="003B1AAF"/>
    <w:rsid w:val="003B1E97"/>
    <w:rsid w:val="003B2A54"/>
    <w:rsid w:val="003B5D1F"/>
    <w:rsid w:val="003B5EDC"/>
    <w:rsid w:val="003B6151"/>
    <w:rsid w:val="003B645B"/>
    <w:rsid w:val="003B66F9"/>
    <w:rsid w:val="003B6A97"/>
    <w:rsid w:val="003B7804"/>
    <w:rsid w:val="003B7DE7"/>
    <w:rsid w:val="003C0F62"/>
    <w:rsid w:val="003C1762"/>
    <w:rsid w:val="003C28DB"/>
    <w:rsid w:val="003C29D0"/>
    <w:rsid w:val="003C2F3D"/>
    <w:rsid w:val="003C38E6"/>
    <w:rsid w:val="003C3A9D"/>
    <w:rsid w:val="003C3EDB"/>
    <w:rsid w:val="003C3F02"/>
    <w:rsid w:val="003C403E"/>
    <w:rsid w:val="003C4195"/>
    <w:rsid w:val="003C4771"/>
    <w:rsid w:val="003C4C62"/>
    <w:rsid w:val="003C5CE5"/>
    <w:rsid w:val="003C5D0C"/>
    <w:rsid w:val="003C5FF9"/>
    <w:rsid w:val="003C68CE"/>
    <w:rsid w:val="003C6EBE"/>
    <w:rsid w:val="003C70C5"/>
    <w:rsid w:val="003D031F"/>
    <w:rsid w:val="003D0469"/>
    <w:rsid w:val="003D0899"/>
    <w:rsid w:val="003D09C1"/>
    <w:rsid w:val="003D147E"/>
    <w:rsid w:val="003D1E56"/>
    <w:rsid w:val="003D2F5A"/>
    <w:rsid w:val="003D32BF"/>
    <w:rsid w:val="003D377D"/>
    <w:rsid w:val="003D3B3F"/>
    <w:rsid w:val="003D50E1"/>
    <w:rsid w:val="003D5124"/>
    <w:rsid w:val="003D54AC"/>
    <w:rsid w:val="003D5757"/>
    <w:rsid w:val="003D5AD2"/>
    <w:rsid w:val="003D5B60"/>
    <w:rsid w:val="003D5FA3"/>
    <w:rsid w:val="003D717F"/>
    <w:rsid w:val="003E05E2"/>
    <w:rsid w:val="003E1605"/>
    <w:rsid w:val="003E20D1"/>
    <w:rsid w:val="003E2510"/>
    <w:rsid w:val="003E2C6D"/>
    <w:rsid w:val="003E2EA5"/>
    <w:rsid w:val="003E35C1"/>
    <w:rsid w:val="003E3C8B"/>
    <w:rsid w:val="003E43AD"/>
    <w:rsid w:val="003E46D0"/>
    <w:rsid w:val="003E499A"/>
    <w:rsid w:val="003E4AE0"/>
    <w:rsid w:val="003E51DF"/>
    <w:rsid w:val="003E631E"/>
    <w:rsid w:val="003E6D6C"/>
    <w:rsid w:val="003E75F8"/>
    <w:rsid w:val="003E7C4E"/>
    <w:rsid w:val="003E7EDD"/>
    <w:rsid w:val="003F061B"/>
    <w:rsid w:val="003F0CD9"/>
    <w:rsid w:val="003F227D"/>
    <w:rsid w:val="003F29A4"/>
    <w:rsid w:val="003F29DD"/>
    <w:rsid w:val="003F2D3B"/>
    <w:rsid w:val="003F2E74"/>
    <w:rsid w:val="003F33D7"/>
    <w:rsid w:val="003F3AA2"/>
    <w:rsid w:val="003F3BE3"/>
    <w:rsid w:val="003F3F22"/>
    <w:rsid w:val="003F66E5"/>
    <w:rsid w:val="003F67C5"/>
    <w:rsid w:val="003F6FB8"/>
    <w:rsid w:val="003F7A52"/>
    <w:rsid w:val="003F7C19"/>
    <w:rsid w:val="003F7E0A"/>
    <w:rsid w:val="0040009E"/>
    <w:rsid w:val="004009FD"/>
    <w:rsid w:val="00401CA0"/>
    <w:rsid w:val="00401D2A"/>
    <w:rsid w:val="00402D5D"/>
    <w:rsid w:val="004030D6"/>
    <w:rsid w:val="0040369A"/>
    <w:rsid w:val="00404405"/>
    <w:rsid w:val="004045E8"/>
    <w:rsid w:val="0040479D"/>
    <w:rsid w:val="00404D33"/>
    <w:rsid w:val="00404F5D"/>
    <w:rsid w:val="004058AA"/>
    <w:rsid w:val="0040598C"/>
    <w:rsid w:val="00405A5D"/>
    <w:rsid w:val="0040666A"/>
    <w:rsid w:val="00406914"/>
    <w:rsid w:val="00406B57"/>
    <w:rsid w:val="00406B8E"/>
    <w:rsid w:val="00406F2A"/>
    <w:rsid w:val="0040718B"/>
    <w:rsid w:val="00407560"/>
    <w:rsid w:val="0040791B"/>
    <w:rsid w:val="00407BD9"/>
    <w:rsid w:val="0041029E"/>
    <w:rsid w:val="004104EC"/>
    <w:rsid w:val="004104FF"/>
    <w:rsid w:val="00411A76"/>
    <w:rsid w:val="0041275E"/>
    <w:rsid w:val="00412E98"/>
    <w:rsid w:val="0041336A"/>
    <w:rsid w:val="0041367A"/>
    <w:rsid w:val="0041382F"/>
    <w:rsid w:val="00413E89"/>
    <w:rsid w:val="00414281"/>
    <w:rsid w:val="00414ED3"/>
    <w:rsid w:val="00415500"/>
    <w:rsid w:val="00415A16"/>
    <w:rsid w:val="00415BBB"/>
    <w:rsid w:val="004163EA"/>
    <w:rsid w:val="00416652"/>
    <w:rsid w:val="00416C09"/>
    <w:rsid w:val="00416EF9"/>
    <w:rsid w:val="00417DCC"/>
    <w:rsid w:val="004201A4"/>
    <w:rsid w:val="00420860"/>
    <w:rsid w:val="00420A79"/>
    <w:rsid w:val="00422F99"/>
    <w:rsid w:val="004233BB"/>
    <w:rsid w:val="004236D7"/>
    <w:rsid w:val="00424CAD"/>
    <w:rsid w:val="0042520F"/>
    <w:rsid w:val="004253B8"/>
    <w:rsid w:val="004256F4"/>
    <w:rsid w:val="004257D6"/>
    <w:rsid w:val="00425CC3"/>
    <w:rsid w:val="00425E0F"/>
    <w:rsid w:val="00425EB1"/>
    <w:rsid w:val="00426110"/>
    <w:rsid w:val="00426705"/>
    <w:rsid w:val="00426A5E"/>
    <w:rsid w:val="00426CF2"/>
    <w:rsid w:val="0042725A"/>
    <w:rsid w:val="00427718"/>
    <w:rsid w:val="004277BE"/>
    <w:rsid w:val="00427AAE"/>
    <w:rsid w:val="00427BAE"/>
    <w:rsid w:val="00430D68"/>
    <w:rsid w:val="00431042"/>
    <w:rsid w:val="0043112D"/>
    <w:rsid w:val="00431BD0"/>
    <w:rsid w:val="00431CCF"/>
    <w:rsid w:val="004324C9"/>
    <w:rsid w:val="00432BE1"/>
    <w:rsid w:val="004330A1"/>
    <w:rsid w:val="00433500"/>
    <w:rsid w:val="004337AF"/>
    <w:rsid w:val="00433E9B"/>
    <w:rsid w:val="004346D9"/>
    <w:rsid w:val="00434D1F"/>
    <w:rsid w:val="004359AF"/>
    <w:rsid w:val="00435B4C"/>
    <w:rsid w:val="00435C63"/>
    <w:rsid w:val="00436113"/>
    <w:rsid w:val="0043659D"/>
    <w:rsid w:val="0043778B"/>
    <w:rsid w:val="00440003"/>
    <w:rsid w:val="00440CFE"/>
    <w:rsid w:val="00440D1C"/>
    <w:rsid w:val="00441520"/>
    <w:rsid w:val="00441E8D"/>
    <w:rsid w:val="004421EA"/>
    <w:rsid w:val="00442431"/>
    <w:rsid w:val="00442AB0"/>
    <w:rsid w:val="00442ECF"/>
    <w:rsid w:val="004434D8"/>
    <w:rsid w:val="00443981"/>
    <w:rsid w:val="00443BB7"/>
    <w:rsid w:val="0044533E"/>
    <w:rsid w:val="004455DD"/>
    <w:rsid w:val="00446031"/>
    <w:rsid w:val="0044622C"/>
    <w:rsid w:val="00446A5D"/>
    <w:rsid w:val="00446F79"/>
    <w:rsid w:val="00446FE8"/>
    <w:rsid w:val="004471CE"/>
    <w:rsid w:val="00447331"/>
    <w:rsid w:val="00447596"/>
    <w:rsid w:val="00447E72"/>
    <w:rsid w:val="004500F6"/>
    <w:rsid w:val="00450831"/>
    <w:rsid w:val="0045096D"/>
    <w:rsid w:val="00451770"/>
    <w:rsid w:val="00452388"/>
    <w:rsid w:val="00452606"/>
    <w:rsid w:val="00452BD7"/>
    <w:rsid w:val="00452F38"/>
    <w:rsid w:val="004530C7"/>
    <w:rsid w:val="0045313E"/>
    <w:rsid w:val="004533D6"/>
    <w:rsid w:val="004537D1"/>
    <w:rsid w:val="004539AD"/>
    <w:rsid w:val="004544AC"/>
    <w:rsid w:val="00454AC8"/>
    <w:rsid w:val="00455786"/>
    <w:rsid w:val="004559C4"/>
    <w:rsid w:val="0045620F"/>
    <w:rsid w:val="00456533"/>
    <w:rsid w:val="00457A20"/>
    <w:rsid w:val="00460242"/>
    <w:rsid w:val="00460502"/>
    <w:rsid w:val="0046096F"/>
    <w:rsid w:val="00460CCD"/>
    <w:rsid w:val="00461F62"/>
    <w:rsid w:val="004622BB"/>
    <w:rsid w:val="00463491"/>
    <w:rsid w:val="00464271"/>
    <w:rsid w:val="00465EA9"/>
    <w:rsid w:val="00465F4A"/>
    <w:rsid w:val="004665CC"/>
    <w:rsid w:val="0046665B"/>
    <w:rsid w:val="00466917"/>
    <w:rsid w:val="00466B63"/>
    <w:rsid w:val="00470F99"/>
    <w:rsid w:val="004720FA"/>
    <w:rsid w:val="00472610"/>
    <w:rsid w:val="00472DE6"/>
    <w:rsid w:val="00473E35"/>
    <w:rsid w:val="00473ECF"/>
    <w:rsid w:val="00474247"/>
    <w:rsid w:val="00474966"/>
    <w:rsid w:val="00475748"/>
    <w:rsid w:val="00475870"/>
    <w:rsid w:val="00475C95"/>
    <w:rsid w:val="0047628F"/>
    <w:rsid w:val="0047641A"/>
    <w:rsid w:val="0047672A"/>
    <w:rsid w:val="00476FD3"/>
    <w:rsid w:val="00477765"/>
    <w:rsid w:val="0047788F"/>
    <w:rsid w:val="00477988"/>
    <w:rsid w:val="0048040C"/>
    <w:rsid w:val="00480425"/>
    <w:rsid w:val="00481C7F"/>
    <w:rsid w:val="00482022"/>
    <w:rsid w:val="004822AF"/>
    <w:rsid w:val="00482B93"/>
    <w:rsid w:val="00483230"/>
    <w:rsid w:val="00483B01"/>
    <w:rsid w:val="00483E28"/>
    <w:rsid w:val="00484730"/>
    <w:rsid w:val="004849A5"/>
    <w:rsid w:val="00485663"/>
    <w:rsid w:val="00485A40"/>
    <w:rsid w:val="00485E15"/>
    <w:rsid w:val="00486437"/>
    <w:rsid w:val="00486D9C"/>
    <w:rsid w:val="004875CD"/>
    <w:rsid w:val="00487903"/>
    <w:rsid w:val="004904B4"/>
    <w:rsid w:val="004904FB"/>
    <w:rsid w:val="00490795"/>
    <w:rsid w:val="0049100D"/>
    <w:rsid w:val="0049114A"/>
    <w:rsid w:val="00491A31"/>
    <w:rsid w:val="00492DEA"/>
    <w:rsid w:val="004931ED"/>
    <w:rsid w:val="0049384C"/>
    <w:rsid w:val="004950D7"/>
    <w:rsid w:val="004953D6"/>
    <w:rsid w:val="0049559C"/>
    <w:rsid w:val="00495940"/>
    <w:rsid w:val="00496690"/>
    <w:rsid w:val="00496D8B"/>
    <w:rsid w:val="004975F8"/>
    <w:rsid w:val="004A0132"/>
    <w:rsid w:val="004A07F9"/>
    <w:rsid w:val="004A0DDD"/>
    <w:rsid w:val="004A330E"/>
    <w:rsid w:val="004A3B0D"/>
    <w:rsid w:val="004A3C26"/>
    <w:rsid w:val="004A49BB"/>
    <w:rsid w:val="004A5745"/>
    <w:rsid w:val="004A6CB2"/>
    <w:rsid w:val="004A6F4A"/>
    <w:rsid w:val="004A7AFB"/>
    <w:rsid w:val="004A7F25"/>
    <w:rsid w:val="004A7FBD"/>
    <w:rsid w:val="004B0BC3"/>
    <w:rsid w:val="004B0D1F"/>
    <w:rsid w:val="004B125D"/>
    <w:rsid w:val="004B1329"/>
    <w:rsid w:val="004B1E38"/>
    <w:rsid w:val="004B248E"/>
    <w:rsid w:val="004B3AE6"/>
    <w:rsid w:val="004B3B24"/>
    <w:rsid w:val="004B41D6"/>
    <w:rsid w:val="004B44C7"/>
    <w:rsid w:val="004B4BFB"/>
    <w:rsid w:val="004B5744"/>
    <w:rsid w:val="004B62CA"/>
    <w:rsid w:val="004B6E4E"/>
    <w:rsid w:val="004B7402"/>
    <w:rsid w:val="004B743E"/>
    <w:rsid w:val="004B74E7"/>
    <w:rsid w:val="004B769A"/>
    <w:rsid w:val="004B7F82"/>
    <w:rsid w:val="004C0B02"/>
    <w:rsid w:val="004C15FC"/>
    <w:rsid w:val="004C1CA3"/>
    <w:rsid w:val="004C2185"/>
    <w:rsid w:val="004C29DA"/>
    <w:rsid w:val="004C2E52"/>
    <w:rsid w:val="004C2EC6"/>
    <w:rsid w:val="004C42E3"/>
    <w:rsid w:val="004C4ECB"/>
    <w:rsid w:val="004C52EB"/>
    <w:rsid w:val="004C5CD4"/>
    <w:rsid w:val="004C5ED7"/>
    <w:rsid w:val="004C64E7"/>
    <w:rsid w:val="004C7E2C"/>
    <w:rsid w:val="004D0148"/>
    <w:rsid w:val="004D040C"/>
    <w:rsid w:val="004D042A"/>
    <w:rsid w:val="004D09EB"/>
    <w:rsid w:val="004D0A9C"/>
    <w:rsid w:val="004D167A"/>
    <w:rsid w:val="004D21F5"/>
    <w:rsid w:val="004D2F17"/>
    <w:rsid w:val="004D300E"/>
    <w:rsid w:val="004D3A29"/>
    <w:rsid w:val="004D5320"/>
    <w:rsid w:val="004D539B"/>
    <w:rsid w:val="004D5B56"/>
    <w:rsid w:val="004D5E85"/>
    <w:rsid w:val="004D5EA6"/>
    <w:rsid w:val="004D61E6"/>
    <w:rsid w:val="004D6253"/>
    <w:rsid w:val="004D7534"/>
    <w:rsid w:val="004D7983"/>
    <w:rsid w:val="004D7A4E"/>
    <w:rsid w:val="004E0979"/>
    <w:rsid w:val="004E13B5"/>
    <w:rsid w:val="004E2780"/>
    <w:rsid w:val="004E3111"/>
    <w:rsid w:val="004E3239"/>
    <w:rsid w:val="004E32FE"/>
    <w:rsid w:val="004E49D5"/>
    <w:rsid w:val="004E5D51"/>
    <w:rsid w:val="004E645D"/>
    <w:rsid w:val="004E679F"/>
    <w:rsid w:val="004F0636"/>
    <w:rsid w:val="004F092D"/>
    <w:rsid w:val="004F0CFA"/>
    <w:rsid w:val="004F101E"/>
    <w:rsid w:val="004F1112"/>
    <w:rsid w:val="004F1FE5"/>
    <w:rsid w:val="004F2D91"/>
    <w:rsid w:val="004F3BAC"/>
    <w:rsid w:val="004F3D2A"/>
    <w:rsid w:val="004F48A3"/>
    <w:rsid w:val="004F4CAE"/>
    <w:rsid w:val="004F54C5"/>
    <w:rsid w:val="004F58DF"/>
    <w:rsid w:val="004F5E01"/>
    <w:rsid w:val="004F641E"/>
    <w:rsid w:val="004F6914"/>
    <w:rsid w:val="004F743B"/>
    <w:rsid w:val="004F7DCF"/>
    <w:rsid w:val="0050195A"/>
    <w:rsid w:val="005021F4"/>
    <w:rsid w:val="005023B9"/>
    <w:rsid w:val="00502775"/>
    <w:rsid w:val="005027E1"/>
    <w:rsid w:val="0050347A"/>
    <w:rsid w:val="00503487"/>
    <w:rsid w:val="0050425C"/>
    <w:rsid w:val="005046B6"/>
    <w:rsid w:val="0050486B"/>
    <w:rsid w:val="005048F0"/>
    <w:rsid w:val="00504D4F"/>
    <w:rsid w:val="005051A6"/>
    <w:rsid w:val="005057EA"/>
    <w:rsid w:val="00505BCB"/>
    <w:rsid w:val="00505E6E"/>
    <w:rsid w:val="00506025"/>
    <w:rsid w:val="00506872"/>
    <w:rsid w:val="0050785E"/>
    <w:rsid w:val="00507A52"/>
    <w:rsid w:val="00507CA6"/>
    <w:rsid w:val="0051065B"/>
    <w:rsid w:val="00511D04"/>
    <w:rsid w:val="00512AA5"/>
    <w:rsid w:val="00512C79"/>
    <w:rsid w:val="00512E5D"/>
    <w:rsid w:val="0051341A"/>
    <w:rsid w:val="00513D61"/>
    <w:rsid w:val="0051409B"/>
    <w:rsid w:val="005147EF"/>
    <w:rsid w:val="00514B73"/>
    <w:rsid w:val="00514D2B"/>
    <w:rsid w:val="005158D7"/>
    <w:rsid w:val="00515CB2"/>
    <w:rsid w:val="00516832"/>
    <w:rsid w:val="0051697A"/>
    <w:rsid w:val="00516AF9"/>
    <w:rsid w:val="00517216"/>
    <w:rsid w:val="005172F7"/>
    <w:rsid w:val="00517467"/>
    <w:rsid w:val="005174B0"/>
    <w:rsid w:val="00520BAE"/>
    <w:rsid w:val="00521034"/>
    <w:rsid w:val="00522424"/>
    <w:rsid w:val="005225FD"/>
    <w:rsid w:val="0052290A"/>
    <w:rsid w:val="00523591"/>
    <w:rsid w:val="00523DA2"/>
    <w:rsid w:val="00524FA8"/>
    <w:rsid w:val="005261A1"/>
    <w:rsid w:val="00526CEC"/>
    <w:rsid w:val="00526E13"/>
    <w:rsid w:val="00527FA0"/>
    <w:rsid w:val="00527FC0"/>
    <w:rsid w:val="0053188C"/>
    <w:rsid w:val="005321CF"/>
    <w:rsid w:val="005326B1"/>
    <w:rsid w:val="00532B5D"/>
    <w:rsid w:val="00532C90"/>
    <w:rsid w:val="00533454"/>
    <w:rsid w:val="0053352E"/>
    <w:rsid w:val="005346FA"/>
    <w:rsid w:val="0053477F"/>
    <w:rsid w:val="00535207"/>
    <w:rsid w:val="00535B13"/>
    <w:rsid w:val="005360F9"/>
    <w:rsid w:val="0053654D"/>
    <w:rsid w:val="00537291"/>
    <w:rsid w:val="00540EE3"/>
    <w:rsid w:val="005414BD"/>
    <w:rsid w:val="00541827"/>
    <w:rsid w:val="00541F74"/>
    <w:rsid w:val="00542569"/>
    <w:rsid w:val="0054304A"/>
    <w:rsid w:val="00543517"/>
    <w:rsid w:val="005436A3"/>
    <w:rsid w:val="005447E5"/>
    <w:rsid w:val="00544A03"/>
    <w:rsid w:val="0054610F"/>
    <w:rsid w:val="005467E3"/>
    <w:rsid w:val="00546992"/>
    <w:rsid w:val="0054704D"/>
    <w:rsid w:val="005474D3"/>
    <w:rsid w:val="00551874"/>
    <w:rsid w:val="00551D7E"/>
    <w:rsid w:val="0055206E"/>
    <w:rsid w:val="00552C7D"/>
    <w:rsid w:val="0055346C"/>
    <w:rsid w:val="005572A0"/>
    <w:rsid w:val="00557C3B"/>
    <w:rsid w:val="0056039F"/>
    <w:rsid w:val="00560555"/>
    <w:rsid w:val="00560576"/>
    <w:rsid w:val="00561F1B"/>
    <w:rsid w:val="00562B06"/>
    <w:rsid w:val="00563350"/>
    <w:rsid w:val="00564D9B"/>
    <w:rsid w:val="00565087"/>
    <w:rsid w:val="0056588F"/>
    <w:rsid w:val="00565C7E"/>
    <w:rsid w:val="00565DAA"/>
    <w:rsid w:val="00566EFD"/>
    <w:rsid w:val="00567401"/>
    <w:rsid w:val="005702A0"/>
    <w:rsid w:val="00570473"/>
    <w:rsid w:val="0057052D"/>
    <w:rsid w:val="00570D37"/>
    <w:rsid w:val="005710E0"/>
    <w:rsid w:val="005711A5"/>
    <w:rsid w:val="00571A80"/>
    <w:rsid w:val="00571FEC"/>
    <w:rsid w:val="00572436"/>
    <w:rsid w:val="00572757"/>
    <w:rsid w:val="0057287E"/>
    <w:rsid w:val="0057289F"/>
    <w:rsid w:val="0057339D"/>
    <w:rsid w:val="0057390E"/>
    <w:rsid w:val="00574B2C"/>
    <w:rsid w:val="00574C4D"/>
    <w:rsid w:val="005760B8"/>
    <w:rsid w:val="005763D2"/>
    <w:rsid w:val="00576B51"/>
    <w:rsid w:val="005775A2"/>
    <w:rsid w:val="005778C2"/>
    <w:rsid w:val="00580C44"/>
    <w:rsid w:val="00580DE4"/>
    <w:rsid w:val="005815F4"/>
    <w:rsid w:val="0058176A"/>
    <w:rsid w:val="00581929"/>
    <w:rsid w:val="0058199A"/>
    <w:rsid w:val="00581E35"/>
    <w:rsid w:val="00581F0D"/>
    <w:rsid w:val="00582873"/>
    <w:rsid w:val="005835BC"/>
    <w:rsid w:val="00583790"/>
    <w:rsid w:val="00584194"/>
    <w:rsid w:val="00584BB8"/>
    <w:rsid w:val="0058517B"/>
    <w:rsid w:val="00585819"/>
    <w:rsid w:val="00586918"/>
    <w:rsid w:val="00590193"/>
    <w:rsid w:val="00590539"/>
    <w:rsid w:val="005908A0"/>
    <w:rsid w:val="00590A62"/>
    <w:rsid w:val="00590A7E"/>
    <w:rsid w:val="00590EB6"/>
    <w:rsid w:val="00591A96"/>
    <w:rsid w:val="005928C5"/>
    <w:rsid w:val="00592BCF"/>
    <w:rsid w:val="00592C81"/>
    <w:rsid w:val="00592EA7"/>
    <w:rsid w:val="005930E1"/>
    <w:rsid w:val="005930F0"/>
    <w:rsid w:val="0059350E"/>
    <w:rsid w:val="00593F1E"/>
    <w:rsid w:val="005944B8"/>
    <w:rsid w:val="0059543F"/>
    <w:rsid w:val="0059558E"/>
    <w:rsid w:val="00596731"/>
    <w:rsid w:val="00596A28"/>
    <w:rsid w:val="005972D4"/>
    <w:rsid w:val="005974DF"/>
    <w:rsid w:val="00597591"/>
    <w:rsid w:val="005978F4"/>
    <w:rsid w:val="00597BB6"/>
    <w:rsid w:val="005A01BB"/>
    <w:rsid w:val="005A0718"/>
    <w:rsid w:val="005A0C0D"/>
    <w:rsid w:val="005A10E6"/>
    <w:rsid w:val="005A149C"/>
    <w:rsid w:val="005A1725"/>
    <w:rsid w:val="005A30AC"/>
    <w:rsid w:val="005A30DA"/>
    <w:rsid w:val="005A424D"/>
    <w:rsid w:val="005A4FFD"/>
    <w:rsid w:val="005A521C"/>
    <w:rsid w:val="005A54E5"/>
    <w:rsid w:val="005A5A65"/>
    <w:rsid w:val="005A5AAE"/>
    <w:rsid w:val="005A6126"/>
    <w:rsid w:val="005A6A14"/>
    <w:rsid w:val="005A724F"/>
    <w:rsid w:val="005A752E"/>
    <w:rsid w:val="005A7586"/>
    <w:rsid w:val="005A7A11"/>
    <w:rsid w:val="005B0237"/>
    <w:rsid w:val="005B1715"/>
    <w:rsid w:val="005B1D72"/>
    <w:rsid w:val="005B2106"/>
    <w:rsid w:val="005B21FA"/>
    <w:rsid w:val="005B258E"/>
    <w:rsid w:val="005B2B97"/>
    <w:rsid w:val="005B2FEB"/>
    <w:rsid w:val="005B3213"/>
    <w:rsid w:val="005B3965"/>
    <w:rsid w:val="005B3E58"/>
    <w:rsid w:val="005B5350"/>
    <w:rsid w:val="005B58ED"/>
    <w:rsid w:val="005B5BB9"/>
    <w:rsid w:val="005B5FCB"/>
    <w:rsid w:val="005B60E2"/>
    <w:rsid w:val="005B628E"/>
    <w:rsid w:val="005B71FA"/>
    <w:rsid w:val="005B73D3"/>
    <w:rsid w:val="005C0D30"/>
    <w:rsid w:val="005C0F17"/>
    <w:rsid w:val="005C20C4"/>
    <w:rsid w:val="005C2293"/>
    <w:rsid w:val="005C2BC6"/>
    <w:rsid w:val="005C36AA"/>
    <w:rsid w:val="005C3C5B"/>
    <w:rsid w:val="005C3FFF"/>
    <w:rsid w:val="005C4627"/>
    <w:rsid w:val="005C4E52"/>
    <w:rsid w:val="005C5968"/>
    <w:rsid w:val="005C6420"/>
    <w:rsid w:val="005C6760"/>
    <w:rsid w:val="005C773B"/>
    <w:rsid w:val="005C7E8C"/>
    <w:rsid w:val="005D0DEC"/>
    <w:rsid w:val="005D12D2"/>
    <w:rsid w:val="005D3A30"/>
    <w:rsid w:val="005D3DDF"/>
    <w:rsid w:val="005D3E83"/>
    <w:rsid w:val="005D3FF3"/>
    <w:rsid w:val="005D4186"/>
    <w:rsid w:val="005D5C78"/>
    <w:rsid w:val="005D5CFF"/>
    <w:rsid w:val="005D6C8B"/>
    <w:rsid w:val="005D6D9A"/>
    <w:rsid w:val="005D6DBA"/>
    <w:rsid w:val="005D71E1"/>
    <w:rsid w:val="005D71F0"/>
    <w:rsid w:val="005D7BEF"/>
    <w:rsid w:val="005D7C85"/>
    <w:rsid w:val="005E088A"/>
    <w:rsid w:val="005E098E"/>
    <w:rsid w:val="005E1CD1"/>
    <w:rsid w:val="005E215F"/>
    <w:rsid w:val="005E29B5"/>
    <w:rsid w:val="005E2C82"/>
    <w:rsid w:val="005E2C86"/>
    <w:rsid w:val="005E2E7D"/>
    <w:rsid w:val="005E3F89"/>
    <w:rsid w:val="005E48F7"/>
    <w:rsid w:val="005E4A28"/>
    <w:rsid w:val="005E4B0C"/>
    <w:rsid w:val="005E4F53"/>
    <w:rsid w:val="005E5325"/>
    <w:rsid w:val="005E57B6"/>
    <w:rsid w:val="005E5ACB"/>
    <w:rsid w:val="005E6227"/>
    <w:rsid w:val="005E6928"/>
    <w:rsid w:val="005E6A96"/>
    <w:rsid w:val="005E6D89"/>
    <w:rsid w:val="005E6F8C"/>
    <w:rsid w:val="005F020C"/>
    <w:rsid w:val="005F0644"/>
    <w:rsid w:val="005F0B5A"/>
    <w:rsid w:val="005F0E17"/>
    <w:rsid w:val="005F16AD"/>
    <w:rsid w:val="005F2999"/>
    <w:rsid w:val="005F2BE3"/>
    <w:rsid w:val="005F2DF6"/>
    <w:rsid w:val="005F30BF"/>
    <w:rsid w:val="005F4473"/>
    <w:rsid w:val="005F5057"/>
    <w:rsid w:val="005F5364"/>
    <w:rsid w:val="005F55C7"/>
    <w:rsid w:val="005F564D"/>
    <w:rsid w:val="005F5F88"/>
    <w:rsid w:val="005F66BE"/>
    <w:rsid w:val="005F6A16"/>
    <w:rsid w:val="005F7001"/>
    <w:rsid w:val="005F709B"/>
    <w:rsid w:val="005F72F1"/>
    <w:rsid w:val="005F7B32"/>
    <w:rsid w:val="005F7C1A"/>
    <w:rsid w:val="005F7E38"/>
    <w:rsid w:val="006000C4"/>
    <w:rsid w:val="00600BD2"/>
    <w:rsid w:val="00601AE0"/>
    <w:rsid w:val="006020BC"/>
    <w:rsid w:val="0060262A"/>
    <w:rsid w:val="006049C9"/>
    <w:rsid w:val="00604C06"/>
    <w:rsid w:val="00605001"/>
    <w:rsid w:val="00605143"/>
    <w:rsid w:val="00605B51"/>
    <w:rsid w:val="00605C10"/>
    <w:rsid w:val="0060752E"/>
    <w:rsid w:val="00607A65"/>
    <w:rsid w:val="00607C29"/>
    <w:rsid w:val="00610242"/>
    <w:rsid w:val="00610572"/>
    <w:rsid w:val="0061057D"/>
    <w:rsid w:val="00610BC6"/>
    <w:rsid w:val="006113E3"/>
    <w:rsid w:val="006114E1"/>
    <w:rsid w:val="00613D5C"/>
    <w:rsid w:val="00614079"/>
    <w:rsid w:val="006144F4"/>
    <w:rsid w:val="00614BB0"/>
    <w:rsid w:val="00615937"/>
    <w:rsid w:val="0061643B"/>
    <w:rsid w:val="00617078"/>
    <w:rsid w:val="00620593"/>
    <w:rsid w:val="00621141"/>
    <w:rsid w:val="006216BA"/>
    <w:rsid w:val="00621838"/>
    <w:rsid w:val="00621B7C"/>
    <w:rsid w:val="00621CEC"/>
    <w:rsid w:val="00621F9C"/>
    <w:rsid w:val="00621FB8"/>
    <w:rsid w:val="00622BBE"/>
    <w:rsid w:val="006237B9"/>
    <w:rsid w:val="006249C3"/>
    <w:rsid w:val="00624C33"/>
    <w:rsid w:val="00624EEF"/>
    <w:rsid w:val="0062538E"/>
    <w:rsid w:val="006266D9"/>
    <w:rsid w:val="00626E75"/>
    <w:rsid w:val="0063020A"/>
    <w:rsid w:val="0063030F"/>
    <w:rsid w:val="0063047E"/>
    <w:rsid w:val="00630C98"/>
    <w:rsid w:val="006310B1"/>
    <w:rsid w:val="0063141F"/>
    <w:rsid w:val="006318E5"/>
    <w:rsid w:val="006319DC"/>
    <w:rsid w:val="00632F1B"/>
    <w:rsid w:val="0063394B"/>
    <w:rsid w:val="00633AC1"/>
    <w:rsid w:val="00635460"/>
    <w:rsid w:val="006369BD"/>
    <w:rsid w:val="0064002B"/>
    <w:rsid w:val="00640659"/>
    <w:rsid w:val="00641432"/>
    <w:rsid w:val="0064193D"/>
    <w:rsid w:val="006419D5"/>
    <w:rsid w:val="00641A27"/>
    <w:rsid w:val="00641A91"/>
    <w:rsid w:val="00642CD6"/>
    <w:rsid w:val="0064472F"/>
    <w:rsid w:val="00645259"/>
    <w:rsid w:val="00646130"/>
    <w:rsid w:val="00646331"/>
    <w:rsid w:val="0064721C"/>
    <w:rsid w:val="00647310"/>
    <w:rsid w:val="0064787D"/>
    <w:rsid w:val="00647F34"/>
    <w:rsid w:val="00647F7F"/>
    <w:rsid w:val="00647FF0"/>
    <w:rsid w:val="006501F0"/>
    <w:rsid w:val="006518EC"/>
    <w:rsid w:val="00652223"/>
    <w:rsid w:val="00652B89"/>
    <w:rsid w:val="00653222"/>
    <w:rsid w:val="00653421"/>
    <w:rsid w:val="00653554"/>
    <w:rsid w:val="00654B9E"/>
    <w:rsid w:val="006551BD"/>
    <w:rsid w:val="0065632A"/>
    <w:rsid w:val="00656DF7"/>
    <w:rsid w:val="00656FA6"/>
    <w:rsid w:val="0065721F"/>
    <w:rsid w:val="006575AD"/>
    <w:rsid w:val="006579CE"/>
    <w:rsid w:val="00657AE9"/>
    <w:rsid w:val="00660103"/>
    <w:rsid w:val="00660828"/>
    <w:rsid w:val="00660CDC"/>
    <w:rsid w:val="00660F04"/>
    <w:rsid w:val="0066145A"/>
    <w:rsid w:val="006618D3"/>
    <w:rsid w:val="00662488"/>
    <w:rsid w:val="00662F5C"/>
    <w:rsid w:val="00663842"/>
    <w:rsid w:val="00663A55"/>
    <w:rsid w:val="00663BB1"/>
    <w:rsid w:val="00663CC0"/>
    <w:rsid w:val="00663F6C"/>
    <w:rsid w:val="006650F0"/>
    <w:rsid w:val="00665401"/>
    <w:rsid w:val="00665A38"/>
    <w:rsid w:val="006664F7"/>
    <w:rsid w:val="006714F9"/>
    <w:rsid w:val="00671A6B"/>
    <w:rsid w:val="00671B53"/>
    <w:rsid w:val="006720ED"/>
    <w:rsid w:val="0067268A"/>
    <w:rsid w:val="00672848"/>
    <w:rsid w:val="00672B7B"/>
    <w:rsid w:val="00672D30"/>
    <w:rsid w:val="00672FDA"/>
    <w:rsid w:val="006733A3"/>
    <w:rsid w:val="006733AF"/>
    <w:rsid w:val="0067370F"/>
    <w:rsid w:val="00673BC8"/>
    <w:rsid w:val="00674168"/>
    <w:rsid w:val="00674518"/>
    <w:rsid w:val="00674CAD"/>
    <w:rsid w:val="00676C0A"/>
    <w:rsid w:val="0067743B"/>
    <w:rsid w:val="00677511"/>
    <w:rsid w:val="0068122D"/>
    <w:rsid w:val="00681341"/>
    <w:rsid w:val="0068196C"/>
    <w:rsid w:val="00681C33"/>
    <w:rsid w:val="0068223D"/>
    <w:rsid w:val="00682FA9"/>
    <w:rsid w:val="006836E4"/>
    <w:rsid w:val="006840D7"/>
    <w:rsid w:val="006842C3"/>
    <w:rsid w:val="0068445F"/>
    <w:rsid w:val="006845E9"/>
    <w:rsid w:val="0068506D"/>
    <w:rsid w:val="00685A06"/>
    <w:rsid w:val="00686D0A"/>
    <w:rsid w:val="00687DCC"/>
    <w:rsid w:val="00687DDB"/>
    <w:rsid w:val="00690431"/>
    <w:rsid w:val="00690528"/>
    <w:rsid w:val="00690E1B"/>
    <w:rsid w:val="00691AE5"/>
    <w:rsid w:val="00691B52"/>
    <w:rsid w:val="00692BDD"/>
    <w:rsid w:val="00693170"/>
    <w:rsid w:val="00693ACE"/>
    <w:rsid w:val="00693C9F"/>
    <w:rsid w:val="00693F71"/>
    <w:rsid w:val="0069433D"/>
    <w:rsid w:val="00694B78"/>
    <w:rsid w:val="00696244"/>
    <w:rsid w:val="006972F2"/>
    <w:rsid w:val="006978CC"/>
    <w:rsid w:val="006978FE"/>
    <w:rsid w:val="00697AAE"/>
    <w:rsid w:val="006A0DAF"/>
    <w:rsid w:val="006A1ABC"/>
    <w:rsid w:val="006A1FC8"/>
    <w:rsid w:val="006A327D"/>
    <w:rsid w:val="006A6237"/>
    <w:rsid w:val="006A6736"/>
    <w:rsid w:val="006A790A"/>
    <w:rsid w:val="006B004F"/>
    <w:rsid w:val="006B0890"/>
    <w:rsid w:val="006B1A60"/>
    <w:rsid w:val="006B2040"/>
    <w:rsid w:val="006B3789"/>
    <w:rsid w:val="006B3E22"/>
    <w:rsid w:val="006B3F11"/>
    <w:rsid w:val="006B4570"/>
    <w:rsid w:val="006B5BF2"/>
    <w:rsid w:val="006B63AF"/>
    <w:rsid w:val="006B6905"/>
    <w:rsid w:val="006B6AC7"/>
    <w:rsid w:val="006B73B5"/>
    <w:rsid w:val="006B7C2A"/>
    <w:rsid w:val="006C0089"/>
    <w:rsid w:val="006C167C"/>
    <w:rsid w:val="006C1F69"/>
    <w:rsid w:val="006C2B94"/>
    <w:rsid w:val="006C3F40"/>
    <w:rsid w:val="006C3F7B"/>
    <w:rsid w:val="006C4091"/>
    <w:rsid w:val="006C4B70"/>
    <w:rsid w:val="006C4C6C"/>
    <w:rsid w:val="006C55E5"/>
    <w:rsid w:val="006C5718"/>
    <w:rsid w:val="006C5B9F"/>
    <w:rsid w:val="006C5FC8"/>
    <w:rsid w:val="006C69E7"/>
    <w:rsid w:val="006C72BA"/>
    <w:rsid w:val="006C770F"/>
    <w:rsid w:val="006D05E6"/>
    <w:rsid w:val="006D0B53"/>
    <w:rsid w:val="006D0C5E"/>
    <w:rsid w:val="006D1160"/>
    <w:rsid w:val="006D17B4"/>
    <w:rsid w:val="006D1F29"/>
    <w:rsid w:val="006D27AC"/>
    <w:rsid w:val="006D2A57"/>
    <w:rsid w:val="006D3951"/>
    <w:rsid w:val="006D4E15"/>
    <w:rsid w:val="006D5AB8"/>
    <w:rsid w:val="006D63E0"/>
    <w:rsid w:val="006D75AB"/>
    <w:rsid w:val="006E076B"/>
    <w:rsid w:val="006E0A0C"/>
    <w:rsid w:val="006E10E9"/>
    <w:rsid w:val="006E1C00"/>
    <w:rsid w:val="006E3094"/>
    <w:rsid w:val="006E34DB"/>
    <w:rsid w:val="006E3CAB"/>
    <w:rsid w:val="006E4F8C"/>
    <w:rsid w:val="006E50A0"/>
    <w:rsid w:val="006E556E"/>
    <w:rsid w:val="006E55F2"/>
    <w:rsid w:val="006E5632"/>
    <w:rsid w:val="006E5639"/>
    <w:rsid w:val="006E59F9"/>
    <w:rsid w:val="006E5EF9"/>
    <w:rsid w:val="006E66D8"/>
    <w:rsid w:val="006E7E15"/>
    <w:rsid w:val="006F0760"/>
    <w:rsid w:val="006F0F9B"/>
    <w:rsid w:val="006F10AF"/>
    <w:rsid w:val="006F2D3A"/>
    <w:rsid w:val="006F380D"/>
    <w:rsid w:val="006F3D74"/>
    <w:rsid w:val="006F4946"/>
    <w:rsid w:val="006F52BD"/>
    <w:rsid w:val="006F52F0"/>
    <w:rsid w:val="006F54E8"/>
    <w:rsid w:val="006F5576"/>
    <w:rsid w:val="006F55F4"/>
    <w:rsid w:val="006F571E"/>
    <w:rsid w:val="006F616F"/>
    <w:rsid w:val="006F636F"/>
    <w:rsid w:val="006F6EEE"/>
    <w:rsid w:val="006F7700"/>
    <w:rsid w:val="00700383"/>
    <w:rsid w:val="00700AE2"/>
    <w:rsid w:val="007010D8"/>
    <w:rsid w:val="007012A4"/>
    <w:rsid w:val="00701EEF"/>
    <w:rsid w:val="0070200F"/>
    <w:rsid w:val="007020CA"/>
    <w:rsid w:val="007027E9"/>
    <w:rsid w:val="007032AE"/>
    <w:rsid w:val="00703B91"/>
    <w:rsid w:val="00703CBB"/>
    <w:rsid w:val="007056F9"/>
    <w:rsid w:val="00705B9D"/>
    <w:rsid w:val="00705E5C"/>
    <w:rsid w:val="00705E7E"/>
    <w:rsid w:val="00706974"/>
    <w:rsid w:val="0070749C"/>
    <w:rsid w:val="00710012"/>
    <w:rsid w:val="00710267"/>
    <w:rsid w:val="007106EB"/>
    <w:rsid w:val="007108CF"/>
    <w:rsid w:val="00710F0E"/>
    <w:rsid w:val="00711198"/>
    <w:rsid w:val="007114BF"/>
    <w:rsid w:val="007122AE"/>
    <w:rsid w:val="00712B57"/>
    <w:rsid w:val="0071307D"/>
    <w:rsid w:val="0071315F"/>
    <w:rsid w:val="007132ED"/>
    <w:rsid w:val="00714004"/>
    <w:rsid w:val="007140F4"/>
    <w:rsid w:val="007145B1"/>
    <w:rsid w:val="00714A3A"/>
    <w:rsid w:val="00714F13"/>
    <w:rsid w:val="00715016"/>
    <w:rsid w:val="00716B87"/>
    <w:rsid w:val="00717EEB"/>
    <w:rsid w:val="00717F04"/>
    <w:rsid w:val="0072025A"/>
    <w:rsid w:val="00720E6A"/>
    <w:rsid w:val="007219FC"/>
    <w:rsid w:val="00721B85"/>
    <w:rsid w:val="00721B91"/>
    <w:rsid w:val="00721F00"/>
    <w:rsid w:val="0072225D"/>
    <w:rsid w:val="0072227B"/>
    <w:rsid w:val="00722F5C"/>
    <w:rsid w:val="007231F5"/>
    <w:rsid w:val="00723855"/>
    <w:rsid w:val="00723A62"/>
    <w:rsid w:val="00723B28"/>
    <w:rsid w:val="007244F7"/>
    <w:rsid w:val="00724614"/>
    <w:rsid w:val="00724814"/>
    <w:rsid w:val="00724950"/>
    <w:rsid w:val="00724DA3"/>
    <w:rsid w:val="0072501D"/>
    <w:rsid w:val="00725A8F"/>
    <w:rsid w:val="00725CEE"/>
    <w:rsid w:val="00727211"/>
    <w:rsid w:val="007274DF"/>
    <w:rsid w:val="007277EF"/>
    <w:rsid w:val="00727807"/>
    <w:rsid w:val="00727D0D"/>
    <w:rsid w:val="0073227A"/>
    <w:rsid w:val="00732B0E"/>
    <w:rsid w:val="00732CAF"/>
    <w:rsid w:val="00732F1F"/>
    <w:rsid w:val="00733494"/>
    <w:rsid w:val="00733A45"/>
    <w:rsid w:val="00733F6F"/>
    <w:rsid w:val="0073469F"/>
    <w:rsid w:val="00734811"/>
    <w:rsid w:val="007357FE"/>
    <w:rsid w:val="00735DBD"/>
    <w:rsid w:val="007361E9"/>
    <w:rsid w:val="00736272"/>
    <w:rsid w:val="007370C0"/>
    <w:rsid w:val="00737B72"/>
    <w:rsid w:val="007401AD"/>
    <w:rsid w:val="00740B06"/>
    <w:rsid w:val="00741031"/>
    <w:rsid w:val="007418E9"/>
    <w:rsid w:val="007423DF"/>
    <w:rsid w:val="007430F6"/>
    <w:rsid w:val="0074318C"/>
    <w:rsid w:val="00743D1D"/>
    <w:rsid w:val="00744031"/>
    <w:rsid w:val="007442C4"/>
    <w:rsid w:val="0074469D"/>
    <w:rsid w:val="007448EF"/>
    <w:rsid w:val="00744A46"/>
    <w:rsid w:val="0074514A"/>
    <w:rsid w:val="00745183"/>
    <w:rsid w:val="0074527C"/>
    <w:rsid w:val="00746115"/>
    <w:rsid w:val="007467E6"/>
    <w:rsid w:val="007467EC"/>
    <w:rsid w:val="00746DC4"/>
    <w:rsid w:val="00746E1C"/>
    <w:rsid w:val="00747DF4"/>
    <w:rsid w:val="00750776"/>
    <w:rsid w:val="00750E26"/>
    <w:rsid w:val="007517BD"/>
    <w:rsid w:val="00751C3F"/>
    <w:rsid w:val="00752452"/>
    <w:rsid w:val="00752820"/>
    <w:rsid w:val="007529FF"/>
    <w:rsid w:val="00752D33"/>
    <w:rsid w:val="0075554E"/>
    <w:rsid w:val="007556C5"/>
    <w:rsid w:val="00756241"/>
    <w:rsid w:val="0075782F"/>
    <w:rsid w:val="00760246"/>
    <w:rsid w:val="0076049E"/>
    <w:rsid w:val="00760962"/>
    <w:rsid w:val="00760F46"/>
    <w:rsid w:val="007610A1"/>
    <w:rsid w:val="0076120E"/>
    <w:rsid w:val="00761327"/>
    <w:rsid w:val="0076146B"/>
    <w:rsid w:val="00762065"/>
    <w:rsid w:val="00762231"/>
    <w:rsid w:val="0076248F"/>
    <w:rsid w:val="007633F7"/>
    <w:rsid w:val="00764031"/>
    <w:rsid w:val="00765650"/>
    <w:rsid w:val="00765675"/>
    <w:rsid w:val="00765993"/>
    <w:rsid w:val="00766351"/>
    <w:rsid w:val="0076658E"/>
    <w:rsid w:val="00766E8A"/>
    <w:rsid w:val="00767082"/>
    <w:rsid w:val="007674C5"/>
    <w:rsid w:val="0077088A"/>
    <w:rsid w:val="00770DAD"/>
    <w:rsid w:val="00771060"/>
    <w:rsid w:val="00771811"/>
    <w:rsid w:val="00771984"/>
    <w:rsid w:val="00771BD0"/>
    <w:rsid w:val="00772130"/>
    <w:rsid w:val="007729A7"/>
    <w:rsid w:val="00773E63"/>
    <w:rsid w:val="007741F4"/>
    <w:rsid w:val="007744A7"/>
    <w:rsid w:val="007746E8"/>
    <w:rsid w:val="00774E14"/>
    <w:rsid w:val="00775BAF"/>
    <w:rsid w:val="00775EBD"/>
    <w:rsid w:val="007760FA"/>
    <w:rsid w:val="00776525"/>
    <w:rsid w:val="007775D7"/>
    <w:rsid w:val="00777B5D"/>
    <w:rsid w:val="00777C4A"/>
    <w:rsid w:val="00780C4A"/>
    <w:rsid w:val="00781B61"/>
    <w:rsid w:val="007836B9"/>
    <w:rsid w:val="007837BB"/>
    <w:rsid w:val="00784456"/>
    <w:rsid w:val="00785BE1"/>
    <w:rsid w:val="007868C1"/>
    <w:rsid w:val="00786C61"/>
    <w:rsid w:val="00786E20"/>
    <w:rsid w:val="00787A08"/>
    <w:rsid w:val="00790B06"/>
    <w:rsid w:val="00790C07"/>
    <w:rsid w:val="007918B9"/>
    <w:rsid w:val="00791B10"/>
    <w:rsid w:val="00791C38"/>
    <w:rsid w:val="00792A3B"/>
    <w:rsid w:val="00792AE9"/>
    <w:rsid w:val="00793637"/>
    <w:rsid w:val="00793A1A"/>
    <w:rsid w:val="00793B52"/>
    <w:rsid w:val="0079411A"/>
    <w:rsid w:val="00794383"/>
    <w:rsid w:val="0079792A"/>
    <w:rsid w:val="007A067F"/>
    <w:rsid w:val="007A0873"/>
    <w:rsid w:val="007A0914"/>
    <w:rsid w:val="007A10ED"/>
    <w:rsid w:val="007A2404"/>
    <w:rsid w:val="007A2430"/>
    <w:rsid w:val="007A2870"/>
    <w:rsid w:val="007A2BDE"/>
    <w:rsid w:val="007A2D2F"/>
    <w:rsid w:val="007A37FC"/>
    <w:rsid w:val="007A3CDF"/>
    <w:rsid w:val="007A3EF6"/>
    <w:rsid w:val="007A54F5"/>
    <w:rsid w:val="007A58C9"/>
    <w:rsid w:val="007A781F"/>
    <w:rsid w:val="007A7F97"/>
    <w:rsid w:val="007B061B"/>
    <w:rsid w:val="007B0DDB"/>
    <w:rsid w:val="007B15A3"/>
    <w:rsid w:val="007B1DD8"/>
    <w:rsid w:val="007B2302"/>
    <w:rsid w:val="007B2749"/>
    <w:rsid w:val="007B290B"/>
    <w:rsid w:val="007B2EA0"/>
    <w:rsid w:val="007B313D"/>
    <w:rsid w:val="007B3E0D"/>
    <w:rsid w:val="007B4AF9"/>
    <w:rsid w:val="007B52F5"/>
    <w:rsid w:val="007B5997"/>
    <w:rsid w:val="007B59F9"/>
    <w:rsid w:val="007B5B1D"/>
    <w:rsid w:val="007B62CD"/>
    <w:rsid w:val="007B654D"/>
    <w:rsid w:val="007B71B6"/>
    <w:rsid w:val="007C0C19"/>
    <w:rsid w:val="007C0E03"/>
    <w:rsid w:val="007C11E3"/>
    <w:rsid w:val="007C12FA"/>
    <w:rsid w:val="007C161F"/>
    <w:rsid w:val="007C19A3"/>
    <w:rsid w:val="007C1AEB"/>
    <w:rsid w:val="007C1B00"/>
    <w:rsid w:val="007C1B96"/>
    <w:rsid w:val="007C1D2E"/>
    <w:rsid w:val="007C1DE8"/>
    <w:rsid w:val="007C2D56"/>
    <w:rsid w:val="007C5A8B"/>
    <w:rsid w:val="007C5BBD"/>
    <w:rsid w:val="007C5EB8"/>
    <w:rsid w:val="007C614C"/>
    <w:rsid w:val="007C697C"/>
    <w:rsid w:val="007C74F7"/>
    <w:rsid w:val="007C7B72"/>
    <w:rsid w:val="007D031A"/>
    <w:rsid w:val="007D04E7"/>
    <w:rsid w:val="007D0749"/>
    <w:rsid w:val="007D162A"/>
    <w:rsid w:val="007D177A"/>
    <w:rsid w:val="007D17CA"/>
    <w:rsid w:val="007D1AFB"/>
    <w:rsid w:val="007D1E64"/>
    <w:rsid w:val="007D233C"/>
    <w:rsid w:val="007D2E1E"/>
    <w:rsid w:val="007D2E3E"/>
    <w:rsid w:val="007D31FA"/>
    <w:rsid w:val="007D3438"/>
    <w:rsid w:val="007D3856"/>
    <w:rsid w:val="007D39C3"/>
    <w:rsid w:val="007D3DBB"/>
    <w:rsid w:val="007D4B99"/>
    <w:rsid w:val="007D4E38"/>
    <w:rsid w:val="007D4EE1"/>
    <w:rsid w:val="007D666D"/>
    <w:rsid w:val="007D6C2A"/>
    <w:rsid w:val="007D792B"/>
    <w:rsid w:val="007E002C"/>
    <w:rsid w:val="007E04D2"/>
    <w:rsid w:val="007E0AE5"/>
    <w:rsid w:val="007E0D95"/>
    <w:rsid w:val="007E0E36"/>
    <w:rsid w:val="007E1024"/>
    <w:rsid w:val="007E1F18"/>
    <w:rsid w:val="007E247A"/>
    <w:rsid w:val="007E297E"/>
    <w:rsid w:val="007E2E19"/>
    <w:rsid w:val="007E3C1E"/>
    <w:rsid w:val="007E3DAB"/>
    <w:rsid w:val="007E450B"/>
    <w:rsid w:val="007E4CE2"/>
    <w:rsid w:val="007E4DBB"/>
    <w:rsid w:val="007E59D5"/>
    <w:rsid w:val="007E644F"/>
    <w:rsid w:val="007E69F7"/>
    <w:rsid w:val="007E6B51"/>
    <w:rsid w:val="007E6C78"/>
    <w:rsid w:val="007E73D4"/>
    <w:rsid w:val="007E75C7"/>
    <w:rsid w:val="007E7BB0"/>
    <w:rsid w:val="007F08D1"/>
    <w:rsid w:val="007F203A"/>
    <w:rsid w:val="007F2BEC"/>
    <w:rsid w:val="007F3400"/>
    <w:rsid w:val="007F362E"/>
    <w:rsid w:val="007F3C37"/>
    <w:rsid w:val="007F3CDA"/>
    <w:rsid w:val="007F4A69"/>
    <w:rsid w:val="007F4CDF"/>
    <w:rsid w:val="007F5082"/>
    <w:rsid w:val="007F5316"/>
    <w:rsid w:val="007F5522"/>
    <w:rsid w:val="007F79BC"/>
    <w:rsid w:val="00800434"/>
    <w:rsid w:val="00801F46"/>
    <w:rsid w:val="00802C6B"/>
    <w:rsid w:val="008032E6"/>
    <w:rsid w:val="0080486C"/>
    <w:rsid w:val="00804C72"/>
    <w:rsid w:val="0080513C"/>
    <w:rsid w:val="008057D3"/>
    <w:rsid w:val="00805CE4"/>
    <w:rsid w:val="00805ECB"/>
    <w:rsid w:val="008063A0"/>
    <w:rsid w:val="008065A6"/>
    <w:rsid w:val="00806B5E"/>
    <w:rsid w:val="00806D0C"/>
    <w:rsid w:val="008072E9"/>
    <w:rsid w:val="00810173"/>
    <w:rsid w:val="008107D0"/>
    <w:rsid w:val="008114B2"/>
    <w:rsid w:val="008114F6"/>
    <w:rsid w:val="00812056"/>
    <w:rsid w:val="0081207C"/>
    <w:rsid w:val="008122C1"/>
    <w:rsid w:val="00812849"/>
    <w:rsid w:val="00812DCC"/>
    <w:rsid w:val="00813236"/>
    <w:rsid w:val="0081393B"/>
    <w:rsid w:val="00813CB0"/>
    <w:rsid w:val="00813E73"/>
    <w:rsid w:val="00814214"/>
    <w:rsid w:val="0081489A"/>
    <w:rsid w:val="0081533F"/>
    <w:rsid w:val="00815402"/>
    <w:rsid w:val="00815A8D"/>
    <w:rsid w:val="0081643E"/>
    <w:rsid w:val="0081674C"/>
    <w:rsid w:val="00820461"/>
    <w:rsid w:val="0082056E"/>
    <w:rsid w:val="0082080C"/>
    <w:rsid w:val="008208CB"/>
    <w:rsid w:val="00821D0C"/>
    <w:rsid w:val="00821FC8"/>
    <w:rsid w:val="00822218"/>
    <w:rsid w:val="00822826"/>
    <w:rsid w:val="00823BAF"/>
    <w:rsid w:val="0082436B"/>
    <w:rsid w:val="00827B07"/>
    <w:rsid w:val="00827BD7"/>
    <w:rsid w:val="00830308"/>
    <w:rsid w:val="008308B1"/>
    <w:rsid w:val="00830970"/>
    <w:rsid w:val="00830BAD"/>
    <w:rsid w:val="008320D7"/>
    <w:rsid w:val="00832180"/>
    <w:rsid w:val="008334F7"/>
    <w:rsid w:val="008340EE"/>
    <w:rsid w:val="008351B6"/>
    <w:rsid w:val="0083535F"/>
    <w:rsid w:val="00835929"/>
    <w:rsid w:val="00835B08"/>
    <w:rsid w:val="00836342"/>
    <w:rsid w:val="00836CB6"/>
    <w:rsid w:val="00837702"/>
    <w:rsid w:val="008404A8"/>
    <w:rsid w:val="00840969"/>
    <w:rsid w:val="00843180"/>
    <w:rsid w:val="00844521"/>
    <w:rsid w:val="008446A9"/>
    <w:rsid w:val="00845009"/>
    <w:rsid w:val="0084508A"/>
    <w:rsid w:val="00845252"/>
    <w:rsid w:val="00845826"/>
    <w:rsid w:val="00845CCD"/>
    <w:rsid w:val="0084632A"/>
    <w:rsid w:val="0084668E"/>
    <w:rsid w:val="00846FC0"/>
    <w:rsid w:val="00850BCA"/>
    <w:rsid w:val="00850D13"/>
    <w:rsid w:val="00850DB8"/>
    <w:rsid w:val="00851B84"/>
    <w:rsid w:val="00851F99"/>
    <w:rsid w:val="00852A99"/>
    <w:rsid w:val="008530BC"/>
    <w:rsid w:val="00853286"/>
    <w:rsid w:val="0085375F"/>
    <w:rsid w:val="00853A5C"/>
    <w:rsid w:val="00853A6C"/>
    <w:rsid w:val="00853B5C"/>
    <w:rsid w:val="00853BD2"/>
    <w:rsid w:val="00853E65"/>
    <w:rsid w:val="0085427B"/>
    <w:rsid w:val="008545BB"/>
    <w:rsid w:val="008547DB"/>
    <w:rsid w:val="00855CD4"/>
    <w:rsid w:val="008562AA"/>
    <w:rsid w:val="00856AF9"/>
    <w:rsid w:val="008574F0"/>
    <w:rsid w:val="00857B7D"/>
    <w:rsid w:val="00857C66"/>
    <w:rsid w:val="00860426"/>
    <w:rsid w:val="00860476"/>
    <w:rsid w:val="008604B1"/>
    <w:rsid w:val="00860699"/>
    <w:rsid w:val="00860C7A"/>
    <w:rsid w:val="008612E2"/>
    <w:rsid w:val="0086141B"/>
    <w:rsid w:val="0086174D"/>
    <w:rsid w:val="00861763"/>
    <w:rsid w:val="008617C0"/>
    <w:rsid w:val="00861DD0"/>
    <w:rsid w:val="00862591"/>
    <w:rsid w:val="00862FD9"/>
    <w:rsid w:val="008632F1"/>
    <w:rsid w:val="00863727"/>
    <w:rsid w:val="008637BB"/>
    <w:rsid w:val="0086387F"/>
    <w:rsid w:val="008647A0"/>
    <w:rsid w:val="0086527E"/>
    <w:rsid w:val="0086551C"/>
    <w:rsid w:val="00865530"/>
    <w:rsid w:val="00865D42"/>
    <w:rsid w:val="00866EDF"/>
    <w:rsid w:val="00867475"/>
    <w:rsid w:val="00867492"/>
    <w:rsid w:val="00867624"/>
    <w:rsid w:val="00870DD5"/>
    <w:rsid w:val="00870F55"/>
    <w:rsid w:val="0087114F"/>
    <w:rsid w:val="008714EF"/>
    <w:rsid w:val="00871865"/>
    <w:rsid w:val="008719AE"/>
    <w:rsid w:val="008726BD"/>
    <w:rsid w:val="00872854"/>
    <w:rsid w:val="00872DAD"/>
    <w:rsid w:val="008738C8"/>
    <w:rsid w:val="00874133"/>
    <w:rsid w:val="008750D1"/>
    <w:rsid w:val="00875498"/>
    <w:rsid w:val="008754A8"/>
    <w:rsid w:val="008759EE"/>
    <w:rsid w:val="008762E7"/>
    <w:rsid w:val="0087632D"/>
    <w:rsid w:val="00877801"/>
    <w:rsid w:val="008778AB"/>
    <w:rsid w:val="00877EB7"/>
    <w:rsid w:val="00877FF4"/>
    <w:rsid w:val="008801AC"/>
    <w:rsid w:val="008816E7"/>
    <w:rsid w:val="00881732"/>
    <w:rsid w:val="008818C8"/>
    <w:rsid w:val="00882443"/>
    <w:rsid w:val="00882AE1"/>
    <w:rsid w:val="00883284"/>
    <w:rsid w:val="008833C5"/>
    <w:rsid w:val="00883C87"/>
    <w:rsid w:val="00884582"/>
    <w:rsid w:val="008845A6"/>
    <w:rsid w:val="00885425"/>
    <w:rsid w:val="008859F3"/>
    <w:rsid w:val="00886301"/>
    <w:rsid w:val="00886AF8"/>
    <w:rsid w:val="00886C90"/>
    <w:rsid w:val="00886E45"/>
    <w:rsid w:val="008902DF"/>
    <w:rsid w:val="008915CE"/>
    <w:rsid w:val="00891839"/>
    <w:rsid w:val="00891D8A"/>
    <w:rsid w:val="0089265F"/>
    <w:rsid w:val="00892A22"/>
    <w:rsid w:val="00892C42"/>
    <w:rsid w:val="00892C67"/>
    <w:rsid w:val="00892DD4"/>
    <w:rsid w:val="00893235"/>
    <w:rsid w:val="0089348E"/>
    <w:rsid w:val="00893584"/>
    <w:rsid w:val="00893628"/>
    <w:rsid w:val="00893B8E"/>
    <w:rsid w:val="00894568"/>
    <w:rsid w:val="00894B4F"/>
    <w:rsid w:val="00896440"/>
    <w:rsid w:val="00896894"/>
    <w:rsid w:val="00896B00"/>
    <w:rsid w:val="008970D8"/>
    <w:rsid w:val="00897F04"/>
    <w:rsid w:val="008A0C23"/>
    <w:rsid w:val="008A2E01"/>
    <w:rsid w:val="008A2EA2"/>
    <w:rsid w:val="008A2F21"/>
    <w:rsid w:val="008A31FA"/>
    <w:rsid w:val="008A3666"/>
    <w:rsid w:val="008A4220"/>
    <w:rsid w:val="008A453C"/>
    <w:rsid w:val="008A48AF"/>
    <w:rsid w:val="008A49A2"/>
    <w:rsid w:val="008A4BBB"/>
    <w:rsid w:val="008A5006"/>
    <w:rsid w:val="008A51EE"/>
    <w:rsid w:val="008A57C9"/>
    <w:rsid w:val="008A5E67"/>
    <w:rsid w:val="008A7165"/>
    <w:rsid w:val="008A7196"/>
    <w:rsid w:val="008B02A7"/>
    <w:rsid w:val="008B0978"/>
    <w:rsid w:val="008B0B43"/>
    <w:rsid w:val="008B2075"/>
    <w:rsid w:val="008B2166"/>
    <w:rsid w:val="008B2350"/>
    <w:rsid w:val="008B2733"/>
    <w:rsid w:val="008B290F"/>
    <w:rsid w:val="008B3418"/>
    <w:rsid w:val="008B4ADF"/>
    <w:rsid w:val="008B4E2C"/>
    <w:rsid w:val="008B50FD"/>
    <w:rsid w:val="008B510B"/>
    <w:rsid w:val="008B5175"/>
    <w:rsid w:val="008B588D"/>
    <w:rsid w:val="008B5C40"/>
    <w:rsid w:val="008B6212"/>
    <w:rsid w:val="008B6C74"/>
    <w:rsid w:val="008B73A7"/>
    <w:rsid w:val="008C03EC"/>
    <w:rsid w:val="008C06A2"/>
    <w:rsid w:val="008C136C"/>
    <w:rsid w:val="008C1D73"/>
    <w:rsid w:val="008C1DCD"/>
    <w:rsid w:val="008C2422"/>
    <w:rsid w:val="008C3052"/>
    <w:rsid w:val="008C38BC"/>
    <w:rsid w:val="008C433B"/>
    <w:rsid w:val="008C49AC"/>
    <w:rsid w:val="008C4C0D"/>
    <w:rsid w:val="008C5016"/>
    <w:rsid w:val="008C6B70"/>
    <w:rsid w:val="008C6F1E"/>
    <w:rsid w:val="008C7A6A"/>
    <w:rsid w:val="008D0757"/>
    <w:rsid w:val="008D0A99"/>
    <w:rsid w:val="008D0ADA"/>
    <w:rsid w:val="008D11BB"/>
    <w:rsid w:val="008D12FB"/>
    <w:rsid w:val="008D1780"/>
    <w:rsid w:val="008D1A18"/>
    <w:rsid w:val="008D2635"/>
    <w:rsid w:val="008D2835"/>
    <w:rsid w:val="008D2D5F"/>
    <w:rsid w:val="008D3708"/>
    <w:rsid w:val="008D3B05"/>
    <w:rsid w:val="008D3F5F"/>
    <w:rsid w:val="008D3F66"/>
    <w:rsid w:val="008D4141"/>
    <w:rsid w:val="008D4353"/>
    <w:rsid w:val="008D45B5"/>
    <w:rsid w:val="008D46B8"/>
    <w:rsid w:val="008D4E03"/>
    <w:rsid w:val="008D5404"/>
    <w:rsid w:val="008D5505"/>
    <w:rsid w:val="008D55BE"/>
    <w:rsid w:val="008D56C7"/>
    <w:rsid w:val="008D5749"/>
    <w:rsid w:val="008D5BB3"/>
    <w:rsid w:val="008D5F4D"/>
    <w:rsid w:val="008D6091"/>
    <w:rsid w:val="008D62D6"/>
    <w:rsid w:val="008D6FAD"/>
    <w:rsid w:val="008D7AA3"/>
    <w:rsid w:val="008D7B62"/>
    <w:rsid w:val="008E01D7"/>
    <w:rsid w:val="008E0358"/>
    <w:rsid w:val="008E178B"/>
    <w:rsid w:val="008E20BD"/>
    <w:rsid w:val="008E2638"/>
    <w:rsid w:val="008E2AF4"/>
    <w:rsid w:val="008E2EF2"/>
    <w:rsid w:val="008E38AF"/>
    <w:rsid w:val="008E3BA6"/>
    <w:rsid w:val="008E3D0D"/>
    <w:rsid w:val="008E3D7A"/>
    <w:rsid w:val="008E3E24"/>
    <w:rsid w:val="008E43B8"/>
    <w:rsid w:val="008E43CB"/>
    <w:rsid w:val="008E4596"/>
    <w:rsid w:val="008E45D3"/>
    <w:rsid w:val="008E677C"/>
    <w:rsid w:val="008E756A"/>
    <w:rsid w:val="008E78C2"/>
    <w:rsid w:val="008F0C24"/>
    <w:rsid w:val="008F1018"/>
    <w:rsid w:val="008F26D5"/>
    <w:rsid w:val="008F2CC9"/>
    <w:rsid w:val="008F2F2A"/>
    <w:rsid w:val="008F3936"/>
    <w:rsid w:val="008F4C39"/>
    <w:rsid w:val="008F531D"/>
    <w:rsid w:val="008F6B5E"/>
    <w:rsid w:val="008F7167"/>
    <w:rsid w:val="008F78B3"/>
    <w:rsid w:val="008F7D3C"/>
    <w:rsid w:val="0090041C"/>
    <w:rsid w:val="00900682"/>
    <w:rsid w:val="00900692"/>
    <w:rsid w:val="00900948"/>
    <w:rsid w:val="00900D6D"/>
    <w:rsid w:val="00901297"/>
    <w:rsid w:val="009017F9"/>
    <w:rsid w:val="00901B3E"/>
    <w:rsid w:val="00901CBA"/>
    <w:rsid w:val="00902553"/>
    <w:rsid w:val="00902E26"/>
    <w:rsid w:val="009047CC"/>
    <w:rsid w:val="009059A8"/>
    <w:rsid w:val="00905DA9"/>
    <w:rsid w:val="00905DD7"/>
    <w:rsid w:val="00905EFF"/>
    <w:rsid w:val="00905F35"/>
    <w:rsid w:val="00906563"/>
    <w:rsid w:val="00907F6B"/>
    <w:rsid w:val="0091034E"/>
    <w:rsid w:val="009103E1"/>
    <w:rsid w:val="00910625"/>
    <w:rsid w:val="00910E97"/>
    <w:rsid w:val="00911289"/>
    <w:rsid w:val="00911303"/>
    <w:rsid w:val="00911612"/>
    <w:rsid w:val="00911B9A"/>
    <w:rsid w:val="00912148"/>
    <w:rsid w:val="00912E4B"/>
    <w:rsid w:val="00913800"/>
    <w:rsid w:val="0091438D"/>
    <w:rsid w:val="009169D8"/>
    <w:rsid w:val="00916C5E"/>
    <w:rsid w:val="0091703F"/>
    <w:rsid w:val="0092070B"/>
    <w:rsid w:val="0092152D"/>
    <w:rsid w:val="009220A7"/>
    <w:rsid w:val="00922F3D"/>
    <w:rsid w:val="00923BE3"/>
    <w:rsid w:val="00923FEA"/>
    <w:rsid w:val="00924285"/>
    <w:rsid w:val="00924ECE"/>
    <w:rsid w:val="00925547"/>
    <w:rsid w:val="009256D6"/>
    <w:rsid w:val="00925801"/>
    <w:rsid w:val="00926058"/>
    <w:rsid w:val="00926236"/>
    <w:rsid w:val="00926581"/>
    <w:rsid w:val="0092674E"/>
    <w:rsid w:val="00926EBF"/>
    <w:rsid w:val="00927188"/>
    <w:rsid w:val="00927472"/>
    <w:rsid w:val="00927508"/>
    <w:rsid w:val="00927E19"/>
    <w:rsid w:val="009301A1"/>
    <w:rsid w:val="00931691"/>
    <w:rsid w:val="00931E21"/>
    <w:rsid w:val="00931EBB"/>
    <w:rsid w:val="0093204B"/>
    <w:rsid w:val="00932933"/>
    <w:rsid w:val="0093296B"/>
    <w:rsid w:val="00932B1D"/>
    <w:rsid w:val="00933205"/>
    <w:rsid w:val="00933889"/>
    <w:rsid w:val="009342BA"/>
    <w:rsid w:val="00934CD5"/>
    <w:rsid w:val="00935540"/>
    <w:rsid w:val="00935A90"/>
    <w:rsid w:val="009365B4"/>
    <w:rsid w:val="00936B2A"/>
    <w:rsid w:val="00936F82"/>
    <w:rsid w:val="00936FBC"/>
    <w:rsid w:val="0093722A"/>
    <w:rsid w:val="00937C3D"/>
    <w:rsid w:val="00940214"/>
    <w:rsid w:val="0094168F"/>
    <w:rsid w:val="00941F63"/>
    <w:rsid w:val="009425D4"/>
    <w:rsid w:val="00942870"/>
    <w:rsid w:val="00943999"/>
    <w:rsid w:val="009439B9"/>
    <w:rsid w:val="00943A8F"/>
    <w:rsid w:val="009448DD"/>
    <w:rsid w:val="00944ADB"/>
    <w:rsid w:val="00945296"/>
    <w:rsid w:val="0094673E"/>
    <w:rsid w:val="00946B95"/>
    <w:rsid w:val="0094766E"/>
    <w:rsid w:val="009500FB"/>
    <w:rsid w:val="00950E44"/>
    <w:rsid w:val="00951167"/>
    <w:rsid w:val="009516E0"/>
    <w:rsid w:val="009517C1"/>
    <w:rsid w:val="009519C3"/>
    <w:rsid w:val="00951F39"/>
    <w:rsid w:val="00952618"/>
    <w:rsid w:val="00952D8B"/>
    <w:rsid w:val="0095331E"/>
    <w:rsid w:val="009535E3"/>
    <w:rsid w:val="00953896"/>
    <w:rsid w:val="009539E6"/>
    <w:rsid w:val="00953B97"/>
    <w:rsid w:val="00953CA6"/>
    <w:rsid w:val="00954049"/>
    <w:rsid w:val="009541EC"/>
    <w:rsid w:val="00954319"/>
    <w:rsid w:val="0095496F"/>
    <w:rsid w:val="00954EF4"/>
    <w:rsid w:val="00955861"/>
    <w:rsid w:val="009558B8"/>
    <w:rsid w:val="009563A8"/>
    <w:rsid w:val="009564BB"/>
    <w:rsid w:val="00956DDD"/>
    <w:rsid w:val="0095713F"/>
    <w:rsid w:val="0095716B"/>
    <w:rsid w:val="009608B7"/>
    <w:rsid w:val="009608FB"/>
    <w:rsid w:val="00960E37"/>
    <w:rsid w:val="00961133"/>
    <w:rsid w:val="0096240E"/>
    <w:rsid w:val="00962A46"/>
    <w:rsid w:val="00962AFF"/>
    <w:rsid w:val="00962F2E"/>
    <w:rsid w:val="00963218"/>
    <w:rsid w:val="009642A4"/>
    <w:rsid w:val="009644F1"/>
    <w:rsid w:val="00964E37"/>
    <w:rsid w:val="00965543"/>
    <w:rsid w:val="00965995"/>
    <w:rsid w:val="00965C86"/>
    <w:rsid w:val="00965CB9"/>
    <w:rsid w:val="00966245"/>
    <w:rsid w:val="009666BC"/>
    <w:rsid w:val="00966C23"/>
    <w:rsid w:val="0096712F"/>
    <w:rsid w:val="00967636"/>
    <w:rsid w:val="00967A0E"/>
    <w:rsid w:val="00967DFB"/>
    <w:rsid w:val="009708FF"/>
    <w:rsid w:val="00970E24"/>
    <w:rsid w:val="00971EE1"/>
    <w:rsid w:val="00972D03"/>
    <w:rsid w:val="00972D7B"/>
    <w:rsid w:val="009730D8"/>
    <w:rsid w:val="0097499A"/>
    <w:rsid w:val="009749FC"/>
    <w:rsid w:val="00974B34"/>
    <w:rsid w:val="00974FAC"/>
    <w:rsid w:val="00975067"/>
    <w:rsid w:val="00975BBB"/>
    <w:rsid w:val="00976096"/>
    <w:rsid w:val="009765D3"/>
    <w:rsid w:val="009771B4"/>
    <w:rsid w:val="0097741A"/>
    <w:rsid w:val="00977F70"/>
    <w:rsid w:val="00980B2F"/>
    <w:rsid w:val="00980DB6"/>
    <w:rsid w:val="00981604"/>
    <w:rsid w:val="00982236"/>
    <w:rsid w:val="00982A0A"/>
    <w:rsid w:val="00982BE0"/>
    <w:rsid w:val="00982CE7"/>
    <w:rsid w:val="00983034"/>
    <w:rsid w:val="00983092"/>
    <w:rsid w:val="009831C9"/>
    <w:rsid w:val="00983F54"/>
    <w:rsid w:val="009842A0"/>
    <w:rsid w:val="009851D1"/>
    <w:rsid w:val="00985C34"/>
    <w:rsid w:val="00986E60"/>
    <w:rsid w:val="00986FFF"/>
    <w:rsid w:val="009870C6"/>
    <w:rsid w:val="009874AF"/>
    <w:rsid w:val="00990056"/>
    <w:rsid w:val="009901ED"/>
    <w:rsid w:val="00990DFC"/>
    <w:rsid w:val="009918D5"/>
    <w:rsid w:val="009921F1"/>
    <w:rsid w:val="00992E57"/>
    <w:rsid w:val="00993407"/>
    <w:rsid w:val="0099372A"/>
    <w:rsid w:val="009940A2"/>
    <w:rsid w:val="009946D9"/>
    <w:rsid w:val="00995F16"/>
    <w:rsid w:val="00996347"/>
    <w:rsid w:val="00996BE4"/>
    <w:rsid w:val="00996CBE"/>
    <w:rsid w:val="009975F1"/>
    <w:rsid w:val="00997ABE"/>
    <w:rsid w:val="009A016E"/>
    <w:rsid w:val="009A04CF"/>
    <w:rsid w:val="009A0FDE"/>
    <w:rsid w:val="009A1216"/>
    <w:rsid w:val="009A2153"/>
    <w:rsid w:val="009A3210"/>
    <w:rsid w:val="009A411B"/>
    <w:rsid w:val="009A42CC"/>
    <w:rsid w:val="009A4764"/>
    <w:rsid w:val="009A4A8C"/>
    <w:rsid w:val="009A509C"/>
    <w:rsid w:val="009A5308"/>
    <w:rsid w:val="009A602D"/>
    <w:rsid w:val="009A6691"/>
    <w:rsid w:val="009A68B3"/>
    <w:rsid w:val="009A68E6"/>
    <w:rsid w:val="009A6FE1"/>
    <w:rsid w:val="009A7C21"/>
    <w:rsid w:val="009B0148"/>
    <w:rsid w:val="009B04C8"/>
    <w:rsid w:val="009B054E"/>
    <w:rsid w:val="009B14F4"/>
    <w:rsid w:val="009B18A8"/>
    <w:rsid w:val="009B2341"/>
    <w:rsid w:val="009B2849"/>
    <w:rsid w:val="009B2B40"/>
    <w:rsid w:val="009B2EAC"/>
    <w:rsid w:val="009B3667"/>
    <w:rsid w:val="009B3AA4"/>
    <w:rsid w:val="009B3D32"/>
    <w:rsid w:val="009B4326"/>
    <w:rsid w:val="009B5618"/>
    <w:rsid w:val="009B6A7F"/>
    <w:rsid w:val="009B7406"/>
    <w:rsid w:val="009B7A8E"/>
    <w:rsid w:val="009C053A"/>
    <w:rsid w:val="009C07DE"/>
    <w:rsid w:val="009C10A9"/>
    <w:rsid w:val="009C11F4"/>
    <w:rsid w:val="009C18B6"/>
    <w:rsid w:val="009C1BB2"/>
    <w:rsid w:val="009C1DEF"/>
    <w:rsid w:val="009C1ECF"/>
    <w:rsid w:val="009C239C"/>
    <w:rsid w:val="009C393B"/>
    <w:rsid w:val="009C3B96"/>
    <w:rsid w:val="009C5633"/>
    <w:rsid w:val="009C653F"/>
    <w:rsid w:val="009C6E27"/>
    <w:rsid w:val="009C6EAE"/>
    <w:rsid w:val="009C70D1"/>
    <w:rsid w:val="009C7672"/>
    <w:rsid w:val="009D0A55"/>
    <w:rsid w:val="009D10B9"/>
    <w:rsid w:val="009D218B"/>
    <w:rsid w:val="009D24D9"/>
    <w:rsid w:val="009D2580"/>
    <w:rsid w:val="009D2DE5"/>
    <w:rsid w:val="009D2EED"/>
    <w:rsid w:val="009D368B"/>
    <w:rsid w:val="009D3994"/>
    <w:rsid w:val="009D45A8"/>
    <w:rsid w:val="009D45F2"/>
    <w:rsid w:val="009D4864"/>
    <w:rsid w:val="009D4BEF"/>
    <w:rsid w:val="009D5C46"/>
    <w:rsid w:val="009D5EF5"/>
    <w:rsid w:val="009D6CA1"/>
    <w:rsid w:val="009D70B1"/>
    <w:rsid w:val="009D7F7A"/>
    <w:rsid w:val="009D7FF4"/>
    <w:rsid w:val="009E094A"/>
    <w:rsid w:val="009E0952"/>
    <w:rsid w:val="009E1B96"/>
    <w:rsid w:val="009E1BD8"/>
    <w:rsid w:val="009E2127"/>
    <w:rsid w:val="009E346B"/>
    <w:rsid w:val="009E36F1"/>
    <w:rsid w:val="009E390A"/>
    <w:rsid w:val="009E3A9B"/>
    <w:rsid w:val="009E409A"/>
    <w:rsid w:val="009E4755"/>
    <w:rsid w:val="009E5316"/>
    <w:rsid w:val="009E55DD"/>
    <w:rsid w:val="009E650D"/>
    <w:rsid w:val="009E6913"/>
    <w:rsid w:val="009E6956"/>
    <w:rsid w:val="009E7327"/>
    <w:rsid w:val="009E7429"/>
    <w:rsid w:val="009E791E"/>
    <w:rsid w:val="009E7984"/>
    <w:rsid w:val="009F0047"/>
    <w:rsid w:val="009F0217"/>
    <w:rsid w:val="009F0226"/>
    <w:rsid w:val="009F1F3D"/>
    <w:rsid w:val="009F2655"/>
    <w:rsid w:val="009F26CC"/>
    <w:rsid w:val="009F299D"/>
    <w:rsid w:val="009F5F13"/>
    <w:rsid w:val="009F6FEF"/>
    <w:rsid w:val="009F7570"/>
    <w:rsid w:val="00A002E2"/>
    <w:rsid w:val="00A00493"/>
    <w:rsid w:val="00A005D8"/>
    <w:rsid w:val="00A0084F"/>
    <w:rsid w:val="00A010A8"/>
    <w:rsid w:val="00A01276"/>
    <w:rsid w:val="00A016C5"/>
    <w:rsid w:val="00A01A7B"/>
    <w:rsid w:val="00A01CE2"/>
    <w:rsid w:val="00A03411"/>
    <w:rsid w:val="00A03709"/>
    <w:rsid w:val="00A04224"/>
    <w:rsid w:val="00A04DE6"/>
    <w:rsid w:val="00A060DA"/>
    <w:rsid w:val="00A0690A"/>
    <w:rsid w:val="00A06A2E"/>
    <w:rsid w:val="00A111F0"/>
    <w:rsid w:val="00A11460"/>
    <w:rsid w:val="00A11537"/>
    <w:rsid w:val="00A12876"/>
    <w:rsid w:val="00A13613"/>
    <w:rsid w:val="00A1374D"/>
    <w:rsid w:val="00A13E89"/>
    <w:rsid w:val="00A13F48"/>
    <w:rsid w:val="00A144A7"/>
    <w:rsid w:val="00A14877"/>
    <w:rsid w:val="00A14AA6"/>
    <w:rsid w:val="00A1578C"/>
    <w:rsid w:val="00A166F2"/>
    <w:rsid w:val="00A169AB"/>
    <w:rsid w:val="00A17677"/>
    <w:rsid w:val="00A17730"/>
    <w:rsid w:val="00A17F8B"/>
    <w:rsid w:val="00A20208"/>
    <w:rsid w:val="00A213D6"/>
    <w:rsid w:val="00A21D5C"/>
    <w:rsid w:val="00A21E8E"/>
    <w:rsid w:val="00A21EE2"/>
    <w:rsid w:val="00A23158"/>
    <w:rsid w:val="00A239C5"/>
    <w:rsid w:val="00A23EB9"/>
    <w:rsid w:val="00A23FA9"/>
    <w:rsid w:val="00A2444D"/>
    <w:rsid w:val="00A248DA"/>
    <w:rsid w:val="00A24DF2"/>
    <w:rsid w:val="00A25DB2"/>
    <w:rsid w:val="00A263D5"/>
    <w:rsid w:val="00A266F1"/>
    <w:rsid w:val="00A27012"/>
    <w:rsid w:val="00A278DB"/>
    <w:rsid w:val="00A301E1"/>
    <w:rsid w:val="00A301FC"/>
    <w:rsid w:val="00A312C7"/>
    <w:rsid w:val="00A31D3D"/>
    <w:rsid w:val="00A322A9"/>
    <w:rsid w:val="00A3258B"/>
    <w:rsid w:val="00A32ADE"/>
    <w:rsid w:val="00A32C63"/>
    <w:rsid w:val="00A3361D"/>
    <w:rsid w:val="00A33F8E"/>
    <w:rsid w:val="00A3474F"/>
    <w:rsid w:val="00A34879"/>
    <w:rsid w:val="00A348D9"/>
    <w:rsid w:val="00A35210"/>
    <w:rsid w:val="00A363A8"/>
    <w:rsid w:val="00A366D9"/>
    <w:rsid w:val="00A3692A"/>
    <w:rsid w:val="00A37006"/>
    <w:rsid w:val="00A37304"/>
    <w:rsid w:val="00A37B2B"/>
    <w:rsid w:val="00A40B57"/>
    <w:rsid w:val="00A40E61"/>
    <w:rsid w:val="00A4138B"/>
    <w:rsid w:val="00A41562"/>
    <w:rsid w:val="00A415D9"/>
    <w:rsid w:val="00A417D1"/>
    <w:rsid w:val="00A419CE"/>
    <w:rsid w:val="00A41DB5"/>
    <w:rsid w:val="00A41FBF"/>
    <w:rsid w:val="00A42710"/>
    <w:rsid w:val="00A444CB"/>
    <w:rsid w:val="00A4514A"/>
    <w:rsid w:val="00A4564D"/>
    <w:rsid w:val="00A46551"/>
    <w:rsid w:val="00A46FF1"/>
    <w:rsid w:val="00A47ED2"/>
    <w:rsid w:val="00A50A88"/>
    <w:rsid w:val="00A50F47"/>
    <w:rsid w:val="00A51283"/>
    <w:rsid w:val="00A513C2"/>
    <w:rsid w:val="00A518C8"/>
    <w:rsid w:val="00A518DC"/>
    <w:rsid w:val="00A51D83"/>
    <w:rsid w:val="00A5321F"/>
    <w:rsid w:val="00A53796"/>
    <w:rsid w:val="00A54849"/>
    <w:rsid w:val="00A54892"/>
    <w:rsid w:val="00A54A89"/>
    <w:rsid w:val="00A5548E"/>
    <w:rsid w:val="00A56442"/>
    <w:rsid w:val="00A56A82"/>
    <w:rsid w:val="00A56D65"/>
    <w:rsid w:val="00A572F6"/>
    <w:rsid w:val="00A57D1B"/>
    <w:rsid w:val="00A60BB7"/>
    <w:rsid w:val="00A60D3A"/>
    <w:rsid w:val="00A60F31"/>
    <w:rsid w:val="00A611A9"/>
    <w:rsid w:val="00A6185E"/>
    <w:rsid w:val="00A629D5"/>
    <w:rsid w:val="00A62EED"/>
    <w:rsid w:val="00A633EC"/>
    <w:rsid w:val="00A63476"/>
    <w:rsid w:val="00A63C6A"/>
    <w:rsid w:val="00A63CC2"/>
    <w:rsid w:val="00A63DB3"/>
    <w:rsid w:val="00A64205"/>
    <w:rsid w:val="00A6456C"/>
    <w:rsid w:val="00A650DA"/>
    <w:rsid w:val="00A65A3C"/>
    <w:rsid w:val="00A65A71"/>
    <w:rsid w:val="00A65ADF"/>
    <w:rsid w:val="00A662CE"/>
    <w:rsid w:val="00A67409"/>
    <w:rsid w:val="00A67433"/>
    <w:rsid w:val="00A7065F"/>
    <w:rsid w:val="00A70879"/>
    <w:rsid w:val="00A70ABE"/>
    <w:rsid w:val="00A70D03"/>
    <w:rsid w:val="00A70D7E"/>
    <w:rsid w:val="00A71219"/>
    <w:rsid w:val="00A7121E"/>
    <w:rsid w:val="00A71647"/>
    <w:rsid w:val="00A72EE6"/>
    <w:rsid w:val="00A73424"/>
    <w:rsid w:val="00A73672"/>
    <w:rsid w:val="00A76761"/>
    <w:rsid w:val="00A76FB8"/>
    <w:rsid w:val="00A77C47"/>
    <w:rsid w:val="00A8013F"/>
    <w:rsid w:val="00A801BD"/>
    <w:rsid w:val="00A81C1D"/>
    <w:rsid w:val="00A81C87"/>
    <w:rsid w:val="00A8340A"/>
    <w:rsid w:val="00A83818"/>
    <w:rsid w:val="00A8401A"/>
    <w:rsid w:val="00A8495D"/>
    <w:rsid w:val="00A849F6"/>
    <w:rsid w:val="00A84EE3"/>
    <w:rsid w:val="00A84EFE"/>
    <w:rsid w:val="00A85B3B"/>
    <w:rsid w:val="00A85E60"/>
    <w:rsid w:val="00A85FCD"/>
    <w:rsid w:val="00A861DD"/>
    <w:rsid w:val="00A8678B"/>
    <w:rsid w:val="00A8795D"/>
    <w:rsid w:val="00A90143"/>
    <w:rsid w:val="00A905DC"/>
    <w:rsid w:val="00A90D60"/>
    <w:rsid w:val="00A91093"/>
    <w:rsid w:val="00A91996"/>
    <w:rsid w:val="00A91CD7"/>
    <w:rsid w:val="00A92325"/>
    <w:rsid w:val="00A92A2B"/>
    <w:rsid w:val="00A92B41"/>
    <w:rsid w:val="00A92E1B"/>
    <w:rsid w:val="00A92E34"/>
    <w:rsid w:val="00A9320F"/>
    <w:rsid w:val="00A93A32"/>
    <w:rsid w:val="00A94123"/>
    <w:rsid w:val="00A9447B"/>
    <w:rsid w:val="00A9493D"/>
    <w:rsid w:val="00A94B21"/>
    <w:rsid w:val="00A94E62"/>
    <w:rsid w:val="00A94E86"/>
    <w:rsid w:val="00A9501B"/>
    <w:rsid w:val="00A95669"/>
    <w:rsid w:val="00A96024"/>
    <w:rsid w:val="00A971A8"/>
    <w:rsid w:val="00A975AB"/>
    <w:rsid w:val="00A97602"/>
    <w:rsid w:val="00AA014D"/>
    <w:rsid w:val="00AA0A2B"/>
    <w:rsid w:val="00AA0CC2"/>
    <w:rsid w:val="00AA0DBE"/>
    <w:rsid w:val="00AA103D"/>
    <w:rsid w:val="00AA14A4"/>
    <w:rsid w:val="00AA1753"/>
    <w:rsid w:val="00AA25BF"/>
    <w:rsid w:val="00AA261A"/>
    <w:rsid w:val="00AA3704"/>
    <w:rsid w:val="00AA3B06"/>
    <w:rsid w:val="00AA491E"/>
    <w:rsid w:val="00AA4966"/>
    <w:rsid w:val="00AA5643"/>
    <w:rsid w:val="00AA56F6"/>
    <w:rsid w:val="00AA6561"/>
    <w:rsid w:val="00AA6A01"/>
    <w:rsid w:val="00AA78A9"/>
    <w:rsid w:val="00AA790E"/>
    <w:rsid w:val="00AA7E84"/>
    <w:rsid w:val="00AB0512"/>
    <w:rsid w:val="00AB07E9"/>
    <w:rsid w:val="00AB1F5C"/>
    <w:rsid w:val="00AB2BEA"/>
    <w:rsid w:val="00AB3124"/>
    <w:rsid w:val="00AB32C6"/>
    <w:rsid w:val="00AB3D53"/>
    <w:rsid w:val="00AB3E5C"/>
    <w:rsid w:val="00AB4075"/>
    <w:rsid w:val="00AB4A3F"/>
    <w:rsid w:val="00AB4C81"/>
    <w:rsid w:val="00AB5F3A"/>
    <w:rsid w:val="00AB5F9E"/>
    <w:rsid w:val="00AB62AB"/>
    <w:rsid w:val="00AB648C"/>
    <w:rsid w:val="00AB68AD"/>
    <w:rsid w:val="00AB68B2"/>
    <w:rsid w:val="00AB6906"/>
    <w:rsid w:val="00AB7189"/>
    <w:rsid w:val="00AC1131"/>
    <w:rsid w:val="00AC16E9"/>
    <w:rsid w:val="00AC201F"/>
    <w:rsid w:val="00AC30FA"/>
    <w:rsid w:val="00AC3956"/>
    <w:rsid w:val="00AC3BE5"/>
    <w:rsid w:val="00AC4569"/>
    <w:rsid w:val="00AC498E"/>
    <w:rsid w:val="00AC6001"/>
    <w:rsid w:val="00AC6B07"/>
    <w:rsid w:val="00AC7B13"/>
    <w:rsid w:val="00AD0402"/>
    <w:rsid w:val="00AD150D"/>
    <w:rsid w:val="00AD1626"/>
    <w:rsid w:val="00AD2158"/>
    <w:rsid w:val="00AD2A9C"/>
    <w:rsid w:val="00AD3647"/>
    <w:rsid w:val="00AD3689"/>
    <w:rsid w:val="00AD406B"/>
    <w:rsid w:val="00AD4230"/>
    <w:rsid w:val="00AD44B2"/>
    <w:rsid w:val="00AD4C07"/>
    <w:rsid w:val="00AD4E82"/>
    <w:rsid w:val="00AD5026"/>
    <w:rsid w:val="00AD55EA"/>
    <w:rsid w:val="00AD5A3E"/>
    <w:rsid w:val="00AD5B16"/>
    <w:rsid w:val="00AD5F8D"/>
    <w:rsid w:val="00AD62D6"/>
    <w:rsid w:val="00AD67B2"/>
    <w:rsid w:val="00AD69B0"/>
    <w:rsid w:val="00AD6CE2"/>
    <w:rsid w:val="00AD7DF9"/>
    <w:rsid w:val="00AE0388"/>
    <w:rsid w:val="00AE07FC"/>
    <w:rsid w:val="00AE0ADA"/>
    <w:rsid w:val="00AE0BF9"/>
    <w:rsid w:val="00AE11D7"/>
    <w:rsid w:val="00AE1303"/>
    <w:rsid w:val="00AE1DB0"/>
    <w:rsid w:val="00AE1DDE"/>
    <w:rsid w:val="00AE2E9E"/>
    <w:rsid w:val="00AE35C3"/>
    <w:rsid w:val="00AE3B91"/>
    <w:rsid w:val="00AE3CD0"/>
    <w:rsid w:val="00AE41AF"/>
    <w:rsid w:val="00AE45F0"/>
    <w:rsid w:val="00AE47FC"/>
    <w:rsid w:val="00AE4F60"/>
    <w:rsid w:val="00AE549D"/>
    <w:rsid w:val="00AE5750"/>
    <w:rsid w:val="00AE59E0"/>
    <w:rsid w:val="00AE6757"/>
    <w:rsid w:val="00AE6B4D"/>
    <w:rsid w:val="00AE6C97"/>
    <w:rsid w:val="00AE7878"/>
    <w:rsid w:val="00AF0469"/>
    <w:rsid w:val="00AF07A3"/>
    <w:rsid w:val="00AF0C36"/>
    <w:rsid w:val="00AF1D1A"/>
    <w:rsid w:val="00AF2665"/>
    <w:rsid w:val="00AF2BF6"/>
    <w:rsid w:val="00AF2E51"/>
    <w:rsid w:val="00AF31BD"/>
    <w:rsid w:val="00AF3996"/>
    <w:rsid w:val="00AF55B3"/>
    <w:rsid w:val="00AF5AE2"/>
    <w:rsid w:val="00AF5DE2"/>
    <w:rsid w:val="00AF63E3"/>
    <w:rsid w:val="00AF6F04"/>
    <w:rsid w:val="00AF6F11"/>
    <w:rsid w:val="00AF706A"/>
    <w:rsid w:val="00AF79A3"/>
    <w:rsid w:val="00AF7B6C"/>
    <w:rsid w:val="00B0031B"/>
    <w:rsid w:val="00B00BEE"/>
    <w:rsid w:val="00B00D6D"/>
    <w:rsid w:val="00B01198"/>
    <w:rsid w:val="00B02141"/>
    <w:rsid w:val="00B0276F"/>
    <w:rsid w:val="00B02DD3"/>
    <w:rsid w:val="00B037C5"/>
    <w:rsid w:val="00B05122"/>
    <w:rsid w:val="00B05B3B"/>
    <w:rsid w:val="00B0670E"/>
    <w:rsid w:val="00B078C9"/>
    <w:rsid w:val="00B07F81"/>
    <w:rsid w:val="00B1090F"/>
    <w:rsid w:val="00B1112A"/>
    <w:rsid w:val="00B124E0"/>
    <w:rsid w:val="00B1299F"/>
    <w:rsid w:val="00B12CFA"/>
    <w:rsid w:val="00B1323A"/>
    <w:rsid w:val="00B13244"/>
    <w:rsid w:val="00B13825"/>
    <w:rsid w:val="00B139E4"/>
    <w:rsid w:val="00B14129"/>
    <w:rsid w:val="00B14513"/>
    <w:rsid w:val="00B14665"/>
    <w:rsid w:val="00B14F8F"/>
    <w:rsid w:val="00B15B96"/>
    <w:rsid w:val="00B15C73"/>
    <w:rsid w:val="00B161E5"/>
    <w:rsid w:val="00B1658A"/>
    <w:rsid w:val="00B16AAA"/>
    <w:rsid w:val="00B16E22"/>
    <w:rsid w:val="00B1746B"/>
    <w:rsid w:val="00B17E51"/>
    <w:rsid w:val="00B20829"/>
    <w:rsid w:val="00B20942"/>
    <w:rsid w:val="00B214B6"/>
    <w:rsid w:val="00B2179E"/>
    <w:rsid w:val="00B2194B"/>
    <w:rsid w:val="00B22AA5"/>
    <w:rsid w:val="00B22E7C"/>
    <w:rsid w:val="00B22F11"/>
    <w:rsid w:val="00B23106"/>
    <w:rsid w:val="00B2377B"/>
    <w:rsid w:val="00B23B26"/>
    <w:rsid w:val="00B23C96"/>
    <w:rsid w:val="00B23F50"/>
    <w:rsid w:val="00B243C0"/>
    <w:rsid w:val="00B24792"/>
    <w:rsid w:val="00B24841"/>
    <w:rsid w:val="00B24E07"/>
    <w:rsid w:val="00B24EAE"/>
    <w:rsid w:val="00B256FF"/>
    <w:rsid w:val="00B258CB"/>
    <w:rsid w:val="00B25DE7"/>
    <w:rsid w:val="00B26AC0"/>
    <w:rsid w:val="00B26CF6"/>
    <w:rsid w:val="00B279E1"/>
    <w:rsid w:val="00B27C30"/>
    <w:rsid w:val="00B30FBB"/>
    <w:rsid w:val="00B32724"/>
    <w:rsid w:val="00B33BDC"/>
    <w:rsid w:val="00B34561"/>
    <w:rsid w:val="00B35285"/>
    <w:rsid w:val="00B36F26"/>
    <w:rsid w:val="00B3764F"/>
    <w:rsid w:val="00B37A3F"/>
    <w:rsid w:val="00B407D5"/>
    <w:rsid w:val="00B40E9A"/>
    <w:rsid w:val="00B41183"/>
    <w:rsid w:val="00B4120A"/>
    <w:rsid w:val="00B41593"/>
    <w:rsid w:val="00B41648"/>
    <w:rsid w:val="00B42719"/>
    <w:rsid w:val="00B42F07"/>
    <w:rsid w:val="00B44257"/>
    <w:rsid w:val="00B442FC"/>
    <w:rsid w:val="00B44642"/>
    <w:rsid w:val="00B45990"/>
    <w:rsid w:val="00B46211"/>
    <w:rsid w:val="00B469FF"/>
    <w:rsid w:val="00B46C2C"/>
    <w:rsid w:val="00B46D9F"/>
    <w:rsid w:val="00B47E1B"/>
    <w:rsid w:val="00B50191"/>
    <w:rsid w:val="00B502F3"/>
    <w:rsid w:val="00B50A8D"/>
    <w:rsid w:val="00B50D4D"/>
    <w:rsid w:val="00B5298E"/>
    <w:rsid w:val="00B52A1C"/>
    <w:rsid w:val="00B52A28"/>
    <w:rsid w:val="00B52DB9"/>
    <w:rsid w:val="00B56764"/>
    <w:rsid w:val="00B614EC"/>
    <w:rsid w:val="00B618D2"/>
    <w:rsid w:val="00B62A52"/>
    <w:rsid w:val="00B62F3E"/>
    <w:rsid w:val="00B63DF8"/>
    <w:rsid w:val="00B64DB1"/>
    <w:rsid w:val="00B65057"/>
    <w:rsid w:val="00B658E8"/>
    <w:rsid w:val="00B65903"/>
    <w:rsid w:val="00B65F12"/>
    <w:rsid w:val="00B66179"/>
    <w:rsid w:val="00B67369"/>
    <w:rsid w:val="00B67CD2"/>
    <w:rsid w:val="00B70577"/>
    <w:rsid w:val="00B70635"/>
    <w:rsid w:val="00B70E4E"/>
    <w:rsid w:val="00B7155B"/>
    <w:rsid w:val="00B715B0"/>
    <w:rsid w:val="00B71782"/>
    <w:rsid w:val="00B71FC2"/>
    <w:rsid w:val="00B72572"/>
    <w:rsid w:val="00B727E6"/>
    <w:rsid w:val="00B73315"/>
    <w:rsid w:val="00B7337C"/>
    <w:rsid w:val="00B7354F"/>
    <w:rsid w:val="00B73C0D"/>
    <w:rsid w:val="00B74A93"/>
    <w:rsid w:val="00B74FF5"/>
    <w:rsid w:val="00B752D1"/>
    <w:rsid w:val="00B752EF"/>
    <w:rsid w:val="00B7573E"/>
    <w:rsid w:val="00B76374"/>
    <w:rsid w:val="00B76FE8"/>
    <w:rsid w:val="00B778AB"/>
    <w:rsid w:val="00B77E1F"/>
    <w:rsid w:val="00B77EA2"/>
    <w:rsid w:val="00B801B0"/>
    <w:rsid w:val="00B802F9"/>
    <w:rsid w:val="00B80F71"/>
    <w:rsid w:val="00B812FA"/>
    <w:rsid w:val="00B81762"/>
    <w:rsid w:val="00B81A6C"/>
    <w:rsid w:val="00B81BDF"/>
    <w:rsid w:val="00B82336"/>
    <w:rsid w:val="00B82DF3"/>
    <w:rsid w:val="00B83661"/>
    <w:rsid w:val="00B83782"/>
    <w:rsid w:val="00B8442D"/>
    <w:rsid w:val="00B84DC5"/>
    <w:rsid w:val="00B853B1"/>
    <w:rsid w:val="00B8612B"/>
    <w:rsid w:val="00B862BB"/>
    <w:rsid w:val="00B8759C"/>
    <w:rsid w:val="00B87B5B"/>
    <w:rsid w:val="00B87E9F"/>
    <w:rsid w:val="00B90EBB"/>
    <w:rsid w:val="00B919F5"/>
    <w:rsid w:val="00B91E54"/>
    <w:rsid w:val="00B924C4"/>
    <w:rsid w:val="00B92932"/>
    <w:rsid w:val="00B9366F"/>
    <w:rsid w:val="00B93B67"/>
    <w:rsid w:val="00B93CB7"/>
    <w:rsid w:val="00B941B6"/>
    <w:rsid w:val="00B953C0"/>
    <w:rsid w:val="00B960FA"/>
    <w:rsid w:val="00B96418"/>
    <w:rsid w:val="00B967AF"/>
    <w:rsid w:val="00B96BAE"/>
    <w:rsid w:val="00B96FD8"/>
    <w:rsid w:val="00B971A2"/>
    <w:rsid w:val="00B97A82"/>
    <w:rsid w:val="00B97B94"/>
    <w:rsid w:val="00BA06BB"/>
    <w:rsid w:val="00BA0F28"/>
    <w:rsid w:val="00BA10FC"/>
    <w:rsid w:val="00BA1454"/>
    <w:rsid w:val="00BA1BCE"/>
    <w:rsid w:val="00BA20A2"/>
    <w:rsid w:val="00BA23CE"/>
    <w:rsid w:val="00BA2815"/>
    <w:rsid w:val="00BA3D4D"/>
    <w:rsid w:val="00BA3FAC"/>
    <w:rsid w:val="00BA434D"/>
    <w:rsid w:val="00BA4AF1"/>
    <w:rsid w:val="00BA4B01"/>
    <w:rsid w:val="00BA53BF"/>
    <w:rsid w:val="00BA55A8"/>
    <w:rsid w:val="00BA56FC"/>
    <w:rsid w:val="00BA5E7F"/>
    <w:rsid w:val="00BA631E"/>
    <w:rsid w:val="00BA69E8"/>
    <w:rsid w:val="00BA73B7"/>
    <w:rsid w:val="00BB0D5A"/>
    <w:rsid w:val="00BB353B"/>
    <w:rsid w:val="00BB37F3"/>
    <w:rsid w:val="00BB3CB9"/>
    <w:rsid w:val="00BB47D6"/>
    <w:rsid w:val="00BB5353"/>
    <w:rsid w:val="00BB5B72"/>
    <w:rsid w:val="00BB5BC1"/>
    <w:rsid w:val="00BB6B21"/>
    <w:rsid w:val="00BB6B75"/>
    <w:rsid w:val="00BB6CB9"/>
    <w:rsid w:val="00BB6FA1"/>
    <w:rsid w:val="00BB75E6"/>
    <w:rsid w:val="00BB776D"/>
    <w:rsid w:val="00BB77C1"/>
    <w:rsid w:val="00BC0E07"/>
    <w:rsid w:val="00BC14EA"/>
    <w:rsid w:val="00BC1A75"/>
    <w:rsid w:val="00BC1A9B"/>
    <w:rsid w:val="00BC1E17"/>
    <w:rsid w:val="00BC20D2"/>
    <w:rsid w:val="00BC2B19"/>
    <w:rsid w:val="00BC2B93"/>
    <w:rsid w:val="00BC2C44"/>
    <w:rsid w:val="00BC38C7"/>
    <w:rsid w:val="00BC3993"/>
    <w:rsid w:val="00BC5476"/>
    <w:rsid w:val="00BC54D2"/>
    <w:rsid w:val="00BC5E4A"/>
    <w:rsid w:val="00BC5FD6"/>
    <w:rsid w:val="00BC6FD3"/>
    <w:rsid w:val="00BC7309"/>
    <w:rsid w:val="00BC7B2E"/>
    <w:rsid w:val="00BD09DE"/>
    <w:rsid w:val="00BD171B"/>
    <w:rsid w:val="00BD1AD1"/>
    <w:rsid w:val="00BD1B16"/>
    <w:rsid w:val="00BD1EC2"/>
    <w:rsid w:val="00BD20CB"/>
    <w:rsid w:val="00BD2AA0"/>
    <w:rsid w:val="00BD2BA6"/>
    <w:rsid w:val="00BD383F"/>
    <w:rsid w:val="00BD3A04"/>
    <w:rsid w:val="00BD422E"/>
    <w:rsid w:val="00BD4B52"/>
    <w:rsid w:val="00BD4B6A"/>
    <w:rsid w:val="00BD4DEC"/>
    <w:rsid w:val="00BD4FA7"/>
    <w:rsid w:val="00BD5745"/>
    <w:rsid w:val="00BD5D98"/>
    <w:rsid w:val="00BD61B2"/>
    <w:rsid w:val="00BD68E6"/>
    <w:rsid w:val="00BD6BE5"/>
    <w:rsid w:val="00BD735F"/>
    <w:rsid w:val="00BD7C0E"/>
    <w:rsid w:val="00BE05A2"/>
    <w:rsid w:val="00BE0EF2"/>
    <w:rsid w:val="00BE16A0"/>
    <w:rsid w:val="00BE1B5C"/>
    <w:rsid w:val="00BE1E74"/>
    <w:rsid w:val="00BE272C"/>
    <w:rsid w:val="00BE2BF7"/>
    <w:rsid w:val="00BE34A6"/>
    <w:rsid w:val="00BE34CE"/>
    <w:rsid w:val="00BE4975"/>
    <w:rsid w:val="00BE4CB3"/>
    <w:rsid w:val="00BE4FF9"/>
    <w:rsid w:val="00BE594E"/>
    <w:rsid w:val="00BE7679"/>
    <w:rsid w:val="00BE7E77"/>
    <w:rsid w:val="00BF0416"/>
    <w:rsid w:val="00BF064F"/>
    <w:rsid w:val="00BF0BB4"/>
    <w:rsid w:val="00BF14C7"/>
    <w:rsid w:val="00BF18E0"/>
    <w:rsid w:val="00BF21F8"/>
    <w:rsid w:val="00BF371A"/>
    <w:rsid w:val="00BF374D"/>
    <w:rsid w:val="00BF3F4C"/>
    <w:rsid w:val="00BF4590"/>
    <w:rsid w:val="00BF4A4E"/>
    <w:rsid w:val="00BF54CD"/>
    <w:rsid w:val="00BF592C"/>
    <w:rsid w:val="00BF5E02"/>
    <w:rsid w:val="00BF73CD"/>
    <w:rsid w:val="00BF7FD9"/>
    <w:rsid w:val="00C01105"/>
    <w:rsid w:val="00C0266E"/>
    <w:rsid w:val="00C027A6"/>
    <w:rsid w:val="00C03782"/>
    <w:rsid w:val="00C041BA"/>
    <w:rsid w:val="00C04A05"/>
    <w:rsid w:val="00C04FA7"/>
    <w:rsid w:val="00C051C3"/>
    <w:rsid w:val="00C05687"/>
    <w:rsid w:val="00C05694"/>
    <w:rsid w:val="00C05EEE"/>
    <w:rsid w:val="00C06C12"/>
    <w:rsid w:val="00C07323"/>
    <w:rsid w:val="00C07881"/>
    <w:rsid w:val="00C07A66"/>
    <w:rsid w:val="00C07D3E"/>
    <w:rsid w:val="00C106A6"/>
    <w:rsid w:val="00C10857"/>
    <w:rsid w:val="00C10911"/>
    <w:rsid w:val="00C10C9E"/>
    <w:rsid w:val="00C11126"/>
    <w:rsid w:val="00C117E4"/>
    <w:rsid w:val="00C11972"/>
    <w:rsid w:val="00C1372B"/>
    <w:rsid w:val="00C13A8F"/>
    <w:rsid w:val="00C13C03"/>
    <w:rsid w:val="00C14DE6"/>
    <w:rsid w:val="00C1510E"/>
    <w:rsid w:val="00C1616B"/>
    <w:rsid w:val="00C16793"/>
    <w:rsid w:val="00C1770D"/>
    <w:rsid w:val="00C17FF8"/>
    <w:rsid w:val="00C21564"/>
    <w:rsid w:val="00C217CF"/>
    <w:rsid w:val="00C21C9F"/>
    <w:rsid w:val="00C22CB9"/>
    <w:rsid w:val="00C23343"/>
    <w:rsid w:val="00C23533"/>
    <w:rsid w:val="00C23F45"/>
    <w:rsid w:val="00C241E4"/>
    <w:rsid w:val="00C24DAD"/>
    <w:rsid w:val="00C24E48"/>
    <w:rsid w:val="00C24F97"/>
    <w:rsid w:val="00C255EB"/>
    <w:rsid w:val="00C25F8C"/>
    <w:rsid w:val="00C26967"/>
    <w:rsid w:val="00C2718F"/>
    <w:rsid w:val="00C31AB5"/>
    <w:rsid w:val="00C31E4D"/>
    <w:rsid w:val="00C3259A"/>
    <w:rsid w:val="00C32744"/>
    <w:rsid w:val="00C32768"/>
    <w:rsid w:val="00C3393C"/>
    <w:rsid w:val="00C33C6A"/>
    <w:rsid w:val="00C35146"/>
    <w:rsid w:val="00C35544"/>
    <w:rsid w:val="00C35BF4"/>
    <w:rsid w:val="00C36327"/>
    <w:rsid w:val="00C36E30"/>
    <w:rsid w:val="00C37171"/>
    <w:rsid w:val="00C372E0"/>
    <w:rsid w:val="00C378E5"/>
    <w:rsid w:val="00C4057D"/>
    <w:rsid w:val="00C40A8A"/>
    <w:rsid w:val="00C40C7A"/>
    <w:rsid w:val="00C42472"/>
    <w:rsid w:val="00C42D8E"/>
    <w:rsid w:val="00C42E9B"/>
    <w:rsid w:val="00C42FCA"/>
    <w:rsid w:val="00C4333B"/>
    <w:rsid w:val="00C43D3C"/>
    <w:rsid w:val="00C44F57"/>
    <w:rsid w:val="00C450D1"/>
    <w:rsid w:val="00C45F90"/>
    <w:rsid w:val="00C461CF"/>
    <w:rsid w:val="00C462ED"/>
    <w:rsid w:val="00C47292"/>
    <w:rsid w:val="00C47C08"/>
    <w:rsid w:val="00C47D58"/>
    <w:rsid w:val="00C50064"/>
    <w:rsid w:val="00C51117"/>
    <w:rsid w:val="00C51570"/>
    <w:rsid w:val="00C5164C"/>
    <w:rsid w:val="00C517BB"/>
    <w:rsid w:val="00C5199A"/>
    <w:rsid w:val="00C52D6B"/>
    <w:rsid w:val="00C53202"/>
    <w:rsid w:val="00C53269"/>
    <w:rsid w:val="00C5347E"/>
    <w:rsid w:val="00C53A8D"/>
    <w:rsid w:val="00C53BE3"/>
    <w:rsid w:val="00C53DAB"/>
    <w:rsid w:val="00C541FA"/>
    <w:rsid w:val="00C54391"/>
    <w:rsid w:val="00C54A4A"/>
    <w:rsid w:val="00C54C55"/>
    <w:rsid w:val="00C55611"/>
    <w:rsid w:val="00C55DC6"/>
    <w:rsid w:val="00C55F14"/>
    <w:rsid w:val="00C55F4D"/>
    <w:rsid w:val="00C57058"/>
    <w:rsid w:val="00C60195"/>
    <w:rsid w:val="00C611B4"/>
    <w:rsid w:val="00C613F7"/>
    <w:rsid w:val="00C61468"/>
    <w:rsid w:val="00C614BF"/>
    <w:rsid w:val="00C6161B"/>
    <w:rsid w:val="00C61B0A"/>
    <w:rsid w:val="00C61C4C"/>
    <w:rsid w:val="00C61D2B"/>
    <w:rsid w:val="00C61E36"/>
    <w:rsid w:val="00C62C07"/>
    <w:rsid w:val="00C6366E"/>
    <w:rsid w:val="00C64CEB"/>
    <w:rsid w:val="00C64E8D"/>
    <w:rsid w:val="00C66A88"/>
    <w:rsid w:val="00C6703E"/>
    <w:rsid w:val="00C6765A"/>
    <w:rsid w:val="00C6772F"/>
    <w:rsid w:val="00C7026C"/>
    <w:rsid w:val="00C7090E"/>
    <w:rsid w:val="00C70967"/>
    <w:rsid w:val="00C70FCC"/>
    <w:rsid w:val="00C71175"/>
    <w:rsid w:val="00C7128A"/>
    <w:rsid w:val="00C713CB"/>
    <w:rsid w:val="00C71B88"/>
    <w:rsid w:val="00C71B9D"/>
    <w:rsid w:val="00C7236F"/>
    <w:rsid w:val="00C72648"/>
    <w:rsid w:val="00C72A6E"/>
    <w:rsid w:val="00C72BC6"/>
    <w:rsid w:val="00C735AB"/>
    <w:rsid w:val="00C73CDD"/>
    <w:rsid w:val="00C73EF8"/>
    <w:rsid w:val="00C746AE"/>
    <w:rsid w:val="00C74EE6"/>
    <w:rsid w:val="00C751E8"/>
    <w:rsid w:val="00C7637C"/>
    <w:rsid w:val="00C76B95"/>
    <w:rsid w:val="00C7705A"/>
    <w:rsid w:val="00C77255"/>
    <w:rsid w:val="00C77399"/>
    <w:rsid w:val="00C80259"/>
    <w:rsid w:val="00C805A9"/>
    <w:rsid w:val="00C80C5E"/>
    <w:rsid w:val="00C80CA0"/>
    <w:rsid w:val="00C80F8A"/>
    <w:rsid w:val="00C8105E"/>
    <w:rsid w:val="00C810C9"/>
    <w:rsid w:val="00C81B95"/>
    <w:rsid w:val="00C8260F"/>
    <w:rsid w:val="00C82937"/>
    <w:rsid w:val="00C829B1"/>
    <w:rsid w:val="00C82EC9"/>
    <w:rsid w:val="00C82F0E"/>
    <w:rsid w:val="00C82F2D"/>
    <w:rsid w:val="00C83CB9"/>
    <w:rsid w:val="00C83D0A"/>
    <w:rsid w:val="00C842D6"/>
    <w:rsid w:val="00C84409"/>
    <w:rsid w:val="00C847BC"/>
    <w:rsid w:val="00C84CB7"/>
    <w:rsid w:val="00C85B50"/>
    <w:rsid w:val="00C85CE3"/>
    <w:rsid w:val="00C8623F"/>
    <w:rsid w:val="00C866FF"/>
    <w:rsid w:val="00C8697C"/>
    <w:rsid w:val="00C87407"/>
    <w:rsid w:val="00C87D1A"/>
    <w:rsid w:val="00C90211"/>
    <w:rsid w:val="00C90CA8"/>
    <w:rsid w:val="00C91039"/>
    <w:rsid w:val="00C91953"/>
    <w:rsid w:val="00C91BA6"/>
    <w:rsid w:val="00C9212C"/>
    <w:rsid w:val="00C92322"/>
    <w:rsid w:val="00C931D0"/>
    <w:rsid w:val="00C932B6"/>
    <w:rsid w:val="00C93615"/>
    <w:rsid w:val="00C9385B"/>
    <w:rsid w:val="00C93DF7"/>
    <w:rsid w:val="00C95ADB"/>
    <w:rsid w:val="00C961FE"/>
    <w:rsid w:val="00C96737"/>
    <w:rsid w:val="00C96DD9"/>
    <w:rsid w:val="00C97579"/>
    <w:rsid w:val="00C978AA"/>
    <w:rsid w:val="00C97DD3"/>
    <w:rsid w:val="00CA09C4"/>
    <w:rsid w:val="00CA1123"/>
    <w:rsid w:val="00CA1754"/>
    <w:rsid w:val="00CA2864"/>
    <w:rsid w:val="00CA2C84"/>
    <w:rsid w:val="00CA3436"/>
    <w:rsid w:val="00CA4C64"/>
    <w:rsid w:val="00CA4FA8"/>
    <w:rsid w:val="00CA51F4"/>
    <w:rsid w:val="00CA5327"/>
    <w:rsid w:val="00CA5A07"/>
    <w:rsid w:val="00CA60CD"/>
    <w:rsid w:val="00CA64DD"/>
    <w:rsid w:val="00CA7ABC"/>
    <w:rsid w:val="00CB114E"/>
    <w:rsid w:val="00CB12BF"/>
    <w:rsid w:val="00CB1CD0"/>
    <w:rsid w:val="00CB210A"/>
    <w:rsid w:val="00CB2A12"/>
    <w:rsid w:val="00CB2B7D"/>
    <w:rsid w:val="00CB2F7D"/>
    <w:rsid w:val="00CB3729"/>
    <w:rsid w:val="00CB3CCE"/>
    <w:rsid w:val="00CB45D8"/>
    <w:rsid w:val="00CB5BDD"/>
    <w:rsid w:val="00CB6567"/>
    <w:rsid w:val="00CB6692"/>
    <w:rsid w:val="00CB6E4A"/>
    <w:rsid w:val="00CB6F2F"/>
    <w:rsid w:val="00CB711C"/>
    <w:rsid w:val="00CB79E3"/>
    <w:rsid w:val="00CC0570"/>
    <w:rsid w:val="00CC09F4"/>
    <w:rsid w:val="00CC1103"/>
    <w:rsid w:val="00CC14B6"/>
    <w:rsid w:val="00CC23D6"/>
    <w:rsid w:val="00CC29E8"/>
    <w:rsid w:val="00CC2B4D"/>
    <w:rsid w:val="00CC2B55"/>
    <w:rsid w:val="00CC2C40"/>
    <w:rsid w:val="00CC303B"/>
    <w:rsid w:val="00CC3BAF"/>
    <w:rsid w:val="00CC3E12"/>
    <w:rsid w:val="00CC420E"/>
    <w:rsid w:val="00CC4375"/>
    <w:rsid w:val="00CC4DB4"/>
    <w:rsid w:val="00CC5C80"/>
    <w:rsid w:val="00CC6398"/>
    <w:rsid w:val="00CC6523"/>
    <w:rsid w:val="00CC6E29"/>
    <w:rsid w:val="00CC7F0A"/>
    <w:rsid w:val="00CD0102"/>
    <w:rsid w:val="00CD0303"/>
    <w:rsid w:val="00CD129A"/>
    <w:rsid w:val="00CD23DA"/>
    <w:rsid w:val="00CD5099"/>
    <w:rsid w:val="00CD55B8"/>
    <w:rsid w:val="00CD583D"/>
    <w:rsid w:val="00CD59D2"/>
    <w:rsid w:val="00CD7181"/>
    <w:rsid w:val="00CD7847"/>
    <w:rsid w:val="00CD7F30"/>
    <w:rsid w:val="00CE00F5"/>
    <w:rsid w:val="00CE0D68"/>
    <w:rsid w:val="00CE1925"/>
    <w:rsid w:val="00CE1AE4"/>
    <w:rsid w:val="00CE1D22"/>
    <w:rsid w:val="00CE2783"/>
    <w:rsid w:val="00CE3040"/>
    <w:rsid w:val="00CE3A47"/>
    <w:rsid w:val="00CE3E3E"/>
    <w:rsid w:val="00CE48BE"/>
    <w:rsid w:val="00CE5428"/>
    <w:rsid w:val="00CE599A"/>
    <w:rsid w:val="00CE6AAB"/>
    <w:rsid w:val="00CE6F84"/>
    <w:rsid w:val="00CE7780"/>
    <w:rsid w:val="00CE7962"/>
    <w:rsid w:val="00CE7FA2"/>
    <w:rsid w:val="00CF17F5"/>
    <w:rsid w:val="00CF18DE"/>
    <w:rsid w:val="00CF327B"/>
    <w:rsid w:val="00CF3350"/>
    <w:rsid w:val="00CF3702"/>
    <w:rsid w:val="00CF3B30"/>
    <w:rsid w:val="00CF3E9C"/>
    <w:rsid w:val="00CF554E"/>
    <w:rsid w:val="00CF56A5"/>
    <w:rsid w:val="00CF5E82"/>
    <w:rsid w:val="00CF62B4"/>
    <w:rsid w:val="00CF693F"/>
    <w:rsid w:val="00CF6E2F"/>
    <w:rsid w:val="00CF73BA"/>
    <w:rsid w:val="00CF75EF"/>
    <w:rsid w:val="00CF782B"/>
    <w:rsid w:val="00CF7AA3"/>
    <w:rsid w:val="00D00E1D"/>
    <w:rsid w:val="00D01B39"/>
    <w:rsid w:val="00D02BEE"/>
    <w:rsid w:val="00D0336C"/>
    <w:rsid w:val="00D03D22"/>
    <w:rsid w:val="00D04324"/>
    <w:rsid w:val="00D04845"/>
    <w:rsid w:val="00D04F71"/>
    <w:rsid w:val="00D05711"/>
    <w:rsid w:val="00D064D2"/>
    <w:rsid w:val="00D066F3"/>
    <w:rsid w:val="00D0686F"/>
    <w:rsid w:val="00D1001D"/>
    <w:rsid w:val="00D103AB"/>
    <w:rsid w:val="00D104A0"/>
    <w:rsid w:val="00D10787"/>
    <w:rsid w:val="00D117FC"/>
    <w:rsid w:val="00D1207B"/>
    <w:rsid w:val="00D13395"/>
    <w:rsid w:val="00D13608"/>
    <w:rsid w:val="00D14112"/>
    <w:rsid w:val="00D1415C"/>
    <w:rsid w:val="00D14839"/>
    <w:rsid w:val="00D15899"/>
    <w:rsid w:val="00D1621B"/>
    <w:rsid w:val="00D1650A"/>
    <w:rsid w:val="00D167E3"/>
    <w:rsid w:val="00D17C18"/>
    <w:rsid w:val="00D17C79"/>
    <w:rsid w:val="00D2048F"/>
    <w:rsid w:val="00D20D01"/>
    <w:rsid w:val="00D211D7"/>
    <w:rsid w:val="00D2260F"/>
    <w:rsid w:val="00D22935"/>
    <w:rsid w:val="00D22E12"/>
    <w:rsid w:val="00D23460"/>
    <w:rsid w:val="00D236E9"/>
    <w:rsid w:val="00D23DD4"/>
    <w:rsid w:val="00D240E2"/>
    <w:rsid w:val="00D2527A"/>
    <w:rsid w:val="00D258AC"/>
    <w:rsid w:val="00D2634E"/>
    <w:rsid w:val="00D26A4A"/>
    <w:rsid w:val="00D270CE"/>
    <w:rsid w:val="00D2748E"/>
    <w:rsid w:val="00D27A61"/>
    <w:rsid w:val="00D27F5D"/>
    <w:rsid w:val="00D302C7"/>
    <w:rsid w:val="00D303E7"/>
    <w:rsid w:val="00D30773"/>
    <w:rsid w:val="00D3079C"/>
    <w:rsid w:val="00D30B3E"/>
    <w:rsid w:val="00D31762"/>
    <w:rsid w:val="00D32930"/>
    <w:rsid w:val="00D32DF5"/>
    <w:rsid w:val="00D33BA7"/>
    <w:rsid w:val="00D33DBF"/>
    <w:rsid w:val="00D366B1"/>
    <w:rsid w:val="00D36E6E"/>
    <w:rsid w:val="00D3704C"/>
    <w:rsid w:val="00D370B4"/>
    <w:rsid w:val="00D3775A"/>
    <w:rsid w:val="00D40157"/>
    <w:rsid w:val="00D40975"/>
    <w:rsid w:val="00D40E8A"/>
    <w:rsid w:val="00D40F1F"/>
    <w:rsid w:val="00D418EA"/>
    <w:rsid w:val="00D41A19"/>
    <w:rsid w:val="00D4242B"/>
    <w:rsid w:val="00D4242F"/>
    <w:rsid w:val="00D428FB"/>
    <w:rsid w:val="00D429F9"/>
    <w:rsid w:val="00D43650"/>
    <w:rsid w:val="00D4389E"/>
    <w:rsid w:val="00D44495"/>
    <w:rsid w:val="00D445F1"/>
    <w:rsid w:val="00D449A2"/>
    <w:rsid w:val="00D45FD6"/>
    <w:rsid w:val="00D464F3"/>
    <w:rsid w:val="00D465FF"/>
    <w:rsid w:val="00D46B49"/>
    <w:rsid w:val="00D4719D"/>
    <w:rsid w:val="00D47963"/>
    <w:rsid w:val="00D47AD0"/>
    <w:rsid w:val="00D50131"/>
    <w:rsid w:val="00D50621"/>
    <w:rsid w:val="00D509FE"/>
    <w:rsid w:val="00D50BC4"/>
    <w:rsid w:val="00D50C9C"/>
    <w:rsid w:val="00D512F8"/>
    <w:rsid w:val="00D51900"/>
    <w:rsid w:val="00D52773"/>
    <w:rsid w:val="00D53183"/>
    <w:rsid w:val="00D53690"/>
    <w:rsid w:val="00D53CD4"/>
    <w:rsid w:val="00D546EE"/>
    <w:rsid w:val="00D55DF9"/>
    <w:rsid w:val="00D576EB"/>
    <w:rsid w:val="00D61031"/>
    <w:rsid w:val="00D618AB"/>
    <w:rsid w:val="00D61DAD"/>
    <w:rsid w:val="00D62E23"/>
    <w:rsid w:val="00D63697"/>
    <w:rsid w:val="00D6540D"/>
    <w:rsid w:val="00D65756"/>
    <w:rsid w:val="00D65C4E"/>
    <w:rsid w:val="00D66882"/>
    <w:rsid w:val="00D67CCB"/>
    <w:rsid w:val="00D702B0"/>
    <w:rsid w:val="00D7098E"/>
    <w:rsid w:val="00D70AA4"/>
    <w:rsid w:val="00D70C7D"/>
    <w:rsid w:val="00D7157D"/>
    <w:rsid w:val="00D72132"/>
    <w:rsid w:val="00D72192"/>
    <w:rsid w:val="00D72C2D"/>
    <w:rsid w:val="00D73372"/>
    <w:rsid w:val="00D739EE"/>
    <w:rsid w:val="00D741AF"/>
    <w:rsid w:val="00D742CD"/>
    <w:rsid w:val="00D74339"/>
    <w:rsid w:val="00D7441D"/>
    <w:rsid w:val="00D74648"/>
    <w:rsid w:val="00D74D9C"/>
    <w:rsid w:val="00D751A3"/>
    <w:rsid w:val="00D751AF"/>
    <w:rsid w:val="00D7533A"/>
    <w:rsid w:val="00D7563F"/>
    <w:rsid w:val="00D75747"/>
    <w:rsid w:val="00D7590A"/>
    <w:rsid w:val="00D75A8E"/>
    <w:rsid w:val="00D766E8"/>
    <w:rsid w:val="00D777F4"/>
    <w:rsid w:val="00D77E6B"/>
    <w:rsid w:val="00D80EBB"/>
    <w:rsid w:val="00D810A8"/>
    <w:rsid w:val="00D816DF"/>
    <w:rsid w:val="00D8239D"/>
    <w:rsid w:val="00D835E9"/>
    <w:rsid w:val="00D83A41"/>
    <w:rsid w:val="00D8400C"/>
    <w:rsid w:val="00D8415F"/>
    <w:rsid w:val="00D84E95"/>
    <w:rsid w:val="00D84EFD"/>
    <w:rsid w:val="00D85AB4"/>
    <w:rsid w:val="00D85BD8"/>
    <w:rsid w:val="00D86220"/>
    <w:rsid w:val="00D863E8"/>
    <w:rsid w:val="00D865B0"/>
    <w:rsid w:val="00D900A5"/>
    <w:rsid w:val="00D90387"/>
    <w:rsid w:val="00D90636"/>
    <w:rsid w:val="00D907EC"/>
    <w:rsid w:val="00D90932"/>
    <w:rsid w:val="00D909C3"/>
    <w:rsid w:val="00D91BB7"/>
    <w:rsid w:val="00D921FD"/>
    <w:rsid w:val="00D922B4"/>
    <w:rsid w:val="00D92999"/>
    <w:rsid w:val="00D93113"/>
    <w:rsid w:val="00D938AD"/>
    <w:rsid w:val="00D94C25"/>
    <w:rsid w:val="00D95046"/>
    <w:rsid w:val="00D95145"/>
    <w:rsid w:val="00D95505"/>
    <w:rsid w:val="00D9572D"/>
    <w:rsid w:val="00D958BB"/>
    <w:rsid w:val="00D95C78"/>
    <w:rsid w:val="00D97241"/>
    <w:rsid w:val="00D974CC"/>
    <w:rsid w:val="00D97C32"/>
    <w:rsid w:val="00DA061A"/>
    <w:rsid w:val="00DA0F42"/>
    <w:rsid w:val="00DA18B7"/>
    <w:rsid w:val="00DA1E55"/>
    <w:rsid w:val="00DA1EE8"/>
    <w:rsid w:val="00DA244A"/>
    <w:rsid w:val="00DA24F7"/>
    <w:rsid w:val="00DA276A"/>
    <w:rsid w:val="00DA2ECA"/>
    <w:rsid w:val="00DA2F86"/>
    <w:rsid w:val="00DA3D86"/>
    <w:rsid w:val="00DA3EE9"/>
    <w:rsid w:val="00DA4164"/>
    <w:rsid w:val="00DA46CC"/>
    <w:rsid w:val="00DA4B4C"/>
    <w:rsid w:val="00DA4C2C"/>
    <w:rsid w:val="00DA4DA2"/>
    <w:rsid w:val="00DA5087"/>
    <w:rsid w:val="00DA5405"/>
    <w:rsid w:val="00DA585A"/>
    <w:rsid w:val="00DA5B35"/>
    <w:rsid w:val="00DA5C5F"/>
    <w:rsid w:val="00DA5D0C"/>
    <w:rsid w:val="00DA6445"/>
    <w:rsid w:val="00DA6E0C"/>
    <w:rsid w:val="00DA7783"/>
    <w:rsid w:val="00DA7BB9"/>
    <w:rsid w:val="00DB000F"/>
    <w:rsid w:val="00DB020C"/>
    <w:rsid w:val="00DB1296"/>
    <w:rsid w:val="00DB163A"/>
    <w:rsid w:val="00DB20F5"/>
    <w:rsid w:val="00DB2319"/>
    <w:rsid w:val="00DB277C"/>
    <w:rsid w:val="00DB2B83"/>
    <w:rsid w:val="00DB5C88"/>
    <w:rsid w:val="00DB5F23"/>
    <w:rsid w:val="00DB640E"/>
    <w:rsid w:val="00DB6D37"/>
    <w:rsid w:val="00DB7332"/>
    <w:rsid w:val="00DB7918"/>
    <w:rsid w:val="00DB7BE5"/>
    <w:rsid w:val="00DC0552"/>
    <w:rsid w:val="00DC0EBE"/>
    <w:rsid w:val="00DC1518"/>
    <w:rsid w:val="00DC16CE"/>
    <w:rsid w:val="00DC21C4"/>
    <w:rsid w:val="00DC23E3"/>
    <w:rsid w:val="00DC2480"/>
    <w:rsid w:val="00DC3194"/>
    <w:rsid w:val="00DC3378"/>
    <w:rsid w:val="00DC3E69"/>
    <w:rsid w:val="00DC3FDC"/>
    <w:rsid w:val="00DC3FF4"/>
    <w:rsid w:val="00DC43E7"/>
    <w:rsid w:val="00DC631F"/>
    <w:rsid w:val="00DC66BF"/>
    <w:rsid w:val="00DC7B19"/>
    <w:rsid w:val="00DD1751"/>
    <w:rsid w:val="00DD26D5"/>
    <w:rsid w:val="00DD2C3A"/>
    <w:rsid w:val="00DD2C3E"/>
    <w:rsid w:val="00DD3048"/>
    <w:rsid w:val="00DD3B96"/>
    <w:rsid w:val="00DD3E1A"/>
    <w:rsid w:val="00DD4367"/>
    <w:rsid w:val="00DD6627"/>
    <w:rsid w:val="00DD68DD"/>
    <w:rsid w:val="00DD708F"/>
    <w:rsid w:val="00DD7218"/>
    <w:rsid w:val="00DD779A"/>
    <w:rsid w:val="00DD78E3"/>
    <w:rsid w:val="00DE046F"/>
    <w:rsid w:val="00DE04CE"/>
    <w:rsid w:val="00DE04EA"/>
    <w:rsid w:val="00DE068A"/>
    <w:rsid w:val="00DE1604"/>
    <w:rsid w:val="00DE1D7D"/>
    <w:rsid w:val="00DE2005"/>
    <w:rsid w:val="00DE28BD"/>
    <w:rsid w:val="00DE2B73"/>
    <w:rsid w:val="00DE365C"/>
    <w:rsid w:val="00DE3A4E"/>
    <w:rsid w:val="00DE3C00"/>
    <w:rsid w:val="00DE41E6"/>
    <w:rsid w:val="00DE4519"/>
    <w:rsid w:val="00DE5E11"/>
    <w:rsid w:val="00DE6106"/>
    <w:rsid w:val="00DE61AA"/>
    <w:rsid w:val="00DE744B"/>
    <w:rsid w:val="00DE75F5"/>
    <w:rsid w:val="00DE767E"/>
    <w:rsid w:val="00DF0358"/>
    <w:rsid w:val="00DF0923"/>
    <w:rsid w:val="00DF1353"/>
    <w:rsid w:val="00DF1653"/>
    <w:rsid w:val="00DF22D8"/>
    <w:rsid w:val="00DF2E30"/>
    <w:rsid w:val="00DF34E4"/>
    <w:rsid w:val="00DF41F6"/>
    <w:rsid w:val="00DF4975"/>
    <w:rsid w:val="00DF52F3"/>
    <w:rsid w:val="00DF5975"/>
    <w:rsid w:val="00DF6159"/>
    <w:rsid w:val="00DF6341"/>
    <w:rsid w:val="00DF6502"/>
    <w:rsid w:val="00DF6ECF"/>
    <w:rsid w:val="00E01277"/>
    <w:rsid w:val="00E02406"/>
    <w:rsid w:val="00E026EE"/>
    <w:rsid w:val="00E0296C"/>
    <w:rsid w:val="00E02CDE"/>
    <w:rsid w:val="00E02FCE"/>
    <w:rsid w:val="00E037C7"/>
    <w:rsid w:val="00E039F3"/>
    <w:rsid w:val="00E0561E"/>
    <w:rsid w:val="00E061E3"/>
    <w:rsid w:val="00E06E64"/>
    <w:rsid w:val="00E076B3"/>
    <w:rsid w:val="00E07767"/>
    <w:rsid w:val="00E07860"/>
    <w:rsid w:val="00E079E0"/>
    <w:rsid w:val="00E07DEC"/>
    <w:rsid w:val="00E1043C"/>
    <w:rsid w:val="00E10922"/>
    <w:rsid w:val="00E10C53"/>
    <w:rsid w:val="00E11A4C"/>
    <w:rsid w:val="00E11F85"/>
    <w:rsid w:val="00E124BA"/>
    <w:rsid w:val="00E12BC9"/>
    <w:rsid w:val="00E12F35"/>
    <w:rsid w:val="00E13DA6"/>
    <w:rsid w:val="00E14318"/>
    <w:rsid w:val="00E1485C"/>
    <w:rsid w:val="00E14A0D"/>
    <w:rsid w:val="00E15C5C"/>
    <w:rsid w:val="00E15D7C"/>
    <w:rsid w:val="00E1609F"/>
    <w:rsid w:val="00E1636D"/>
    <w:rsid w:val="00E16A9C"/>
    <w:rsid w:val="00E17923"/>
    <w:rsid w:val="00E17B22"/>
    <w:rsid w:val="00E20843"/>
    <w:rsid w:val="00E20E24"/>
    <w:rsid w:val="00E21041"/>
    <w:rsid w:val="00E218A1"/>
    <w:rsid w:val="00E21F76"/>
    <w:rsid w:val="00E22BBC"/>
    <w:rsid w:val="00E22F84"/>
    <w:rsid w:val="00E234A5"/>
    <w:rsid w:val="00E23C60"/>
    <w:rsid w:val="00E24905"/>
    <w:rsid w:val="00E25382"/>
    <w:rsid w:val="00E253C3"/>
    <w:rsid w:val="00E25421"/>
    <w:rsid w:val="00E25471"/>
    <w:rsid w:val="00E25585"/>
    <w:rsid w:val="00E2689A"/>
    <w:rsid w:val="00E26A6B"/>
    <w:rsid w:val="00E26AF9"/>
    <w:rsid w:val="00E2706B"/>
    <w:rsid w:val="00E27973"/>
    <w:rsid w:val="00E30753"/>
    <w:rsid w:val="00E309C0"/>
    <w:rsid w:val="00E30B99"/>
    <w:rsid w:val="00E30F5B"/>
    <w:rsid w:val="00E31113"/>
    <w:rsid w:val="00E31962"/>
    <w:rsid w:val="00E31E8C"/>
    <w:rsid w:val="00E32809"/>
    <w:rsid w:val="00E32897"/>
    <w:rsid w:val="00E32C4F"/>
    <w:rsid w:val="00E32E2D"/>
    <w:rsid w:val="00E32FBD"/>
    <w:rsid w:val="00E330FF"/>
    <w:rsid w:val="00E3421C"/>
    <w:rsid w:val="00E34603"/>
    <w:rsid w:val="00E3539F"/>
    <w:rsid w:val="00E35FFC"/>
    <w:rsid w:val="00E36BB8"/>
    <w:rsid w:val="00E3746B"/>
    <w:rsid w:val="00E37600"/>
    <w:rsid w:val="00E37800"/>
    <w:rsid w:val="00E37C86"/>
    <w:rsid w:val="00E40E2A"/>
    <w:rsid w:val="00E41382"/>
    <w:rsid w:val="00E4167B"/>
    <w:rsid w:val="00E4210D"/>
    <w:rsid w:val="00E42230"/>
    <w:rsid w:val="00E42A6C"/>
    <w:rsid w:val="00E42B35"/>
    <w:rsid w:val="00E431B4"/>
    <w:rsid w:val="00E433F4"/>
    <w:rsid w:val="00E43856"/>
    <w:rsid w:val="00E43D58"/>
    <w:rsid w:val="00E43F46"/>
    <w:rsid w:val="00E4428B"/>
    <w:rsid w:val="00E44320"/>
    <w:rsid w:val="00E44935"/>
    <w:rsid w:val="00E44A0D"/>
    <w:rsid w:val="00E44A0E"/>
    <w:rsid w:val="00E44EA3"/>
    <w:rsid w:val="00E45234"/>
    <w:rsid w:val="00E4528B"/>
    <w:rsid w:val="00E4530E"/>
    <w:rsid w:val="00E45443"/>
    <w:rsid w:val="00E45550"/>
    <w:rsid w:val="00E4564B"/>
    <w:rsid w:val="00E45CB0"/>
    <w:rsid w:val="00E4632A"/>
    <w:rsid w:val="00E4747E"/>
    <w:rsid w:val="00E4758C"/>
    <w:rsid w:val="00E4759E"/>
    <w:rsid w:val="00E4782C"/>
    <w:rsid w:val="00E50243"/>
    <w:rsid w:val="00E5030E"/>
    <w:rsid w:val="00E50B16"/>
    <w:rsid w:val="00E50E0E"/>
    <w:rsid w:val="00E5112E"/>
    <w:rsid w:val="00E53A01"/>
    <w:rsid w:val="00E53F5F"/>
    <w:rsid w:val="00E549F4"/>
    <w:rsid w:val="00E55839"/>
    <w:rsid w:val="00E562C8"/>
    <w:rsid w:val="00E56931"/>
    <w:rsid w:val="00E56A71"/>
    <w:rsid w:val="00E57EEC"/>
    <w:rsid w:val="00E605CB"/>
    <w:rsid w:val="00E61852"/>
    <w:rsid w:val="00E61B89"/>
    <w:rsid w:val="00E61D0E"/>
    <w:rsid w:val="00E6221E"/>
    <w:rsid w:val="00E62BB8"/>
    <w:rsid w:val="00E63203"/>
    <w:rsid w:val="00E63E2E"/>
    <w:rsid w:val="00E64F85"/>
    <w:rsid w:val="00E65A75"/>
    <w:rsid w:val="00E673A4"/>
    <w:rsid w:val="00E67998"/>
    <w:rsid w:val="00E67BA1"/>
    <w:rsid w:val="00E70585"/>
    <w:rsid w:val="00E7091F"/>
    <w:rsid w:val="00E717B5"/>
    <w:rsid w:val="00E72837"/>
    <w:rsid w:val="00E73010"/>
    <w:rsid w:val="00E73379"/>
    <w:rsid w:val="00E745A8"/>
    <w:rsid w:val="00E74881"/>
    <w:rsid w:val="00E75777"/>
    <w:rsid w:val="00E75D20"/>
    <w:rsid w:val="00E772E0"/>
    <w:rsid w:val="00E7741F"/>
    <w:rsid w:val="00E77867"/>
    <w:rsid w:val="00E8014F"/>
    <w:rsid w:val="00E80F9C"/>
    <w:rsid w:val="00E81876"/>
    <w:rsid w:val="00E818C9"/>
    <w:rsid w:val="00E81A76"/>
    <w:rsid w:val="00E8534E"/>
    <w:rsid w:val="00E85A33"/>
    <w:rsid w:val="00E860E5"/>
    <w:rsid w:val="00E867EE"/>
    <w:rsid w:val="00E873B0"/>
    <w:rsid w:val="00E87ACA"/>
    <w:rsid w:val="00E87F24"/>
    <w:rsid w:val="00E87F57"/>
    <w:rsid w:val="00E919D6"/>
    <w:rsid w:val="00E91F79"/>
    <w:rsid w:val="00E9377B"/>
    <w:rsid w:val="00E93BDB"/>
    <w:rsid w:val="00E93C23"/>
    <w:rsid w:val="00E93E8C"/>
    <w:rsid w:val="00E94114"/>
    <w:rsid w:val="00E94191"/>
    <w:rsid w:val="00E947DC"/>
    <w:rsid w:val="00E949BD"/>
    <w:rsid w:val="00E9540B"/>
    <w:rsid w:val="00E95701"/>
    <w:rsid w:val="00E95736"/>
    <w:rsid w:val="00E9586D"/>
    <w:rsid w:val="00E95B5E"/>
    <w:rsid w:val="00E95B60"/>
    <w:rsid w:val="00E95B73"/>
    <w:rsid w:val="00E95E2D"/>
    <w:rsid w:val="00E95E70"/>
    <w:rsid w:val="00E95F18"/>
    <w:rsid w:val="00E96062"/>
    <w:rsid w:val="00E9632D"/>
    <w:rsid w:val="00E965B9"/>
    <w:rsid w:val="00E96C92"/>
    <w:rsid w:val="00E96F9E"/>
    <w:rsid w:val="00E97088"/>
    <w:rsid w:val="00E971F5"/>
    <w:rsid w:val="00E971FD"/>
    <w:rsid w:val="00E9728F"/>
    <w:rsid w:val="00E973F5"/>
    <w:rsid w:val="00EA041F"/>
    <w:rsid w:val="00EA097E"/>
    <w:rsid w:val="00EA0EBD"/>
    <w:rsid w:val="00EA0EED"/>
    <w:rsid w:val="00EA1395"/>
    <w:rsid w:val="00EA1624"/>
    <w:rsid w:val="00EA16F5"/>
    <w:rsid w:val="00EA31B4"/>
    <w:rsid w:val="00EA3742"/>
    <w:rsid w:val="00EA377A"/>
    <w:rsid w:val="00EA3D62"/>
    <w:rsid w:val="00EA4181"/>
    <w:rsid w:val="00EA4DF5"/>
    <w:rsid w:val="00EA5184"/>
    <w:rsid w:val="00EA5D98"/>
    <w:rsid w:val="00EA6395"/>
    <w:rsid w:val="00EB0295"/>
    <w:rsid w:val="00EB0779"/>
    <w:rsid w:val="00EB07C4"/>
    <w:rsid w:val="00EB0C74"/>
    <w:rsid w:val="00EB0D1B"/>
    <w:rsid w:val="00EB0EDA"/>
    <w:rsid w:val="00EB203D"/>
    <w:rsid w:val="00EB2A69"/>
    <w:rsid w:val="00EB32D4"/>
    <w:rsid w:val="00EB350B"/>
    <w:rsid w:val="00EB39FB"/>
    <w:rsid w:val="00EB602E"/>
    <w:rsid w:val="00EB616F"/>
    <w:rsid w:val="00EB62A0"/>
    <w:rsid w:val="00EB6CD6"/>
    <w:rsid w:val="00EB6E16"/>
    <w:rsid w:val="00EB79D7"/>
    <w:rsid w:val="00EB7B38"/>
    <w:rsid w:val="00EB7B4E"/>
    <w:rsid w:val="00EB7EE4"/>
    <w:rsid w:val="00EC0154"/>
    <w:rsid w:val="00EC0468"/>
    <w:rsid w:val="00EC0DC4"/>
    <w:rsid w:val="00EC15A9"/>
    <w:rsid w:val="00EC32D3"/>
    <w:rsid w:val="00EC3911"/>
    <w:rsid w:val="00EC51A8"/>
    <w:rsid w:val="00EC51E8"/>
    <w:rsid w:val="00EC5487"/>
    <w:rsid w:val="00EC6239"/>
    <w:rsid w:val="00EC64D7"/>
    <w:rsid w:val="00EC6D8A"/>
    <w:rsid w:val="00EC7351"/>
    <w:rsid w:val="00ED03E2"/>
    <w:rsid w:val="00ED06BE"/>
    <w:rsid w:val="00ED498E"/>
    <w:rsid w:val="00ED5990"/>
    <w:rsid w:val="00ED5EF7"/>
    <w:rsid w:val="00ED5F85"/>
    <w:rsid w:val="00ED60EB"/>
    <w:rsid w:val="00ED6264"/>
    <w:rsid w:val="00ED6291"/>
    <w:rsid w:val="00ED6CEB"/>
    <w:rsid w:val="00ED6D30"/>
    <w:rsid w:val="00ED7229"/>
    <w:rsid w:val="00ED7255"/>
    <w:rsid w:val="00ED7B6D"/>
    <w:rsid w:val="00EE0923"/>
    <w:rsid w:val="00EE245B"/>
    <w:rsid w:val="00EE32D4"/>
    <w:rsid w:val="00EE4161"/>
    <w:rsid w:val="00EE53D6"/>
    <w:rsid w:val="00EE59F2"/>
    <w:rsid w:val="00EE6966"/>
    <w:rsid w:val="00EE707D"/>
    <w:rsid w:val="00EE7234"/>
    <w:rsid w:val="00EE732B"/>
    <w:rsid w:val="00EE757B"/>
    <w:rsid w:val="00EF1523"/>
    <w:rsid w:val="00EF207A"/>
    <w:rsid w:val="00EF26BC"/>
    <w:rsid w:val="00EF377D"/>
    <w:rsid w:val="00EF3B18"/>
    <w:rsid w:val="00EF3ED2"/>
    <w:rsid w:val="00EF4212"/>
    <w:rsid w:val="00EF4308"/>
    <w:rsid w:val="00EF437C"/>
    <w:rsid w:val="00EF4DD8"/>
    <w:rsid w:val="00EF640E"/>
    <w:rsid w:val="00EF729D"/>
    <w:rsid w:val="00EF73DB"/>
    <w:rsid w:val="00EF73E4"/>
    <w:rsid w:val="00EF7A67"/>
    <w:rsid w:val="00EF7A80"/>
    <w:rsid w:val="00F00F28"/>
    <w:rsid w:val="00F00FAC"/>
    <w:rsid w:val="00F01182"/>
    <w:rsid w:val="00F02550"/>
    <w:rsid w:val="00F0291B"/>
    <w:rsid w:val="00F03350"/>
    <w:rsid w:val="00F03452"/>
    <w:rsid w:val="00F03F57"/>
    <w:rsid w:val="00F0470F"/>
    <w:rsid w:val="00F05E8A"/>
    <w:rsid w:val="00F07C5D"/>
    <w:rsid w:val="00F100C0"/>
    <w:rsid w:val="00F10596"/>
    <w:rsid w:val="00F10DDE"/>
    <w:rsid w:val="00F11880"/>
    <w:rsid w:val="00F11D5C"/>
    <w:rsid w:val="00F1229E"/>
    <w:rsid w:val="00F12A28"/>
    <w:rsid w:val="00F131AB"/>
    <w:rsid w:val="00F13264"/>
    <w:rsid w:val="00F13268"/>
    <w:rsid w:val="00F138C1"/>
    <w:rsid w:val="00F13A20"/>
    <w:rsid w:val="00F14BF9"/>
    <w:rsid w:val="00F15C9A"/>
    <w:rsid w:val="00F15DFA"/>
    <w:rsid w:val="00F15FDD"/>
    <w:rsid w:val="00F161B9"/>
    <w:rsid w:val="00F17711"/>
    <w:rsid w:val="00F17A2A"/>
    <w:rsid w:val="00F17E0A"/>
    <w:rsid w:val="00F20125"/>
    <w:rsid w:val="00F20338"/>
    <w:rsid w:val="00F2066C"/>
    <w:rsid w:val="00F209D8"/>
    <w:rsid w:val="00F20A0D"/>
    <w:rsid w:val="00F20AD9"/>
    <w:rsid w:val="00F2171C"/>
    <w:rsid w:val="00F21AEB"/>
    <w:rsid w:val="00F21B23"/>
    <w:rsid w:val="00F22E3A"/>
    <w:rsid w:val="00F22F06"/>
    <w:rsid w:val="00F22F0B"/>
    <w:rsid w:val="00F23A6E"/>
    <w:rsid w:val="00F245F0"/>
    <w:rsid w:val="00F2565C"/>
    <w:rsid w:val="00F25811"/>
    <w:rsid w:val="00F25B5C"/>
    <w:rsid w:val="00F25E76"/>
    <w:rsid w:val="00F2612D"/>
    <w:rsid w:val="00F26198"/>
    <w:rsid w:val="00F2642B"/>
    <w:rsid w:val="00F26703"/>
    <w:rsid w:val="00F26DA0"/>
    <w:rsid w:val="00F270F4"/>
    <w:rsid w:val="00F2712C"/>
    <w:rsid w:val="00F27B51"/>
    <w:rsid w:val="00F27F6F"/>
    <w:rsid w:val="00F30041"/>
    <w:rsid w:val="00F30D8F"/>
    <w:rsid w:val="00F310E5"/>
    <w:rsid w:val="00F3121C"/>
    <w:rsid w:val="00F315B1"/>
    <w:rsid w:val="00F3169A"/>
    <w:rsid w:val="00F31B62"/>
    <w:rsid w:val="00F326BD"/>
    <w:rsid w:val="00F3314A"/>
    <w:rsid w:val="00F33353"/>
    <w:rsid w:val="00F33D60"/>
    <w:rsid w:val="00F348DF"/>
    <w:rsid w:val="00F34B23"/>
    <w:rsid w:val="00F34C8E"/>
    <w:rsid w:val="00F34D7E"/>
    <w:rsid w:val="00F34F5F"/>
    <w:rsid w:val="00F356A4"/>
    <w:rsid w:val="00F36734"/>
    <w:rsid w:val="00F36BAC"/>
    <w:rsid w:val="00F36DEF"/>
    <w:rsid w:val="00F3720C"/>
    <w:rsid w:val="00F37DE9"/>
    <w:rsid w:val="00F4045B"/>
    <w:rsid w:val="00F40D42"/>
    <w:rsid w:val="00F4135D"/>
    <w:rsid w:val="00F417E3"/>
    <w:rsid w:val="00F42D2F"/>
    <w:rsid w:val="00F43E8D"/>
    <w:rsid w:val="00F442B8"/>
    <w:rsid w:val="00F446F1"/>
    <w:rsid w:val="00F447C0"/>
    <w:rsid w:val="00F455A3"/>
    <w:rsid w:val="00F45929"/>
    <w:rsid w:val="00F45A47"/>
    <w:rsid w:val="00F45C4A"/>
    <w:rsid w:val="00F45D5F"/>
    <w:rsid w:val="00F45F21"/>
    <w:rsid w:val="00F462D9"/>
    <w:rsid w:val="00F463ED"/>
    <w:rsid w:val="00F46CFD"/>
    <w:rsid w:val="00F47290"/>
    <w:rsid w:val="00F475EF"/>
    <w:rsid w:val="00F4760B"/>
    <w:rsid w:val="00F50064"/>
    <w:rsid w:val="00F50085"/>
    <w:rsid w:val="00F502E1"/>
    <w:rsid w:val="00F509F0"/>
    <w:rsid w:val="00F50CE2"/>
    <w:rsid w:val="00F510AC"/>
    <w:rsid w:val="00F515E5"/>
    <w:rsid w:val="00F51D50"/>
    <w:rsid w:val="00F52D51"/>
    <w:rsid w:val="00F53279"/>
    <w:rsid w:val="00F5374B"/>
    <w:rsid w:val="00F54462"/>
    <w:rsid w:val="00F55691"/>
    <w:rsid w:val="00F558D4"/>
    <w:rsid w:val="00F559DB"/>
    <w:rsid w:val="00F55AB1"/>
    <w:rsid w:val="00F56EC4"/>
    <w:rsid w:val="00F570D9"/>
    <w:rsid w:val="00F572C0"/>
    <w:rsid w:val="00F5733A"/>
    <w:rsid w:val="00F5736C"/>
    <w:rsid w:val="00F5779E"/>
    <w:rsid w:val="00F579A3"/>
    <w:rsid w:val="00F57B07"/>
    <w:rsid w:val="00F60205"/>
    <w:rsid w:val="00F61799"/>
    <w:rsid w:val="00F61AC0"/>
    <w:rsid w:val="00F61F6F"/>
    <w:rsid w:val="00F623A9"/>
    <w:rsid w:val="00F6241F"/>
    <w:rsid w:val="00F625BA"/>
    <w:rsid w:val="00F62833"/>
    <w:rsid w:val="00F62DD3"/>
    <w:rsid w:val="00F63C82"/>
    <w:rsid w:val="00F640EE"/>
    <w:rsid w:val="00F648A7"/>
    <w:rsid w:val="00F655D0"/>
    <w:rsid w:val="00F65CE3"/>
    <w:rsid w:val="00F660B4"/>
    <w:rsid w:val="00F67084"/>
    <w:rsid w:val="00F67350"/>
    <w:rsid w:val="00F6747E"/>
    <w:rsid w:val="00F7096E"/>
    <w:rsid w:val="00F719A8"/>
    <w:rsid w:val="00F71F6F"/>
    <w:rsid w:val="00F72144"/>
    <w:rsid w:val="00F726F9"/>
    <w:rsid w:val="00F72996"/>
    <w:rsid w:val="00F74151"/>
    <w:rsid w:val="00F744E2"/>
    <w:rsid w:val="00F74CB5"/>
    <w:rsid w:val="00F74EEC"/>
    <w:rsid w:val="00F758B1"/>
    <w:rsid w:val="00F769F5"/>
    <w:rsid w:val="00F80515"/>
    <w:rsid w:val="00F808D5"/>
    <w:rsid w:val="00F80A7E"/>
    <w:rsid w:val="00F81226"/>
    <w:rsid w:val="00F821FB"/>
    <w:rsid w:val="00F82608"/>
    <w:rsid w:val="00F82B36"/>
    <w:rsid w:val="00F82D05"/>
    <w:rsid w:val="00F830B1"/>
    <w:rsid w:val="00F8383B"/>
    <w:rsid w:val="00F84366"/>
    <w:rsid w:val="00F8444B"/>
    <w:rsid w:val="00F8470D"/>
    <w:rsid w:val="00F847BF"/>
    <w:rsid w:val="00F84AE4"/>
    <w:rsid w:val="00F84F3C"/>
    <w:rsid w:val="00F852E4"/>
    <w:rsid w:val="00F857C1"/>
    <w:rsid w:val="00F867E1"/>
    <w:rsid w:val="00F86ABA"/>
    <w:rsid w:val="00F87169"/>
    <w:rsid w:val="00F87B18"/>
    <w:rsid w:val="00F87DCB"/>
    <w:rsid w:val="00F87E4E"/>
    <w:rsid w:val="00F907B3"/>
    <w:rsid w:val="00F909A5"/>
    <w:rsid w:val="00F91377"/>
    <w:rsid w:val="00F9196D"/>
    <w:rsid w:val="00F91DD8"/>
    <w:rsid w:val="00F920C7"/>
    <w:rsid w:val="00F92453"/>
    <w:rsid w:val="00F927CC"/>
    <w:rsid w:val="00F92B0C"/>
    <w:rsid w:val="00F931C3"/>
    <w:rsid w:val="00F936DB"/>
    <w:rsid w:val="00F93BCB"/>
    <w:rsid w:val="00F94679"/>
    <w:rsid w:val="00F94A50"/>
    <w:rsid w:val="00F94AAF"/>
    <w:rsid w:val="00F95102"/>
    <w:rsid w:val="00F96184"/>
    <w:rsid w:val="00F963D4"/>
    <w:rsid w:val="00F966B7"/>
    <w:rsid w:val="00F97C64"/>
    <w:rsid w:val="00FA095D"/>
    <w:rsid w:val="00FA0A0F"/>
    <w:rsid w:val="00FA1963"/>
    <w:rsid w:val="00FA1ECC"/>
    <w:rsid w:val="00FA21A2"/>
    <w:rsid w:val="00FA231D"/>
    <w:rsid w:val="00FA23C1"/>
    <w:rsid w:val="00FA2AE3"/>
    <w:rsid w:val="00FA3289"/>
    <w:rsid w:val="00FA38F8"/>
    <w:rsid w:val="00FA4151"/>
    <w:rsid w:val="00FA4744"/>
    <w:rsid w:val="00FA48AB"/>
    <w:rsid w:val="00FA4B26"/>
    <w:rsid w:val="00FA4BD6"/>
    <w:rsid w:val="00FA5B80"/>
    <w:rsid w:val="00FA7DBE"/>
    <w:rsid w:val="00FA7E86"/>
    <w:rsid w:val="00FB080B"/>
    <w:rsid w:val="00FB1086"/>
    <w:rsid w:val="00FB1B93"/>
    <w:rsid w:val="00FB2E4C"/>
    <w:rsid w:val="00FB2F69"/>
    <w:rsid w:val="00FB464D"/>
    <w:rsid w:val="00FB476E"/>
    <w:rsid w:val="00FB5967"/>
    <w:rsid w:val="00FB5FE9"/>
    <w:rsid w:val="00FB60CF"/>
    <w:rsid w:val="00FB6424"/>
    <w:rsid w:val="00FB659F"/>
    <w:rsid w:val="00FB67E0"/>
    <w:rsid w:val="00FB6F98"/>
    <w:rsid w:val="00FB7159"/>
    <w:rsid w:val="00FB798B"/>
    <w:rsid w:val="00FC00B6"/>
    <w:rsid w:val="00FC0268"/>
    <w:rsid w:val="00FC0304"/>
    <w:rsid w:val="00FC0885"/>
    <w:rsid w:val="00FC089B"/>
    <w:rsid w:val="00FC1D35"/>
    <w:rsid w:val="00FC1D8F"/>
    <w:rsid w:val="00FC1E12"/>
    <w:rsid w:val="00FC3401"/>
    <w:rsid w:val="00FC4593"/>
    <w:rsid w:val="00FC4F86"/>
    <w:rsid w:val="00FC517A"/>
    <w:rsid w:val="00FC55A6"/>
    <w:rsid w:val="00FC55E8"/>
    <w:rsid w:val="00FC55EE"/>
    <w:rsid w:val="00FC5AAC"/>
    <w:rsid w:val="00FC5F1E"/>
    <w:rsid w:val="00FD0454"/>
    <w:rsid w:val="00FD0F3D"/>
    <w:rsid w:val="00FD1592"/>
    <w:rsid w:val="00FD1FE7"/>
    <w:rsid w:val="00FD3F01"/>
    <w:rsid w:val="00FD432E"/>
    <w:rsid w:val="00FD4580"/>
    <w:rsid w:val="00FD4751"/>
    <w:rsid w:val="00FD47B8"/>
    <w:rsid w:val="00FD4AEA"/>
    <w:rsid w:val="00FD6B9E"/>
    <w:rsid w:val="00FD6FCF"/>
    <w:rsid w:val="00FD6FD3"/>
    <w:rsid w:val="00FD7A2C"/>
    <w:rsid w:val="00FE0590"/>
    <w:rsid w:val="00FE0717"/>
    <w:rsid w:val="00FE2150"/>
    <w:rsid w:val="00FE2D60"/>
    <w:rsid w:val="00FE350D"/>
    <w:rsid w:val="00FE3DAE"/>
    <w:rsid w:val="00FE4949"/>
    <w:rsid w:val="00FE4DA4"/>
    <w:rsid w:val="00FE5757"/>
    <w:rsid w:val="00FE64BF"/>
    <w:rsid w:val="00FE7346"/>
    <w:rsid w:val="00FE7EA8"/>
    <w:rsid w:val="00FE7FD9"/>
    <w:rsid w:val="00FF0353"/>
    <w:rsid w:val="00FF0D42"/>
    <w:rsid w:val="00FF0E43"/>
    <w:rsid w:val="00FF20D2"/>
    <w:rsid w:val="00FF20E2"/>
    <w:rsid w:val="00FF27FD"/>
    <w:rsid w:val="00FF28C3"/>
    <w:rsid w:val="00FF2E62"/>
    <w:rsid w:val="00FF370E"/>
    <w:rsid w:val="00FF3C06"/>
    <w:rsid w:val="00FF4736"/>
    <w:rsid w:val="00FF4762"/>
    <w:rsid w:val="00FF4AC0"/>
    <w:rsid w:val="00FF5242"/>
    <w:rsid w:val="00FF5864"/>
    <w:rsid w:val="00FF5EF0"/>
    <w:rsid w:val="00FF5FB3"/>
    <w:rsid w:val="00FF6FD5"/>
    <w:rsid w:val="00FF7124"/>
    <w:rsid w:val="00FF7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BF90"/>
  <w15:docId w15:val="{31524D14-339B-4993-85E1-FC8CE3A8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CA3"/>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style>
  <w:style w:type="paragraph" w:styleId="Nagwek1">
    <w:name w:val="heading 1"/>
    <w:basedOn w:val="Normalny"/>
    <w:next w:val="Normalny"/>
    <w:link w:val="Nagwek1Znak"/>
    <w:uiPriority w:val="9"/>
    <w:qFormat/>
    <w:rsid w:val="005930F0"/>
    <w:pPr>
      <w:keepNext/>
      <w:keepLines/>
      <w:autoSpaceDE/>
      <w:autoSpaceDN/>
      <w:adjustRightInd/>
      <w:spacing w:before="240" w:line="256" w:lineRule="auto"/>
      <w:outlineLvl w:val="0"/>
    </w:pPr>
    <w:rPr>
      <w:rFonts w:asciiTheme="majorHAnsi" w:eastAsiaTheme="majorEastAsia" w:hAnsiTheme="majorHAnsi" w:cstheme="majorBidi"/>
      <w:color w:val="2E74B5" w:themeColor="accent1" w:themeShade="BF"/>
      <w:sz w:val="32"/>
      <w:szCs w:val="32"/>
      <w:shd w:val="clear" w:color="auto" w:fill="auto"/>
      <w:lang w:eastAsia="en-US"/>
    </w:rPr>
  </w:style>
  <w:style w:type="paragraph" w:styleId="Nagwek2">
    <w:name w:val="heading 2"/>
    <w:basedOn w:val="Normalny"/>
    <w:link w:val="Nagwek2Znak"/>
    <w:uiPriority w:val="9"/>
    <w:qFormat/>
    <w:rsid w:val="00EC3911"/>
    <w:pPr>
      <w:autoSpaceDE/>
      <w:autoSpaceDN/>
      <w:adjustRightInd/>
      <w:spacing w:before="100" w:beforeAutospacing="1" w:after="100" w:afterAutospacing="1"/>
      <w:outlineLvl w:val="1"/>
    </w:pPr>
    <w:rPr>
      <w:b/>
      <w:bCs/>
      <w:color w:val="auto"/>
      <w:sz w:val="36"/>
      <w:szCs w:val="36"/>
      <w:shd w:val="clear" w:color="auto" w:fill="auto"/>
    </w:rPr>
  </w:style>
  <w:style w:type="paragraph" w:styleId="Nagwek3">
    <w:name w:val="heading 3"/>
    <w:basedOn w:val="Normalny"/>
    <w:next w:val="Normalny"/>
    <w:link w:val="Nagwek3Znak"/>
    <w:uiPriority w:val="9"/>
    <w:unhideWhenUsed/>
    <w:qFormat/>
    <w:rsid w:val="00B47E1B"/>
    <w:pPr>
      <w:keepNext/>
      <w:keepLines/>
      <w:autoSpaceDE/>
      <w:autoSpaceDN/>
      <w:adjustRightInd/>
      <w:spacing w:before="200" w:line="259" w:lineRule="auto"/>
      <w:outlineLvl w:val="2"/>
    </w:pPr>
    <w:rPr>
      <w:rFonts w:asciiTheme="majorHAnsi" w:eastAsiaTheme="majorEastAsia" w:hAnsiTheme="majorHAnsi" w:cstheme="majorBidi"/>
      <w:b/>
      <w:bCs/>
      <w:color w:val="5B9BD5" w:themeColor="accent1"/>
      <w:shd w:val="clear" w:color="auto" w:fill="auto"/>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D7B6D"/>
    <w:rPr>
      <w:sz w:val="16"/>
      <w:szCs w:val="16"/>
    </w:rPr>
  </w:style>
  <w:style w:type="paragraph" w:styleId="Tekstkomentarza">
    <w:name w:val="annotation text"/>
    <w:basedOn w:val="Normalny"/>
    <w:link w:val="TekstkomentarzaZnak"/>
    <w:uiPriority w:val="99"/>
    <w:semiHidden/>
    <w:unhideWhenUsed/>
    <w:rsid w:val="00ED7B6D"/>
    <w:pPr>
      <w:autoSpaceDE/>
      <w:autoSpaceDN/>
      <w:adjustRightInd/>
      <w:spacing w:after="160"/>
    </w:pPr>
    <w:rPr>
      <w:rFonts w:asciiTheme="minorHAnsi" w:eastAsiaTheme="minorHAnsi" w:hAnsiTheme="minorHAnsi" w:cstheme="minorBidi"/>
      <w:color w:val="auto"/>
      <w:sz w:val="20"/>
      <w:szCs w:val="20"/>
      <w:shd w:val="clear" w:color="auto" w:fill="auto"/>
      <w:lang w:eastAsia="en-US"/>
    </w:rPr>
  </w:style>
  <w:style w:type="character" w:customStyle="1" w:styleId="TekstkomentarzaZnak">
    <w:name w:val="Tekst komentarza Znak"/>
    <w:basedOn w:val="Domylnaczcionkaakapitu"/>
    <w:link w:val="Tekstkomentarza"/>
    <w:uiPriority w:val="99"/>
    <w:semiHidden/>
    <w:rsid w:val="00ED7B6D"/>
    <w:rPr>
      <w:sz w:val="20"/>
      <w:szCs w:val="20"/>
    </w:rPr>
  </w:style>
  <w:style w:type="paragraph" w:styleId="Tematkomentarza">
    <w:name w:val="annotation subject"/>
    <w:basedOn w:val="Tekstkomentarza"/>
    <w:next w:val="Tekstkomentarza"/>
    <w:link w:val="TematkomentarzaZnak"/>
    <w:uiPriority w:val="99"/>
    <w:semiHidden/>
    <w:unhideWhenUsed/>
    <w:rsid w:val="00ED7B6D"/>
    <w:rPr>
      <w:b/>
      <w:bCs/>
    </w:rPr>
  </w:style>
  <w:style w:type="character" w:customStyle="1" w:styleId="TematkomentarzaZnak">
    <w:name w:val="Temat komentarza Znak"/>
    <w:basedOn w:val="TekstkomentarzaZnak"/>
    <w:link w:val="Tematkomentarza"/>
    <w:uiPriority w:val="99"/>
    <w:semiHidden/>
    <w:rsid w:val="00ED7B6D"/>
    <w:rPr>
      <w:b/>
      <w:bCs/>
      <w:sz w:val="20"/>
      <w:szCs w:val="20"/>
    </w:rPr>
  </w:style>
  <w:style w:type="paragraph" w:styleId="Tekstdymka">
    <w:name w:val="Balloon Text"/>
    <w:basedOn w:val="Normalny"/>
    <w:link w:val="TekstdymkaZnak"/>
    <w:uiPriority w:val="99"/>
    <w:semiHidden/>
    <w:unhideWhenUsed/>
    <w:rsid w:val="00ED7B6D"/>
    <w:pPr>
      <w:autoSpaceDE/>
      <w:autoSpaceDN/>
      <w:adjustRightInd/>
    </w:pPr>
    <w:rPr>
      <w:rFonts w:ascii="Segoe UI" w:eastAsiaTheme="minorHAnsi" w:hAnsi="Segoe UI" w:cs="Segoe UI"/>
      <w:color w:val="auto"/>
      <w:sz w:val="18"/>
      <w:szCs w:val="18"/>
      <w:shd w:val="clear" w:color="auto" w:fill="auto"/>
      <w:lang w:eastAsia="en-US"/>
    </w:rPr>
  </w:style>
  <w:style w:type="character" w:customStyle="1" w:styleId="TekstdymkaZnak">
    <w:name w:val="Tekst dymka Znak"/>
    <w:basedOn w:val="Domylnaczcionkaakapitu"/>
    <w:link w:val="Tekstdymka"/>
    <w:uiPriority w:val="99"/>
    <w:semiHidden/>
    <w:rsid w:val="00ED7B6D"/>
    <w:rPr>
      <w:rFonts w:ascii="Segoe UI" w:hAnsi="Segoe UI" w:cs="Segoe UI"/>
      <w:sz w:val="18"/>
      <w:szCs w:val="18"/>
    </w:rPr>
  </w:style>
  <w:style w:type="paragraph" w:styleId="Nagwek">
    <w:name w:val="header"/>
    <w:basedOn w:val="Normalny"/>
    <w:link w:val="NagwekZnak"/>
    <w:unhideWhenUsed/>
    <w:rsid w:val="00B13825"/>
    <w:pPr>
      <w:tabs>
        <w:tab w:val="center" w:pos="4536"/>
        <w:tab w:val="right" w:pos="9072"/>
      </w:tabs>
      <w:autoSpaceDE/>
      <w:autoSpaceDN/>
      <w:adjustRightInd/>
    </w:pPr>
    <w:rPr>
      <w:rFonts w:asciiTheme="minorHAnsi" w:eastAsiaTheme="minorHAnsi" w:hAnsiTheme="minorHAnsi" w:cstheme="minorBidi"/>
      <w:color w:val="auto"/>
      <w:shd w:val="clear" w:color="auto" w:fill="auto"/>
      <w:lang w:eastAsia="en-US"/>
    </w:rPr>
  </w:style>
  <w:style w:type="character" w:customStyle="1" w:styleId="NagwekZnak">
    <w:name w:val="Nagłówek Znak"/>
    <w:basedOn w:val="Domylnaczcionkaakapitu"/>
    <w:link w:val="Nagwek"/>
    <w:rsid w:val="00B13825"/>
  </w:style>
  <w:style w:type="paragraph" w:styleId="Stopka">
    <w:name w:val="footer"/>
    <w:basedOn w:val="Normalny"/>
    <w:link w:val="StopkaZnak"/>
    <w:uiPriority w:val="99"/>
    <w:unhideWhenUsed/>
    <w:rsid w:val="00B13825"/>
    <w:pPr>
      <w:tabs>
        <w:tab w:val="center" w:pos="4536"/>
        <w:tab w:val="right" w:pos="9072"/>
      </w:tabs>
      <w:autoSpaceDE/>
      <w:autoSpaceDN/>
      <w:adjustRightInd/>
    </w:pPr>
    <w:rPr>
      <w:rFonts w:asciiTheme="minorHAnsi" w:eastAsiaTheme="minorHAnsi" w:hAnsiTheme="minorHAnsi" w:cstheme="minorBidi"/>
      <w:color w:val="auto"/>
      <w:shd w:val="clear" w:color="auto" w:fill="auto"/>
      <w:lang w:eastAsia="en-US"/>
    </w:rPr>
  </w:style>
  <w:style w:type="character" w:customStyle="1" w:styleId="StopkaZnak">
    <w:name w:val="Stopka Znak"/>
    <w:basedOn w:val="Domylnaczcionkaakapitu"/>
    <w:link w:val="Stopka"/>
    <w:uiPriority w:val="99"/>
    <w:rsid w:val="00B13825"/>
  </w:style>
  <w:style w:type="character" w:styleId="Hipercze">
    <w:name w:val="Hyperlink"/>
    <w:unhideWhenUsed/>
    <w:rsid w:val="00C10911"/>
    <w:rPr>
      <w:color w:val="000080"/>
      <w:u w:val="single"/>
    </w:rPr>
  </w:style>
  <w:style w:type="paragraph" w:styleId="Akapitzlist">
    <w:name w:val="List Paragraph"/>
    <w:basedOn w:val="Normalny"/>
    <w:uiPriority w:val="34"/>
    <w:qFormat/>
    <w:rsid w:val="000F1F01"/>
    <w:pPr>
      <w:autoSpaceDE/>
      <w:autoSpaceDN/>
      <w:adjustRightInd/>
      <w:ind w:left="708"/>
    </w:pPr>
    <w:rPr>
      <w:color w:val="auto"/>
      <w:sz w:val="24"/>
      <w:szCs w:val="24"/>
      <w:shd w:val="clear" w:color="auto" w:fill="auto"/>
    </w:rPr>
  </w:style>
  <w:style w:type="paragraph" w:styleId="Tekstprzypisukocowego">
    <w:name w:val="endnote text"/>
    <w:basedOn w:val="Normalny"/>
    <w:link w:val="TekstprzypisukocowegoZnak"/>
    <w:uiPriority w:val="99"/>
    <w:semiHidden/>
    <w:unhideWhenUsed/>
    <w:rsid w:val="00C829B1"/>
    <w:pPr>
      <w:autoSpaceDE/>
      <w:autoSpaceDN/>
      <w:adjustRightInd/>
    </w:pPr>
    <w:rPr>
      <w:rFonts w:asciiTheme="minorHAnsi" w:eastAsiaTheme="minorHAnsi" w:hAnsiTheme="minorHAnsi" w:cstheme="minorBidi"/>
      <w:color w:val="auto"/>
      <w:sz w:val="20"/>
      <w:szCs w:val="20"/>
      <w:shd w:val="clear" w:color="auto" w:fill="auto"/>
      <w:lang w:eastAsia="en-US"/>
    </w:rPr>
  </w:style>
  <w:style w:type="character" w:customStyle="1" w:styleId="TekstprzypisukocowegoZnak">
    <w:name w:val="Tekst przypisu końcowego Znak"/>
    <w:basedOn w:val="Domylnaczcionkaakapitu"/>
    <w:link w:val="Tekstprzypisukocowego"/>
    <w:uiPriority w:val="99"/>
    <w:semiHidden/>
    <w:rsid w:val="00C829B1"/>
    <w:rPr>
      <w:sz w:val="20"/>
      <w:szCs w:val="20"/>
    </w:rPr>
  </w:style>
  <w:style w:type="character" w:styleId="Odwoanieprzypisukocowego">
    <w:name w:val="endnote reference"/>
    <w:basedOn w:val="Domylnaczcionkaakapitu"/>
    <w:uiPriority w:val="99"/>
    <w:semiHidden/>
    <w:unhideWhenUsed/>
    <w:rsid w:val="00C829B1"/>
    <w:rPr>
      <w:vertAlign w:val="superscript"/>
    </w:rPr>
  </w:style>
  <w:style w:type="paragraph" w:styleId="Poprawka">
    <w:name w:val="Revision"/>
    <w:hidden/>
    <w:uiPriority w:val="99"/>
    <w:semiHidden/>
    <w:rsid w:val="001A5CA1"/>
    <w:pPr>
      <w:spacing w:after="0" w:line="240" w:lineRule="auto"/>
    </w:pPr>
  </w:style>
  <w:style w:type="character" w:customStyle="1" w:styleId="Nagwek2Znak">
    <w:name w:val="Nagłówek 2 Znak"/>
    <w:basedOn w:val="Domylnaczcionkaakapitu"/>
    <w:link w:val="Nagwek2"/>
    <w:uiPriority w:val="9"/>
    <w:rsid w:val="00EC3911"/>
    <w:rPr>
      <w:rFonts w:ascii="Times New Roman" w:eastAsia="Times New Roman" w:hAnsi="Times New Roman" w:cs="Times New Roman"/>
      <w:b/>
      <w:bCs/>
      <w:sz w:val="36"/>
      <w:szCs w:val="36"/>
      <w:lang w:eastAsia="pl-PL"/>
    </w:rPr>
  </w:style>
  <w:style w:type="paragraph" w:styleId="Bezodstpw">
    <w:name w:val="No Spacing"/>
    <w:qFormat/>
    <w:rsid w:val="000A4DFD"/>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customStyle="1" w:styleId="Default">
    <w:name w:val="Default"/>
    <w:qFormat/>
    <w:rsid w:val="00FC00B6"/>
    <w:pPr>
      <w:suppressAutoHyphens/>
      <w:spacing w:after="200" w:line="276" w:lineRule="auto"/>
    </w:pPr>
    <w:rPr>
      <w:rFonts w:ascii="Times New Roman" w:eastAsia="Calibri" w:hAnsi="Times New Roman" w:cs="Times New Roman"/>
      <w:color w:val="000000"/>
      <w:sz w:val="24"/>
    </w:rPr>
  </w:style>
  <w:style w:type="character" w:customStyle="1" w:styleId="Nagwek3Znak">
    <w:name w:val="Nagłówek 3 Znak"/>
    <w:basedOn w:val="Domylnaczcionkaakapitu"/>
    <w:link w:val="Nagwek3"/>
    <w:uiPriority w:val="9"/>
    <w:rsid w:val="00B47E1B"/>
    <w:rPr>
      <w:rFonts w:asciiTheme="majorHAnsi" w:eastAsiaTheme="majorEastAsia" w:hAnsiTheme="majorHAnsi" w:cstheme="majorBidi"/>
      <w:b/>
      <w:bCs/>
      <w:color w:val="5B9BD5" w:themeColor="accent1"/>
    </w:rPr>
  </w:style>
  <w:style w:type="character" w:customStyle="1" w:styleId="hgkelc">
    <w:name w:val="hgkelc"/>
    <w:basedOn w:val="Domylnaczcionkaakapitu"/>
    <w:uiPriority w:val="99"/>
    <w:rsid w:val="00A71647"/>
  </w:style>
  <w:style w:type="paragraph" w:customStyle="1" w:styleId="Standard">
    <w:name w:val="Standard"/>
    <w:rsid w:val="008F7D3C"/>
    <w:pPr>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styleId="NormalnyWeb">
    <w:name w:val="Normal (Web)"/>
    <w:basedOn w:val="Normalny"/>
    <w:uiPriority w:val="99"/>
    <w:unhideWhenUsed/>
    <w:rsid w:val="00CF5E82"/>
    <w:pPr>
      <w:autoSpaceDE/>
      <w:autoSpaceDN/>
      <w:adjustRightInd/>
      <w:spacing w:before="100" w:beforeAutospacing="1" w:after="100" w:afterAutospacing="1"/>
    </w:pPr>
    <w:rPr>
      <w:color w:val="auto"/>
      <w:sz w:val="24"/>
      <w:szCs w:val="24"/>
      <w:shd w:val="clear" w:color="auto" w:fill="auto"/>
    </w:rPr>
  </w:style>
  <w:style w:type="character" w:styleId="Uwydatnienie">
    <w:name w:val="Emphasis"/>
    <w:basedOn w:val="Domylnaczcionkaakapitu"/>
    <w:uiPriority w:val="20"/>
    <w:qFormat/>
    <w:rsid w:val="0014037D"/>
    <w:rPr>
      <w:i/>
      <w:iCs/>
    </w:rPr>
  </w:style>
  <w:style w:type="character" w:styleId="Pogrubienie">
    <w:name w:val="Strong"/>
    <w:basedOn w:val="Domylnaczcionkaakapitu"/>
    <w:uiPriority w:val="22"/>
    <w:qFormat/>
    <w:rsid w:val="0089265F"/>
    <w:rPr>
      <w:b/>
      <w:bCs/>
    </w:rPr>
  </w:style>
  <w:style w:type="character" w:customStyle="1" w:styleId="Nagwek1Znak">
    <w:name w:val="Nagłówek 1 Znak"/>
    <w:basedOn w:val="Domylnaczcionkaakapitu"/>
    <w:link w:val="Nagwek1"/>
    <w:uiPriority w:val="9"/>
    <w:rsid w:val="005930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16044">
      <w:bodyDiv w:val="1"/>
      <w:marLeft w:val="0"/>
      <w:marRight w:val="0"/>
      <w:marTop w:val="0"/>
      <w:marBottom w:val="0"/>
      <w:divBdr>
        <w:top w:val="none" w:sz="0" w:space="0" w:color="auto"/>
        <w:left w:val="none" w:sz="0" w:space="0" w:color="auto"/>
        <w:bottom w:val="none" w:sz="0" w:space="0" w:color="auto"/>
        <w:right w:val="none" w:sz="0" w:space="0" w:color="auto"/>
      </w:divBdr>
    </w:div>
    <w:div w:id="658965088">
      <w:bodyDiv w:val="1"/>
      <w:marLeft w:val="0"/>
      <w:marRight w:val="0"/>
      <w:marTop w:val="0"/>
      <w:marBottom w:val="0"/>
      <w:divBdr>
        <w:top w:val="none" w:sz="0" w:space="0" w:color="auto"/>
        <w:left w:val="none" w:sz="0" w:space="0" w:color="auto"/>
        <w:bottom w:val="none" w:sz="0" w:space="0" w:color="auto"/>
        <w:right w:val="none" w:sz="0" w:space="0" w:color="auto"/>
      </w:divBdr>
    </w:div>
    <w:div w:id="735861470">
      <w:bodyDiv w:val="1"/>
      <w:marLeft w:val="0"/>
      <w:marRight w:val="0"/>
      <w:marTop w:val="0"/>
      <w:marBottom w:val="0"/>
      <w:divBdr>
        <w:top w:val="none" w:sz="0" w:space="0" w:color="auto"/>
        <w:left w:val="none" w:sz="0" w:space="0" w:color="auto"/>
        <w:bottom w:val="none" w:sz="0" w:space="0" w:color="auto"/>
        <w:right w:val="none" w:sz="0" w:space="0" w:color="auto"/>
      </w:divBdr>
    </w:div>
    <w:div w:id="824275266">
      <w:bodyDiv w:val="1"/>
      <w:marLeft w:val="0"/>
      <w:marRight w:val="0"/>
      <w:marTop w:val="0"/>
      <w:marBottom w:val="0"/>
      <w:divBdr>
        <w:top w:val="none" w:sz="0" w:space="0" w:color="auto"/>
        <w:left w:val="none" w:sz="0" w:space="0" w:color="auto"/>
        <w:bottom w:val="none" w:sz="0" w:space="0" w:color="auto"/>
        <w:right w:val="none" w:sz="0" w:space="0" w:color="auto"/>
      </w:divBdr>
    </w:div>
    <w:div w:id="904485113">
      <w:bodyDiv w:val="1"/>
      <w:marLeft w:val="0"/>
      <w:marRight w:val="0"/>
      <w:marTop w:val="0"/>
      <w:marBottom w:val="0"/>
      <w:divBdr>
        <w:top w:val="none" w:sz="0" w:space="0" w:color="auto"/>
        <w:left w:val="none" w:sz="0" w:space="0" w:color="auto"/>
        <w:bottom w:val="none" w:sz="0" w:space="0" w:color="auto"/>
        <w:right w:val="none" w:sz="0" w:space="0" w:color="auto"/>
      </w:divBdr>
    </w:div>
    <w:div w:id="947471558">
      <w:bodyDiv w:val="1"/>
      <w:marLeft w:val="0"/>
      <w:marRight w:val="0"/>
      <w:marTop w:val="0"/>
      <w:marBottom w:val="0"/>
      <w:divBdr>
        <w:top w:val="none" w:sz="0" w:space="0" w:color="auto"/>
        <w:left w:val="none" w:sz="0" w:space="0" w:color="auto"/>
        <w:bottom w:val="none" w:sz="0" w:space="0" w:color="auto"/>
        <w:right w:val="none" w:sz="0" w:space="0" w:color="auto"/>
      </w:divBdr>
    </w:div>
    <w:div w:id="1027171908">
      <w:bodyDiv w:val="1"/>
      <w:marLeft w:val="0"/>
      <w:marRight w:val="0"/>
      <w:marTop w:val="0"/>
      <w:marBottom w:val="0"/>
      <w:divBdr>
        <w:top w:val="none" w:sz="0" w:space="0" w:color="auto"/>
        <w:left w:val="none" w:sz="0" w:space="0" w:color="auto"/>
        <w:bottom w:val="none" w:sz="0" w:space="0" w:color="auto"/>
        <w:right w:val="none" w:sz="0" w:space="0" w:color="auto"/>
      </w:divBdr>
    </w:div>
    <w:div w:id="1691757585">
      <w:bodyDiv w:val="1"/>
      <w:marLeft w:val="0"/>
      <w:marRight w:val="0"/>
      <w:marTop w:val="0"/>
      <w:marBottom w:val="0"/>
      <w:divBdr>
        <w:top w:val="none" w:sz="0" w:space="0" w:color="auto"/>
        <w:left w:val="none" w:sz="0" w:space="0" w:color="auto"/>
        <w:bottom w:val="none" w:sz="0" w:space="0" w:color="auto"/>
        <w:right w:val="none" w:sz="0" w:space="0" w:color="auto"/>
      </w:divBdr>
    </w:div>
    <w:div w:id="192722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183D1-5EF0-4FDF-9236-8A234635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4924</Words>
  <Characters>29549</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Lodczyk</dc:creator>
  <cp:lastModifiedBy>Sylwester Drozdowski</cp:lastModifiedBy>
  <cp:revision>2</cp:revision>
  <cp:lastPrinted>2025-05-26T07:01:00Z</cp:lastPrinted>
  <dcterms:created xsi:type="dcterms:W3CDTF">2025-06-16T10:13:00Z</dcterms:created>
  <dcterms:modified xsi:type="dcterms:W3CDTF">2025-06-16T10:13:00Z</dcterms:modified>
</cp:coreProperties>
</file>