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6DF0" w14:textId="77777777" w:rsidR="000734A7" w:rsidRPr="0061061E" w:rsidRDefault="000734A7" w:rsidP="0074527C">
      <w:pPr>
        <w:rPr>
          <w:bCs/>
          <w:color w:val="000000" w:themeColor="text1"/>
          <w:sz w:val="24"/>
          <w:szCs w:val="24"/>
        </w:rPr>
      </w:pPr>
    </w:p>
    <w:p w14:paraId="214A6C94" w14:textId="77777777" w:rsidR="00C10911" w:rsidRPr="0061061E" w:rsidRDefault="00C10911" w:rsidP="0074527C">
      <w:pPr>
        <w:rPr>
          <w:color w:val="000000" w:themeColor="text1"/>
          <w:sz w:val="24"/>
          <w:szCs w:val="24"/>
        </w:rPr>
      </w:pPr>
      <w:r w:rsidRPr="0061061E">
        <w:rPr>
          <w:bCs/>
          <w:color w:val="000000" w:themeColor="text1"/>
          <w:sz w:val="24"/>
          <w:szCs w:val="24"/>
        </w:rPr>
        <w:t>BRM.0002</w:t>
      </w:r>
      <w:r w:rsidR="001D7940" w:rsidRPr="0061061E">
        <w:rPr>
          <w:bCs/>
          <w:color w:val="000000" w:themeColor="text1"/>
          <w:sz w:val="24"/>
          <w:szCs w:val="24"/>
        </w:rPr>
        <w:t>.</w:t>
      </w:r>
      <w:r w:rsidR="00B6452B" w:rsidRPr="0061061E">
        <w:rPr>
          <w:bCs/>
          <w:color w:val="000000" w:themeColor="text1"/>
          <w:sz w:val="24"/>
          <w:szCs w:val="24"/>
        </w:rPr>
        <w:t>7</w:t>
      </w:r>
      <w:r w:rsidR="00D66882" w:rsidRPr="0061061E">
        <w:rPr>
          <w:bCs/>
          <w:color w:val="000000" w:themeColor="text1"/>
          <w:sz w:val="24"/>
          <w:szCs w:val="24"/>
        </w:rPr>
        <w:t>.</w:t>
      </w:r>
      <w:r w:rsidR="00B862BB" w:rsidRPr="0061061E">
        <w:rPr>
          <w:bCs/>
          <w:color w:val="000000" w:themeColor="text1"/>
          <w:sz w:val="24"/>
          <w:szCs w:val="24"/>
        </w:rPr>
        <w:t>202</w:t>
      </w:r>
      <w:r w:rsidR="00135DCE" w:rsidRPr="0061061E">
        <w:rPr>
          <w:bCs/>
          <w:color w:val="000000" w:themeColor="text1"/>
          <w:sz w:val="24"/>
          <w:szCs w:val="24"/>
        </w:rPr>
        <w:t>5</w:t>
      </w:r>
    </w:p>
    <w:p w14:paraId="3F341BD1" w14:textId="77777777" w:rsidR="00521F92" w:rsidRDefault="00521F92" w:rsidP="0074527C">
      <w:pPr>
        <w:jc w:val="center"/>
        <w:rPr>
          <w:b/>
          <w:bCs/>
          <w:sz w:val="24"/>
          <w:szCs w:val="24"/>
        </w:rPr>
      </w:pPr>
    </w:p>
    <w:p w14:paraId="4D1C07A7" w14:textId="77777777" w:rsidR="00C10911" w:rsidRPr="0061061E" w:rsidRDefault="00E2706B" w:rsidP="0074527C">
      <w:pPr>
        <w:jc w:val="center"/>
        <w:rPr>
          <w:b/>
          <w:bCs/>
          <w:sz w:val="24"/>
          <w:szCs w:val="24"/>
        </w:rPr>
      </w:pPr>
      <w:r w:rsidRPr="0061061E">
        <w:rPr>
          <w:b/>
          <w:bCs/>
          <w:sz w:val="24"/>
          <w:szCs w:val="24"/>
        </w:rPr>
        <w:t xml:space="preserve">P R O T O K Ó Ł   Nr </w:t>
      </w:r>
      <w:r w:rsidR="00135DCE" w:rsidRPr="0061061E">
        <w:rPr>
          <w:b/>
          <w:bCs/>
          <w:sz w:val="24"/>
          <w:szCs w:val="24"/>
        </w:rPr>
        <w:t>X</w:t>
      </w:r>
      <w:r w:rsidR="00D24C60" w:rsidRPr="0061061E">
        <w:rPr>
          <w:b/>
          <w:bCs/>
          <w:sz w:val="24"/>
          <w:szCs w:val="24"/>
        </w:rPr>
        <w:t>V</w:t>
      </w:r>
      <w:r w:rsidR="00B6452B" w:rsidRPr="0061061E">
        <w:rPr>
          <w:b/>
          <w:bCs/>
          <w:sz w:val="24"/>
          <w:szCs w:val="24"/>
        </w:rPr>
        <w:t>I</w:t>
      </w:r>
      <w:r w:rsidR="00C10911" w:rsidRPr="0061061E">
        <w:rPr>
          <w:b/>
          <w:bCs/>
          <w:sz w:val="24"/>
          <w:szCs w:val="24"/>
        </w:rPr>
        <w:t>/202</w:t>
      </w:r>
      <w:r w:rsidR="00135DCE" w:rsidRPr="0061061E">
        <w:rPr>
          <w:b/>
          <w:bCs/>
          <w:sz w:val="24"/>
          <w:szCs w:val="24"/>
        </w:rPr>
        <w:t>5</w:t>
      </w:r>
    </w:p>
    <w:p w14:paraId="475E6CA1" w14:textId="77777777" w:rsidR="00015D11" w:rsidRPr="0061061E" w:rsidRDefault="00C10911" w:rsidP="00D66882">
      <w:pPr>
        <w:jc w:val="center"/>
        <w:rPr>
          <w:b/>
          <w:bCs/>
          <w:sz w:val="24"/>
          <w:szCs w:val="24"/>
        </w:rPr>
      </w:pPr>
      <w:r w:rsidRPr="0061061E">
        <w:rPr>
          <w:b/>
          <w:bCs/>
          <w:sz w:val="24"/>
          <w:szCs w:val="24"/>
        </w:rPr>
        <w:t>z obrad sesji</w:t>
      </w:r>
      <w:r w:rsidR="00015D11" w:rsidRPr="0061061E">
        <w:rPr>
          <w:b/>
          <w:bCs/>
          <w:sz w:val="24"/>
          <w:szCs w:val="24"/>
        </w:rPr>
        <w:t xml:space="preserve"> </w:t>
      </w:r>
      <w:r w:rsidRPr="0061061E">
        <w:rPr>
          <w:b/>
          <w:bCs/>
          <w:sz w:val="24"/>
          <w:szCs w:val="24"/>
        </w:rPr>
        <w:t xml:space="preserve">Rady Miejskiej w Zelowie </w:t>
      </w:r>
    </w:p>
    <w:p w14:paraId="0C7A49F6" w14:textId="77777777" w:rsidR="00015D11" w:rsidRPr="0061061E" w:rsidRDefault="00015D11" w:rsidP="00D66882">
      <w:pPr>
        <w:jc w:val="center"/>
        <w:rPr>
          <w:bCs/>
          <w:sz w:val="24"/>
          <w:szCs w:val="24"/>
        </w:rPr>
      </w:pPr>
    </w:p>
    <w:p w14:paraId="4A74244E" w14:textId="77777777" w:rsidR="00C10911" w:rsidRPr="0061061E" w:rsidRDefault="00C10911" w:rsidP="00D66882">
      <w:pPr>
        <w:jc w:val="center"/>
        <w:rPr>
          <w:bCs/>
          <w:sz w:val="24"/>
          <w:szCs w:val="24"/>
        </w:rPr>
      </w:pPr>
      <w:r w:rsidRPr="0061061E">
        <w:rPr>
          <w:b/>
          <w:bCs/>
          <w:sz w:val="24"/>
          <w:szCs w:val="24"/>
        </w:rPr>
        <w:t xml:space="preserve"> </w:t>
      </w:r>
      <w:r w:rsidR="00015D11" w:rsidRPr="0061061E">
        <w:rPr>
          <w:bCs/>
          <w:sz w:val="24"/>
          <w:szCs w:val="24"/>
        </w:rPr>
        <w:t xml:space="preserve">odbytej w dniu </w:t>
      </w:r>
      <w:r w:rsidR="00B6452B" w:rsidRPr="0061061E">
        <w:rPr>
          <w:bCs/>
          <w:sz w:val="24"/>
          <w:szCs w:val="24"/>
        </w:rPr>
        <w:t xml:space="preserve">8 października </w:t>
      </w:r>
      <w:r w:rsidR="00135DCE" w:rsidRPr="0061061E">
        <w:rPr>
          <w:bCs/>
          <w:sz w:val="24"/>
          <w:szCs w:val="24"/>
        </w:rPr>
        <w:t>2025</w:t>
      </w:r>
      <w:r w:rsidR="00015D11" w:rsidRPr="0061061E">
        <w:rPr>
          <w:bCs/>
          <w:sz w:val="24"/>
          <w:szCs w:val="24"/>
        </w:rPr>
        <w:t xml:space="preserve"> roku</w:t>
      </w:r>
      <w:r w:rsidRPr="0061061E">
        <w:rPr>
          <w:bCs/>
          <w:sz w:val="24"/>
          <w:szCs w:val="24"/>
        </w:rPr>
        <w:t xml:space="preserve">    </w:t>
      </w:r>
    </w:p>
    <w:p w14:paraId="64A1982E" w14:textId="77777777" w:rsidR="00C10911" w:rsidRPr="0061061E" w:rsidRDefault="00C10911" w:rsidP="0074527C">
      <w:pPr>
        <w:jc w:val="center"/>
        <w:rPr>
          <w:bCs/>
          <w:sz w:val="24"/>
          <w:szCs w:val="24"/>
        </w:rPr>
      </w:pPr>
    </w:p>
    <w:p w14:paraId="2658005E" w14:textId="77777777" w:rsidR="002C4F5F" w:rsidRPr="0061061E" w:rsidRDefault="002C4F5F" w:rsidP="0074527C">
      <w:pPr>
        <w:jc w:val="both"/>
        <w:rPr>
          <w:color w:val="000000" w:themeColor="text1"/>
          <w:sz w:val="24"/>
          <w:szCs w:val="24"/>
        </w:rPr>
      </w:pPr>
      <w:r w:rsidRPr="0061061E">
        <w:rPr>
          <w:color w:val="000000" w:themeColor="text1"/>
          <w:sz w:val="24"/>
          <w:szCs w:val="24"/>
        </w:rPr>
        <w:t>Sesja Rady Miejskiej w Zelowie odbyła się w Domu Kultury w Zelowie, ul. Kościuszki 74</w:t>
      </w:r>
      <w:r w:rsidR="008F3936" w:rsidRPr="0061061E">
        <w:rPr>
          <w:color w:val="000000" w:themeColor="text1"/>
          <w:sz w:val="24"/>
          <w:szCs w:val="24"/>
        </w:rPr>
        <w:t>,</w:t>
      </w:r>
      <w:r w:rsidRPr="0061061E">
        <w:rPr>
          <w:color w:val="000000" w:themeColor="text1"/>
          <w:sz w:val="24"/>
          <w:szCs w:val="24"/>
        </w:rPr>
        <w:t xml:space="preserve"> </w:t>
      </w:r>
      <w:r w:rsidRPr="0061061E">
        <w:rPr>
          <w:color w:val="000000" w:themeColor="text1"/>
          <w:sz w:val="24"/>
          <w:szCs w:val="24"/>
        </w:rPr>
        <w:br/>
      </w:r>
      <w:r w:rsidR="008F3936" w:rsidRPr="0061061E">
        <w:rPr>
          <w:color w:val="000000" w:themeColor="text1"/>
          <w:sz w:val="24"/>
          <w:szCs w:val="24"/>
        </w:rPr>
        <w:t xml:space="preserve">w dniu </w:t>
      </w:r>
      <w:r w:rsidR="00B6452B" w:rsidRPr="0061061E">
        <w:rPr>
          <w:color w:val="000000" w:themeColor="text1"/>
          <w:sz w:val="24"/>
          <w:szCs w:val="24"/>
        </w:rPr>
        <w:t xml:space="preserve">8 października </w:t>
      </w:r>
      <w:r w:rsidR="00135DCE" w:rsidRPr="0061061E">
        <w:rPr>
          <w:color w:val="000000" w:themeColor="text1"/>
          <w:sz w:val="24"/>
          <w:szCs w:val="24"/>
        </w:rPr>
        <w:t>2025 r.</w:t>
      </w:r>
      <w:r w:rsidR="008F3936" w:rsidRPr="0061061E">
        <w:rPr>
          <w:color w:val="000000" w:themeColor="text1"/>
          <w:sz w:val="24"/>
          <w:szCs w:val="24"/>
        </w:rPr>
        <w:t xml:space="preserve"> </w:t>
      </w:r>
      <w:r w:rsidRPr="0061061E">
        <w:rPr>
          <w:color w:val="000000" w:themeColor="text1"/>
          <w:sz w:val="24"/>
          <w:szCs w:val="24"/>
        </w:rPr>
        <w:t xml:space="preserve">o godz. </w:t>
      </w:r>
      <w:r w:rsidR="00B6452B" w:rsidRPr="0061061E">
        <w:rPr>
          <w:color w:val="000000" w:themeColor="text1"/>
          <w:sz w:val="24"/>
          <w:szCs w:val="24"/>
        </w:rPr>
        <w:t>9</w:t>
      </w:r>
      <w:r w:rsidRPr="0061061E">
        <w:rPr>
          <w:color w:val="000000" w:themeColor="text1"/>
          <w:sz w:val="24"/>
          <w:szCs w:val="24"/>
        </w:rPr>
        <w:t>:00</w:t>
      </w:r>
      <w:r w:rsidR="00EF4212" w:rsidRPr="0061061E">
        <w:rPr>
          <w:color w:val="000000" w:themeColor="text1"/>
          <w:sz w:val="24"/>
          <w:szCs w:val="24"/>
        </w:rPr>
        <w:t xml:space="preserve">, a zakończyła o godz. </w:t>
      </w:r>
      <w:r w:rsidR="00B6452B" w:rsidRPr="0061061E">
        <w:rPr>
          <w:color w:val="000000" w:themeColor="text1"/>
          <w:sz w:val="24"/>
          <w:szCs w:val="24"/>
        </w:rPr>
        <w:t>11</w:t>
      </w:r>
      <w:r w:rsidR="000B2BF9" w:rsidRPr="0061061E">
        <w:rPr>
          <w:color w:val="000000" w:themeColor="text1"/>
          <w:sz w:val="24"/>
          <w:szCs w:val="24"/>
        </w:rPr>
        <w:t>:</w:t>
      </w:r>
      <w:r w:rsidR="00D24C60" w:rsidRPr="0061061E">
        <w:rPr>
          <w:color w:val="000000" w:themeColor="text1"/>
          <w:sz w:val="24"/>
          <w:szCs w:val="24"/>
        </w:rPr>
        <w:t>2</w:t>
      </w:r>
      <w:r w:rsidR="000D07A1" w:rsidRPr="0061061E">
        <w:rPr>
          <w:color w:val="000000" w:themeColor="text1"/>
          <w:sz w:val="24"/>
          <w:szCs w:val="24"/>
        </w:rPr>
        <w:t>0</w:t>
      </w:r>
      <w:r w:rsidRPr="0061061E">
        <w:rPr>
          <w:color w:val="000000" w:themeColor="text1"/>
          <w:sz w:val="24"/>
          <w:szCs w:val="24"/>
        </w:rPr>
        <w:t xml:space="preserve">. </w:t>
      </w:r>
    </w:p>
    <w:p w14:paraId="1912DFF5" w14:textId="77777777" w:rsidR="00015D11" w:rsidRPr="0061061E" w:rsidRDefault="00015D11" w:rsidP="0074527C">
      <w:pPr>
        <w:jc w:val="both"/>
        <w:rPr>
          <w:sz w:val="24"/>
          <w:szCs w:val="24"/>
        </w:rPr>
      </w:pPr>
    </w:p>
    <w:p w14:paraId="04266A43" w14:textId="77777777" w:rsidR="005360F9" w:rsidRPr="0061061E" w:rsidRDefault="00C10911" w:rsidP="0005385E">
      <w:pPr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Przebieg sesji odzwierciedla nagranie udostępnione pod adresem: </w:t>
      </w:r>
    </w:p>
    <w:p w14:paraId="50C73EEA" w14:textId="77777777" w:rsidR="00632A11" w:rsidRDefault="00330AEB" w:rsidP="0074527C">
      <w:pPr>
        <w:keepNext/>
        <w:tabs>
          <w:tab w:val="left" w:pos="0"/>
        </w:tabs>
        <w:jc w:val="both"/>
        <w:rPr>
          <w:b/>
          <w:color w:val="auto"/>
          <w:sz w:val="24"/>
          <w:szCs w:val="24"/>
        </w:rPr>
      </w:pPr>
      <w:hyperlink r:id="rId8" w:history="1">
        <w:r w:rsidRPr="000B232B">
          <w:rPr>
            <w:rStyle w:val="Hipercze"/>
            <w:b/>
            <w:sz w:val="24"/>
            <w:szCs w:val="24"/>
          </w:rPr>
          <w:t>https://www.youtube.com/watch?v=6kiUQ1fe1Eo</w:t>
        </w:r>
      </w:hyperlink>
    </w:p>
    <w:p w14:paraId="06C58827" w14:textId="77777777" w:rsidR="00330AEB" w:rsidRPr="00330AEB" w:rsidRDefault="00330AEB" w:rsidP="0074527C">
      <w:pPr>
        <w:keepNext/>
        <w:tabs>
          <w:tab w:val="left" w:pos="0"/>
        </w:tabs>
        <w:jc w:val="both"/>
        <w:rPr>
          <w:b/>
          <w:color w:val="auto"/>
          <w:sz w:val="24"/>
          <w:szCs w:val="24"/>
        </w:rPr>
      </w:pPr>
    </w:p>
    <w:p w14:paraId="6304FE48" w14:textId="77777777" w:rsidR="00C10911" w:rsidRPr="0061061E" w:rsidRDefault="00C10911" w:rsidP="0074527C">
      <w:pPr>
        <w:keepNext/>
        <w:tabs>
          <w:tab w:val="left" w:pos="0"/>
        </w:tabs>
        <w:jc w:val="both"/>
        <w:rPr>
          <w:sz w:val="24"/>
          <w:szCs w:val="24"/>
        </w:rPr>
      </w:pPr>
      <w:r w:rsidRPr="0061061E">
        <w:rPr>
          <w:b/>
          <w:bCs/>
          <w:sz w:val="24"/>
          <w:szCs w:val="24"/>
        </w:rPr>
        <w:t xml:space="preserve">Do punktu 1. </w:t>
      </w:r>
    </w:p>
    <w:p w14:paraId="519C0040" w14:textId="77777777" w:rsidR="00C10911" w:rsidRPr="0061061E" w:rsidRDefault="00C10911" w:rsidP="0074527C">
      <w:pPr>
        <w:keepNext/>
        <w:tabs>
          <w:tab w:val="left" w:pos="0"/>
        </w:tabs>
        <w:jc w:val="both"/>
        <w:rPr>
          <w:sz w:val="24"/>
          <w:szCs w:val="24"/>
        </w:rPr>
      </w:pPr>
      <w:r w:rsidRPr="0061061E">
        <w:rPr>
          <w:b/>
          <w:bCs/>
          <w:sz w:val="24"/>
          <w:szCs w:val="24"/>
        </w:rPr>
        <w:t xml:space="preserve">Otwarcie sesji i stwierdzenie quorum. </w:t>
      </w:r>
    </w:p>
    <w:p w14:paraId="68C266E6" w14:textId="77777777" w:rsidR="00C10911" w:rsidRPr="0061061E" w:rsidRDefault="00C10911" w:rsidP="0074527C">
      <w:pPr>
        <w:jc w:val="both"/>
        <w:rPr>
          <w:sz w:val="24"/>
          <w:szCs w:val="24"/>
        </w:rPr>
      </w:pPr>
      <w:r w:rsidRPr="0061061E">
        <w:rPr>
          <w:sz w:val="24"/>
          <w:szCs w:val="24"/>
        </w:rPr>
        <w:tab/>
        <w:t xml:space="preserve">Sesję otworzył Przewodniczący Rady Miejskiej w Zelowie p. Sylwester Drozdowski. Serdecznie powitał wszystkich przybyłych na sesję: </w:t>
      </w:r>
    </w:p>
    <w:p w14:paraId="04F2629F" w14:textId="77777777" w:rsidR="00C10911" w:rsidRPr="0061061E" w:rsidRDefault="00C10911" w:rsidP="0074527C">
      <w:pPr>
        <w:rPr>
          <w:sz w:val="24"/>
          <w:szCs w:val="24"/>
        </w:rPr>
      </w:pPr>
      <w:r w:rsidRPr="0061061E">
        <w:rPr>
          <w:sz w:val="24"/>
          <w:szCs w:val="24"/>
        </w:rPr>
        <w:t xml:space="preserve">- radnych Rady Miejskiej w Zelowie, </w:t>
      </w:r>
    </w:p>
    <w:p w14:paraId="61BE11CD" w14:textId="77777777" w:rsidR="00C10911" w:rsidRDefault="00C10911" w:rsidP="0074527C">
      <w:pPr>
        <w:rPr>
          <w:sz w:val="24"/>
          <w:szCs w:val="24"/>
        </w:rPr>
      </w:pPr>
      <w:r w:rsidRPr="0061061E">
        <w:rPr>
          <w:sz w:val="24"/>
          <w:szCs w:val="24"/>
        </w:rPr>
        <w:t xml:space="preserve">- Burmistrza Zelowa – p. </w:t>
      </w:r>
      <w:r w:rsidR="00E2706B" w:rsidRPr="0061061E">
        <w:rPr>
          <w:sz w:val="24"/>
          <w:szCs w:val="24"/>
        </w:rPr>
        <w:t xml:space="preserve">Kamila </w:t>
      </w:r>
      <w:proofErr w:type="spellStart"/>
      <w:r w:rsidR="00E2706B" w:rsidRPr="0061061E">
        <w:rPr>
          <w:sz w:val="24"/>
          <w:szCs w:val="24"/>
        </w:rPr>
        <w:t>Świtałę</w:t>
      </w:r>
      <w:proofErr w:type="spellEnd"/>
      <w:r w:rsidR="00FA4BD6" w:rsidRPr="0061061E">
        <w:rPr>
          <w:sz w:val="24"/>
          <w:szCs w:val="24"/>
        </w:rPr>
        <w:t>,</w:t>
      </w:r>
    </w:p>
    <w:p w14:paraId="53BDCD79" w14:textId="77777777" w:rsidR="00E00C90" w:rsidRPr="0061061E" w:rsidRDefault="00E00C90" w:rsidP="0074527C">
      <w:pPr>
        <w:rPr>
          <w:sz w:val="24"/>
          <w:szCs w:val="24"/>
        </w:rPr>
      </w:pPr>
      <w:r>
        <w:rPr>
          <w:sz w:val="24"/>
          <w:szCs w:val="24"/>
        </w:rPr>
        <w:t xml:space="preserve">- Sekretarza Miasta p. </w:t>
      </w:r>
      <w:r w:rsidR="00553649">
        <w:rPr>
          <w:sz w:val="24"/>
          <w:szCs w:val="24"/>
        </w:rPr>
        <w:t xml:space="preserve">Julitę Szmigielską, </w:t>
      </w:r>
    </w:p>
    <w:p w14:paraId="3380794B" w14:textId="77777777" w:rsidR="00C10911" w:rsidRPr="0061061E" w:rsidRDefault="00CC3BAF" w:rsidP="0074527C">
      <w:pPr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- </w:t>
      </w:r>
      <w:r w:rsidR="00C10911" w:rsidRPr="0061061E">
        <w:rPr>
          <w:sz w:val="24"/>
          <w:szCs w:val="24"/>
        </w:rPr>
        <w:t xml:space="preserve">Skarbnika Miasta p. Jadwigę Stróż, </w:t>
      </w:r>
    </w:p>
    <w:p w14:paraId="62BA0005" w14:textId="77777777" w:rsidR="00C10911" w:rsidRPr="0061061E" w:rsidRDefault="00C10911" w:rsidP="0074527C">
      <w:pPr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- mecenasa, </w:t>
      </w:r>
    </w:p>
    <w:p w14:paraId="149FAE7D" w14:textId="77777777" w:rsidR="00806B5E" w:rsidRPr="0061061E" w:rsidRDefault="00806B5E" w:rsidP="00806B5E">
      <w:pPr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- kierowników referatów w Urzędzie Miejskim w Zelowie, </w:t>
      </w:r>
    </w:p>
    <w:p w14:paraId="4CF5AFC0" w14:textId="77777777" w:rsidR="00D04845" w:rsidRPr="0061061E" w:rsidRDefault="00D90932" w:rsidP="00747DF4">
      <w:pPr>
        <w:jc w:val="both"/>
        <w:rPr>
          <w:sz w:val="24"/>
          <w:szCs w:val="24"/>
        </w:rPr>
      </w:pPr>
      <w:r w:rsidRPr="0061061E">
        <w:rPr>
          <w:sz w:val="24"/>
          <w:szCs w:val="24"/>
        </w:rPr>
        <w:t>- k</w:t>
      </w:r>
      <w:r w:rsidR="0074527C" w:rsidRPr="0061061E">
        <w:rPr>
          <w:sz w:val="24"/>
          <w:szCs w:val="24"/>
        </w:rPr>
        <w:t>ierowników jednost</w:t>
      </w:r>
      <w:r w:rsidR="00D90636" w:rsidRPr="0061061E">
        <w:rPr>
          <w:sz w:val="24"/>
          <w:szCs w:val="24"/>
        </w:rPr>
        <w:t>ek organizacyjnych gminy Zelów</w:t>
      </w:r>
      <w:r w:rsidR="009F1F3D" w:rsidRPr="0061061E">
        <w:rPr>
          <w:sz w:val="24"/>
          <w:szCs w:val="24"/>
        </w:rPr>
        <w:t xml:space="preserve">, </w:t>
      </w:r>
    </w:p>
    <w:p w14:paraId="08643763" w14:textId="77777777" w:rsidR="00D90932" w:rsidRPr="0061061E" w:rsidRDefault="00480425" w:rsidP="00747DF4">
      <w:pPr>
        <w:jc w:val="both"/>
        <w:rPr>
          <w:sz w:val="24"/>
          <w:szCs w:val="24"/>
        </w:rPr>
      </w:pPr>
      <w:r w:rsidRPr="0061061E">
        <w:rPr>
          <w:sz w:val="24"/>
          <w:szCs w:val="24"/>
        </w:rPr>
        <w:t>-</w:t>
      </w:r>
      <w:r w:rsidR="00301889" w:rsidRPr="0061061E">
        <w:rPr>
          <w:sz w:val="24"/>
          <w:szCs w:val="24"/>
        </w:rPr>
        <w:t xml:space="preserve"> </w:t>
      </w:r>
      <w:r w:rsidR="00806B5E" w:rsidRPr="0061061E">
        <w:rPr>
          <w:sz w:val="24"/>
          <w:szCs w:val="24"/>
        </w:rPr>
        <w:t xml:space="preserve">sołtysów obecnych na dzisiejszej sesji, </w:t>
      </w:r>
      <w:r w:rsidRPr="0061061E">
        <w:rPr>
          <w:sz w:val="24"/>
          <w:szCs w:val="24"/>
        </w:rPr>
        <w:t>pracowników Domu Kultury w Zelowie</w:t>
      </w:r>
      <w:r w:rsidR="00301889" w:rsidRPr="0061061E">
        <w:rPr>
          <w:sz w:val="24"/>
          <w:szCs w:val="24"/>
        </w:rPr>
        <w:t xml:space="preserve"> i Urzędu </w:t>
      </w:r>
      <w:r w:rsidR="00301889" w:rsidRPr="0061061E">
        <w:rPr>
          <w:sz w:val="24"/>
          <w:szCs w:val="24"/>
        </w:rPr>
        <w:br/>
        <w:t xml:space="preserve">   Miejskiego w Zelowie</w:t>
      </w:r>
      <w:r w:rsidRPr="0061061E">
        <w:rPr>
          <w:sz w:val="24"/>
          <w:szCs w:val="24"/>
        </w:rPr>
        <w:t xml:space="preserve">, </w:t>
      </w:r>
    </w:p>
    <w:p w14:paraId="07AD9441" w14:textId="77777777" w:rsidR="00E67998" w:rsidRPr="0061061E" w:rsidRDefault="006C4B70" w:rsidP="00747DF4">
      <w:pPr>
        <w:jc w:val="both"/>
        <w:rPr>
          <w:sz w:val="24"/>
          <w:szCs w:val="24"/>
        </w:rPr>
      </w:pPr>
      <w:r w:rsidRPr="0061061E">
        <w:rPr>
          <w:sz w:val="24"/>
          <w:szCs w:val="24"/>
        </w:rPr>
        <w:t>-</w:t>
      </w:r>
      <w:r w:rsidR="00F655D0" w:rsidRPr="0061061E">
        <w:rPr>
          <w:sz w:val="24"/>
          <w:szCs w:val="24"/>
        </w:rPr>
        <w:t xml:space="preserve"> </w:t>
      </w:r>
      <w:r w:rsidR="005360F9" w:rsidRPr="0061061E">
        <w:rPr>
          <w:sz w:val="24"/>
          <w:szCs w:val="24"/>
        </w:rPr>
        <w:t>mieszkańców</w:t>
      </w:r>
      <w:r w:rsidR="00C414B7">
        <w:rPr>
          <w:sz w:val="24"/>
          <w:szCs w:val="24"/>
        </w:rPr>
        <w:t xml:space="preserve"> obecnych na sesji oraz tych</w:t>
      </w:r>
      <w:r w:rsidR="00D90932" w:rsidRPr="0061061E">
        <w:rPr>
          <w:sz w:val="24"/>
          <w:szCs w:val="24"/>
        </w:rPr>
        <w:t>,</w:t>
      </w:r>
      <w:r w:rsidR="001D7940" w:rsidRPr="0061061E">
        <w:rPr>
          <w:sz w:val="24"/>
          <w:szCs w:val="24"/>
        </w:rPr>
        <w:t xml:space="preserve"> którzy śledzą se</w:t>
      </w:r>
      <w:r w:rsidR="00E80F9C" w:rsidRPr="0061061E">
        <w:rPr>
          <w:sz w:val="24"/>
          <w:szCs w:val="24"/>
        </w:rPr>
        <w:t xml:space="preserve">sję za pośrednictwem </w:t>
      </w:r>
      <w:proofErr w:type="spellStart"/>
      <w:r w:rsidR="00E80F9C" w:rsidRPr="0061061E">
        <w:rPr>
          <w:sz w:val="24"/>
          <w:szCs w:val="24"/>
        </w:rPr>
        <w:t>internetu</w:t>
      </w:r>
      <w:proofErr w:type="spellEnd"/>
      <w:r w:rsidR="00E80F9C" w:rsidRPr="0061061E">
        <w:rPr>
          <w:sz w:val="24"/>
          <w:szCs w:val="24"/>
        </w:rPr>
        <w:t xml:space="preserve">. </w:t>
      </w:r>
    </w:p>
    <w:p w14:paraId="291D3970" w14:textId="77777777" w:rsidR="001D7940" w:rsidRPr="0061061E" w:rsidRDefault="001D7940" w:rsidP="00747DF4">
      <w:pPr>
        <w:jc w:val="both"/>
        <w:rPr>
          <w:sz w:val="24"/>
          <w:szCs w:val="24"/>
        </w:rPr>
      </w:pPr>
    </w:p>
    <w:p w14:paraId="61313D86" w14:textId="77777777" w:rsidR="00E67998" w:rsidRPr="0061061E" w:rsidRDefault="00E67998" w:rsidP="00747DF4">
      <w:pPr>
        <w:jc w:val="both"/>
        <w:rPr>
          <w:sz w:val="24"/>
          <w:szCs w:val="24"/>
        </w:rPr>
      </w:pPr>
      <w:r w:rsidRPr="0061061E">
        <w:rPr>
          <w:sz w:val="24"/>
          <w:szCs w:val="24"/>
        </w:rPr>
        <w:t>Na podstawie listy obecności stwierdz</w:t>
      </w:r>
      <w:r w:rsidR="00E2706B" w:rsidRPr="0061061E">
        <w:rPr>
          <w:sz w:val="24"/>
          <w:szCs w:val="24"/>
        </w:rPr>
        <w:t>ił, że na ustawowy skład Rady 1</w:t>
      </w:r>
      <w:r w:rsidR="00016CA4" w:rsidRPr="0061061E">
        <w:rPr>
          <w:sz w:val="24"/>
          <w:szCs w:val="24"/>
        </w:rPr>
        <w:t>5</w:t>
      </w:r>
      <w:r w:rsidRPr="0061061E">
        <w:rPr>
          <w:sz w:val="24"/>
          <w:szCs w:val="24"/>
        </w:rPr>
        <w:t xml:space="preserve"> radnych </w:t>
      </w:r>
      <w:r w:rsidR="0081533F" w:rsidRPr="0061061E">
        <w:rPr>
          <w:sz w:val="24"/>
          <w:szCs w:val="24"/>
        </w:rPr>
        <w:br/>
      </w:r>
      <w:r w:rsidRPr="0061061E">
        <w:rPr>
          <w:sz w:val="24"/>
          <w:szCs w:val="24"/>
        </w:rPr>
        <w:t>w posiedzeniu uczestniczy 1</w:t>
      </w:r>
      <w:r w:rsidR="0061061E" w:rsidRPr="0061061E">
        <w:rPr>
          <w:sz w:val="24"/>
          <w:szCs w:val="24"/>
        </w:rPr>
        <w:t>5</w:t>
      </w:r>
      <w:r w:rsidR="00016CA4" w:rsidRPr="0061061E">
        <w:rPr>
          <w:sz w:val="24"/>
          <w:szCs w:val="24"/>
        </w:rPr>
        <w:t xml:space="preserve"> </w:t>
      </w:r>
      <w:r w:rsidRPr="0061061E">
        <w:rPr>
          <w:sz w:val="24"/>
          <w:szCs w:val="24"/>
        </w:rPr>
        <w:t xml:space="preserve">radnych, co stanowi quorum do podejmowania prawomocnych decyzji. </w:t>
      </w:r>
    </w:p>
    <w:p w14:paraId="39123497" w14:textId="77777777" w:rsidR="00016CA4" w:rsidRPr="0061061E" w:rsidRDefault="00016CA4" w:rsidP="00747DF4">
      <w:pPr>
        <w:jc w:val="both"/>
        <w:rPr>
          <w:sz w:val="24"/>
          <w:szCs w:val="24"/>
        </w:rPr>
      </w:pPr>
    </w:p>
    <w:p w14:paraId="0A7868D0" w14:textId="4066E478" w:rsidR="00C10911" w:rsidRPr="0061061E" w:rsidRDefault="00C10911" w:rsidP="00E67998">
      <w:pPr>
        <w:jc w:val="both"/>
        <w:rPr>
          <w:sz w:val="24"/>
          <w:szCs w:val="24"/>
        </w:rPr>
      </w:pPr>
      <w:r w:rsidRPr="0061061E">
        <w:rPr>
          <w:sz w:val="24"/>
          <w:szCs w:val="24"/>
        </w:rPr>
        <w:t>W sesji wzięli udział</w:t>
      </w:r>
      <w:r w:rsidR="001A2479">
        <w:rPr>
          <w:sz w:val="24"/>
          <w:szCs w:val="24"/>
        </w:rPr>
        <w:t xml:space="preserve"> radni</w:t>
      </w:r>
      <w:r w:rsidRPr="0061061E">
        <w:rPr>
          <w:sz w:val="24"/>
          <w:szCs w:val="24"/>
        </w:rPr>
        <w:t xml:space="preserve">: </w:t>
      </w:r>
    </w:p>
    <w:p w14:paraId="4859B2E0" w14:textId="138566B1" w:rsidR="00C10911" w:rsidRPr="0061061E" w:rsidRDefault="00C10911" w:rsidP="00B862BB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61061E">
        <w:rPr>
          <w:sz w:val="24"/>
          <w:szCs w:val="24"/>
        </w:rPr>
        <w:t>Barbara</w:t>
      </w:r>
      <w:r w:rsidR="001A2479">
        <w:rPr>
          <w:sz w:val="24"/>
          <w:szCs w:val="24"/>
        </w:rPr>
        <w:t xml:space="preserve"> </w:t>
      </w:r>
      <w:r w:rsidR="001A2479" w:rsidRPr="0061061E">
        <w:rPr>
          <w:sz w:val="24"/>
          <w:szCs w:val="24"/>
        </w:rPr>
        <w:t>Walczak</w:t>
      </w:r>
      <w:r w:rsidRPr="0061061E">
        <w:rPr>
          <w:sz w:val="24"/>
          <w:szCs w:val="24"/>
        </w:rPr>
        <w:t xml:space="preserve">  </w:t>
      </w:r>
    </w:p>
    <w:p w14:paraId="343027DF" w14:textId="7FC14B38" w:rsidR="00632A11" w:rsidRPr="0061061E" w:rsidRDefault="001A2479" w:rsidP="00EA6395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>
        <w:rPr>
          <w:kern w:val="3"/>
          <w:sz w:val="24"/>
          <w:szCs w:val="24"/>
        </w:rPr>
        <w:t xml:space="preserve">Mateusz </w:t>
      </w:r>
      <w:proofErr w:type="spellStart"/>
      <w:r w:rsidR="00632A11" w:rsidRPr="0061061E">
        <w:rPr>
          <w:kern w:val="3"/>
          <w:sz w:val="24"/>
          <w:szCs w:val="24"/>
        </w:rPr>
        <w:t>Rogut</w:t>
      </w:r>
      <w:proofErr w:type="spellEnd"/>
      <w:r w:rsidR="00632A11" w:rsidRPr="0061061E">
        <w:rPr>
          <w:kern w:val="3"/>
          <w:sz w:val="24"/>
          <w:szCs w:val="24"/>
        </w:rPr>
        <w:t xml:space="preserve"> </w:t>
      </w:r>
    </w:p>
    <w:p w14:paraId="36767073" w14:textId="66A391EE" w:rsidR="00EA6395" w:rsidRPr="0061061E" w:rsidRDefault="001A2479" w:rsidP="00EA6395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61061E">
        <w:rPr>
          <w:sz w:val="24"/>
          <w:szCs w:val="24"/>
        </w:rPr>
        <w:t>Zbigniew</w:t>
      </w:r>
      <w:r w:rsidRPr="0061061E">
        <w:rPr>
          <w:sz w:val="24"/>
          <w:szCs w:val="24"/>
        </w:rPr>
        <w:t xml:space="preserve"> </w:t>
      </w:r>
      <w:r w:rsidR="00E2706B" w:rsidRPr="0061061E">
        <w:rPr>
          <w:sz w:val="24"/>
          <w:szCs w:val="24"/>
        </w:rPr>
        <w:t xml:space="preserve">Krawczyński </w:t>
      </w:r>
    </w:p>
    <w:p w14:paraId="78C4CED4" w14:textId="246D9EBE" w:rsidR="00C10911" w:rsidRPr="0061061E" w:rsidRDefault="001A2479" w:rsidP="006E34DB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61061E">
        <w:rPr>
          <w:sz w:val="24"/>
          <w:szCs w:val="24"/>
        </w:rPr>
        <w:t>Janina</w:t>
      </w:r>
      <w:r w:rsidRPr="0061061E">
        <w:rPr>
          <w:sz w:val="24"/>
          <w:szCs w:val="24"/>
        </w:rPr>
        <w:t xml:space="preserve"> </w:t>
      </w:r>
      <w:proofErr w:type="spellStart"/>
      <w:r w:rsidR="00E2706B" w:rsidRPr="0061061E">
        <w:rPr>
          <w:sz w:val="24"/>
          <w:szCs w:val="24"/>
        </w:rPr>
        <w:t>Kędziak</w:t>
      </w:r>
      <w:proofErr w:type="spellEnd"/>
      <w:r w:rsidR="00E2706B" w:rsidRPr="0061061E">
        <w:rPr>
          <w:sz w:val="24"/>
          <w:szCs w:val="24"/>
        </w:rPr>
        <w:t xml:space="preserve"> </w:t>
      </w:r>
    </w:p>
    <w:p w14:paraId="313FA02A" w14:textId="77777777" w:rsidR="00C10911" w:rsidRPr="0061061E" w:rsidRDefault="00C10911" w:rsidP="00C10911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Sylwester Drozdowski </w:t>
      </w:r>
    </w:p>
    <w:p w14:paraId="70F03C8D" w14:textId="1CA9C650" w:rsidR="001D7940" w:rsidRPr="0061061E" w:rsidRDefault="001A2479" w:rsidP="001D7940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61061E">
        <w:rPr>
          <w:sz w:val="24"/>
          <w:szCs w:val="24"/>
        </w:rPr>
        <w:t>Tomasz</w:t>
      </w:r>
      <w:r w:rsidRPr="0061061E">
        <w:rPr>
          <w:sz w:val="24"/>
          <w:szCs w:val="24"/>
        </w:rPr>
        <w:t xml:space="preserve"> </w:t>
      </w:r>
      <w:r w:rsidR="007E69F7" w:rsidRPr="0061061E">
        <w:rPr>
          <w:sz w:val="24"/>
          <w:szCs w:val="24"/>
        </w:rPr>
        <w:t xml:space="preserve">Kamola </w:t>
      </w:r>
    </w:p>
    <w:p w14:paraId="4B4FF07F" w14:textId="17AC5B73" w:rsidR="00D66882" w:rsidRPr="0061061E" w:rsidRDefault="001A2479" w:rsidP="00D66882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Anna </w:t>
      </w:r>
      <w:r w:rsidR="00D66882" w:rsidRPr="0061061E">
        <w:rPr>
          <w:sz w:val="24"/>
          <w:szCs w:val="24"/>
        </w:rPr>
        <w:t xml:space="preserve">Bartecka </w:t>
      </w:r>
    </w:p>
    <w:p w14:paraId="54CA1AF7" w14:textId="6CEE7FCF" w:rsidR="00D66882" w:rsidRPr="0061061E" w:rsidRDefault="001A2479" w:rsidP="00D66882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Andrzej </w:t>
      </w:r>
      <w:r w:rsidR="00D66882" w:rsidRPr="0061061E">
        <w:rPr>
          <w:sz w:val="24"/>
          <w:szCs w:val="24"/>
        </w:rPr>
        <w:t xml:space="preserve">Nawrocki </w:t>
      </w:r>
    </w:p>
    <w:p w14:paraId="687965F9" w14:textId="373406C5" w:rsidR="00B862BB" w:rsidRPr="0061061E" w:rsidRDefault="001A2479" w:rsidP="00B862BB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61061E">
        <w:rPr>
          <w:sz w:val="24"/>
          <w:szCs w:val="24"/>
        </w:rPr>
        <w:t>Urszula</w:t>
      </w:r>
      <w:r w:rsidRPr="0061061E">
        <w:rPr>
          <w:sz w:val="24"/>
          <w:szCs w:val="24"/>
        </w:rPr>
        <w:t xml:space="preserve"> </w:t>
      </w:r>
      <w:r w:rsidR="00E2706B" w:rsidRPr="0061061E">
        <w:rPr>
          <w:sz w:val="24"/>
          <w:szCs w:val="24"/>
        </w:rPr>
        <w:t xml:space="preserve">Kowalska </w:t>
      </w:r>
    </w:p>
    <w:p w14:paraId="1449DF0C" w14:textId="68198FFD" w:rsidR="00B862BB" w:rsidRPr="0061061E" w:rsidRDefault="001A2479" w:rsidP="00E562C8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61061E">
        <w:rPr>
          <w:sz w:val="24"/>
          <w:szCs w:val="24"/>
        </w:rPr>
        <w:t>Grzegorz</w:t>
      </w:r>
      <w:r w:rsidRPr="0061061E">
        <w:rPr>
          <w:sz w:val="24"/>
          <w:szCs w:val="24"/>
        </w:rPr>
        <w:t xml:space="preserve"> </w:t>
      </w:r>
      <w:r w:rsidR="00E2706B" w:rsidRPr="0061061E">
        <w:rPr>
          <w:sz w:val="24"/>
          <w:szCs w:val="24"/>
        </w:rPr>
        <w:t xml:space="preserve">Zaworski </w:t>
      </w:r>
    </w:p>
    <w:p w14:paraId="70FE7DD0" w14:textId="5B01D434" w:rsidR="00E2706B" w:rsidRPr="0061061E" w:rsidRDefault="001A2479" w:rsidP="00E562C8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61061E">
        <w:rPr>
          <w:sz w:val="24"/>
          <w:szCs w:val="24"/>
        </w:rPr>
        <w:t>Tomasz</w:t>
      </w:r>
      <w:r w:rsidRPr="0061061E">
        <w:rPr>
          <w:sz w:val="24"/>
          <w:szCs w:val="24"/>
        </w:rPr>
        <w:t xml:space="preserve"> </w:t>
      </w:r>
      <w:proofErr w:type="spellStart"/>
      <w:r w:rsidR="00E2706B" w:rsidRPr="0061061E">
        <w:rPr>
          <w:sz w:val="24"/>
          <w:szCs w:val="24"/>
        </w:rPr>
        <w:t>Psut</w:t>
      </w:r>
      <w:proofErr w:type="spellEnd"/>
      <w:r w:rsidR="004D6253" w:rsidRPr="0061061E">
        <w:rPr>
          <w:sz w:val="24"/>
          <w:szCs w:val="24"/>
        </w:rPr>
        <w:t xml:space="preserve"> </w:t>
      </w:r>
    </w:p>
    <w:p w14:paraId="6E2D8614" w14:textId="77777777" w:rsidR="007741F4" w:rsidRPr="0061061E" w:rsidRDefault="007741F4" w:rsidP="00CF327B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Marcin </w:t>
      </w:r>
      <w:proofErr w:type="spellStart"/>
      <w:r w:rsidRPr="0061061E">
        <w:rPr>
          <w:sz w:val="24"/>
          <w:szCs w:val="24"/>
        </w:rPr>
        <w:t>Gral</w:t>
      </w:r>
      <w:proofErr w:type="spellEnd"/>
    </w:p>
    <w:p w14:paraId="637D8E4C" w14:textId="77777777" w:rsidR="000B2BF9" w:rsidRPr="0061061E" w:rsidRDefault="000B2BF9" w:rsidP="00B75607">
      <w:pPr>
        <w:numPr>
          <w:ilvl w:val="0"/>
          <w:numId w:val="1"/>
        </w:numPr>
        <w:suppressAutoHyphens/>
        <w:jc w:val="both"/>
        <w:textAlignment w:val="baseline"/>
        <w:rPr>
          <w:b/>
          <w:kern w:val="3"/>
          <w:sz w:val="24"/>
          <w:szCs w:val="24"/>
        </w:rPr>
      </w:pPr>
      <w:r w:rsidRPr="0061061E">
        <w:rPr>
          <w:kern w:val="3"/>
          <w:sz w:val="24"/>
          <w:szCs w:val="24"/>
        </w:rPr>
        <w:t>Sławomir Kucharski</w:t>
      </w:r>
    </w:p>
    <w:p w14:paraId="62C8DC23" w14:textId="77777777" w:rsidR="00632A11" w:rsidRPr="0061061E" w:rsidRDefault="00632A11" w:rsidP="0061061E">
      <w:pPr>
        <w:numPr>
          <w:ilvl w:val="0"/>
          <w:numId w:val="1"/>
        </w:numPr>
        <w:suppressAutoHyphens/>
        <w:jc w:val="both"/>
        <w:textAlignment w:val="baseline"/>
        <w:rPr>
          <w:b/>
          <w:kern w:val="3"/>
          <w:sz w:val="24"/>
          <w:szCs w:val="24"/>
        </w:rPr>
      </w:pPr>
      <w:r w:rsidRPr="0061061E">
        <w:rPr>
          <w:sz w:val="24"/>
          <w:szCs w:val="24"/>
        </w:rPr>
        <w:t xml:space="preserve">Anna </w:t>
      </w:r>
      <w:proofErr w:type="spellStart"/>
      <w:r w:rsidRPr="0061061E">
        <w:rPr>
          <w:sz w:val="24"/>
          <w:szCs w:val="24"/>
        </w:rPr>
        <w:t>Bodnar</w:t>
      </w:r>
      <w:proofErr w:type="spellEnd"/>
      <w:r w:rsidRPr="0061061E">
        <w:rPr>
          <w:sz w:val="24"/>
          <w:szCs w:val="24"/>
        </w:rPr>
        <w:t xml:space="preserve"> </w:t>
      </w:r>
    </w:p>
    <w:p w14:paraId="4EB22572" w14:textId="316F21FB" w:rsidR="00632A11" w:rsidRPr="0061061E" w:rsidRDefault="001A2479" w:rsidP="0061061E">
      <w:pPr>
        <w:numPr>
          <w:ilvl w:val="0"/>
          <w:numId w:val="1"/>
        </w:numPr>
        <w:suppressAutoHyphens/>
        <w:jc w:val="both"/>
        <w:textAlignment w:val="baseline"/>
        <w:rPr>
          <w:b/>
          <w:kern w:val="3"/>
          <w:sz w:val="24"/>
          <w:szCs w:val="24"/>
        </w:rPr>
      </w:pPr>
      <w:r w:rsidRPr="0061061E">
        <w:rPr>
          <w:sz w:val="24"/>
          <w:szCs w:val="24"/>
        </w:rPr>
        <w:t>Joanna</w:t>
      </w:r>
      <w:r w:rsidRPr="0061061E">
        <w:rPr>
          <w:sz w:val="24"/>
          <w:szCs w:val="24"/>
        </w:rPr>
        <w:t xml:space="preserve"> </w:t>
      </w:r>
      <w:r w:rsidR="00632A11" w:rsidRPr="0061061E">
        <w:rPr>
          <w:sz w:val="24"/>
          <w:szCs w:val="24"/>
        </w:rPr>
        <w:t xml:space="preserve">Chrzanowska </w:t>
      </w:r>
    </w:p>
    <w:p w14:paraId="2353747C" w14:textId="77777777" w:rsidR="006548F5" w:rsidRDefault="006548F5" w:rsidP="004A6CB2">
      <w:pPr>
        <w:tabs>
          <w:tab w:val="left" w:pos="0"/>
        </w:tabs>
        <w:textAlignment w:val="baseline"/>
        <w:rPr>
          <w:b/>
          <w:kern w:val="3"/>
          <w:sz w:val="24"/>
          <w:szCs w:val="24"/>
        </w:rPr>
      </w:pPr>
    </w:p>
    <w:p w14:paraId="53A88C5E" w14:textId="77777777" w:rsidR="00521F92" w:rsidRDefault="00521F92" w:rsidP="004A6CB2">
      <w:pPr>
        <w:tabs>
          <w:tab w:val="left" w:pos="0"/>
        </w:tabs>
        <w:textAlignment w:val="baseline"/>
        <w:rPr>
          <w:b/>
          <w:kern w:val="3"/>
          <w:sz w:val="24"/>
          <w:szCs w:val="24"/>
        </w:rPr>
      </w:pPr>
    </w:p>
    <w:p w14:paraId="041DCB64" w14:textId="77777777" w:rsidR="00E31E8C" w:rsidRPr="0061061E" w:rsidRDefault="00C10911" w:rsidP="004A6CB2">
      <w:pPr>
        <w:tabs>
          <w:tab w:val="left" w:pos="0"/>
        </w:tabs>
        <w:textAlignment w:val="baseline"/>
        <w:rPr>
          <w:b/>
          <w:kern w:val="3"/>
          <w:sz w:val="24"/>
          <w:szCs w:val="24"/>
        </w:rPr>
      </w:pPr>
      <w:r w:rsidRPr="0061061E">
        <w:rPr>
          <w:b/>
          <w:kern w:val="3"/>
          <w:sz w:val="24"/>
          <w:szCs w:val="24"/>
        </w:rPr>
        <w:lastRenderedPageBreak/>
        <w:t>Do punktu 2.</w:t>
      </w:r>
    </w:p>
    <w:p w14:paraId="06107B9F" w14:textId="77777777" w:rsidR="00C10911" w:rsidRPr="0061061E" w:rsidRDefault="00C10911" w:rsidP="004A6CB2">
      <w:pPr>
        <w:tabs>
          <w:tab w:val="left" w:pos="0"/>
        </w:tabs>
        <w:textAlignment w:val="baseline"/>
        <w:rPr>
          <w:b/>
          <w:kern w:val="3"/>
          <w:sz w:val="24"/>
          <w:szCs w:val="24"/>
        </w:rPr>
      </w:pPr>
      <w:r w:rsidRPr="0061061E">
        <w:rPr>
          <w:b/>
          <w:kern w:val="3"/>
          <w:sz w:val="24"/>
          <w:szCs w:val="24"/>
        </w:rPr>
        <w:t>Przedstawienie porządku obrad.</w:t>
      </w:r>
    </w:p>
    <w:p w14:paraId="41633065" w14:textId="77777777" w:rsidR="008405D0" w:rsidRPr="0061061E" w:rsidRDefault="00433500" w:rsidP="00B76FE8">
      <w:pPr>
        <w:tabs>
          <w:tab w:val="left" w:pos="0"/>
        </w:tabs>
        <w:jc w:val="both"/>
        <w:rPr>
          <w:sz w:val="24"/>
          <w:szCs w:val="24"/>
        </w:rPr>
      </w:pPr>
      <w:r w:rsidRPr="0061061E">
        <w:rPr>
          <w:sz w:val="24"/>
          <w:szCs w:val="24"/>
        </w:rPr>
        <w:tab/>
      </w:r>
    </w:p>
    <w:p w14:paraId="15445DEC" w14:textId="77777777" w:rsidR="0042724A" w:rsidRPr="0061061E" w:rsidRDefault="0042724A" w:rsidP="00B76FE8">
      <w:pPr>
        <w:tabs>
          <w:tab w:val="left" w:pos="0"/>
        </w:tabs>
        <w:jc w:val="both"/>
        <w:rPr>
          <w:sz w:val="24"/>
          <w:szCs w:val="24"/>
        </w:rPr>
      </w:pPr>
      <w:r w:rsidRPr="0061061E">
        <w:rPr>
          <w:sz w:val="24"/>
          <w:szCs w:val="24"/>
        </w:rPr>
        <w:tab/>
        <w:t xml:space="preserve">Przewodniczący Rady poinformował, że porządek obrad został przesłany radnym wraz z zawiadomieniami na sesję, dostępny był również w systemie Rada. </w:t>
      </w:r>
    </w:p>
    <w:p w14:paraId="7AD3E84B" w14:textId="77777777" w:rsidR="0042724A" w:rsidRPr="0061061E" w:rsidRDefault="0042724A" w:rsidP="0061061E">
      <w:pPr>
        <w:tabs>
          <w:tab w:val="left" w:pos="0"/>
        </w:tabs>
        <w:jc w:val="both"/>
        <w:rPr>
          <w:sz w:val="24"/>
          <w:szCs w:val="24"/>
        </w:rPr>
      </w:pPr>
    </w:p>
    <w:p w14:paraId="2E8382FA" w14:textId="77777777" w:rsidR="0042724A" w:rsidRPr="0061061E" w:rsidRDefault="0042724A" w:rsidP="0061061E">
      <w:pPr>
        <w:tabs>
          <w:tab w:val="left" w:pos="0"/>
        </w:tabs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Proponowany porządek obrad przedstawiał się następująco:  </w:t>
      </w:r>
    </w:p>
    <w:p w14:paraId="064482DF" w14:textId="77777777" w:rsidR="0061061E" w:rsidRPr="0061061E" w:rsidRDefault="0061061E" w:rsidP="0061061E">
      <w:pPr>
        <w:numPr>
          <w:ilvl w:val="0"/>
          <w:numId w:val="19"/>
        </w:numPr>
        <w:autoSpaceDE/>
        <w:autoSpaceDN/>
        <w:adjustRightInd/>
        <w:ind w:left="426" w:hanging="426"/>
        <w:jc w:val="both"/>
        <w:rPr>
          <w:sz w:val="24"/>
          <w:szCs w:val="24"/>
          <w:shd w:val="clear" w:color="auto" w:fill="auto"/>
        </w:rPr>
      </w:pPr>
      <w:r w:rsidRPr="0061061E">
        <w:rPr>
          <w:sz w:val="24"/>
          <w:szCs w:val="24"/>
        </w:rPr>
        <w:t>Otwarcie sesji i stwierdzenie quorum.</w:t>
      </w:r>
    </w:p>
    <w:p w14:paraId="0D5D5485" w14:textId="77777777" w:rsidR="0061061E" w:rsidRPr="0061061E" w:rsidRDefault="0061061E" w:rsidP="0061061E">
      <w:pPr>
        <w:numPr>
          <w:ilvl w:val="0"/>
          <w:numId w:val="19"/>
        </w:numPr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Przedstawienie porządku obrad. </w:t>
      </w:r>
    </w:p>
    <w:p w14:paraId="50802BF0" w14:textId="77777777" w:rsidR="0061061E" w:rsidRPr="0061061E" w:rsidRDefault="0061061E" w:rsidP="0061061E">
      <w:pPr>
        <w:numPr>
          <w:ilvl w:val="0"/>
          <w:numId w:val="19"/>
        </w:numPr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Przyjęcie protokołu z poprzedniego posiedzenia. </w:t>
      </w:r>
    </w:p>
    <w:p w14:paraId="602263D0" w14:textId="77777777" w:rsidR="0061061E" w:rsidRPr="0061061E" w:rsidRDefault="0061061E" w:rsidP="0061061E">
      <w:pPr>
        <w:numPr>
          <w:ilvl w:val="0"/>
          <w:numId w:val="19"/>
        </w:numPr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Informacja z realizacji uchwał Rady Miejskiej w Zelowie za okres od 1 kwietnia 2025 r. </w:t>
      </w:r>
      <w:r w:rsidRPr="0061061E">
        <w:rPr>
          <w:sz w:val="24"/>
          <w:szCs w:val="24"/>
        </w:rPr>
        <w:br/>
        <w:t xml:space="preserve">do 30 września 2025 r. </w:t>
      </w:r>
    </w:p>
    <w:p w14:paraId="225C034C" w14:textId="77777777" w:rsidR="0061061E" w:rsidRPr="0061061E" w:rsidRDefault="0061061E" w:rsidP="0061061E">
      <w:pPr>
        <w:numPr>
          <w:ilvl w:val="0"/>
          <w:numId w:val="19"/>
        </w:numPr>
        <w:autoSpaceDE/>
        <w:autoSpaceDN/>
        <w:adjustRightInd/>
        <w:ind w:left="357" w:hanging="357"/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Informacja o ważniejszych działaniach Burmistrza Zelowa w okresie od  1 kwietnia 2025 r. do 30 września 2025 r. </w:t>
      </w:r>
    </w:p>
    <w:p w14:paraId="3EF74131" w14:textId="77777777" w:rsidR="0061061E" w:rsidRPr="0061061E" w:rsidRDefault="0061061E" w:rsidP="0061061E">
      <w:pPr>
        <w:numPr>
          <w:ilvl w:val="0"/>
          <w:numId w:val="19"/>
        </w:numPr>
        <w:autoSpaceDE/>
        <w:autoSpaceDN/>
        <w:adjustRightInd/>
        <w:ind w:left="357" w:hanging="357"/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Informacja dotycząca analizy oświadczeń majątkowych. </w:t>
      </w:r>
    </w:p>
    <w:p w14:paraId="2E8CD2B0" w14:textId="77777777" w:rsidR="0061061E" w:rsidRPr="0061061E" w:rsidRDefault="0061061E" w:rsidP="0061061E">
      <w:pPr>
        <w:numPr>
          <w:ilvl w:val="0"/>
          <w:numId w:val="19"/>
        </w:numPr>
        <w:autoSpaceDE/>
        <w:autoSpaceDN/>
        <w:adjustRightInd/>
        <w:ind w:hanging="357"/>
        <w:jc w:val="both"/>
        <w:rPr>
          <w:i/>
          <w:color w:val="000000" w:themeColor="text1"/>
          <w:sz w:val="24"/>
          <w:szCs w:val="24"/>
        </w:rPr>
      </w:pPr>
      <w:r w:rsidRPr="0061061E">
        <w:rPr>
          <w:sz w:val="24"/>
          <w:szCs w:val="24"/>
        </w:rPr>
        <w:t xml:space="preserve">Rozpatrzenie projektu uchwały w sprawie wyrażenia zgody na ustanowienie służebności gruntowej na nieruchomości stanowiącej własność Gminy Zelów. </w:t>
      </w:r>
    </w:p>
    <w:p w14:paraId="6B7B7444" w14:textId="77777777" w:rsidR="0061061E" w:rsidRPr="0061061E" w:rsidRDefault="0061061E" w:rsidP="0061061E">
      <w:pPr>
        <w:pStyle w:val="Akapitzlist"/>
        <w:numPr>
          <w:ilvl w:val="0"/>
          <w:numId w:val="19"/>
        </w:numPr>
        <w:contextualSpacing/>
        <w:jc w:val="both"/>
        <w:rPr>
          <w:i/>
          <w:color w:val="000000" w:themeColor="text1"/>
        </w:rPr>
      </w:pPr>
      <w:r w:rsidRPr="0061061E">
        <w:rPr>
          <w:color w:val="000000" w:themeColor="text1"/>
        </w:rPr>
        <w:t xml:space="preserve">Rozpatrzenie projektu uchwały w sprawie wyrażenia zgody na sprzedaż samodzielnych lokali mieszkalnych stanowiących własność Gminy Zelów.  </w:t>
      </w:r>
      <w:r w:rsidRPr="0061061E">
        <w:rPr>
          <w:i/>
          <w:color w:val="000000" w:themeColor="text1"/>
        </w:rPr>
        <w:t xml:space="preserve">  </w:t>
      </w:r>
    </w:p>
    <w:p w14:paraId="7A2835BB" w14:textId="77777777" w:rsidR="0061061E" w:rsidRPr="0061061E" w:rsidRDefault="0061061E" w:rsidP="0061061E">
      <w:pPr>
        <w:pStyle w:val="Akapitzlist"/>
        <w:numPr>
          <w:ilvl w:val="0"/>
          <w:numId w:val="19"/>
        </w:numPr>
        <w:contextualSpacing/>
        <w:jc w:val="both"/>
        <w:rPr>
          <w:color w:val="000000"/>
        </w:rPr>
      </w:pPr>
      <w:r w:rsidRPr="0061061E">
        <w:rPr>
          <w:color w:val="000000" w:themeColor="text1"/>
        </w:rPr>
        <w:t xml:space="preserve">Rozpatrzenie projektu uchwały w sprawie zmiany uchwały w sprawie powołania Rady Społecznej Samodzielnego Publicznego Zakładu Opieki Zdrowotnej w Zelowie. </w:t>
      </w:r>
    </w:p>
    <w:p w14:paraId="73A24FD3" w14:textId="77777777" w:rsidR="0061061E" w:rsidRPr="0061061E" w:rsidRDefault="0061061E" w:rsidP="0061061E">
      <w:pPr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Rozpatrzenie projektu uchwały w sprawie przyjęcia projektu regulaminu dostarczania wody </w:t>
      </w:r>
      <w:r w:rsidRPr="0061061E">
        <w:rPr>
          <w:sz w:val="24"/>
          <w:szCs w:val="24"/>
        </w:rPr>
        <w:br/>
        <w:t xml:space="preserve">i odprowadzania ścieków na terenie Gminy Zelów.  </w:t>
      </w:r>
    </w:p>
    <w:p w14:paraId="34DD4C76" w14:textId="77777777" w:rsidR="0061061E" w:rsidRPr="0061061E" w:rsidRDefault="0061061E" w:rsidP="0061061E">
      <w:pPr>
        <w:numPr>
          <w:ilvl w:val="0"/>
          <w:numId w:val="19"/>
        </w:numPr>
        <w:tabs>
          <w:tab w:val="clear" w:pos="360"/>
          <w:tab w:val="num" w:pos="426"/>
        </w:tabs>
        <w:autoSpaceDE/>
        <w:autoSpaceDN/>
        <w:adjustRightInd/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Rozpatrzenie projektu uchwały w sprawie wysokości stawek opłat za ciepło. </w:t>
      </w:r>
    </w:p>
    <w:p w14:paraId="28CB199E" w14:textId="77777777" w:rsidR="0061061E" w:rsidRPr="0061061E" w:rsidRDefault="0061061E" w:rsidP="0061061E">
      <w:pPr>
        <w:numPr>
          <w:ilvl w:val="0"/>
          <w:numId w:val="19"/>
        </w:numPr>
        <w:tabs>
          <w:tab w:val="clear" w:pos="360"/>
          <w:tab w:val="num" w:pos="426"/>
        </w:tabs>
        <w:autoSpaceDE/>
        <w:autoSpaceDN/>
        <w:adjustRightInd/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Rozpatrzenie projektu uchwały w sprawie zmiany Wieloletniej Prognozy Finansowej na lata 2025 – 2034.  </w:t>
      </w:r>
    </w:p>
    <w:p w14:paraId="12A29892" w14:textId="77777777" w:rsidR="0061061E" w:rsidRPr="0061061E" w:rsidRDefault="0061061E" w:rsidP="0061061E">
      <w:pPr>
        <w:numPr>
          <w:ilvl w:val="0"/>
          <w:numId w:val="19"/>
        </w:numPr>
        <w:autoSpaceDE/>
        <w:autoSpaceDN/>
        <w:adjustRightInd/>
        <w:ind w:hanging="426"/>
        <w:jc w:val="both"/>
        <w:rPr>
          <w:i/>
          <w:color w:val="000000" w:themeColor="text1"/>
          <w:sz w:val="24"/>
          <w:szCs w:val="24"/>
        </w:rPr>
      </w:pPr>
      <w:r w:rsidRPr="0061061E">
        <w:rPr>
          <w:sz w:val="24"/>
          <w:szCs w:val="24"/>
        </w:rPr>
        <w:t xml:space="preserve">Rozpatrzenie projektu uchwały w sprawie zmiany w budżecie Gminy Zelów na 2025 r. </w:t>
      </w:r>
    </w:p>
    <w:p w14:paraId="02C3C82C" w14:textId="77777777" w:rsidR="0061061E" w:rsidRPr="0061061E" w:rsidRDefault="0061061E" w:rsidP="0061061E">
      <w:pPr>
        <w:pStyle w:val="Akapitzlist"/>
        <w:numPr>
          <w:ilvl w:val="0"/>
          <w:numId w:val="19"/>
        </w:numPr>
        <w:contextualSpacing/>
        <w:jc w:val="both"/>
        <w:rPr>
          <w:color w:val="000000"/>
        </w:rPr>
      </w:pPr>
      <w:r w:rsidRPr="0061061E">
        <w:rPr>
          <w:bCs/>
        </w:rPr>
        <w:t xml:space="preserve">Rozpatrzenie projektu uchwały w sprawie udzielenia pomocy finansowej dla Powiatu Bełchatowskiego </w:t>
      </w:r>
      <w:r w:rsidRPr="0061061E">
        <w:t>na realizację zadania pn.</w:t>
      </w:r>
      <w:r w:rsidRPr="0061061E">
        <w:rPr>
          <w:bCs/>
        </w:rPr>
        <w:t xml:space="preserve"> </w:t>
      </w:r>
      <w:bookmarkStart w:id="0" w:name="_Hlk210210357"/>
      <w:r w:rsidRPr="0061061E">
        <w:rPr>
          <w:bCs/>
        </w:rPr>
        <w:t>„Odtworzenie stanu pierwotnego jezdni</w:t>
      </w:r>
      <w:r w:rsidRPr="0061061E">
        <w:rPr>
          <w:bCs/>
        </w:rPr>
        <w:br/>
        <w:t>i poboczy drogi powiatowej nr 2308E na odc. od km 0+000 do km 21+905 – Etap III</w:t>
      </w:r>
      <w:r w:rsidRPr="0061061E">
        <w:t>"</w:t>
      </w:r>
      <w:bookmarkEnd w:id="0"/>
      <w:r w:rsidRPr="0061061E">
        <w:t>.</w:t>
      </w:r>
    </w:p>
    <w:p w14:paraId="2BE2FD21" w14:textId="77777777" w:rsidR="0061061E" w:rsidRPr="0061061E" w:rsidRDefault="0061061E" w:rsidP="0061061E">
      <w:pPr>
        <w:numPr>
          <w:ilvl w:val="0"/>
          <w:numId w:val="19"/>
        </w:numPr>
        <w:autoSpaceDE/>
        <w:autoSpaceDN/>
        <w:adjustRightInd/>
        <w:ind w:left="425" w:hanging="426"/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Wolne wnioski i informacje. </w:t>
      </w:r>
    </w:p>
    <w:p w14:paraId="3E1596DC" w14:textId="77777777" w:rsidR="0061061E" w:rsidRPr="0061061E" w:rsidRDefault="0061061E" w:rsidP="0061061E">
      <w:pPr>
        <w:numPr>
          <w:ilvl w:val="0"/>
          <w:numId w:val="19"/>
        </w:numPr>
        <w:autoSpaceDE/>
        <w:autoSpaceDN/>
        <w:adjustRightInd/>
        <w:ind w:left="425" w:hanging="426"/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Zakończenie sesji. </w:t>
      </w:r>
    </w:p>
    <w:p w14:paraId="5D49456B" w14:textId="77777777" w:rsidR="0061061E" w:rsidRPr="0061061E" w:rsidRDefault="0061061E" w:rsidP="0061061E">
      <w:pPr>
        <w:ind w:left="425"/>
        <w:jc w:val="both"/>
        <w:rPr>
          <w:sz w:val="24"/>
          <w:szCs w:val="24"/>
        </w:rPr>
      </w:pPr>
    </w:p>
    <w:p w14:paraId="5EF90F5B" w14:textId="77777777" w:rsidR="0042724A" w:rsidRPr="0061061E" w:rsidRDefault="0042724A" w:rsidP="00B76FE8">
      <w:pPr>
        <w:tabs>
          <w:tab w:val="left" w:pos="0"/>
        </w:tabs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Ponieważ do zaproponowanego porządku obrad nie wniesiono uwag przystąpiono do jego realizacji.  </w:t>
      </w:r>
    </w:p>
    <w:p w14:paraId="13CF0F12" w14:textId="77777777" w:rsidR="0042724A" w:rsidRPr="0061061E" w:rsidRDefault="0042724A" w:rsidP="00B76FE8">
      <w:pPr>
        <w:tabs>
          <w:tab w:val="left" w:pos="0"/>
        </w:tabs>
        <w:jc w:val="both"/>
        <w:rPr>
          <w:sz w:val="24"/>
          <w:szCs w:val="24"/>
        </w:rPr>
      </w:pPr>
    </w:p>
    <w:p w14:paraId="0981E66E" w14:textId="77777777" w:rsidR="006249C3" w:rsidRPr="0061061E" w:rsidRDefault="006249C3" w:rsidP="006249C3">
      <w:pPr>
        <w:tabs>
          <w:tab w:val="left" w:pos="851"/>
        </w:tabs>
        <w:autoSpaceDE/>
        <w:autoSpaceDN/>
        <w:adjustRightInd/>
        <w:jc w:val="both"/>
        <w:rPr>
          <w:rFonts w:eastAsiaTheme="minorHAnsi"/>
          <w:color w:val="auto"/>
          <w:sz w:val="24"/>
          <w:szCs w:val="24"/>
          <w:shd w:val="clear" w:color="auto" w:fill="auto"/>
          <w:lang w:eastAsia="en-US"/>
        </w:rPr>
      </w:pPr>
      <w:r w:rsidRPr="0061061E">
        <w:rPr>
          <w:rFonts w:eastAsiaTheme="minorHAnsi"/>
          <w:color w:val="auto"/>
          <w:sz w:val="24"/>
          <w:szCs w:val="24"/>
          <w:shd w:val="clear" w:color="auto" w:fill="auto"/>
          <w:lang w:eastAsia="en-US"/>
        </w:rPr>
        <w:t xml:space="preserve">Przewodniczący Rady poinformował również, że w każdej chwili możliwie jest złożenie wniosku formalnego o zmianę tego porządku obrad, co wymaga jednak bezwzględnej większości głosów ustawowego składu rady.    </w:t>
      </w:r>
    </w:p>
    <w:p w14:paraId="5771C8F9" w14:textId="77777777" w:rsidR="00FC1D8F" w:rsidRPr="0061061E" w:rsidRDefault="00FC1D8F" w:rsidP="001C489A">
      <w:pPr>
        <w:jc w:val="both"/>
        <w:rPr>
          <w:b/>
          <w:sz w:val="24"/>
          <w:szCs w:val="24"/>
        </w:rPr>
      </w:pPr>
    </w:p>
    <w:p w14:paraId="4337EF71" w14:textId="77777777" w:rsidR="001C489A" w:rsidRPr="0061061E" w:rsidRDefault="001C489A" w:rsidP="001C489A">
      <w:pPr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Do punktu 3. </w:t>
      </w:r>
    </w:p>
    <w:p w14:paraId="53E9ACF9" w14:textId="77777777" w:rsidR="001C489A" w:rsidRPr="0061061E" w:rsidRDefault="001C489A" w:rsidP="001C489A">
      <w:pPr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Przyjęcie protokołu z poprzedniego posiedzenia. </w:t>
      </w:r>
    </w:p>
    <w:p w14:paraId="469DAE03" w14:textId="77777777" w:rsidR="0061061E" w:rsidRPr="0061061E" w:rsidRDefault="003D50E1" w:rsidP="0061061E">
      <w:pPr>
        <w:jc w:val="both"/>
        <w:rPr>
          <w:sz w:val="24"/>
          <w:szCs w:val="24"/>
        </w:rPr>
      </w:pPr>
      <w:r w:rsidRPr="0061061E">
        <w:rPr>
          <w:sz w:val="24"/>
          <w:szCs w:val="24"/>
        </w:rPr>
        <w:tab/>
      </w:r>
      <w:r w:rsidR="000B2BF9" w:rsidRPr="0061061E">
        <w:rPr>
          <w:sz w:val="24"/>
          <w:szCs w:val="24"/>
        </w:rPr>
        <w:t>Protokół</w:t>
      </w:r>
      <w:r w:rsidR="00A248DA" w:rsidRPr="0061061E">
        <w:rPr>
          <w:sz w:val="24"/>
          <w:szCs w:val="24"/>
        </w:rPr>
        <w:t xml:space="preserve"> z </w:t>
      </w:r>
      <w:r w:rsidR="00B76FE8" w:rsidRPr="0061061E">
        <w:rPr>
          <w:sz w:val="24"/>
          <w:szCs w:val="24"/>
        </w:rPr>
        <w:t>X</w:t>
      </w:r>
      <w:r w:rsidR="008D6131" w:rsidRPr="0061061E">
        <w:rPr>
          <w:sz w:val="24"/>
          <w:szCs w:val="24"/>
        </w:rPr>
        <w:t>IV</w:t>
      </w:r>
      <w:r w:rsidR="005B5BB9" w:rsidRPr="0061061E">
        <w:rPr>
          <w:sz w:val="24"/>
          <w:szCs w:val="24"/>
        </w:rPr>
        <w:t xml:space="preserve"> sesji R</w:t>
      </w:r>
      <w:r w:rsidR="000B2BF9" w:rsidRPr="0061061E">
        <w:rPr>
          <w:sz w:val="24"/>
          <w:szCs w:val="24"/>
        </w:rPr>
        <w:t>ady Miejskiej w Zelowie dostępny był</w:t>
      </w:r>
      <w:r w:rsidR="005B5BB9" w:rsidRPr="0061061E">
        <w:rPr>
          <w:sz w:val="24"/>
          <w:szCs w:val="24"/>
        </w:rPr>
        <w:t xml:space="preserve"> w Biurze Rady </w:t>
      </w:r>
      <w:r w:rsidR="000B2BF9" w:rsidRPr="0061061E">
        <w:rPr>
          <w:sz w:val="24"/>
          <w:szCs w:val="24"/>
        </w:rPr>
        <w:t xml:space="preserve">Miejskiej </w:t>
      </w:r>
      <w:r w:rsidR="002A08E3" w:rsidRPr="0061061E">
        <w:rPr>
          <w:sz w:val="24"/>
          <w:szCs w:val="24"/>
        </w:rPr>
        <w:br/>
      </w:r>
      <w:r w:rsidR="000B2BF9" w:rsidRPr="0061061E">
        <w:rPr>
          <w:sz w:val="24"/>
          <w:szCs w:val="24"/>
        </w:rPr>
        <w:t>w Zelowie, umieszczony był</w:t>
      </w:r>
      <w:r w:rsidR="005B5BB9" w:rsidRPr="0061061E">
        <w:rPr>
          <w:sz w:val="24"/>
          <w:szCs w:val="24"/>
        </w:rPr>
        <w:t xml:space="preserve"> równie</w:t>
      </w:r>
      <w:r w:rsidR="000B2BF9" w:rsidRPr="0061061E">
        <w:rPr>
          <w:sz w:val="24"/>
          <w:szCs w:val="24"/>
        </w:rPr>
        <w:t>ż w systemie Rada. Do protokołu</w:t>
      </w:r>
      <w:r w:rsidR="005B5BB9" w:rsidRPr="0061061E">
        <w:rPr>
          <w:sz w:val="24"/>
          <w:szCs w:val="24"/>
        </w:rPr>
        <w:t xml:space="preserve"> nie wniesion</w:t>
      </w:r>
      <w:r w:rsidR="000B2BF9" w:rsidRPr="0061061E">
        <w:rPr>
          <w:sz w:val="24"/>
          <w:szCs w:val="24"/>
        </w:rPr>
        <w:t xml:space="preserve">o uwag, </w:t>
      </w:r>
      <w:r w:rsidR="000B2BF9" w:rsidRPr="0061061E">
        <w:rPr>
          <w:sz w:val="24"/>
          <w:szCs w:val="24"/>
        </w:rPr>
        <w:br/>
        <w:t>w związku z czym został przyjęty</w:t>
      </w:r>
      <w:r w:rsidR="005B5BB9" w:rsidRPr="0061061E">
        <w:rPr>
          <w:sz w:val="24"/>
          <w:szCs w:val="24"/>
        </w:rPr>
        <w:t xml:space="preserve"> jednogłośnie. </w:t>
      </w:r>
    </w:p>
    <w:p w14:paraId="2A2995F6" w14:textId="77777777" w:rsidR="0061061E" w:rsidRPr="0061061E" w:rsidRDefault="0061061E" w:rsidP="0061061E">
      <w:pPr>
        <w:jc w:val="both"/>
        <w:rPr>
          <w:sz w:val="24"/>
          <w:szCs w:val="24"/>
        </w:rPr>
      </w:pPr>
    </w:p>
    <w:p w14:paraId="186AD549" w14:textId="77777777" w:rsidR="0061061E" w:rsidRPr="0061061E" w:rsidRDefault="0061061E" w:rsidP="0061061E">
      <w:pPr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Do punktu 4. </w:t>
      </w:r>
    </w:p>
    <w:p w14:paraId="55851FF8" w14:textId="77777777" w:rsidR="0061061E" w:rsidRPr="0061061E" w:rsidRDefault="0061061E" w:rsidP="0061061E">
      <w:pPr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Informacja z realizacji uchwał Rady Miejskiej w Zelowie za okres od 1 kwietnia 2025 r. </w:t>
      </w:r>
      <w:r w:rsidRPr="0061061E">
        <w:rPr>
          <w:b/>
          <w:sz w:val="24"/>
          <w:szCs w:val="24"/>
        </w:rPr>
        <w:br/>
        <w:t xml:space="preserve">do 30 września 2025 r. </w:t>
      </w:r>
    </w:p>
    <w:p w14:paraId="6F284DC0" w14:textId="77777777" w:rsidR="0061061E" w:rsidRDefault="00ED32C6" w:rsidP="0061061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3BA4B9" w14:textId="57752EBA" w:rsidR="00ED32C6" w:rsidRDefault="00FB4DB6" w:rsidP="002D27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tym punkcie p</w:t>
      </w:r>
      <w:r w:rsidR="00ED32C6">
        <w:rPr>
          <w:sz w:val="24"/>
          <w:szCs w:val="24"/>
        </w:rPr>
        <w:t xml:space="preserve">osiedzenia </w:t>
      </w:r>
      <w:r w:rsidR="00ED32C6" w:rsidRPr="00ED32C6">
        <w:rPr>
          <w:b/>
          <w:sz w:val="24"/>
          <w:szCs w:val="24"/>
        </w:rPr>
        <w:t>Przewodniczący Rady</w:t>
      </w:r>
      <w:r w:rsidR="00ED32C6">
        <w:rPr>
          <w:sz w:val="24"/>
          <w:szCs w:val="24"/>
        </w:rPr>
        <w:t xml:space="preserve"> </w:t>
      </w:r>
      <w:r w:rsidR="002D2703">
        <w:rPr>
          <w:sz w:val="24"/>
          <w:szCs w:val="24"/>
        </w:rPr>
        <w:t>poprosił o udzielenie informacji ile ogólnie wniosków wpłynęło do budżetu obywatelskiego</w:t>
      </w:r>
      <w:r>
        <w:rPr>
          <w:sz w:val="24"/>
          <w:szCs w:val="24"/>
        </w:rPr>
        <w:t xml:space="preserve">, </w:t>
      </w:r>
      <w:r w:rsidR="00992658">
        <w:rPr>
          <w:sz w:val="24"/>
          <w:szCs w:val="24"/>
        </w:rPr>
        <w:t xml:space="preserve">ile </w:t>
      </w:r>
      <w:r w:rsidR="00626D1A">
        <w:rPr>
          <w:sz w:val="24"/>
          <w:szCs w:val="24"/>
        </w:rPr>
        <w:t>wniosków się zakwalifikowało</w:t>
      </w:r>
      <w:r w:rsidR="00992658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992658">
        <w:rPr>
          <w:sz w:val="24"/>
          <w:szCs w:val="24"/>
        </w:rPr>
        <w:t xml:space="preserve">i </w:t>
      </w:r>
      <w:r w:rsidR="00626D1A">
        <w:rPr>
          <w:sz w:val="24"/>
          <w:szCs w:val="24"/>
        </w:rPr>
        <w:t>ile zostało odrzuconych</w:t>
      </w:r>
      <w:r w:rsidR="00A409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</w:t>
      </w:r>
      <w:r w:rsidR="00A40939">
        <w:rPr>
          <w:sz w:val="24"/>
          <w:szCs w:val="24"/>
        </w:rPr>
        <w:t>jakie były uwag</w:t>
      </w:r>
      <w:r w:rsidR="00992658">
        <w:rPr>
          <w:sz w:val="24"/>
          <w:szCs w:val="24"/>
        </w:rPr>
        <w:t>i</w:t>
      </w:r>
      <w:r w:rsidR="00A40939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tych </w:t>
      </w:r>
      <w:r w:rsidR="00A40939">
        <w:rPr>
          <w:sz w:val="24"/>
          <w:szCs w:val="24"/>
        </w:rPr>
        <w:t>odrzuconych wniosków</w:t>
      </w:r>
      <w:r w:rsidR="00626D1A">
        <w:rPr>
          <w:sz w:val="24"/>
          <w:szCs w:val="24"/>
        </w:rPr>
        <w:t>.</w:t>
      </w:r>
      <w:r w:rsidR="00A40939">
        <w:rPr>
          <w:sz w:val="24"/>
          <w:szCs w:val="24"/>
        </w:rPr>
        <w:t xml:space="preserve"> </w:t>
      </w:r>
    </w:p>
    <w:p w14:paraId="232B55A7" w14:textId="77777777" w:rsidR="00D07204" w:rsidRDefault="00D07204" w:rsidP="002D2703">
      <w:pPr>
        <w:ind w:firstLine="708"/>
        <w:jc w:val="both"/>
        <w:rPr>
          <w:sz w:val="24"/>
          <w:szCs w:val="24"/>
        </w:rPr>
      </w:pPr>
    </w:p>
    <w:p w14:paraId="5081B8AA" w14:textId="041A443D" w:rsidR="00D07204" w:rsidRDefault="00D07204" w:rsidP="002D2703">
      <w:pPr>
        <w:ind w:firstLine="708"/>
        <w:jc w:val="both"/>
        <w:rPr>
          <w:sz w:val="24"/>
          <w:szCs w:val="24"/>
        </w:rPr>
      </w:pPr>
      <w:r w:rsidRPr="00D07204">
        <w:rPr>
          <w:b/>
          <w:sz w:val="24"/>
          <w:szCs w:val="24"/>
        </w:rPr>
        <w:t>Burmistrz Zelowa</w:t>
      </w:r>
      <w:r>
        <w:rPr>
          <w:sz w:val="24"/>
          <w:szCs w:val="24"/>
        </w:rPr>
        <w:t xml:space="preserve"> wyjaśnił, że do budżetu obywatelskiego wpłynęło 17 wniosków, </w:t>
      </w:r>
      <w:r>
        <w:rPr>
          <w:sz w:val="24"/>
          <w:szCs w:val="24"/>
        </w:rPr>
        <w:br/>
        <w:t xml:space="preserve">z czego dwa projekty nie spełniły </w:t>
      </w:r>
      <w:r w:rsidR="00630125">
        <w:rPr>
          <w:sz w:val="24"/>
          <w:szCs w:val="24"/>
        </w:rPr>
        <w:t xml:space="preserve">wymogów </w:t>
      </w:r>
      <w:r>
        <w:rPr>
          <w:sz w:val="24"/>
          <w:szCs w:val="24"/>
        </w:rPr>
        <w:t xml:space="preserve">formalnych (lista poparcia została złożona niezgodnie z formularzem, który był załączony do wniosku i stanowił jego część integralną).  </w:t>
      </w:r>
      <w:r w:rsidR="00C071C3">
        <w:rPr>
          <w:sz w:val="24"/>
          <w:szCs w:val="24"/>
        </w:rPr>
        <w:t>Ponadto dwa projekty zostały ocenione negatywnie na etapie oceny merytorycznej</w:t>
      </w:r>
      <w:r w:rsidR="001D7A40">
        <w:rPr>
          <w:sz w:val="24"/>
          <w:szCs w:val="24"/>
        </w:rPr>
        <w:t xml:space="preserve"> i nie zostały dopuszczone do głosowania. Pozostałe 13 projekt</w:t>
      </w:r>
      <w:r w:rsidR="001A2479">
        <w:rPr>
          <w:sz w:val="24"/>
          <w:szCs w:val="24"/>
        </w:rPr>
        <w:t>ów</w:t>
      </w:r>
      <w:r w:rsidR="001D7A40">
        <w:rPr>
          <w:sz w:val="24"/>
          <w:szCs w:val="24"/>
        </w:rPr>
        <w:t xml:space="preserve"> został</w:t>
      </w:r>
      <w:r w:rsidR="001A2479">
        <w:rPr>
          <w:sz w:val="24"/>
          <w:szCs w:val="24"/>
        </w:rPr>
        <w:t>o</w:t>
      </w:r>
      <w:r w:rsidR="001D7A40">
        <w:rPr>
          <w:sz w:val="24"/>
          <w:szCs w:val="24"/>
        </w:rPr>
        <w:t xml:space="preserve"> opublikowane i </w:t>
      </w:r>
      <w:r w:rsidR="00D525C0">
        <w:rPr>
          <w:sz w:val="24"/>
          <w:szCs w:val="24"/>
        </w:rPr>
        <w:t xml:space="preserve">zostaną poddane pod głosowanie. </w:t>
      </w:r>
    </w:p>
    <w:p w14:paraId="1B963929" w14:textId="77777777" w:rsidR="004733C6" w:rsidRDefault="004733C6" w:rsidP="002D2703">
      <w:pPr>
        <w:ind w:firstLine="708"/>
        <w:jc w:val="both"/>
        <w:rPr>
          <w:sz w:val="24"/>
          <w:szCs w:val="24"/>
        </w:rPr>
      </w:pPr>
    </w:p>
    <w:p w14:paraId="6D1BA6D8" w14:textId="416DE0FF" w:rsidR="0047051B" w:rsidRDefault="0047051B" w:rsidP="002D2703">
      <w:pPr>
        <w:ind w:firstLine="708"/>
        <w:jc w:val="both"/>
        <w:rPr>
          <w:sz w:val="24"/>
          <w:szCs w:val="24"/>
        </w:rPr>
      </w:pPr>
      <w:r w:rsidRPr="0047051B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7F2C13">
        <w:rPr>
          <w:sz w:val="24"/>
          <w:szCs w:val="24"/>
        </w:rPr>
        <w:t>Przewodniczący zapytał o jeden ze składanych wniosków, który nie został dopuszczony z powodów braków adresów na licie poparcia wniosku.</w:t>
      </w:r>
      <w:r w:rsidR="007F2C13">
        <w:rPr>
          <w:sz w:val="24"/>
          <w:szCs w:val="24"/>
        </w:rPr>
        <w:t xml:space="preserve"> Dopytał</w:t>
      </w:r>
      <w:r w:rsidR="00FB4DB6">
        <w:rPr>
          <w:sz w:val="24"/>
          <w:szCs w:val="24"/>
        </w:rPr>
        <w:t xml:space="preserve">, </w:t>
      </w:r>
      <w:r w:rsidR="007F2C13">
        <w:rPr>
          <w:sz w:val="24"/>
          <w:szCs w:val="24"/>
        </w:rPr>
        <w:t>czy</w:t>
      </w:r>
      <w:r w:rsidR="00FB4DB6">
        <w:rPr>
          <w:sz w:val="24"/>
          <w:szCs w:val="24"/>
        </w:rPr>
        <w:t xml:space="preserve"> </w:t>
      </w:r>
      <w:r>
        <w:rPr>
          <w:sz w:val="24"/>
          <w:szCs w:val="24"/>
        </w:rPr>
        <w:t>osoba przyjmująca wniosek</w:t>
      </w:r>
      <w:r w:rsidR="007F2C13">
        <w:rPr>
          <w:sz w:val="24"/>
          <w:szCs w:val="24"/>
        </w:rPr>
        <w:t>, nie</w:t>
      </w:r>
      <w:r>
        <w:rPr>
          <w:sz w:val="24"/>
          <w:szCs w:val="24"/>
        </w:rPr>
        <w:t xml:space="preserve"> </w:t>
      </w:r>
      <w:r w:rsidR="00FB4DB6">
        <w:rPr>
          <w:sz w:val="24"/>
          <w:szCs w:val="24"/>
        </w:rPr>
        <w:t>mogła</w:t>
      </w:r>
      <w:r w:rsidR="007F2C13">
        <w:rPr>
          <w:sz w:val="24"/>
          <w:szCs w:val="24"/>
        </w:rPr>
        <w:t xml:space="preserve"> aby</w:t>
      </w:r>
      <w:r w:rsidR="00FB4D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zasugerować osobie zainteresowanej uzupełnienia tej listy podpisów o </w:t>
      </w:r>
      <w:r w:rsidR="00FB4DB6">
        <w:rPr>
          <w:sz w:val="24"/>
          <w:szCs w:val="24"/>
        </w:rPr>
        <w:t xml:space="preserve">brakujące </w:t>
      </w:r>
      <w:r>
        <w:rPr>
          <w:sz w:val="24"/>
          <w:szCs w:val="24"/>
        </w:rPr>
        <w:t>adresy</w:t>
      </w:r>
      <w:r w:rsidR="00FB4DB6">
        <w:rPr>
          <w:sz w:val="24"/>
          <w:szCs w:val="24"/>
        </w:rPr>
        <w:t xml:space="preserve">. </w:t>
      </w:r>
      <w:r w:rsidR="00940C7C">
        <w:rPr>
          <w:sz w:val="24"/>
          <w:szCs w:val="24"/>
        </w:rPr>
        <w:t xml:space="preserve">Zapytał czy był to tak rażący błąd, którego nie można było uzupełnić? </w:t>
      </w:r>
    </w:p>
    <w:p w14:paraId="58DC9B36" w14:textId="77777777" w:rsidR="0047051B" w:rsidRDefault="0047051B" w:rsidP="002D2703">
      <w:pPr>
        <w:ind w:firstLine="708"/>
        <w:jc w:val="both"/>
        <w:rPr>
          <w:sz w:val="24"/>
          <w:szCs w:val="24"/>
        </w:rPr>
      </w:pPr>
    </w:p>
    <w:p w14:paraId="223B5271" w14:textId="52ACD98C" w:rsidR="004733C6" w:rsidRPr="0061061E" w:rsidRDefault="004733C6" w:rsidP="002D2703">
      <w:pPr>
        <w:ind w:firstLine="708"/>
        <w:jc w:val="both"/>
        <w:rPr>
          <w:sz w:val="24"/>
          <w:szCs w:val="24"/>
        </w:rPr>
      </w:pPr>
      <w:r w:rsidRPr="00D93A0D">
        <w:rPr>
          <w:b/>
          <w:sz w:val="24"/>
          <w:szCs w:val="24"/>
        </w:rPr>
        <w:t>Sekretarz Miasta</w:t>
      </w:r>
      <w:r>
        <w:rPr>
          <w:sz w:val="24"/>
          <w:szCs w:val="24"/>
        </w:rPr>
        <w:t xml:space="preserve"> wyjaśniła, że oceny formalnej dokonywał Zespół </w:t>
      </w:r>
      <w:r w:rsidR="00D93A0D">
        <w:rPr>
          <w:sz w:val="24"/>
          <w:szCs w:val="24"/>
        </w:rPr>
        <w:t>ds. budżetu obywatelskiego.</w:t>
      </w:r>
      <w:r w:rsidR="002A0E74">
        <w:rPr>
          <w:sz w:val="24"/>
          <w:szCs w:val="24"/>
        </w:rPr>
        <w:t xml:space="preserve"> Ten wniosek był opiniowany również przez mecenasa. Lista podpisów załączona do wniosku nie została złożona zgodnie z ogłoszonym formularzem. </w:t>
      </w:r>
      <w:r w:rsidR="0026135B">
        <w:rPr>
          <w:sz w:val="24"/>
          <w:szCs w:val="24"/>
        </w:rPr>
        <w:t>Zawierała tylko imię, nazwisko i podpis. Brak było adres</w:t>
      </w:r>
      <w:r w:rsidR="00BB69CC">
        <w:rPr>
          <w:sz w:val="24"/>
          <w:szCs w:val="24"/>
        </w:rPr>
        <w:t>ów,</w:t>
      </w:r>
      <w:r w:rsidR="0026135B">
        <w:rPr>
          <w:sz w:val="24"/>
          <w:szCs w:val="24"/>
        </w:rPr>
        <w:t xml:space="preserve"> co uniemożliwiało zweryfikowanie czy o</w:t>
      </w:r>
      <w:r w:rsidR="005757FC">
        <w:rPr>
          <w:sz w:val="24"/>
          <w:szCs w:val="24"/>
        </w:rPr>
        <w:t xml:space="preserve">soby </w:t>
      </w:r>
      <w:r w:rsidR="007F2C13">
        <w:rPr>
          <w:sz w:val="24"/>
          <w:szCs w:val="24"/>
        </w:rPr>
        <w:t xml:space="preserve">podpisane na liście, </w:t>
      </w:r>
      <w:r w:rsidR="0026135B">
        <w:rPr>
          <w:sz w:val="24"/>
          <w:szCs w:val="24"/>
        </w:rPr>
        <w:t>s</w:t>
      </w:r>
      <w:r w:rsidR="005757FC">
        <w:rPr>
          <w:sz w:val="24"/>
          <w:szCs w:val="24"/>
        </w:rPr>
        <w:t>ą</w:t>
      </w:r>
      <w:r w:rsidR="0026135B">
        <w:rPr>
          <w:sz w:val="24"/>
          <w:szCs w:val="24"/>
        </w:rPr>
        <w:t xml:space="preserve"> mieszkańcami naszej gminy. </w:t>
      </w:r>
      <w:r w:rsidR="005757FC">
        <w:rPr>
          <w:sz w:val="24"/>
          <w:szCs w:val="24"/>
        </w:rPr>
        <w:t xml:space="preserve">Uchwała </w:t>
      </w:r>
      <w:r w:rsidR="00BB69CC">
        <w:rPr>
          <w:sz w:val="24"/>
          <w:szCs w:val="24"/>
        </w:rPr>
        <w:t xml:space="preserve">o budżecie obywatelskim </w:t>
      </w:r>
      <w:r w:rsidR="005757FC">
        <w:rPr>
          <w:sz w:val="24"/>
          <w:szCs w:val="24"/>
        </w:rPr>
        <w:t>nie zakłada uzupełniania wniosków. Gdyby taki zapis był</w:t>
      </w:r>
      <w:r w:rsidR="007F2C13">
        <w:rPr>
          <w:sz w:val="24"/>
          <w:szCs w:val="24"/>
        </w:rPr>
        <w:t>,</w:t>
      </w:r>
      <w:r w:rsidR="005757FC">
        <w:rPr>
          <w:sz w:val="24"/>
          <w:szCs w:val="24"/>
        </w:rPr>
        <w:t xml:space="preserve"> wystąpiono</w:t>
      </w:r>
      <w:r w:rsidR="00BB69CC">
        <w:rPr>
          <w:sz w:val="24"/>
          <w:szCs w:val="24"/>
        </w:rPr>
        <w:t xml:space="preserve"> </w:t>
      </w:r>
      <w:r w:rsidR="005757FC">
        <w:rPr>
          <w:sz w:val="24"/>
          <w:szCs w:val="24"/>
        </w:rPr>
        <w:t xml:space="preserve">by o jego uzupełnienie.  </w:t>
      </w:r>
      <w:r w:rsidR="00D93A0D">
        <w:rPr>
          <w:sz w:val="24"/>
          <w:szCs w:val="24"/>
        </w:rPr>
        <w:t xml:space="preserve"> </w:t>
      </w:r>
    </w:p>
    <w:p w14:paraId="58D67B23" w14:textId="77777777" w:rsidR="0061061E" w:rsidRDefault="0061061E" w:rsidP="0061061E">
      <w:pPr>
        <w:jc w:val="both"/>
        <w:rPr>
          <w:sz w:val="24"/>
          <w:szCs w:val="24"/>
        </w:rPr>
      </w:pPr>
    </w:p>
    <w:p w14:paraId="373ECF7F" w14:textId="77777777" w:rsidR="00A37216" w:rsidRDefault="00A37216" w:rsidP="0061061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7216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wyjaśnił, że</w:t>
      </w:r>
      <w:r w:rsidR="00BE4616">
        <w:rPr>
          <w:sz w:val="24"/>
          <w:szCs w:val="24"/>
        </w:rPr>
        <w:t xml:space="preserve"> jego pytanie dotyczyło raczej sytuacji w której pracownik mógł zwrócić uwagę na brak adresów pod listą</w:t>
      </w:r>
      <w:r w:rsidR="00163845">
        <w:rPr>
          <w:sz w:val="24"/>
          <w:szCs w:val="24"/>
        </w:rPr>
        <w:t xml:space="preserve"> podpisów.</w:t>
      </w:r>
      <w:r w:rsidR="00CA67F6">
        <w:rPr>
          <w:sz w:val="24"/>
          <w:szCs w:val="24"/>
        </w:rPr>
        <w:t xml:space="preserve"> Podkreśli</w:t>
      </w:r>
      <w:r w:rsidR="00CF570F">
        <w:rPr>
          <w:sz w:val="24"/>
          <w:szCs w:val="24"/>
        </w:rPr>
        <w:t>ł</w:t>
      </w:r>
      <w:r w:rsidR="00CA67F6">
        <w:rPr>
          <w:sz w:val="24"/>
          <w:szCs w:val="24"/>
        </w:rPr>
        <w:t xml:space="preserve">, że budżet obywatelski w naszej gminie został wprowadzony pierwszy raz w związku z czym powinno się zwrócić szczególną uwagę na to, że brakuje tych adresów. Poprosił o zwrócenie w przyszłości </w:t>
      </w:r>
      <w:r>
        <w:rPr>
          <w:sz w:val="24"/>
          <w:szCs w:val="24"/>
        </w:rPr>
        <w:t xml:space="preserve"> </w:t>
      </w:r>
      <w:r w:rsidR="00CA67F6">
        <w:rPr>
          <w:sz w:val="24"/>
          <w:szCs w:val="24"/>
        </w:rPr>
        <w:t xml:space="preserve"> uwagi na takie rzecz</w:t>
      </w:r>
      <w:r w:rsidR="00090F1F">
        <w:rPr>
          <w:sz w:val="24"/>
          <w:szCs w:val="24"/>
        </w:rPr>
        <w:t xml:space="preserve">y - </w:t>
      </w:r>
      <w:r w:rsidR="00CA67F6">
        <w:rPr>
          <w:sz w:val="24"/>
          <w:szCs w:val="24"/>
        </w:rPr>
        <w:t xml:space="preserve">już na etapie składania wniosków.      </w:t>
      </w:r>
    </w:p>
    <w:p w14:paraId="7FAB168C" w14:textId="77777777" w:rsidR="00A37216" w:rsidRDefault="00A37216" w:rsidP="0061061E">
      <w:pPr>
        <w:jc w:val="both"/>
        <w:rPr>
          <w:sz w:val="24"/>
          <w:szCs w:val="24"/>
        </w:rPr>
      </w:pPr>
    </w:p>
    <w:p w14:paraId="618CE9C6" w14:textId="70E53B13" w:rsidR="007E1E69" w:rsidRDefault="00C64B1D" w:rsidP="007E1E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1E69" w:rsidRPr="00000223">
        <w:rPr>
          <w:b/>
          <w:sz w:val="24"/>
          <w:szCs w:val="24"/>
        </w:rPr>
        <w:t>Burmistrz Zelowa</w:t>
      </w:r>
      <w:r w:rsidR="007E1E69">
        <w:rPr>
          <w:sz w:val="24"/>
          <w:szCs w:val="24"/>
        </w:rPr>
        <w:t xml:space="preserve"> zabierając głos w tym punkcie wyjaśnił, że w Urzędzie Miejskim </w:t>
      </w:r>
      <w:r w:rsidR="007E1E69">
        <w:rPr>
          <w:sz w:val="24"/>
          <w:szCs w:val="24"/>
        </w:rPr>
        <w:br/>
        <w:t xml:space="preserve">w Zelowie funkcjonuje punkt podawczy i osoba, która przyjmuje korespondencje nie jest </w:t>
      </w:r>
      <w:r w:rsidR="007E1E69">
        <w:rPr>
          <w:sz w:val="24"/>
          <w:szCs w:val="24"/>
        </w:rPr>
        <w:br/>
        <w:t>w stanie sprawdzać</w:t>
      </w:r>
      <w:r w:rsidR="007F2C13">
        <w:rPr>
          <w:sz w:val="24"/>
          <w:szCs w:val="24"/>
        </w:rPr>
        <w:t>,</w:t>
      </w:r>
      <w:r w:rsidR="007E1E69">
        <w:rPr>
          <w:sz w:val="24"/>
          <w:szCs w:val="24"/>
        </w:rPr>
        <w:t xml:space="preserve"> czy wniosek spełnia wymogi formalne.</w:t>
      </w:r>
      <w:r w:rsidR="008301D9">
        <w:rPr>
          <w:sz w:val="24"/>
          <w:szCs w:val="24"/>
        </w:rPr>
        <w:t xml:space="preserve"> Jeśli chodzi natomiast już o samą listę podpisów</w:t>
      </w:r>
      <w:r w:rsidR="007F2C13">
        <w:rPr>
          <w:sz w:val="24"/>
          <w:szCs w:val="24"/>
        </w:rPr>
        <w:t xml:space="preserve"> to</w:t>
      </w:r>
      <w:r w:rsidR="008301D9">
        <w:rPr>
          <w:sz w:val="24"/>
          <w:szCs w:val="24"/>
        </w:rPr>
        <w:t xml:space="preserve"> ta lista była dość prosta. Zawierała takie dane jak: imię, nazwisko, adres </w:t>
      </w:r>
      <w:r w:rsidR="008301D9">
        <w:rPr>
          <w:sz w:val="24"/>
          <w:szCs w:val="24"/>
        </w:rPr>
        <w:br/>
        <w:t xml:space="preserve">i podpis. I nikt nie miał z tym problemu, oprócz osoby składające ten jeden wniosek.   </w:t>
      </w:r>
      <w:r w:rsidR="007E1E69">
        <w:rPr>
          <w:sz w:val="24"/>
          <w:szCs w:val="24"/>
        </w:rPr>
        <w:t xml:space="preserve">   </w:t>
      </w:r>
    </w:p>
    <w:p w14:paraId="75F146F0" w14:textId="77777777" w:rsidR="00065717" w:rsidRDefault="00065717" w:rsidP="0061061E">
      <w:pPr>
        <w:jc w:val="both"/>
        <w:rPr>
          <w:sz w:val="24"/>
          <w:szCs w:val="24"/>
        </w:rPr>
      </w:pPr>
    </w:p>
    <w:p w14:paraId="443B689D" w14:textId="77777777" w:rsidR="00065717" w:rsidRDefault="00065717" w:rsidP="0061061E">
      <w:pPr>
        <w:jc w:val="both"/>
        <w:rPr>
          <w:sz w:val="24"/>
          <w:szCs w:val="24"/>
        </w:rPr>
      </w:pPr>
    </w:p>
    <w:p w14:paraId="36291997" w14:textId="77777777" w:rsidR="00DB579B" w:rsidRDefault="00DB579B" w:rsidP="0061061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W związku z tym, że do informacji nie było więcej pyta</w:t>
      </w:r>
      <w:r w:rsidR="00816640">
        <w:rPr>
          <w:sz w:val="24"/>
          <w:szCs w:val="24"/>
        </w:rPr>
        <w:t>ń</w:t>
      </w:r>
      <w:r>
        <w:rPr>
          <w:sz w:val="24"/>
          <w:szCs w:val="24"/>
        </w:rPr>
        <w:t xml:space="preserve"> przystąpiono</w:t>
      </w:r>
      <w:r w:rsidR="00A44062">
        <w:rPr>
          <w:sz w:val="24"/>
          <w:szCs w:val="24"/>
        </w:rPr>
        <w:t xml:space="preserve"> do realizacji kolejnego punktu sesji. </w:t>
      </w:r>
    </w:p>
    <w:p w14:paraId="61C7856D" w14:textId="77777777" w:rsidR="0061061E" w:rsidRPr="0061061E" w:rsidRDefault="0061061E" w:rsidP="0061061E">
      <w:pPr>
        <w:jc w:val="both"/>
        <w:rPr>
          <w:sz w:val="24"/>
          <w:szCs w:val="24"/>
        </w:rPr>
      </w:pPr>
    </w:p>
    <w:p w14:paraId="3E56A30E" w14:textId="77777777" w:rsidR="0061061E" w:rsidRPr="0061061E" w:rsidRDefault="0061061E" w:rsidP="0061061E">
      <w:pPr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Do punktu 5. </w:t>
      </w:r>
    </w:p>
    <w:p w14:paraId="1CBA1E9D" w14:textId="77777777" w:rsidR="0061061E" w:rsidRPr="0061061E" w:rsidRDefault="0061061E" w:rsidP="0061061E">
      <w:pPr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Informacja o ważniejszych działaniach Burmistrza Zelowa w okresie od  1 kwietnia </w:t>
      </w:r>
      <w:r w:rsidR="003C3A49">
        <w:rPr>
          <w:b/>
          <w:sz w:val="24"/>
          <w:szCs w:val="24"/>
        </w:rPr>
        <w:br/>
      </w:r>
      <w:r w:rsidRPr="0061061E">
        <w:rPr>
          <w:b/>
          <w:sz w:val="24"/>
          <w:szCs w:val="24"/>
        </w:rPr>
        <w:t xml:space="preserve">2025 r. do 30 września 2025 r. </w:t>
      </w:r>
    </w:p>
    <w:p w14:paraId="2B352E4D" w14:textId="77777777" w:rsidR="0061061E" w:rsidRPr="0061061E" w:rsidRDefault="0061061E" w:rsidP="0061061E">
      <w:pPr>
        <w:jc w:val="both"/>
        <w:rPr>
          <w:sz w:val="24"/>
          <w:szCs w:val="24"/>
        </w:rPr>
      </w:pPr>
    </w:p>
    <w:p w14:paraId="323DFB78" w14:textId="77777777" w:rsidR="007A3EDF" w:rsidRDefault="00AC76DB" w:rsidP="008460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tym punkcie posiedzenia </w:t>
      </w:r>
      <w:r w:rsidR="0084609F" w:rsidRPr="0084609F">
        <w:rPr>
          <w:b/>
          <w:sz w:val="24"/>
          <w:szCs w:val="24"/>
        </w:rPr>
        <w:t>Przewodniczący Rady</w:t>
      </w:r>
      <w:r w:rsidR="007A3EDF">
        <w:rPr>
          <w:sz w:val="24"/>
          <w:szCs w:val="24"/>
        </w:rPr>
        <w:t xml:space="preserve"> zadał pytania do przedłożonej informacji w zakresie:</w:t>
      </w:r>
    </w:p>
    <w:p w14:paraId="0EE4E69D" w14:textId="77777777" w:rsidR="007A3EDF" w:rsidRDefault="007A3EDF" w:rsidP="0084609F">
      <w:pPr>
        <w:ind w:firstLine="708"/>
        <w:jc w:val="both"/>
        <w:rPr>
          <w:sz w:val="24"/>
          <w:szCs w:val="24"/>
        </w:rPr>
      </w:pPr>
    </w:p>
    <w:p w14:paraId="7E6FDB77" w14:textId="77777777" w:rsidR="00B5199C" w:rsidRDefault="007A3EDF" w:rsidP="00C243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777A">
        <w:rPr>
          <w:sz w:val="24"/>
          <w:szCs w:val="24"/>
        </w:rPr>
        <w:t xml:space="preserve">współpracy z miastem partnerskim </w:t>
      </w:r>
      <w:proofErr w:type="spellStart"/>
      <w:r w:rsidR="0061777A">
        <w:rPr>
          <w:sz w:val="24"/>
          <w:szCs w:val="24"/>
        </w:rPr>
        <w:t>Valasskie</w:t>
      </w:r>
      <w:proofErr w:type="spellEnd"/>
      <w:r w:rsidR="0061777A">
        <w:rPr>
          <w:sz w:val="24"/>
          <w:szCs w:val="24"/>
        </w:rPr>
        <w:t xml:space="preserve"> </w:t>
      </w:r>
      <w:proofErr w:type="spellStart"/>
      <w:r w:rsidR="0061777A">
        <w:rPr>
          <w:sz w:val="24"/>
          <w:szCs w:val="24"/>
        </w:rPr>
        <w:t>Klo</w:t>
      </w:r>
      <w:r w:rsidR="00357343">
        <w:rPr>
          <w:sz w:val="24"/>
          <w:szCs w:val="24"/>
        </w:rPr>
        <w:t>bouky</w:t>
      </w:r>
      <w:proofErr w:type="spellEnd"/>
      <w:r w:rsidR="00357343">
        <w:rPr>
          <w:sz w:val="24"/>
          <w:szCs w:val="24"/>
        </w:rPr>
        <w:t xml:space="preserve">. Zapytał czy wzorem lat ubiegłych  przewidywana jest wymiana </w:t>
      </w:r>
      <w:r w:rsidR="0061777A">
        <w:rPr>
          <w:sz w:val="24"/>
          <w:szCs w:val="24"/>
        </w:rPr>
        <w:t>młodzieży.</w:t>
      </w:r>
    </w:p>
    <w:p w14:paraId="24435A8B" w14:textId="77777777" w:rsidR="00B5199C" w:rsidRDefault="00B5199C" w:rsidP="00C2434C">
      <w:pPr>
        <w:jc w:val="both"/>
        <w:rPr>
          <w:sz w:val="24"/>
          <w:szCs w:val="24"/>
        </w:rPr>
      </w:pPr>
    </w:p>
    <w:p w14:paraId="46F55924" w14:textId="0E1E1F39" w:rsidR="0061061E" w:rsidRPr="0061061E" w:rsidRDefault="00B5199C" w:rsidP="000139C3">
      <w:pPr>
        <w:ind w:firstLine="708"/>
        <w:jc w:val="both"/>
        <w:rPr>
          <w:sz w:val="24"/>
          <w:szCs w:val="24"/>
        </w:rPr>
      </w:pPr>
      <w:r w:rsidRPr="000139C3">
        <w:rPr>
          <w:b/>
          <w:sz w:val="24"/>
          <w:szCs w:val="24"/>
        </w:rPr>
        <w:t>Burmistrz Zelowa</w:t>
      </w:r>
      <w:r>
        <w:rPr>
          <w:sz w:val="24"/>
          <w:szCs w:val="24"/>
        </w:rPr>
        <w:t xml:space="preserve"> wyjaśnił, że ostatnia wizyta w mieście partnerskim zawierała element </w:t>
      </w:r>
      <w:r w:rsidR="000B08F1">
        <w:rPr>
          <w:sz w:val="24"/>
          <w:szCs w:val="24"/>
        </w:rPr>
        <w:t xml:space="preserve">przyszłorocznych działań mających polegać na wymianie młodzieży. </w:t>
      </w:r>
      <w:r w:rsidR="000139C3">
        <w:rPr>
          <w:sz w:val="24"/>
          <w:szCs w:val="24"/>
        </w:rPr>
        <w:t>Zaproponowano</w:t>
      </w:r>
      <w:r w:rsidR="007F2C13">
        <w:rPr>
          <w:sz w:val="24"/>
          <w:szCs w:val="24"/>
        </w:rPr>
        <w:t>,</w:t>
      </w:r>
      <w:r w:rsidR="000139C3">
        <w:rPr>
          <w:sz w:val="24"/>
          <w:szCs w:val="24"/>
        </w:rPr>
        <w:t xml:space="preserve"> aby wymiana przyjęła troszkę inną formę, mianowicie aby ze szkół z terenu naszej gminy wytypować uczniów, którzy będą się kwalifikować do ewentualnego wyjazdu </w:t>
      </w:r>
      <w:r w:rsidR="000139C3">
        <w:rPr>
          <w:sz w:val="24"/>
          <w:szCs w:val="24"/>
        </w:rPr>
        <w:br/>
        <w:t xml:space="preserve">i aby na wcześniejszym etapie ta młodzież już się ze sobą próbowała </w:t>
      </w:r>
      <w:r w:rsidR="007F2C13">
        <w:rPr>
          <w:sz w:val="24"/>
          <w:szCs w:val="24"/>
        </w:rPr>
        <w:t xml:space="preserve">się </w:t>
      </w:r>
      <w:r w:rsidR="000139C3">
        <w:rPr>
          <w:sz w:val="24"/>
          <w:szCs w:val="24"/>
        </w:rPr>
        <w:t xml:space="preserve">kontaktować.   </w:t>
      </w:r>
      <w:r>
        <w:rPr>
          <w:sz w:val="24"/>
          <w:szCs w:val="24"/>
        </w:rPr>
        <w:t xml:space="preserve"> </w:t>
      </w:r>
      <w:r w:rsidR="0061777A">
        <w:rPr>
          <w:sz w:val="24"/>
          <w:szCs w:val="24"/>
        </w:rPr>
        <w:t xml:space="preserve">    </w:t>
      </w:r>
      <w:r w:rsidR="00C2434C">
        <w:rPr>
          <w:sz w:val="24"/>
          <w:szCs w:val="24"/>
        </w:rPr>
        <w:t xml:space="preserve">    </w:t>
      </w:r>
      <w:r w:rsidR="007A3EDF">
        <w:rPr>
          <w:sz w:val="24"/>
          <w:szCs w:val="24"/>
        </w:rPr>
        <w:t xml:space="preserve">  </w:t>
      </w:r>
      <w:r w:rsidR="008C3945">
        <w:rPr>
          <w:sz w:val="24"/>
          <w:szCs w:val="24"/>
        </w:rPr>
        <w:t xml:space="preserve"> </w:t>
      </w:r>
      <w:r w:rsidR="00AC76DB">
        <w:rPr>
          <w:sz w:val="24"/>
          <w:szCs w:val="24"/>
        </w:rPr>
        <w:t xml:space="preserve"> </w:t>
      </w:r>
      <w:r w:rsidR="003C3A49">
        <w:rPr>
          <w:sz w:val="24"/>
          <w:szCs w:val="24"/>
        </w:rPr>
        <w:t xml:space="preserve"> </w:t>
      </w:r>
      <w:r w:rsidR="0084609F">
        <w:rPr>
          <w:sz w:val="24"/>
          <w:szCs w:val="24"/>
        </w:rPr>
        <w:t xml:space="preserve"> </w:t>
      </w:r>
    </w:p>
    <w:p w14:paraId="4D69A154" w14:textId="77777777" w:rsidR="0061061E" w:rsidRDefault="0061061E" w:rsidP="0061061E">
      <w:pPr>
        <w:jc w:val="both"/>
        <w:rPr>
          <w:sz w:val="24"/>
          <w:szCs w:val="24"/>
        </w:rPr>
      </w:pPr>
    </w:p>
    <w:p w14:paraId="685EF8E4" w14:textId="77777777" w:rsidR="00907F59" w:rsidRDefault="00BA1545" w:rsidP="0061061E">
      <w:pPr>
        <w:jc w:val="both"/>
        <w:rPr>
          <w:sz w:val="24"/>
          <w:szCs w:val="24"/>
        </w:rPr>
      </w:pPr>
      <w:r>
        <w:rPr>
          <w:sz w:val="24"/>
          <w:szCs w:val="24"/>
        </w:rPr>
        <w:t>- zbierani</w:t>
      </w:r>
      <w:r w:rsidR="002D5DE9">
        <w:rPr>
          <w:sz w:val="24"/>
          <w:szCs w:val="24"/>
        </w:rPr>
        <w:t>a</w:t>
      </w:r>
      <w:r>
        <w:rPr>
          <w:sz w:val="24"/>
          <w:szCs w:val="24"/>
        </w:rPr>
        <w:t xml:space="preserve"> i utylizacj</w:t>
      </w:r>
      <w:r w:rsidR="002D5DE9">
        <w:rPr>
          <w:sz w:val="24"/>
          <w:szCs w:val="24"/>
        </w:rPr>
        <w:t>i</w:t>
      </w:r>
      <w:r>
        <w:rPr>
          <w:sz w:val="24"/>
          <w:szCs w:val="24"/>
        </w:rPr>
        <w:t xml:space="preserve"> azbestu w gospodarstwach. </w:t>
      </w:r>
      <w:r w:rsidR="00907F59">
        <w:rPr>
          <w:sz w:val="24"/>
          <w:szCs w:val="24"/>
        </w:rPr>
        <w:t>Czy mieszkańcy już mogą zgłaszać chęć odbioru azbestu i ile tego azbestu będzie możliwe do odbioru?</w:t>
      </w:r>
    </w:p>
    <w:p w14:paraId="1E7F39D1" w14:textId="77777777" w:rsidR="00907F59" w:rsidRDefault="00907F59" w:rsidP="0061061E">
      <w:pPr>
        <w:jc w:val="both"/>
        <w:rPr>
          <w:sz w:val="24"/>
          <w:szCs w:val="24"/>
        </w:rPr>
      </w:pPr>
    </w:p>
    <w:p w14:paraId="11D9CB7D" w14:textId="77777777" w:rsidR="0061061E" w:rsidRDefault="00907F59" w:rsidP="006106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70169">
        <w:rPr>
          <w:sz w:val="24"/>
          <w:szCs w:val="24"/>
        </w:rPr>
        <w:tab/>
      </w:r>
      <w:r w:rsidR="00D70169" w:rsidRPr="00D70169">
        <w:rPr>
          <w:b/>
          <w:sz w:val="24"/>
          <w:szCs w:val="24"/>
        </w:rPr>
        <w:t>P. Mateusz Piechowski</w:t>
      </w:r>
      <w:r w:rsidR="00D70169">
        <w:rPr>
          <w:sz w:val="24"/>
          <w:szCs w:val="24"/>
        </w:rPr>
        <w:t xml:space="preserve"> </w:t>
      </w:r>
      <w:r w:rsidR="00D70169" w:rsidRPr="00D70169">
        <w:rPr>
          <w:b/>
          <w:sz w:val="24"/>
          <w:szCs w:val="24"/>
        </w:rPr>
        <w:t xml:space="preserve">– Kierownik Referatu Gospodarki Komunalnej i Ochrony Środowiska </w:t>
      </w:r>
      <w:r w:rsidR="00D70169">
        <w:rPr>
          <w:sz w:val="24"/>
          <w:szCs w:val="24"/>
        </w:rPr>
        <w:t>wyjaśnił, że zostały podpisane dwie umowy z Wojewódzkim Funduszem Ochrony Środowiska i Gospodarki Wodnej na realizację tego zadania.</w:t>
      </w:r>
      <w:r w:rsidR="006C765C">
        <w:rPr>
          <w:sz w:val="24"/>
          <w:szCs w:val="24"/>
        </w:rPr>
        <w:t xml:space="preserve"> Planowany jest odbiór </w:t>
      </w:r>
      <w:r w:rsidR="002932A8">
        <w:rPr>
          <w:sz w:val="24"/>
          <w:szCs w:val="24"/>
        </w:rPr>
        <w:t xml:space="preserve">azbestu </w:t>
      </w:r>
      <w:r w:rsidR="002932A8">
        <w:rPr>
          <w:sz w:val="24"/>
          <w:szCs w:val="24"/>
        </w:rPr>
        <w:br/>
      </w:r>
      <w:r w:rsidR="006C765C">
        <w:rPr>
          <w:sz w:val="24"/>
          <w:szCs w:val="24"/>
        </w:rPr>
        <w:t>z ok. 80 posesji. Wnioski można składać</w:t>
      </w:r>
      <w:r w:rsidR="00F47219">
        <w:rPr>
          <w:sz w:val="24"/>
          <w:szCs w:val="24"/>
        </w:rPr>
        <w:t xml:space="preserve"> cały czas</w:t>
      </w:r>
      <w:r w:rsidR="002932A8">
        <w:rPr>
          <w:sz w:val="24"/>
          <w:szCs w:val="24"/>
        </w:rPr>
        <w:t>. S</w:t>
      </w:r>
      <w:r w:rsidR="006C765C">
        <w:rPr>
          <w:sz w:val="24"/>
          <w:szCs w:val="24"/>
        </w:rPr>
        <w:t>ą przyjmowane w trybie ciągłym.</w:t>
      </w:r>
      <w:r w:rsidR="00114838">
        <w:rPr>
          <w:sz w:val="24"/>
          <w:szCs w:val="24"/>
        </w:rPr>
        <w:t xml:space="preserve"> </w:t>
      </w:r>
      <w:r w:rsidR="002932A8">
        <w:rPr>
          <w:sz w:val="24"/>
          <w:szCs w:val="24"/>
        </w:rPr>
        <w:t>Wnioski, które wpłyną</w:t>
      </w:r>
      <w:r w:rsidR="00BF4C7E">
        <w:rPr>
          <w:sz w:val="24"/>
          <w:szCs w:val="24"/>
        </w:rPr>
        <w:t xml:space="preserve"> teraz zostaną zakwalifikowane</w:t>
      </w:r>
      <w:r w:rsidR="00E5164A">
        <w:rPr>
          <w:sz w:val="24"/>
          <w:szCs w:val="24"/>
        </w:rPr>
        <w:t xml:space="preserve">  na rok przyszły.  </w:t>
      </w:r>
      <w:r w:rsidR="00BF4C7E">
        <w:rPr>
          <w:sz w:val="24"/>
          <w:szCs w:val="24"/>
        </w:rPr>
        <w:t xml:space="preserve">  </w:t>
      </w:r>
      <w:r w:rsidR="006C765C">
        <w:rPr>
          <w:sz w:val="24"/>
          <w:szCs w:val="24"/>
        </w:rPr>
        <w:t xml:space="preserve"> </w:t>
      </w:r>
      <w:r w:rsidR="00691726">
        <w:rPr>
          <w:sz w:val="24"/>
          <w:szCs w:val="24"/>
        </w:rPr>
        <w:t xml:space="preserve">  </w:t>
      </w:r>
      <w:r w:rsidR="00180CA6">
        <w:rPr>
          <w:sz w:val="24"/>
          <w:szCs w:val="24"/>
        </w:rPr>
        <w:t xml:space="preserve">     </w:t>
      </w:r>
      <w:r w:rsidR="00C6470D">
        <w:rPr>
          <w:sz w:val="24"/>
          <w:szCs w:val="24"/>
        </w:rPr>
        <w:t xml:space="preserve">  </w:t>
      </w:r>
      <w:r w:rsidR="00D70169">
        <w:rPr>
          <w:sz w:val="24"/>
          <w:szCs w:val="24"/>
        </w:rPr>
        <w:t xml:space="preserve">   </w:t>
      </w:r>
    </w:p>
    <w:p w14:paraId="6B60359A" w14:textId="77777777" w:rsidR="00E5164A" w:rsidRDefault="00E5164A" w:rsidP="0061061E">
      <w:pPr>
        <w:jc w:val="both"/>
        <w:rPr>
          <w:sz w:val="24"/>
          <w:szCs w:val="24"/>
        </w:rPr>
      </w:pPr>
    </w:p>
    <w:p w14:paraId="64F541D0" w14:textId="77777777" w:rsidR="00F47219" w:rsidRDefault="002D5DE9" w:rsidP="0061061E">
      <w:pPr>
        <w:jc w:val="both"/>
        <w:rPr>
          <w:sz w:val="24"/>
          <w:szCs w:val="24"/>
        </w:rPr>
      </w:pPr>
      <w:r>
        <w:rPr>
          <w:sz w:val="24"/>
          <w:szCs w:val="24"/>
        </w:rPr>
        <w:t>- w</w:t>
      </w:r>
      <w:r w:rsidR="00703B54">
        <w:rPr>
          <w:sz w:val="24"/>
          <w:szCs w:val="24"/>
        </w:rPr>
        <w:t xml:space="preserve"> zakresie punktu dotyczącego pozyskiwania środków</w:t>
      </w:r>
      <w:r>
        <w:rPr>
          <w:sz w:val="24"/>
          <w:szCs w:val="24"/>
        </w:rPr>
        <w:t xml:space="preserve"> </w:t>
      </w:r>
      <w:r w:rsidR="00703B54">
        <w:rPr>
          <w:sz w:val="24"/>
          <w:szCs w:val="24"/>
        </w:rPr>
        <w:t>„</w:t>
      </w:r>
      <w:r w:rsidR="00B40767">
        <w:rPr>
          <w:sz w:val="24"/>
          <w:szCs w:val="24"/>
        </w:rPr>
        <w:t xml:space="preserve">Termomodernizacja budynku </w:t>
      </w:r>
      <w:r>
        <w:rPr>
          <w:sz w:val="24"/>
          <w:szCs w:val="24"/>
        </w:rPr>
        <w:br/>
      </w:r>
      <w:r w:rsidR="00B40767">
        <w:rPr>
          <w:sz w:val="24"/>
          <w:szCs w:val="24"/>
        </w:rPr>
        <w:t>ul. Kościuszki 47</w:t>
      </w:r>
      <w:r w:rsidR="00703B54">
        <w:rPr>
          <w:sz w:val="24"/>
          <w:szCs w:val="24"/>
        </w:rPr>
        <w:t>”</w:t>
      </w:r>
      <w:r w:rsidR="00B40767">
        <w:rPr>
          <w:sz w:val="24"/>
          <w:szCs w:val="24"/>
        </w:rPr>
        <w:t>. Zapytał</w:t>
      </w:r>
      <w:r w:rsidR="00703B54">
        <w:rPr>
          <w:sz w:val="24"/>
          <w:szCs w:val="24"/>
        </w:rPr>
        <w:t xml:space="preserve"> </w:t>
      </w:r>
      <w:r w:rsidR="00B61B36">
        <w:rPr>
          <w:sz w:val="24"/>
          <w:szCs w:val="24"/>
        </w:rPr>
        <w:t>jakie są szanse, że budy</w:t>
      </w:r>
      <w:r w:rsidR="00EF7656">
        <w:rPr>
          <w:sz w:val="24"/>
          <w:szCs w:val="24"/>
        </w:rPr>
        <w:t>n</w:t>
      </w:r>
      <w:r>
        <w:rPr>
          <w:sz w:val="24"/>
          <w:szCs w:val="24"/>
        </w:rPr>
        <w:t xml:space="preserve">ek ten zostanie zmodernizowany, </w:t>
      </w:r>
      <w:r w:rsidR="00EF7656">
        <w:rPr>
          <w:sz w:val="24"/>
          <w:szCs w:val="24"/>
        </w:rPr>
        <w:t>ponieważ mieszk</w:t>
      </w:r>
      <w:r>
        <w:rPr>
          <w:sz w:val="24"/>
          <w:szCs w:val="24"/>
        </w:rPr>
        <w:t xml:space="preserve">ańcy tego budynku mają problem </w:t>
      </w:r>
      <w:r w:rsidR="00EF7656">
        <w:rPr>
          <w:sz w:val="24"/>
          <w:szCs w:val="24"/>
        </w:rPr>
        <w:t>z przeciekają</w:t>
      </w:r>
      <w:r w:rsidR="00B75607">
        <w:rPr>
          <w:sz w:val="24"/>
          <w:szCs w:val="24"/>
        </w:rPr>
        <w:t>cym dachem.</w:t>
      </w:r>
    </w:p>
    <w:p w14:paraId="2FEAC5EB" w14:textId="5853F4B4" w:rsidR="00505D19" w:rsidRDefault="00F47219" w:rsidP="00F472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pytanie odpowiedzi udzielił </w:t>
      </w:r>
      <w:r w:rsidRPr="00BF24DC">
        <w:rPr>
          <w:b/>
          <w:sz w:val="24"/>
          <w:szCs w:val="24"/>
        </w:rPr>
        <w:t xml:space="preserve">p. Sylwester Topolski – Prezes Zakładu </w:t>
      </w:r>
      <w:r w:rsidR="002D5DE9">
        <w:rPr>
          <w:b/>
          <w:sz w:val="24"/>
          <w:szCs w:val="24"/>
        </w:rPr>
        <w:t>U</w:t>
      </w:r>
      <w:r w:rsidRPr="00BF24DC">
        <w:rPr>
          <w:b/>
          <w:sz w:val="24"/>
          <w:szCs w:val="24"/>
        </w:rPr>
        <w:t>sług Komunalnych Spółka z o.o. w Zelowie</w:t>
      </w:r>
      <w:r>
        <w:rPr>
          <w:sz w:val="24"/>
          <w:szCs w:val="24"/>
        </w:rPr>
        <w:t>. Wyjaśnił, że n</w:t>
      </w:r>
      <w:r w:rsidR="00E547C9">
        <w:rPr>
          <w:sz w:val="24"/>
          <w:szCs w:val="24"/>
        </w:rPr>
        <w:t>a chwilę obecną wykonywane są doraźne naprawy. Poinformował, że nie ma wiedzy na temat termomodernizacji tego budynku</w:t>
      </w:r>
      <w:r w:rsidR="00505D19">
        <w:rPr>
          <w:sz w:val="24"/>
          <w:szCs w:val="24"/>
        </w:rPr>
        <w:t xml:space="preserve">. Duże naprawy nie będą realizowane </w:t>
      </w:r>
      <w:r w:rsidR="007F2C13">
        <w:rPr>
          <w:sz w:val="24"/>
          <w:szCs w:val="24"/>
        </w:rPr>
        <w:t xml:space="preserve">a </w:t>
      </w:r>
      <w:r w:rsidR="00505D19">
        <w:rPr>
          <w:sz w:val="24"/>
          <w:szCs w:val="24"/>
        </w:rPr>
        <w:t xml:space="preserve">tylko drobne, tymczasowe. </w:t>
      </w:r>
    </w:p>
    <w:p w14:paraId="5CB79DCA" w14:textId="77777777" w:rsidR="00505D19" w:rsidRDefault="00505D19" w:rsidP="0061061E">
      <w:pPr>
        <w:jc w:val="both"/>
        <w:rPr>
          <w:sz w:val="24"/>
          <w:szCs w:val="24"/>
        </w:rPr>
      </w:pPr>
    </w:p>
    <w:p w14:paraId="0B2D2AEC" w14:textId="77777777" w:rsidR="00170656" w:rsidRDefault="00712758" w:rsidP="006106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932A8">
        <w:rPr>
          <w:sz w:val="24"/>
          <w:szCs w:val="24"/>
        </w:rPr>
        <w:t xml:space="preserve">w zakresie </w:t>
      </w:r>
      <w:r>
        <w:rPr>
          <w:sz w:val="24"/>
          <w:szCs w:val="24"/>
        </w:rPr>
        <w:t>pozyskanie środków</w:t>
      </w:r>
      <w:r w:rsidR="002932A8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Premia Społeczna. </w:t>
      </w:r>
      <w:r w:rsidR="00E547C9">
        <w:rPr>
          <w:sz w:val="24"/>
          <w:szCs w:val="24"/>
        </w:rPr>
        <w:t xml:space="preserve">  </w:t>
      </w:r>
    </w:p>
    <w:p w14:paraId="5ED45FB9" w14:textId="77777777" w:rsidR="0061061E" w:rsidRPr="0061061E" w:rsidRDefault="00B567C3" w:rsidP="00F36E5A">
      <w:pPr>
        <w:ind w:firstLine="708"/>
        <w:jc w:val="both"/>
        <w:rPr>
          <w:sz w:val="24"/>
          <w:szCs w:val="24"/>
        </w:rPr>
      </w:pPr>
      <w:r w:rsidRPr="00F36E5A">
        <w:rPr>
          <w:b/>
          <w:sz w:val="24"/>
          <w:szCs w:val="24"/>
        </w:rPr>
        <w:t>Kierownik Miejsko-Gminnego Ośrodka Pomocy Społecznej w Zelowie</w:t>
      </w:r>
      <w:r>
        <w:rPr>
          <w:sz w:val="24"/>
          <w:szCs w:val="24"/>
        </w:rPr>
        <w:t xml:space="preserve"> wyjaśnił, że ośrodek pozyskał środki na realizację projektu </w:t>
      </w:r>
      <w:r w:rsidR="00F36E5A">
        <w:rPr>
          <w:sz w:val="24"/>
          <w:szCs w:val="24"/>
        </w:rPr>
        <w:t>pn. „Premia społeczna” w ramach</w:t>
      </w:r>
      <w:r w:rsidR="002932A8">
        <w:rPr>
          <w:sz w:val="24"/>
          <w:szCs w:val="24"/>
        </w:rPr>
        <w:t>,</w:t>
      </w:r>
      <w:r w:rsidR="00F36E5A">
        <w:rPr>
          <w:sz w:val="24"/>
          <w:szCs w:val="24"/>
        </w:rPr>
        <w:t xml:space="preserve"> którego będą realizowane zadania związane z objęciem mieszkańców Gminy Zelów usługami psychologa. </w:t>
      </w:r>
    </w:p>
    <w:p w14:paraId="14691AB2" w14:textId="77777777" w:rsidR="0061061E" w:rsidRPr="0061061E" w:rsidRDefault="0061061E" w:rsidP="0061061E">
      <w:pPr>
        <w:jc w:val="both"/>
        <w:rPr>
          <w:sz w:val="24"/>
          <w:szCs w:val="24"/>
        </w:rPr>
      </w:pPr>
    </w:p>
    <w:p w14:paraId="1F31D404" w14:textId="77777777" w:rsidR="0061061E" w:rsidRPr="0061061E" w:rsidRDefault="0061061E" w:rsidP="0061061E">
      <w:pPr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Do punktu 6. </w:t>
      </w:r>
    </w:p>
    <w:p w14:paraId="559F5D84" w14:textId="77777777" w:rsidR="0061061E" w:rsidRPr="0061061E" w:rsidRDefault="0061061E" w:rsidP="0061061E">
      <w:pPr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Informacja dotycząca analizy oświadczeń majątkowych. </w:t>
      </w:r>
    </w:p>
    <w:p w14:paraId="5DD37668" w14:textId="77777777" w:rsidR="0061061E" w:rsidRPr="0061061E" w:rsidRDefault="0061061E" w:rsidP="0061061E">
      <w:pPr>
        <w:jc w:val="both"/>
        <w:rPr>
          <w:b/>
          <w:sz w:val="24"/>
          <w:szCs w:val="24"/>
        </w:rPr>
      </w:pPr>
    </w:p>
    <w:p w14:paraId="14724B60" w14:textId="77777777" w:rsidR="0061061E" w:rsidRPr="0061061E" w:rsidRDefault="001E5D01" w:rsidP="006106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informacji nie było pytań. </w:t>
      </w:r>
    </w:p>
    <w:p w14:paraId="7FC2624F" w14:textId="77777777" w:rsidR="0061061E" w:rsidRPr="0061061E" w:rsidRDefault="0061061E" w:rsidP="0061061E">
      <w:pPr>
        <w:jc w:val="both"/>
        <w:rPr>
          <w:sz w:val="24"/>
          <w:szCs w:val="24"/>
        </w:rPr>
      </w:pPr>
    </w:p>
    <w:p w14:paraId="5F4278FE" w14:textId="77777777" w:rsidR="0061061E" w:rsidRPr="0061061E" w:rsidRDefault="0061061E" w:rsidP="0061061E">
      <w:pPr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Do punktu 7. </w:t>
      </w:r>
    </w:p>
    <w:p w14:paraId="142891B3" w14:textId="77777777" w:rsidR="0061061E" w:rsidRPr="0061061E" w:rsidRDefault="0061061E" w:rsidP="0061061E">
      <w:pPr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Rozpatrzenie projektu uchwały w sprawie wyrażenia zgody na ustanowienie służebności gruntowej na nieruchomości stanowiącej własność Gminy Zelów. </w:t>
      </w:r>
    </w:p>
    <w:p w14:paraId="736A494E" w14:textId="77777777" w:rsidR="0061061E" w:rsidRPr="0061061E" w:rsidRDefault="0061061E" w:rsidP="0061061E">
      <w:pPr>
        <w:jc w:val="both"/>
        <w:rPr>
          <w:sz w:val="24"/>
          <w:szCs w:val="24"/>
        </w:rPr>
      </w:pPr>
    </w:p>
    <w:p w14:paraId="4F8B27E7" w14:textId="77777777" w:rsidR="0061061E" w:rsidRDefault="001E5D01" w:rsidP="0061061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Omówienia projektu uchwały dokonała </w:t>
      </w:r>
      <w:r w:rsidRPr="001E5D01">
        <w:rPr>
          <w:b/>
          <w:sz w:val="24"/>
          <w:szCs w:val="24"/>
        </w:rPr>
        <w:t>p. Lidia Wojciechowska – Kierownik Referatu Gospodarki Nieruchomościami i Rolnictwa w Urzędzie Miejskim w Zelowie</w:t>
      </w:r>
      <w:r>
        <w:rPr>
          <w:sz w:val="24"/>
          <w:szCs w:val="24"/>
        </w:rPr>
        <w:t xml:space="preserve">.   </w:t>
      </w:r>
    </w:p>
    <w:p w14:paraId="2886986B" w14:textId="77777777" w:rsidR="001E5D01" w:rsidRDefault="00B345C3" w:rsidP="006106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Procedowana uchwała dotyczy wyrażenia zgody na ustanowienie służebności gruntowej polegającej na umieszczeniu przyłącza wodociągowego na działce gminnej oznaczonej nr </w:t>
      </w:r>
      <w:proofErr w:type="spellStart"/>
      <w:r>
        <w:rPr>
          <w:sz w:val="24"/>
          <w:szCs w:val="24"/>
        </w:rPr>
        <w:t>ewid</w:t>
      </w:r>
      <w:proofErr w:type="spellEnd"/>
      <w:r>
        <w:rPr>
          <w:sz w:val="24"/>
          <w:szCs w:val="24"/>
        </w:rPr>
        <w:t xml:space="preserve">. 35/14 położonej w obrębie 17 Kociszew na rzecz każdoczesnego właściciela nieruchomości oznaczonej nr </w:t>
      </w:r>
      <w:proofErr w:type="spellStart"/>
      <w:r>
        <w:rPr>
          <w:sz w:val="24"/>
          <w:szCs w:val="24"/>
        </w:rPr>
        <w:t>ewid</w:t>
      </w:r>
      <w:proofErr w:type="spellEnd"/>
      <w:r>
        <w:rPr>
          <w:sz w:val="24"/>
          <w:szCs w:val="24"/>
        </w:rPr>
        <w:t xml:space="preserve">. 35/5, obręb 17 Kociszew.   </w:t>
      </w:r>
    </w:p>
    <w:p w14:paraId="4E920FFF" w14:textId="77777777" w:rsidR="00B345C3" w:rsidRDefault="00B345C3" w:rsidP="001E5D01">
      <w:pPr>
        <w:ind w:firstLine="708"/>
        <w:jc w:val="both"/>
        <w:rPr>
          <w:sz w:val="24"/>
          <w:szCs w:val="24"/>
        </w:rPr>
      </w:pPr>
    </w:p>
    <w:p w14:paraId="547C7C48" w14:textId="77777777" w:rsidR="001E5D01" w:rsidRPr="00124D32" w:rsidRDefault="001E5D01" w:rsidP="001E5D01">
      <w:pPr>
        <w:ind w:firstLine="708"/>
        <w:jc w:val="both"/>
        <w:rPr>
          <w:sz w:val="24"/>
          <w:szCs w:val="24"/>
        </w:rPr>
      </w:pPr>
      <w:r w:rsidRPr="00124D32">
        <w:rPr>
          <w:sz w:val="24"/>
          <w:szCs w:val="24"/>
        </w:rPr>
        <w:t xml:space="preserve">Przewodniczący Komisji odczytał opinię Komisji Finansów Publicznych, Rozwoju Gospodarczego, Rolnictwa i Ochrony Środowiska Rady Miejskiej w Zelowie w przedmiocie rozpatrywanej uchwały. </w:t>
      </w:r>
    </w:p>
    <w:p w14:paraId="46B8BD68" w14:textId="77777777" w:rsidR="001E5D01" w:rsidRPr="00124D32" w:rsidRDefault="001E5D01" w:rsidP="001E5D01">
      <w:pPr>
        <w:jc w:val="both"/>
        <w:rPr>
          <w:sz w:val="24"/>
          <w:szCs w:val="24"/>
        </w:rPr>
      </w:pPr>
      <w:r w:rsidRPr="00124D32">
        <w:rPr>
          <w:sz w:val="24"/>
          <w:szCs w:val="24"/>
        </w:rPr>
        <w:t xml:space="preserve">Opinia załączona jest do niniejszego protokołu.  </w:t>
      </w:r>
    </w:p>
    <w:p w14:paraId="38472429" w14:textId="77777777" w:rsidR="001E5D01" w:rsidRDefault="001E5D01" w:rsidP="001E5D01">
      <w:pPr>
        <w:jc w:val="both"/>
        <w:rPr>
          <w:sz w:val="24"/>
          <w:szCs w:val="24"/>
        </w:rPr>
      </w:pPr>
    </w:p>
    <w:p w14:paraId="1C430985" w14:textId="77777777" w:rsidR="001E5D01" w:rsidRPr="005A1945" w:rsidRDefault="001E5D01" w:rsidP="001E5D01">
      <w:pPr>
        <w:jc w:val="both"/>
        <w:textAlignment w:val="baseline"/>
        <w:rPr>
          <w:rFonts w:eastAsia="Calibri"/>
          <w:color w:val="auto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</w:t>
      </w:r>
      <w:r w:rsidR="004E4E50">
        <w:rPr>
          <w:rFonts w:eastAsia="Calibri"/>
          <w:color w:val="auto"/>
          <w:sz w:val="24"/>
          <w:szCs w:val="24"/>
        </w:rPr>
        <w:t xml:space="preserve"> </w:t>
      </w:r>
      <w:r w:rsidRPr="005A1945">
        <w:rPr>
          <w:rFonts w:eastAsia="Calibri"/>
          <w:color w:val="auto"/>
          <w:sz w:val="24"/>
          <w:szCs w:val="24"/>
        </w:rPr>
        <w:t xml:space="preserve">poddał projekt uchwały pod głosowanie. </w:t>
      </w:r>
    </w:p>
    <w:p w14:paraId="52D0F7E0" w14:textId="77777777" w:rsidR="001E5D01" w:rsidRPr="005A1945" w:rsidRDefault="001E5D01" w:rsidP="001E5D01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color w:val="auto"/>
          <w:sz w:val="24"/>
          <w:szCs w:val="24"/>
        </w:rPr>
        <w:t>„Za” pr</w:t>
      </w:r>
      <w:r>
        <w:rPr>
          <w:rFonts w:eastAsia="Calibri"/>
          <w:color w:val="auto"/>
          <w:sz w:val="24"/>
          <w:szCs w:val="24"/>
        </w:rPr>
        <w:t xml:space="preserve">zyjęciem projektu uchwały było </w:t>
      </w:r>
      <w:r w:rsidR="004E4E50">
        <w:rPr>
          <w:rFonts w:eastAsia="Calibri"/>
          <w:color w:val="auto"/>
          <w:sz w:val="24"/>
          <w:szCs w:val="24"/>
        </w:rPr>
        <w:t>15</w:t>
      </w:r>
      <w:r>
        <w:rPr>
          <w:rFonts w:eastAsia="Calibri"/>
          <w:color w:val="auto"/>
          <w:sz w:val="24"/>
          <w:szCs w:val="24"/>
        </w:rPr>
        <w:t xml:space="preserve"> </w:t>
      </w:r>
      <w:r w:rsidRPr="005A1945">
        <w:rPr>
          <w:rFonts w:eastAsia="Calibri"/>
          <w:color w:val="auto"/>
          <w:sz w:val="24"/>
          <w:szCs w:val="24"/>
        </w:rPr>
        <w:t xml:space="preserve">głosów. </w:t>
      </w:r>
    </w:p>
    <w:p w14:paraId="35C22DEF" w14:textId="77777777" w:rsidR="001E5D01" w:rsidRPr="005A1945" w:rsidRDefault="001E5D01" w:rsidP="001E5D01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 xml:space="preserve">Głosów „przeciwnych” – </w:t>
      </w:r>
      <w:r w:rsidR="004E4E50">
        <w:rPr>
          <w:rFonts w:eastAsia="Calibri"/>
          <w:color w:val="auto"/>
          <w:sz w:val="24"/>
          <w:szCs w:val="24"/>
        </w:rPr>
        <w:t>0.</w:t>
      </w:r>
      <w:r w:rsidRPr="005A1945">
        <w:rPr>
          <w:rFonts w:eastAsia="Calibri"/>
          <w:color w:val="auto"/>
          <w:sz w:val="24"/>
          <w:szCs w:val="24"/>
        </w:rPr>
        <w:t xml:space="preserve"> </w:t>
      </w:r>
    </w:p>
    <w:p w14:paraId="7568F054" w14:textId="77777777" w:rsidR="001E5D01" w:rsidRPr="005A1945" w:rsidRDefault="001E5D01" w:rsidP="001E5D01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 xml:space="preserve">Głosów „wstrzymujących się” – </w:t>
      </w:r>
      <w:r w:rsidR="004E4E50">
        <w:rPr>
          <w:rFonts w:eastAsia="Calibri"/>
          <w:color w:val="auto"/>
          <w:sz w:val="24"/>
          <w:szCs w:val="24"/>
        </w:rPr>
        <w:t>0</w:t>
      </w:r>
      <w:r w:rsidRPr="005A1945">
        <w:rPr>
          <w:rFonts w:eastAsia="Calibri"/>
          <w:color w:val="auto"/>
          <w:sz w:val="24"/>
          <w:szCs w:val="24"/>
        </w:rPr>
        <w:t xml:space="preserve">. </w:t>
      </w:r>
    </w:p>
    <w:p w14:paraId="55D8C3CB" w14:textId="77777777" w:rsidR="001E5D01" w:rsidRPr="005A1945" w:rsidRDefault="001E5D01" w:rsidP="001E5D01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>W głosowaniu udział wzięło 1</w:t>
      </w:r>
      <w:r w:rsidR="00DE430E">
        <w:rPr>
          <w:rFonts w:eastAsia="Calibri"/>
          <w:color w:val="auto"/>
          <w:sz w:val="24"/>
          <w:szCs w:val="24"/>
        </w:rPr>
        <w:t>5</w:t>
      </w:r>
      <w:r w:rsidRPr="005A1945">
        <w:rPr>
          <w:rFonts w:eastAsia="Calibri"/>
          <w:color w:val="auto"/>
          <w:sz w:val="24"/>
          <w:szCs w:val="24"/>
        </w:rPr>
        <w:t xml:space="preserve"> radnych. </w:t>
      </w:r>
    </w:p>
    <w:p w14:paraId="77DC378E" w14:textId="77777777" w:rsidR="001E5D01" w:rsidRPr="005A1945" w:rsidRDefault="001E5D01" w:rsidP="001E5D01">
      <w:pPr>
        <w:jc w:val="both"/>
        <w:textAlignment w:val="baseline"/>
        <w:rPr>
          <w:color w:val="auto"/>
          <w:kern w:val="3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 stwierdził, że uchwała została przyjęta.</w:t>
      </w:r>
    </w:p>
    <w:p w14:paraId="564C499B" w14:textId="77777777" w:rsidR="0061061E" w:rsidRDefault="0061061E" w:rsidP="0061061E">
      <w:pPr>
        <w:jc w:val="both"/>
        <w:rPr>
          <w:sz w:val="24"/>
          <w:szCs w:val="24"/>
        </w:rPr>
      </w:pPr>
    </w:p>
    <w:p w14:paraId="47B0A570" w14:textId="77777777" w:rsidR="0061061E" w:rsidRPr="0061061E" w:rsidRDefault="0061061E" w:rsidP="0061061E">
      <w:pPr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Do punktu 8. </w:t>
      </w:r>
    </w:p>
    <w:p w14:paraId="5EC78344" w14:textId="77777777" w:rsidR="0061061E" w:rsidRPr="0061061E" w:rsidRDefault="0061061E" w:rsidP="0061061E">
      <w:pPr>
        <w:jc w:val="both"/>
        <w:rPr>
          <w:b/>
          <w:i/>
          <w:color w:val="000000" w:themeColor="text1"/>
          <w:sz w:val="24"/>
          <w:szCs w:val="24"/>
        </w:rPr>
      </w:pPr>
      <w:r w:rsidRPr="0061061E">
        <w:rPr>
          <w:b/>
          <w:color w:val="000000" w:themeColor="text1"/>
          <w:sz w:val="24"/>
          <w:szCs w:val="24"/>
        </w:rPr>
        <w:t xml:space="preserve">Rozpatrzenie projektu uchwały w sprawie wyrażenia zgody na sprzedaż samodzielnych </w:t>
      </w:r>
      <w:r w:rsidR="00AB63AF">
        <w:rPr>
          <w:b/>
          <w:color w:val="000000" w:themeColor="text1"/>
          <w:sz w:val="24"/>
          <w:szCs w:val="24"/>
        </w:rPr>
        <w:t>l</w:t>
      </w:r>
      <w:r w:rsidRPr="0061061E">
        <w:rPr>
          <w:b/>
          <w:color w:val="000000" w:themeColor="text1"/>
          <w:sz w:val="24"/>
          <w:szCs w:val="24"/>
        </w:rPr>
        <w:t xml:space="preserve">okali mieszkalnych stanowiących własność Gminy Zelów.  </w:t>
      </w:r>
      <w:r w:rsidRPr="0061061E">
        <w:rPr>
          <w:b/>
          <w:i/>
          <w:color w:val="000000" w:themeColor="text1"/>
          <w:sz w:val="24"/>
          <w:szCs w:val="24"/>
        </w:rPr>
        <w:t xml:space="preserve">  </w:t>
      </w:r>
    </w:p>
    <w:p w14:paraId="2703AFC8" w14:textId="77777777" w:rsidR="0061061E" w:rsidRPr="0061061E" w:rsidRDefault="0061061E" w:rsidP="0061061E">
      <w:pPr>
        <w:contextualSpacing/>
        <w:jc w:val="both"/>
        <w:rPr>
          <w:b/>
          <w:sz w:val="24"/>
          <w:szCs w:val="24"/>
        </w:rPr>
      </w:pPr>
    </w:p>
    <w:p w14:paraId="537B4A98" w14:textId="77777777" w:rsidR="0061061E" w:rsidRPr="0061061E" w:rsidRDefault="00D34B8D" w:rsidP="00D34B8D">
      <w:pPr>
        <w:ind w:firstLine="708"/>
        <w:contextualSpacing/>
        <w:jc w:val="both"/>
        <w:rPr>
          <w:sz w:val="24"/>
          <w:szCs w:val="24"/>
        </w:rPr>
      </w:pPr>
      <w:r w:rsidRPr="001E5D01">
        <w:rPr>
          <w:b/>
          <w:sz w:val="24"/>
          <w:szCs w:val="24"/>
        </w:rPr>
        <w:t xml:space="preserve">Lidia Wojciechowska – Kierownik Referatu Gospodarki Nieruchomościami </w:t>
      </w:r>
      <w:r>
        <w:rPr>
          <w:b/>
          <w:sz w:val="24"/>
          <w:szCs w:val="24"/>
        </w:rPr>
        <w:br/>
      </w:r>
      <w:r w:rsidRPr="001E5D01">
        <w:rPr>
          <w:b/>
          <w:sz w:val="24"/>
          <w:szCs w:val="24"/>
        </w:rPr>
        <w:t>i Rolnictwa w Urzędzie Miejskim w Zelowie</w:t>
      </w:r>
      <w:r>
        <w:rPr>
          <w:sz w:val="24"/>
          <w:szCs w:val="24"/>
        </w:rPr>
        <w:t xml:space="preserve">.   </w:t>
      </w:r>
    </w:p>
    <w:p w14:paraId="3BE9993D" w14:textId="77777777" w:rsidR="0061061E" w:rsidRDefault="00B345C3" w:rsidP="0061061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Propozycja sprzedaży samodzielnych lokali mieszkalnych stanowiących własność Gminy Zelów wymienionych w przedstawionym projekcie uchwały wynika z zainteresowania kupnem. Z wnioskiem w sprawie wykupu lokali mieszkalnych zwrócili się najemcy mieszkania. </w:t>
      </w:r>
      <w:r w:rsidR="00AE2507">
        <w:rPr>
          <w:sz w:val="24"/>
          <w:szCs w:val="24"/>
        </w:rPr>
        <w:t>Poprosiła o wprowadzenie autopoprawkę polegającą na usunięciu z § 1 punkt</w:t>
      </w:r>
      <w:r w:rsidR="0098332C">
        <w:rPr>
          <w:sz w:val="24"/>
          <w:szCs w:val="24"/>
        </w:rPr>
        <w:t>u</w:t>
      </w:r>
      <w:r w:rsidR="00AE2507">
        <w:rPr>
          <w:sz w:val="24"/>
          <w:szCs w:val="24"/>
        </w:rPr>
        <w:t xml:space="preserve"> 3.</w:t>
      </w:r>
    </w:p>
    <w:p w14:paraId="0BA881D8" w14:textId="77777777" w:rsidR="00170656" w:rsidRDefault="0098332C" w:rsidP="0098332C">
      <w:pPr>
        <w:tabs>
          <w:tab w:val="left" w:pos="3405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89F649" w14:textId="77777777" w:rsidR="00B23A14" w:rsidRPr="00124D32" w:rsidRDefault="00B23A14" w:rsidP="00B23A14">
      <w:pPr>
        <w:ind w:firstLine="708"/>
        <w:jc w:val="both"/>
        <w:rPr>
          <w:sz w:val="24"/>
          <w:szCs w:val="24"/>
        </w:rPr>
      </w:pPr>
      <w:r w:rsidRPr="00124D32">
        <w:rPr>
          <w:sz w:val="24"/>
          <w:szCs w:val="24"/>
        </w:rPr>
        <w:t xml:space="preserve">Przewodniczący Komisji odczytał opinię Komisji Finansów Publicznych, Rozwoju Gospodarczego, Rolnictwa i Ochrony Środowiska Rady Miejskiej w Zelowie w przedmiocie rozpatrywanej uchwały. </w:t>
      </w:r>
    </w:p>
    <w:p w14:paraId="79BA3EE9" w14:textId="77777777" w:rsidR="00B23A14" w:rsidRPr="00124D32" w:rsidRDefault="00B23A14" w:rsidP="00B23A14">
      <w:pPr>
        <w:jc w:val="both"/>
        <w:rPr>
          <w:sz w:val="24"/>
          <w:szCs w:val="24"/>
        </w:rPr>
      </w:pPr>
      <w:r w:rsidRPr="00124D32">
        <w:rPr>
          <w:sz w:val="24"/>
          <w:szCs w:val="24"/>
        </w:rPr>
        <w:t xml:space="preserve">Opinia załączona jest do niniejszego protokołu.  </w:t>
      </w:r>
    </w:p>
    <w:p w14:paraId="790C5C2A" w14:textId="77777777" w:rsidR="00B23A14" w:rsidRDefault="00B23A14" w:rsidP="00B23A14">
      <w:pPr>
        <w:jc w:val="both"/>
        <w:rPr>
          <w:sz w:val="24"/>
          <w:szCs w:val="24"/>
        </w:rPr>
      </w:pPr>
    </w:p>
    <w:p w14:paraId="6A38AA45" w14:textId="77777777" w:rsidR="00484E63" w:rsidRPr="005A1945" w:rsidRDefault="00484E63" w:rsidP="00484E63">
      <w:pPr>
        <w:jc w:val="both"/>
        <w:textAlignment w:val="baseline"/>
        <w:rPr>
          <w:rFonts w:eastAsia="Calibri"/>
          <w:color w:val="auto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</w:t>
      </w:r>
      <w:r>
        <w:rPr>
          <w:rFonts w:eastAsia="Calibri"/>
          <w:color w:val="auto"/>
          <w:sz w:val="24"/>
          <w:szCs w:val="24"/>
        </w:rPr>
        <w:t xml:space="preserve"> </w:t>
      </w:r>
      <w:r w:rsidRPr="005A1945">
        <w:rPr>
          <w:rFonts w:eastAsia="Calibri"/>
          <w:color w:val="auto"/>
          <w:sz w:val="24"/>
          <w:szCs w:val="24"/>
        </w:rPr>
        <w:t xml:space="preserve">poddał projekt uchwały pod głosowanie. </w:t>
      </w:r>
    </w:p>
    <w:p w14:paraId="1AE91261" w14:textId="77777777" w:rsidR="00484E63" w:rsidRPr="005A1945" w:rsidRDefault="00484E63" w:rsidP="00484E6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color w:val="auto"/>
          <w:sz w:val="24"/>
          <w:szCs w:val="24"/>
        </w:rPr>
        <w:t>„Za” pr</w:t>
      </w:r>
      <w:r>
        <w:rPr>
          <w:rFonts w:eastAsia="Calibri"/>
          <w:color w:val="auto"/>
          <w:sz w:val="24"/>
          <w:szCs w:val="24"/>
        </w:rPr>
        <w:t xml:space="preserve">zyjęciem projektu uchwały było 15 </w:t>
      </w:r>
      <w:r w:rsidRPr="005A1945">
        <w:rPr>
          <w:rFonts w:eastAsia="Calibri"/>
          <w:color w:val="auto"/>
          <w:sz w:val="24"/>
          <w:szCs w:val="24"/>
        </w:rPr>
        <w:t xml:space="preserve">głosów. </w:t>
      </w:r>
    </w:p>
    <w:p w14:paraId="7A72C9A2" w14:textId="77777777" w:rsidR="00484E63" w:rsidRPr="005A1945" w:rsidRDefault="00484E63" w:rsidP="00484E6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 xml:space="preserve">Głosów „przeciwnych” – </w:t>
      </w:r>
      <w:r>
        <w:rPr>
          <w:rFonts w:eastAsia="Calibri"/>
          <w:color w:val="auto"/>
          <w:sz w:val="24"/>
          <w:szCs w:val="24"/>
        </w:rPr>
        <w:t>0.</w:t>
      </w:r>
      <w:r w:rsidRPr="005A1945">
        <w:rPr>
          <w:rFonts w:eastAsia="Calibri"/>
          <w:color w:val="auto"/>
          <w:sz w:val="24"/>
          <w:szCs w:val="24"/>
        </w:rPr>
        <w:t xml:space="preserve"> </w:t>
      </w:r>
    </w:p>
    <w:p w14:paraId="20AE471C" w14:textId="77777777" w:rsidR="00484E63" w:rsidRPr="005A1945" w:rsidRDefault="00484E63" w:rsidP="00484E6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 xml:space="preserve">Głosów „wstrzymujących się” – </w:t>
      </w:r>
      <w:r>
        <w:rPr>
          <w:rFonts w:eastAsia="Calibri"/>
          <w:color w:val="auto"/>
          <w:sz w:val="24"/>
          <w:szCs w:val="24"/>
        </w:rPr>
        <w:t>0</w:t>
      </w:r>
      <w:r w:rsidRPr="005A1945">
        <w:rPr>
          <w:rFonts w:eastAsia="Calibri"/>
          <w:color w:val="auto"/>
          <w:sz w:val="24"/>
          <w:szCs w:val="24"/>
        </w:rPr>
        <w:t xml:space="preserve">. </w:t>
      </w:r>
    </w:p>
    <w:p w14:paraId="58EACF5E" w14:textId="77777777" w:rsidR="00484E63" w:rsidRPr="005A1945" w:rsidRDefault="00484E63" w:rsidP="00484E6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>W głosowaniu udział wzięło 1</w:t>
      </w:r>
      <w:r>
        <w:rPr>
          <w:rFonts w:eastAsia="Calibri"/>
          <w:color w:val="auto"/>
          <w:sz w:val="24"/>
          <w:szCs w:val="24"/>
        </w:rPr>
        <w:t>5</w:t>
      </w:r>
      <w:r w:rsidRPr="005A1945">
        <w:rPr>
          <w:rFonts w:eastAsia="Calibri"/>
          <w:color w:val="auto"/>
          <w:sz w:val="24"/>
          <w:szCs w:val="24"/>
        </w:rPr>
        <w:t xml:space="preserve"> radnych. </w:t>
      </w:r>
    </w:p>
    <w:p w14:paraId="43222CF4" w14:textId="77777777" w:rsidR="00484E63" w:rsidRPr="005A1945" w:rsidRDefault="00484E63" w:rsidP="00484E63">
      <w:pPr>
        <w:jc w:val="both"/>
        <w:textAlignment w:val="baseline"/>
        <w:rPr>
          <w:color w:val="auto"/>
          <w:kern w:val="3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 stwierdził, że uchwała została przyjęta.</w:t>
      </w:r>
    </w:p>
    <w:p w14:paraId="11236463" w14:textId="77777777" w:rsidR="0061061E" w:rsidRPr="0061061E" w:rsidRDefault="0061061E" w:rsidP="0061061E">
      <w:pPr>
        <w:contextualSpacing/>
        <w:jc w:val="both"/>
        <w:rPr>
          <w:sz w:val="24"/>
          <w:szCs w:val="24"/>
        </w:rPr>
      </w:pPr>
    </w:p>
    <w:p w14:paraId="15CED1FB" w14:textId="77777777" w:rsidR="0061061E" w:rsidRPr="0061061E" w:rsidRDefault="0061061E" w:rsidP="0061061E">
      <w:pPr>
        <w:contextualSpacing/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Do punktu 9. </w:t>
      </w:r>
    </w:p>
    <w:p w14:paraId="3A5A3D83" w14:textId="77777777" w:rsidR="0061061E" w:rsidRPr="0061061E" w:rsidRDefault="0061061E" w:rsidP="0061061E">
      <w:pPr>
        <w:contextualSpacing/>
        <w:jc w:val="both"/>
        <w:rPr>
          <w:b/>
          <w:sz w:val="24"/>
          <w:szCs w:val="24"/>
        </w:rPr>
      </w:pPr>
      <w:r w:rsidRPr="0061061E">
        <w:rPr>
          <w:b/>
          <w:color w:val="000000" w:themeColor="text1"/>
          <w:sz w:val="24"/>
          <w:szCs w:val="24"/>
        </w:rPr>
        <w:t xml:space="preserve">Rozpatrzenie projektu uchwały w sprawie zmiany uchwały w sprawie powołania Rady Społecznej Samodzielnego Publicznego Zakładu Opieki Zdrowotnej w Zelowie. </w:t>
      </w:r>
    </w:p>
    <w:p w14:paraId="32F68E53" w14:textId="77777777" w:rsidR="0061061E" w:rsidRPr="0061061E" w:rsidRDefault="0061061E" w:rsidP="0061061E">
      <w:pPr>
        <w:contextualSpacing/>
        <w:jc w:val="both"/>
        <w:rPr>
          <w:sz w:val="24"/>
          <w:szCs w:val="24"/>
        </w:rPr>
      </w:pPr>
    </w:p>
    <w:p w14:paraId="37BEE7C9" w14:textId="77777777" w:rsidR="0061061E" w:rsidRPr="0061061E" w:rsidRDefault="00B345C3" w:rsidP="0061061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Projekt uchwały przedstawiła </w:t>
      </w:r>
      <w:r w:rsidRPr="00B345C3">
        <w:rPr>
          <w:b/>
          <w:sz w:val="24"/>
          <w:szCs w:val="24"/>
        </w:rPr>
        <w:t>p. Małgorzata Gajda – Kierownik Referatu Oświaty, Kultury, Sportu i Zdrowia w Urzędzie Miejskim w Zelowie</w:t>
      </w:r>
      <w:r>
        <w:rPr>
          <w:sz w:val="24"/>
          <w:szCs w:val="24"/>
        </w:rPr>
        <w:t xml:space="preserve">. Poinformowała, że w związku </w:t>
      </w:r>
      <w:r>
        <w:rPr>
          <w:sz w:val="24"/>
          <w:szCs w:val="24"/>
        </w:rPr>
        <w:br/>
        <w:t xml:space="preserve">z wnioskiem Burmistrza Zelowa w sprawie zmiany przedstawiciela Burmistrza Zelowa do składu Rady Społecznej Samodzielnego Publicznego Zakładu Opieki Zdrowotnej w Zelowie na kadencję 2023-2027 zachodzi konieczność zmiany uchwały. Jako przewodniczącego Rady Społecznej Samodzielnego Publicznego Zakładu Opieki Zdrowotnej proponuje się p. Julitę Szmigielską.       </w:t>
      </w:r>
    </w:p>
    <w:p w14:paraId="31CED77F" w14:textId="77777777" w:rsidR="0061061E" w:rsidRDefault="0061061E" w:rsidP="0061061E">
      <w:pPr>
        <w:contextualSpacing/>
        <w:jc w:val="both"/>
        <w:rPr>
          <w:sz w:val="24"/>
          <w:szCs w:val="24"/>
        </w:rPr>
      </w:pPr>
    </w:p>
    <w:p w14:paraId="672DF5EE" w14:textId="77777777" w:rsidR="00B23A14" w:rsidRPr="00124D32" w:rsidRDefault="00B23A14" w:rsidP="00B23A14">
      <w:pPr>
        <w:ind w:firstLine="708"/>
        <w:jc w:val="both"/>
        <w:rPr>
          <w:sz w:val="24"/>
          <w:szCs w:val="24"/>
        </w:rPr>
      </w:pPr>
      <w:r w:rsidRPr="00124D32">
        <w:rPr>
          <w:sz w:val="24"/>
          <w:szCs w:val="24"/>
        </w:rPr>
        <w:t>Przewodniczący Komisji odczytał opinię Komisji</w:t>
      </w:r>
      <w:r w:rsidR="008044CD">
        <w:rPr>
          <w:sz w:val="24"/>
          <w:szCs w:val="24"/>
        </w:rPr>
        <w:t xml:space="preserve"> Zdrowia i Pomocy Społecznej </w:t>
      </w:r>
      <w:r w:rsidRPr="00124D32">
        <w:rPr>
          <w:sz w:val="24"/>
          <w:szCs w:val="24"/>
        </w:rPr>
        <w:t xml:space="preserve">Rady Miejskiej w Zelowie w przedmiocie rozpatrywanej uchwały. </w:t>
      </w:r>
    </w:p>
    <w:p w14:paraId="6940A0A6" w14:textId="77777777" w:rsidR="00B23A14" w:rsidRPr="00124D32" w:rsidRDefault="00B23A14" w:rsidP="00B23A14">
      <w:pPr>
        <w:jc w:val="both"/>
        <w:rPr>
          <w:sz w:val="24"/>
          <w:szCs w:val="24"/>
        </w:rPr>
      </w:pPr>
      <w:r w:rsidRPr="00124D32">
        <w:rPr>
          <w:sz w:val="24"/>
          <w:szCs w:val="24"/>
        </w:rPr>
        <w:t xml:space="preserve">Opinia załączona jest do niniejszego protokołu.  </w:t>
      </w:r>
    </w:p>
    <w:p w14:paraId="6F5FDD70" w14:textId="77777777" w:rsidR="00B23A14" w:rsidRDefault="00B23A14" w:rsidP="00B23A14">
      <w:pPr>
        <w:jc w:val="both"/>
        <w:rPr>
          <w:sz w:val="24"/>
          <w:szCs w:val="24"/>
        </w:rPr>
      </w:pPr>
    </w:p>
    <w:p w14:paraId="4BBF096C" w14:textId="77777777" w:rsidR="00484E63" w:rsidRPr="005A1945" w:rsidRDefault="00484E63" w:rsidP="00484E63">
      <w:pPr>
        <w:jc w:val="both"/>
        <w:textAlignment w:val="baseline"/>
        <w:rPr>
          <w:rFonts w:eastAsia="Calibri"/>
          <w:color w:val="auto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</w:t>
      </w:r>
      <w:r>
        <w:rPr>
          <w:rFonts w:eastAsia="Calibri"/>
          <w:color w:val="auto"/>
          <w:sz w:val="24"/>
          <w:szCs w:val="24"/>
        </w:rPr>
        <w:t xml:space="preserve"> </w:t>
      </w:r>
      <w:r w:rsidRPr="005A1945">
        <w:rPr>
          <w:rFonts w:eastAsia="Calibri"/>
          <w:color w:val="auto"/>
          <w:sz w:val="24"/>
          <w:szCs w:val="24"/>
        </w:rPr>
        <w:t xml:space="preserve">poddał projekt uchwały pod głosowanie. </w:t>
      </w:r>
    </w:p>
    <w:p w14:paraId="7AD95843" w14:textId="3BFB366D" w:rsidR="00484E63" w:rsidRPr="005A1945" w:rsidRDefault="00484E63" w:rsidP="00484E6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color w:val="auto"/>
          <w:sz w:val="24"/>
          <w:szCs w:val="24"/>
        </w:rPr>
        <w:t>„Za” pr</w:t>
      </w:r>
      <w:r>
        <w:rPr>
          <w:rFonts w:eastAsia="Calibri"/>
          <w:color w:val="auto"/>
          <w:sz w:val="24"/>
          <w:szCs w:val="24"/>
        </w:rPr>
        <w:t>zyjęciem projektu uchwały było 1</w:t>
      </w:r>
      <w:r w:rsidR="007F2C13">
        <w:rPr>
          <w:rFonts w:eastAsia="Calibri"/>
          <w:color w:val="auto"/>
          <w:sz w:val="24"/>
          <w:szCs w:val="24"/>
        </w:rPr>
        <w:t>4</w:t>
      </w:r>
      <w:r>
        <w:rPr>
          <w:rFonts w:eastAsia="Calibri"/>
          <w:color w:val="auto"/>
          <w:sz w:val="24"/>
          <w:szCs w:val="24"/>
        </w:rPr>
        <w:t xml:space="preserve"> </w:t>
      </w:r>
      <w:r w:rsidRPr="005A1945">
        <w:rPr>
          <w:rFonts w:eastAsia="Calibri"/>
          <w:color w:val="auto"/>
          <w:sz w:val="24"/>
          <w:szCs w:val="24"/>
        </w:rPr>
        <w:t xml:space="preserve">głosów. </w:t>
      </w:r>
    </w:p>
    <w:p w14:paraId="7F1BEEFB" w14:textId="77777777" w:rsidR="00484E63" w:rsidRPr="005A1945" w:rsidRDefault="00484E63" w:rsidP="00484E6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 xml:space="preserve">Głosów „przeciwnych” – </w:t>
      </w:r>
      <w:r>
        <w:rPr>
          <w:rFonts w:eastAsia="Calibri"/>
          <w:color w:val="auto"/>
          <w:sz w:val="24"/>
          <w:szCs w:val="24"/>
        </w:rPr>
        <w:t>0.</w:t>
      </w:r>
      <w:r w:rsidRPr="005A1945">
        <w:rPr>
          <w:rFonts w:eastAsia="Calibri"/>
          <w:color w:val="auto"/>
          <w:sz w:val="24"/>
          <w:szCs w:val="24"/>
        </w:rPr>
        <w:t xml:space="preserve"> </w:t>
      </w:r>
    </w:p>
    <w:p w14:paraId="6DAC2212" w14:textId="474931ED" w:rsidR="00484E63" w:rsidRPr="005A1945" w:rsidRDefault="00484E63" w:rsidP="00484E6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 xml:space="preserve">Głosów „wstrzymujących się” – </w:t>
      </w:r>
      <w:r w:rsidR="007F2C13">
        <w:rPr>
          <w:rFonts w:eastAsia="Calibri"/>
          <w:color w:val="auto"/>
          <w:sz w:val="24"/>
          <w:szCs w:val="24"/>
        </w:rPr>
        <w:t>1</w:t>
      </w:r>
      <w:r w:rsidRPr="005A1945">
        <w:rPr>
          <w:rFonts w:eastAsia="Calibri"/>
          <w:color w:val="auto"/>
          <w:sz w:val="24"/>
          <w:szCs w:val="24"/>
        </w:rPr>
        <w:t xml:space="preserve">. </w:t>
      </w:r>
    </w:p>
    <w:p w14:paraId="7FA3F55C" w14:textId="77777777" w:rsidR="00484E63" w:rsidRPr="005A1945" w:rsidRDefault="00484E63" w:rsidP="00484E6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>W głosowaniu udział wzięło 1</w:t>
      </w:r>
      <w:r>
        <w:rPr>
          <w:rFonts w:eastAsia="Calibri"/>
          <w:color w:val="auto"/>
          <w:sz w:val="24"/>
          <w:szCs w:val="24"/>
        </w:rPr>
        <w:t>5</w:t>
      </w:r>
      <w:r w:rsidRPr="005A1945">
        <w:rPr>
          <w:rFonts w:eastAsia="Calibri"/>
          <w:color w:val="auto"/>
          <w:sz w:val="24"/>
          <w:szCs w:val="24"/>
        </w:rPr>
        <w:t xml:space="preserve"> radnych. </w:t>
      </w:r>
    </w:p>
    <w:p w14:paraId="5008CF1F" w14:textId="77777777" w:rsidR="00484E63" w:rsidRPr="005A1945" w:rsidRDefault="00484E63" w:rsidP="00484E63">
      <w:pPr>
        <w:jc w:val="both"/>
        <w:textAlignment w:val="baseline"/>
        <w:rPr>
          <w:color w:val="auto"/>
          <w:kern w:val="3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 stwierdził, że uchwała została przyjęta.</w:t>
      </w:r>
    </w:p>
    <w:p w14:paraId="7CFEA61C" w14:textId="77777777" w:rsidR="00170656" w:rsidRDefault="00170656" w:rsidP="0061061E">
      <w:pPr>
        <w:contextualSpacing/>
        <w:jc w:val="both"/>
        <w:rPr>
          <w:sz w:val="24"/>
          <w:szCs w:val="24"/>
        </w:rPr>
      </w:pPr>
    </w:p>
    <w:p w14:paraId="360CA568" w14:textId="77777777" w:rsidR="0061061E" w:rsidRPr="0061061E" w:rsidRDefault="0061061E" w:rsidP="0061061E">
      <w:pPr>
        <w:contextualSpacing/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Do punktu 10. </w:t>
      </w:r>
    </w:p>
    <w:p w14:paraId="1E3264D2" w14:textId="77777777" w:rsidR="0061061E" w:rsidRPr="0061061E" w:rsidRDefault="0061061E" w:rsidP="0061061E">
      <w:pPr>
        <w:contextualSpacing/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Rozpatrzenie projektu uchwały w sprawie przyjęcia projektu regulaminu dostarczania wody i odprowadzania ścieków na terenie Gminy Zelów.  </w:t>
      </w:r>
    </w:p>
    <w:p w14:paraId="0E527E32" w14:textId="77777777" w:rsidR="0061061E" w:rsidRPr="0061061E" w:rsidRDefault="0061061E" w:rsidP="0061061E">
      <w:pPr>
        <w:contextualSpacing/>
        <w:jc w:val="both"/>
        <w:rPr>
          <w:b/>
          <w:sz w:val="24"/>
          <w:szCs w:val="24"/>
        </w:rPr>
      </w:pPr>
    </w:p>
    <w:p w14:paraId="0DBFF698" w14:textId="77777777" w:rsidR="0061061E" w:rsidRPr="0061061E" w:rsidRDefault="00AE5215" w:rsidP="0061061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Uzasadnienia projektu uchwały dokonał </w:t>
      </w:r>
      <w:r w:rsidRPr="00AE5215">
        <w:rPr>
          <w:b/>
          <w:sz w:val="24"/>
          <w:szCs w:val="24"/>
        </w:rPr>
        <w:t xml:space="preserve">p. Sylwester </w:t>
      </w:r>
      <w:r w:rsidR="00344478">
        <w:rPr>
          <w:b/>
          <w:sz w:val="24"/>
          <w:szCs w:val="24"/>
        </w:rPr>
        <w:t>Topolski</w:t>
      </w:r>
      <w:r w:rsidRPr="00AE5215">
        <w:rPr>
          <w:b/>
          <w:sz w:val="24"/>
          <w:szCs w:val="24"/>
        </w:rPr>
        <w:t xml:space="preserve"> – Prezes Zakładu Usług Komunalnych Spółka z o.o. w Zelowie</w:t>
      </w:r>
      <w:r w:rsidR="00100EC1">
        <w:rPr>
          <w:sz w:val="24"/>
          <w:szCs w:val="24"/>
        </w:rPr>
        <w:t xml:space="preserve">, który poinformował, że w przedłożonym projekcie regulaminu dostarczania wody i odprowadzania ścieków uwzględniono uwagi radnych Rady Miejskiej w Zelowie, zgłoszone podczas ostatniej sesji.  </w:t>
      </w:r>
      <w:r>
        <w:rPr>
          <w:sz w:val="24"/>
          <w:szCs w:val="24"/>
        </w:rPr>
        <w:t xml:space="preserve">  </w:t>
      </w:r>
    </w:p>
    <w:p w14:paraId="1863E210" w14:textId="77777777" w:rsidR="0061061E" w:rsidRDefault="0061061E" w:rsidP="0061061E">
      <w:pPr>
        <w:contextualSpacing/>
        <w:jc w:val="both"/>
        <w:rPr>
          <w:sz w:val="24"/>
          <w:szCs w:val="24"/>
        </w:rPr>
      </w:pPr>
    </w:p>
    <w:p w14:paraId="4AE4462B" w14:textId="77777777" w:rsidR="00296D49" w:rsidRPr="00124D32" w:rsidRDefault="00296D49" w:rsidP="00296D49">
      <w:pPr>
        <w:ind w:firstLine="708"/>
        <w:jc w:val="both"/>
        <w:rPr>
          <w:sz w:val="24"/>
          <w:szCs w:val="24"/>
        </w:rPr>
      </w:pPr>
      <w:r w:rsidRPr="00124D32">
        <w:rPr>
          <w:sz w:val="24"/>
          <w:szCs w:val="24"/>
        </w:rPr>
        <w:t xml:space="preserve">Przewodniczący Komisji odczytał opinię Komisji Finansów Publicznych, Rozwoju Gospodarczego, Rolnictwa i Ochrony Środowiska Rady Miejskiej w Zelowie w przedmiocie rozpatrywanej uchwały. </w:t>
      </w:r>
    </w:p>
    <w:p w14:paraId="3264CEF7" w14:textId="77777777" w:rsidR="00296D49" w:rsidRPr="00124D32" w:rsidRDefault="00296D49" w:rsidP="00296D49">
      <w:pPr>
        <w:jc w:val="both"/>
        <w:rPr>
          <w:sz w:val="24"/>
          <w:szCs w:val="24"/>
        </w:rPr>
      </w:pPr>
      <w:r w:rsidRPr="00124D32">
        <w:rPr>
          <w:sz w:val="24"/>
          <w:szCs w:val="24"/>
        </w:rPr>
        <w:t xml:space="preserve">Opinia załączona jest do niniejszego protokołu.  </w:t>
      </w:r>
    </w:p>
    <w:p w14:paraId="6064B06C" w14:textId="77777777" w:rsidR="00296D49" w:rsidRDefault="00296D49" w:rsidP="00296D49">
      <w:pPr>
        <w:jc w:val="both"/>
        <w:rPr>
          <w:sz w:val="24"/>
          <w:szCs w:val="24"/>
        </w:rPr>
      </w:pPr>
    </w:p>
    <w:p w14:paraId="11D0FF25" w14:textId="77777777" w:rsidR="00296D49" w:rsidRPr="005A1945" w:rsidRDefault="00296D49" w:rsidP="00296D49">
      <w:pPr>
        <w:jc w:val="both"/>
        <w:textAlignment w:val="baseline"/>
        <w:rPr>
          <w:rFonts w:eastAsia="Calibri"/>
          <w:color w:val="auto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</w:t>
      </w:r>
      <w:r>
        <w:rPr>
          <w:rFonts w:eastAsia="Calibri"/>
          <w:color w:val="auto"/>
          <w:sz w:val="24"/>
          <w:szCs w:val="24"/>
        </w:rPr>
        <w:t xml:space="preserve">, pod odbytej dyskusji nad projektem uchwały, </w:t>
      </w:r>
      <w:r w:rsidRPr="005A1945">
        <w:rPr>
          <w:rFonts w:eastAsia="Calibri"/>
          <w:color w:val="auto"/>
          <w:sz w:val="24"/>
          <w:szCs w:val="24"/>
        </w:rPr>
        <w:t xml:space="preserve">poddał projekt uchwały pod głosowanie. </w:t>
      </w:r>
    </w:p>
    <w:p w14:paraId="19D8F51A" w14:textId="77777777" w:rsidR="00484E63" w:rsidRPr="005A1945" w:rsidRDefault="00484E63" w:rsidP="00484E63">
      <w:pPr>
        <w:jc w:val="both"/>
        <w:textAlignment w:val="baseline"/>
        <w:rPr>
          <w:rFonts w:eastAsia="Calibri"/>
          <w:color w:val="auto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</w:t>
      </w:r>
      <w:r>
        <w:rPr>
          <w:rFonts w:eastAsia="Calibri"/>
          <w:color w:val="auto"/>
          <w:sz w:val="24"/>
          <w:szCs w:val="24"/>
        </w:rPr>
        <w:t xml:space="preserve"> </w:t>
      </w:r>
      <w:r w:rsidRPr="005A1945">
        <w:rPr>
          <w:rFonts w:eastAsia="Calibri"/>
          <w:color w:val="auto"/>
          <w:sz w:val="24"/>
          <w:szCs w:val="24"/>
        </w:rPr>
        <w:t xml:space="preserve">poddał projekt uchwały pod głosowanie. </w:t>
      </w:r>
    </w:p>
    <w:p w14:paraId="333FA4F0" w14:textId="77777777" w:rsidR="00484E63" w:rsidRPr="005A1945" w:rsidRDefault="00484E63" w:rsidP="00484E6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color w:val="auto"/>
          <w:sz w:val="24"/>
          <w:szCs w:val="24"/>
        </w:rPr>
        <w:t>„Za” pr</w:t>
      </w:r>
      <w:r>
        <w:rPr>
          <w:rFonts w:eastAsia="Calibri"/>
          <w:color w:val="auto"/>
          <w:sz w:val="24"/>
          <w:szCs w:val="24"/>
        </w:rPr>
        <w:t xml:space="preserve">zyjęciem projektu uchwały było 15 </w:t>
      </w:r>
      <w:r w:rsidRPr="005A1945">
        <w:rPr>
          <w:rFonts w:eastAsia="Calibri"/>
          <w:color w:val="auto"/>
          <w:sz w:val="24"/>
          <w:szCs w:val="24"/>
        </w:rPr>
        <w:t xml:space="preserve">głosów. </w:t>
      </w:r>
    </w:p>
    <w:p w14:paraId="2BA75166" w14:textId="77777777" w:rsidR="00484E63" w:rsidRPr="005A1945" w:rsidRDefault="00484E63" w:rsidP="00484E6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 xml:space="preserve">Głosów „przeciwnych” – </w:t>
      </w:r>
      <w:r>
        <w:rPr>
          <w:rFonts w:eastAsia="Calibri"/>
          <w:color w:val="auto"/>
          <w:sz w:val="24"/>
          <w:szCs w:val="24"/>
        </w:rPr>
        <w:t>0.</w:t>
      </w:r>
      <w:r w:rsidRPr="005A1945">
        <w:rPr>
          <w:rFonts w:eastAsia="Calibri"/>
          <w:color w:val="auto"/>
          <w:sz w:val="24"/>
          <w:szCs w:val="24"/>
        </w:rPr>
        <w:t xml:space="preserve"> </w:t>
      </w:r>
    </w:p>
    <w:p w14:paraId="4CEA7119" w14:textId="77777777" w:rsidR="00484E63" w:rsidRPr="005A1945" w:rsidRDefault="00484E63" w:rsidP="00484E6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 xml:space="preserve">Głosów „wstrzymujących się” – </w:t>
      </w:r>
      <w:r>
        <w:rPr>
          <w:rFonts w:eastAsia="Calibri"/>
          <w:color w:val="auto"/>
          <w:sz w:val="24"/>
          <w:szCs w:val="24"/>
        </w:rPr>
        <w:t>0</w:t>
      </w:r>
      <w:r w:rsidRPr="005A1945">
        <w:rPr>
          <w:rFonts w:eastAsia="Calibri"/>
          <w:color w:val="auto"/>
          <w:sz w:val="24"/>
          <w:szCs w:val="24"/>
        </w:rPr>
        <w:t xml:space="preserve">. </w:t>
      </w:r>
    </w:p>
    <w:p w14:paraId="5901AB04" w14:textId="77777777" w:rsidR="00484E63" w:rsidRPr="005A1945" w:rsidRDefault="00484E63" w:rsidP="00484E6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>W głosowaniu udział wzięło 1</w:t>
      </w:r>
      <w:r>
        <w:rPr>
          <w:rFonts w:eastAsia="Calibri"/>
          <w:color w:val="auto"/>
          <w:sz w:val="24"/>
          <w:szCs w:val="24"/>
        </w:rPr>
        <w:t>5</w:t>
      </w:r>
      <w:r w:rsidRPr="005A1945">
        <w:rPr>
          <w:rFonts w:eastAsia="Calibri"/>
          <w:color w:val="auto"/>
          <w:sz w:val="24"/>
          <w:szCs w:val="24"/>
        </w:rPr>
        <w:t xml:space="preserve"> radnych. </w:t>
      </w:r>
    </w:p>
    <w:p w14:paraId="300A979D" w14:textId="77777777" w:rsidR="00484E63" w:rsidRPr="005A1945" w:rsidRDefault="00484E63" w:rsidP="00484E63">
      <w:pPr>
        <w:jc w:val="both"/>
        <w:textAlignment w:val="baseline"/>
        <w:rPr>
          <w:color w:val="auto"/>
          <w:kern w:val="3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 stwierdził, że uchwała została przyjęta.</w:t>
      </w:r>
    </w:p>
    <w:p w14:paraId="21672FBD" w14:textId="77777777" w:rsidR="0061061E" w:rsidRPr="0061061E" w:rsidRDefault="0061061E" w:rsidP="0061061E">
      <w:pPr>
        <w:contextualSpacing/>
        <w:jc w:val="both"/>
        <w:rPr>
          <w:sz w:val="24"/>
          <w:szCs w:val="24"/>
        </w:rPr>
      </w:pPr>
    </w:p>
    <w:p w14:paraId="0E9F2700" w14:textId="77777777" w:rsidR="0061061E" w:rsidRPr="0061061E" w:rsidRDefault="0061061E" w:rsidP="0061061E">
      <w:pPr>
        <w:contextualSpacing/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Do punktu 11. </w:t>
      </w:r>
    </w:p>
    <w:p w14:paraId="0AA7ED77" w14:textId="77777777" w:rsidR="0061061E" w:rsidRPr="0061061E" w:rsidRDefault="0061061E" w:rsidP="0061061E">
      <w:pPr>
        <w:contextualSpacing/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Rozpatrzenie projektu uchwały w sprawie wysokości stawek opłat za ciepło. </w:t>
      </w:r>
    </w:p>
    <w:p w14:paraId="674DA620" w14:textId="77777777" w:rsidR="0061061E" w:rsidRPr="0061061E" w:rsidRDefault="0061061E" w:rsidP="0061061E">
      <w:pPr>
        <w:contextualSpacing/>
        <w:jc w:val="both"/>
        <w:rPr>
          <w:sz w:val="24"/>
          <w:szCs w:val="24"/>
        </w:rPr>
      </w:pPr>
    </w:p>
    <w:p w14:paraId="28EB06CC" w14:textId="77777777" w:rsidR="0061061E" w:rsidRPr="0061061E" w:rsidRDefault="00C2068C" w:rsidP="00A41BA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Uzasadnienia projektu uchwały dokonał </w:t>
      </w:r>
      <w:r w:rsidRPr="00AE5215">
        <w:rPr>
          <w:b/>
          <w:sz w:val="24"/>
          <w:szCs w:val="24"/>
        </w:rPr>
        <w:t xml:space="preserve">p. Sylwester </w:t>
      </w:r>
      <w:r w:rsidR="006844AE">
        <w:rPr>
          <w:b/>
          <w:sz w:val="24"/>
          <w:szCs w:val="24"/>
        </w:rPr>
        <w:t xml:space="preserve">Topolski </w:t>
      </w:r>
      <w:r w:rsidRPr="00AE5215">
        <w:rPr>
          <w:b/>
          <w:sz w:val="24"/>
          <w:szCs w:val="24"/>
        </w:rPr>
        <w:t>– Prezes Zakładu Usług Komunalnych Spółka z o.o. w Zelowie</w:t>
      </w:r>
      <w:r>
        <w:rPr>
          <w:sz w:val="24"/>
          <w:szCs w:val="24"/>
        </w:rPr>
        <w:t xml:space="preserve">. </w:t>
      </w:r>
      <w:r w:rsidR="000A1083">
        <w:rPr>
          <w:sz w:val="24"/>
          <w:szCs w:val="24"/>
        </w:rPr>
        <w:t xml:space="preserve">Pan Prezes złożył poprzez ręce Pana Burmistrza wniosek o </w:t>
      </w:r>
      <w:r w:rsidR="00081ED8">
        <w:rPr>
          <w:sz w:val="24"/>
          <w:szCs w:val="24"/>
        </w:rPr>
        <w:t xml:space="preserve">zmniejszenie stawki opłaty za ciepło. Zaproponował zmniejszenie tej stawki </w:t>
      </w:r>
      <w:r w:rsidR="006844AE">
        <w:rPr>
          <w:sz w:val="24"/>
          <w:szCs w:val="24"/>
        </w:rPr>
        <w:t>o w</w:t>
      </w:r>
      <w:r w:rsidR="003E7608">
        <w:rPr>
          <w:sz w:val="24"/>
          <w:szCs w:val="24"/>
        </w:rPr>
        <w:t xml:space="preserve">ielkość cen </w:t>
      </w:r>
      <w:r w:rsidR="005002FA">
        <w:rPr>
          <w:sz w:val="24"/>
          <w:szCs w:val="24"/>
        </w:rPr>
        <w:t>staw</w:t>
      </w:r>
      <w:r w:rsidR="003E7608">
        <w:rPr>
          <w:sz w:val="24"/>
          <w:szCs w:val="24"/>
        </w:rPr>
        <w:t>e</w:t>
      </w:r>
      <w:r w:rsidR="005002FA">
        <w:rPr>
          <w:sz w:val="24"/>
          <w:szCs w:val="24"/>
        </w:rPr>
        <w:t xml:space="preserve">k ceny gazu na rynku. </w:t>
      </w:r>
      <w:r w:rsidR="00F97507">
        <w:rPr>
          <w:sz w:val="24"/>
          <w:szCs w:val="24"/>
        </w:rPr>
        <w:t>W chwili obecnej przestały obowiązywać tzw. „</w:t>
      </w:r>
      <w:r w:rsidR="00557E6D">
        <w:rPr>
          <w:sz w:val="24"/>
          <w:szCs w:val="24"/>
        </w:rPr>
        <w:t>t</w:t>
      </w:r>
      <w:r w:rsidR="00F97507">
        <w:rPr>
          <w:sz w:val="24"/>
          <w:szCs w:val="24"/>
        </w:rPr>
        <w:t xml:space="preserve">arcze energetyczne” </w:t>
      </w:r>
      <w:r w:rsidR="00F97507">
        <w:rPr>
          <w:rStyle w:val="t286pc"/>
        </w:rPr>
        <w:t>dla odbiorców ciepła systemowego</w:t>
      </w:r>
      <w:r w:rsidR="00F97507">
        <w:rPr>
          <w:sz w:val="24"/>
          <w:szCs w:val="24"/>
        </w:rPr>
        <w:t xml:space="preserve">. </w:t>
      </w:r>
      <w:r w:rsidR="00A41BA0">
        <w:rPr>
          <w:sz w:val="24"/>
          <w:szCs w:val="24"/>
        </w:rPr>
        <w:t xml:space="preserve">W miejsce tarczy energetycznej, </w:t>
      </w:r>
      <w:r w:rsidR="00A41BA0">
        <w:rPr>
          <w:sz w:val="24"/>
          <w:szCs w:val="24"/>
        </w:rPr>
        <w:br/>
        <w:t xml:space="preserve">w </w:t>
      </w:r>
      <w:r w:rsidR="00A41BA0" w:rsidRPr="00A41BA0">
        <w:rPr>
          <w:color w:val="auto"/>
          <w:sz w:val="24"/>
          <w:szCs w:val="24"/>
          <w:shd w:val="clear" w:color="auto" w:fill="auto"/>
        </w:rPr>
        <w:t xml:space="preserve"> 2025 r. dostępne będą tzw.</w:t>
      </w:r>
      <w:r w:rsidR="00A41BA0">
        <w:rPr>
          <w:color w:val="auto"/>
          <w:sz w:val="24"/>
          <w:szCs w:val="24"/>
          <w:shd w:val="clear" w:color="auto" w:fill="auto"/>
        </w:rPr>
        <w:t xml:space="preserve"> </w:t>
      </w:r>
      <w:hyperlink r:id="rId9" w:history="1">
        <w:r w:rsidR="00A41BA0" w:rsidRPr="00A41BA0">
          <w:rPr>
            <w:bCs/>
            <w:color w:val="auto"/>
            <w:sz w:val="24"/>
            <w:szCs w:val="24"/>
            <w:shd w:val="clear" w:color="auto" w:fill="auto"/>
          </w:rPr>
          <w:t>bony energetyczne</w:t>
        </w:r>
      </w:hyperlink>
      <w:r w:rsidR="00A41BA0" w:rsidRPr="00A41BA0">
        <w:rPr>
          <w:color w:val="auto"/>
          <w:sz w:val="24"/>
          <w:szCs w:val="24"/>
          <w:shd w:val="clear" w:color="auto" w:fill="auto"/>
        </w:rPr>
        <w:t xml:space="preserve">, które </w:t>
      </w:r>
      <w:r w:rsidR="00A41BA0">
        <w:rPr>
          <w:color w:val="auto"/>
          <w:sz w:val="24"/>
          <w:szCs w:val="24"/>
          <w:shd w:val="clear" w:color="auto" w:fill="auto"/>
        </w:rPr>
        <w:t xml:space="preserve">będą wspierały </w:t>
      </w:r>
      <w:r w:rsidR="00A41BA0" w:rsidRPr="00A41BA0">
        <w:rPr>
          <w:color w:val="auto"/>
          <w:sz w:val="24"/>
          <w:szCs w:val="24"/>
          <w:shd w:val="clear" w:color="auto" w:fill="auto"/>
        </w:rPr>
        <w:t>gospodarstwa domowe w pokryciu kosztów energii, zwłaszcza ciepła systemowego</w:t>
      </w:r>
      <w:r w:rsidR="00A41BA0">
        <w:rPr>
          <w:color w:val="auto"/>
          <w:sz w:val="24"/>
          <w:szCs w:val="24"/>
          <w:shd w:val="clear" w:color="auto" w:fill="auto"/>
        </w:rPr>
        <w:t>.</w:t>
      </w:r>
      <w:r w:rsidR="00D3296C">
        <w:rPr>
          <w:color w:val="auto"/>
          <w:sz w:val="24"/>
          <w:szCs w:val="24"/>
          <w:shd w:val="clear" w:color="auto" w:fill="auto"/>
        </w:rPr>
        <w:t xml:space="preserve"> Nowa proponowana stawka to 231 zł za 1 GJ. </w:t>
      </w:r>
      <w:r w:rsidR="00A41BA0">
        <w:rPr>
          <w:color w:val="auto"/>
          <w:sz w:val="24"/>
          <w:szCs w:val="24"/>
          <w:shd w:val="clear" w:color="auto" w:fill="auto"/>
        </w:rPr>
        <w:t xml:space="preserve"> </w:t>
      </w:r>
    </w:p>
    <w:p w14:paraId="5B708C89" w14:textId="77777777" w:rsidR="0061061E" w:rsidRDefault="0061061E" w:rsidP="0061061E">
      <w:pPr>
        <w:contextualSpacing/>
        <w:jc w:val="both"/>
        <w:rPr>
          <w:sz w:val="24"/>
          <w:szCs w:val="24"/>
        </w:rPr>
      </w:pPr>
    </w:p>
    <w:p w14:paraId="07CC481A" w14:textId="77777777" w:rsidR="006B52EB" w:rsidRPr="00124D32" w:rsidRDefault="006B52EB" w:rsidP="006B52EB">
      <w:pPr>
        <w:ind w:firstLine="708"/>
        <w:jc w:val="both"/>
        <w:rPr>
          <w:sz w:val="24"/>
          <w:szCs w:val="24"/>
        </w:rPr>
      </w:pPr>
      <w:r w:rsidRPr="00124D32">
        <w:rPr>
          <w:sz w:val="24"/>
          <w:szCs w:val="24"/>
        </w:rPr>
        <w:t>Przewodniczący Komisji odczytał opinię Komisji Finansów Publicznych, Rozwoju Gospodarczego, Rolnictwa i Ochrony Środowiska Rady Miejskiej w Zelowie w przedmiocie rozpatrywanej uchwały</w:t>
      </w:r>
      <w:r w:rsidR="00DA4380">
        <w:rPr>
          <w:sz w:val="24"/>
          <w:szCs w:val="24"/>
        </w:rPr>
        <w:t xml:space="preserve"> (</w:t>
      </w:r>
      <w:r w:rsidR="00DA4380" w:rsidRPr="00DA4380">
        <w:rPr>
          <w:b/>
          <w:sz w:val="24"/>
          <w:szCs w:val="24"/>
        </w:rPr>
        <w:t>opinia negatywna</w:t>
      </w:r>
      <w:r w:rsidR="00DA4380">
        <w:rPr>
          <w:sz w:val="24"/>
          <w:szCs w:val="24"/>
        </w:rPr>
        <w:t>)</w:t>
      </w:r>
      <w:r w:rsidRPr="00124D32">
        <w:rPr>
          <w:sz w:val="24"/>
          <w:szCs w:val="24"/>
        </w:rPr>
        <w:t xml:space="preserve">. </w:t>
      </w:r>
    </w:p>
    <w:p w14:paraId="42F6C93D" w14:textId="77777777" w:rsidR="006B52EB" w:rsidRPr="00124D32" w:rsidRDefault="006B52EB" w:rsidP="006B52EB">
      <w:pPr>
        <w:jc w:val="both"/>
        <w:rPr>
          <w:sz w:val="24"/>
          <w:szCs w:val="24"/>
        </w:rPr>
      </w:pPr>
      <w:r w:rsidRPr="00124D32">
        <w:rPr>
          <w:sz w:val="24"/>
          <w:szCs w:val="24"/>
        </w:rPr>
        <w:t xml:space="preserve">Opinia załączona jest do niniejszego protokołu.  </w:t>
      </w:r>
    </w:p>
    <w:p w14:paraId="1093010E" w14:textId="77777777" w:rsidR="006B52EB" w:rsidRDefault="006B52EB" w:rsidP="006B52EB">
      <w:pPr>
        <w:jc w:val="both"/>
        <w:rPr>
          <w:sz w:val="24"/>
          <w:szCs w:val="24"/>
        </w:rPr>
      </w:pPr>
    </w:p>
    <w:p w14:paraId="729C2C08" w14:textId="77777777" w:rsidR="00A2031E" w:rsidRPr="003F4832" w:rsidRDefault="00DA4380" w:rsidP="006B52EB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 w:rsidRPr="00A2031E">
        <w:rPr>
          <w:b/>
          <w:sz w:val="24"/>
          <w:szCs w:val="24"/>
        </w:rPr>
        <w:t>Burmistrz Zelowa</w:t>
      </w:r>
      <w:r>
        <w:rPr>
          <w:sz w:val="24"/>
          <w:szCs w:val="24"/>
        </w:rPr>
        <w:t xml:space="preserve"> odnosząc się do przedłożonego projektu uchwały zgłosił autopoprawkę do projektu uchwały polegającą na </w:t>
      </w:r>
      <w:r w:rsidR="00D322A8">
        <w:rPr>
          <w:sz w:val="24"/>
          <w:szCs w:val="24"/>
        </w:rPr>
        <w:t>w</w:t>
      </w:r>
      <w:r>
        <w:rPr>
          <w:sz w:val="24"/>
          <w:szCs w:val="24"/>
        </w:rPr>
        <w:t xml:space="preserve">ykreśleniu z § 2 zapisu: „od dnia </w:t>
      </w:r>
      <w:r w:rsidR="00D322A8">
        <w:rPr>
          <w:sz w:val="24"/>
          <w:szCs w:val="24"/>
        </w:rPr>
        <w:br/>
      </w:r>
      <w:r>
        <w:rPr>
          <w:sz w:val="24"/>
          <w:szCs w:val="24"/>
        </w:rPr>
        <w:t xml:space="preserve">1 października 2025 r.” i wprowadzenie zapisu „od dnia wejścia w życie niniejszej </w:t>
      </w:r>
      <w:r w:rsidRPr="003F4832">
        <w:rPr>
          <w:color w:val="000000" w:themeColor="text1"/>
          <w:sz w:val="24"/>
          <w:szCs w:val="24"/>
        </w:rPr>
        <w:t>uchwały</w:t>
      </w:r>
      <w:r w:rsidR="00B5357F" w:rsidRPr="003F4832">
        <w:rPr>
          <w:color w:val="000000" w:themeColor="text1"/>
          <w:sz w:val="24"/>
          <w:szCs w:val="24"/>
        </w:rPr>
        <w:t xml:space="preserve"> </w:t>
      </w:r>
      <w:r w:rsidR="00D322A8">
        <w:rPr>
          <w:color w:val="000000" w:themeColor="text1"/>
          <w:sz w:val="24"/>
          <w:szCs w:val="24"/>
        </w:rPr>
        <w:br/>
      </w:r>
      <w:r w:rsidR="00B5357F" w:rsidRPr="003F4832">
        <w:rPr>
          <w:color w:val="000000" w:themeColor="text1"/>
          <w:sz w:val="24"/>
          <w:szCs w:val="24"/>
        </w:rPr>
        <w:t xml:space="preserve">i obowiązują przez okres </w:t>
      </w:r>
      <w:r w:rsidR="002C573F" w:rsidRPr="003F4832">
        <w:rPr>
          <w:color w:val="000000" w:themeColor="text1"/>
          <w:sz w:val="24"/>
          <w:szCs w:val="24"/>
        </w:rPr>
        <w:t>12 miesięcy</w:t>
      </w:r>
      <w:r w:rsidRPr="003F4832">
        <w:rPr>
          <w:color w:val="000000" w:themeColor="text1"/>
          <w:sz w:val="24"/>
          <w:szCs w:val="24"/>
        </w:rPr>
        <w:t>”.</w:t>
      </w:r>
    </w:p>
    <w:p w14:paraId="6C5226B7" w14:textId="77777777" w:rsidR="00A2031E" w:rsidRDefault="00A2031E" w:rsidP="006B52EB">
      <w:pPr>
        <w:jc w:val="both"/>
        <w:rPr>
          <w:sz w:val="24"/>
          <w:szCs w:val="24"/>
        </w:rPr>
      </w:pPr>
    </w:p>
    <w:p w14:paraId="26A42568" w14:textId="77777777" w:rsidR="008821FF" w:rsidRDefault="008821FF" w:rsidP="006B52E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Następnie Przewodniczący Rad</w:t>
      </w:r>
      <w:r w:rsidR="00042286">
        <w:rPr>
          <w:sz w:val="24"/>
          <w:szCs w:val="24"/>
        </w:rPr>
        <w:t xml:space="preserve">y udzielił głosu przedstawicielowi </w:t>
      </w:r>
      <w:r>
        <w:rPr>
          <w:sz w:val="24"/>
          <w:szCs w:val="24"/>
        </w:rPr>
        <w:t>grupy mieszkańcó</w:t>
      </w:r>
      <w:r w:rsidR="00042286">
        <w:rPr>
          <w:sz w:val="24"/>
          <w:szCs w:val="24"/>
        </w:rPr>
        <w:t xml:space="preserve">w obecnych na sesji, który </w:t>
      </w:r>
      <w:r w:rsidR="00A175CC">
        <w:rPr>
          <w:sz w:val="24"/>
          <w:szCs w:val="24"/>
        </w:rPr>
        <w:t xml:space="preserve">złożył w ich imieniu petycję w sprawie ustalenia racjonalnej stawki opłaty za ciepło.  </w:t>
      </w:r>
      <w:r>
        <w:rPr>
          <w:sz w:val="24"/>
          <w:szCs w:val="24"/>
        </w:rPr>
        <w:t xml:space="preserve"> </w:t>
      </w:r>
    </w:p>
    <w:p w14:paraId="023BC20E" w14:textId="77777777" w:rsidR="00042286" w:rsidRDefault="00042286" w:rsidP="006B52EB">
      <w:pPr>
        <w:jc w:val="both"/>
        <w:rPr>
          <w:sz w:val="24"/>
          <w:szCs w:val="24"/>
        </w:rPr>
      </w:pPr>
    </w:p>
    <w:p w14:paraId="49903A33" w14:textId="77777777" w:rsidR="00042286" w:rsidRDefault="00042286" w:rsidP="006B52E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Do argumentów przedstawionych przez przedstawiciela mieszkańców odniósł się </w:t>
      </w:r>
      <w:r w:rsidRPr="00042286">
        <w:rPr>
          <w:b/>
          <w:sz w:val="24"/>
          <w:szCs w:val="24"/>
        </w:rPr>
        <w:t>Prezes Zakładu Usług Komunalnych w Zelowie</w:t>
      </w:r>
      <w:r>
        <w:rPr>
          <w:sz w:val="24"/>
          <w:szCs w:val="24"/>
        </w:rPr>
        <w:t xml:space="preserve">.  </w:t>
      </w:r>
    </w:p>
    <w:p w14:paraId="3D158953" w14:textId="77777777" w:rsidR="006B52EB" w:rsidRDefault="00DA4380" w:rsidP="006B52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E421AFA" w14:textId="77777777" w:rsidR="001915B7" w:rsidRDefault="001915B7" w:rsidP="006B52E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77E08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zaproponował wspólne spotkanie przedstawiciela mieszkańców bloków, w imieniu których złożył petycję oraz Prezesa Zakładu Usług Komunalnych Spółka </w:t>
      </w:r>
      <w:r>
        <w:rPr>
          <w:sz w:val="24"/>
          <w:szCs w:val="24"/>
        </w:rPr>
        <w:br/>
        <w:t>z o.o. w Zelowie</w:t>
      </w:r>
      <w:r w:rsidR="007A5B55">
        <w:rPr>
          <w:sz w:val="24"/>
          <w:szCs w:val="24"/>
        </w:rPr>
        <w:t xml:space="preserve">, </w:t>
      </w:r>
      <w:r w:rsidR="0062581C">
        <w:rPr>
          <w:sz w:val="24"/>
          <w:szCs w:val="24"/>
        </w:rPr>
        <w:t>któr</w:t>
      </w:r>
      <w:r w:rsidR="007A5B55">
        <w:rPr>
          <w:sz w:val="24"/>
          <w:szCs w:val="24"/>
        </w:rPr>
        <w:t xml:space="preserve">zy </w:t>
      </w:r>
      <w:r w:rsidR="0062581C">
        <w:rPr>
          <w:sz w:val="24"/>
          <w:szCs w:val="24"/>
        </w:rPr>
        <w:t xml:space="preserve">mogliby wymienić swoje stanowiska w spornych kwestiach dotyczących ustalenia stawki z ciepło.  </w:t>
      </w:r>
      <w:r>
        <w:rPr>
          <w:sz w:val="24"/>
          <w:szCs w:val="24"/>
        </w:rPr>
        <w:t xml:space="preserve">    </w:t>
      </w:r>
    </w:p>
    <w:p w14:paraId="4911E341" w14:textId="77777777" w:rsidR="006B52EB" w:rsidRDefault="006B52EB" w:rsidP="006B52EB">
      <w:pPr>
        <w:jc w:val="both"/>
        <w:rPr>
          <w:sz w:val="24"/>
          <w:szCs w:val="24"/>
        </w:rPr>
      </w:pPr>
    </w:p>
    <w:p w14:paraId="4E4806F5" w14:textId="77777777" w:rsidR="006B52EB" w:rsidRDefault="007E02C9" w:rsidP="006B52E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E02C9">
        <w:rPr>
          <w:b/>
          <w:sz w:val="24"/>
          <w:szCs w:val="24"/>
        </w:rPr>
        <w:t xml:space="preserve">Radny Tomasz </w:t>
      </w:r>
      <w:proofErr w:type="spellStart"/>
      <w:r w:rsidRPr="007E02C9">
        <w:rPr>
          <w:b/>
          <w:sz w:val="24"/>
          <w:szCs w:val="24"/>
        </w:rPr>
        <w:t>Psut</w:t>
      </w:r>
      <w:proofErr w:type="spellEnd"/>
      <w:r>
        <w:rPr>
          <w:sz w:val="24"/>
          <w:szCs w:val="24"/>
        </w:rPr>
        <w:t xml:space="preserve"> zwrócił uwagę na to, żeby mieszkańcom bloków przy ulicy Szkolnej i Żeromskiego w Zelowie podłączonych pod kotłownie miejską wytłumaczyć system naliczania</w:t>
      </w:r>
      <w:r w:rsidR="00806E48">
        <w:rPr>
          <w:sz w:val="24"/>
          <w:szCs w:val="24"/>
        </w:rPr>
        <w:t xml:space="preserve"> kosztów związanych z naliczaniem opłat za ciepło. </w:t>
      </w:r>
    </w:p>
    <w:p w14:paraId="3C3FD6BF" w14:textId="77777777" w:rsidR="006B52EB" w:rsidRDefault="006B52EB" w:rsidP="006B52EB">
      <w:pPr>
        <w:jc w:val="both"/>
        <w:rPr>
          <w:sz w:val="24"/>
          <w:szCs w:val="24"/>
        </w:rPr>
      </w:pPr>
    </w:p>
    <w:p w14:paraId="781E2CE2" w14:textId="77777777" w:rsidR="006B52EB" w:rsidRDefault="006B52EB" w:rsidP="006B52EB">
      <w:pPr>
        <w:jc w:val="both"/>
        <w:rPr>
          <w:sz w:val="24"/>
          <w:szCs w:val="24"/>
        </w:rPr>
      </w:pPr>
    </w:p>
    <w:p w14:paraId="38ACCF97" w14:textId="77777777" w:rsidR="006B52EB" w:rsidRPr="005A1945" w:rsidRDefault="006B52EB" w:rsidP="006B52EB">
      <w:pPr>
        <w:jc w:val="both"/>
        <w:textAlignment w:val="baseline"/>
        <w:rPr>
          <w:rFonts w:eastAsia="Calibri"/>
          <w:color w:val="auto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</w:t>
      </w:r>
      <w:r>
        <w:rPr>
          <w:rFonts w:eastAsia="Calibri"/>
          <w:color w:val="auto"/>
          <w:sz w:val="24"/>
          <w:szCs w:val="24"/>
        </w:rPr>
        <w:t xml:space="preserve">, pod odbytej dyskusji nad projektem uchwały, </w:t>
      </w:r>
      <w:r w:rsidRPr="005A1945">
        <w:rPr>
          <w:rFonts w:eastAsia="Calibri"/>
          <w:color w:val="auto"/>
          <w:sz w:val="24"/>
          <w:szCs w:val="24"/>
        </w:rPr>
        <w:t>poddał projekt uchwały pod głosowanie</w:t>
      </w:r>
      <w:r w:rsidR="00044DF2">
        <w:rPr>
          <w:rFonts w:eastAsia="Calibri"/>
          <w:color w:val="auto"/>
          <w:sz w:val="24"/>
          <w:szCs w:val="24"/>
        </w:rPr>
        <w:t xml:space="preserve"> czyli obniżeniem stawki o 12 %</w:t>
      </w:r>
      <w:r w:rsidRPr="005A1945">
        <w:rPr>
          <w:rFonts w:eastAsia="Calibri"/>
          <w:color w:val="auto"/>
          <w:sz w:val="24"/>
          <w:szCs w:val="24"/>
        </w:rPr>
        <w:t xml:space="preserve">. </w:t>
      </w:r>
    </w:p>
    <w:p w14:paraId="58A4A680" w14:textId="77777777" w:rsidR="006B52EB" w:rsidRPr="00044DF2" w:rsidRDefault="006B52EB" w:rsidP="006B52EB">
      <w:pPr>
        <w:jc w:val="both"/>
        <w:textAlignment w:val="baseline"/>
        <w:rPr>
          <w:rFonts w:eastAsia="Calibri"/>
          <w:color w:val="auto"/>
          <w:sz w:val="24"/>
          <w:szCs w:val="24"/>
        </w:rPr>
      </w:pPr>
      <w:r w:rsidRPr="00044DF2">
        <w:rPr>
          <w:rFonts w:eastAsia="Calibri"/>
          <w:color w:val="auto"/>
          <w:sz w:val="24"/>
          <w:szCs w:val="24"/>
        </w:rPr>
        <w:t xml:space="preserve">Przewodniczący Rady poddał projekt uchwały pod głosowanie. </w:t>
      </w:r>
    </w:p>
    <w:p w14:paraId="3F9463C0" w14:textId="77777777" w:rsidR="006B52EB" w:rsidRPr="00044DF2" w:rsidRDefault="006B52EB" w:rsidP="006B52EB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eastAsia="zh-CN" w:bidi="hi-IN"/>
        </w:rPr>
      </w:pPr>
      <w:r w:rsidRPr="00044DF2">
        <w:rPr>
          <w:rFonts w:eastAsia="Calibri"/>
          <w:color w:val="auto"/>
          <w:sz w:val="24"/>
          <w:szCs w:val="24"/>
        </w:rPr>
        <w:t>„Za” przyjęciem projektu uchwały było 1</w:t>
      </w:r>
      <w:r w:rsidR="00E830ED">
        <w:rPr>
          <w:rFonts w:eastAsia="Calibri"/>
          <w:color w:val="auto"/>
          <w:sz w:val="24"/>
          <w:szCs w:val="24"/>
        </w:rPr>
        <w:t>4</w:t>
      </w:r>
      <w:r w:rsidRPr="00044DF2">
        <w:rPr>
          <w:rFonts w:eastAsia="Calibri"/>
          <w:color w:val="auto"/>
          <w:sz w:val="24"/>
          <w:szCs w:val="24"/>
        </w:rPr>
        <w:t xml:space="preserve"> głosów. </w:t>
      </w:r>
    </w:p>
    <w:p w14:paraId="3AC3A221" w14:textId="77777777" w:rsidR="006B52EB" w:rsidRPr="00044DF2" w:rsidRDefault="006B52EB" w:rsidP="006B52EB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044DF2">
        <w:rPr>
          <w:rFonts w:eastAsia="Calibri"/>
          <w:color w:val="auto"/>
          <w:sz w:val="24"/>
          <w:szCs w:val="24"/>
        </w:rPr>
        <w:t xml:space="preserve">Głosów „przeciwnych” – 0. </w:t>
      </w:r>
    </w:p>
    <w:p w14:paraId="7E2F9C9C" w14:textId="77777777" w:rsidR="006B52EB" w:rsidRPr="00044DF2" w:rsidRDefault="006B52EB" w:rsidP="006B52EB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044DF2">
        <w:rPr>
          <w:rFonts w:eastAsia="Calibri"/>
          <w:color w:val="auto"/>
          <w:sz w:val="24"/>
          <w:szCs w:val="24"/>
        </w:rPr>
        <w:t xml:space="preserve">Głosów „wstrzymujących się” – </w:t>
      </w:r>
      <w:r w:rsidR="00E830ED">
        <w:rPr>
          <w:rFonts w:eastAsia="Calibri"/>
          <w:color w:val="auto"/>
          <w:sz w:val="24"/>
          <w:szCs w:val="24"/>
        </w:rPr>
        <w:t>1</w:t>
      </w:r>
      <w:r w:rsidRPr="00044DF2">
        <w:rPr>
          <w:rFonts w:eastAsia="Calibri"/>
          <w:color w:val="auto"/>
          <w:sz w:val="24"/>
          <w:szCs w:val="24"/>
        </w:rPr>
        <w:t xml:space="preserve">. </w:t>
      </w:r>
    </w:p>
    <w:p w14:paraId="0397F799" w14:textId="77777777" w:rsidR="006B52EB" w:rsidRPr="00044DF2" w:rsidRDefault="006B52EB" w:rsidP="006B52EB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044DF2">
        <w:rPr>
          <w:rFonts w:eastAsia="Calibri"/>
          <w:color w:val="auto"/>
          <w:sz w:val="24"/>
          <w:szCs w:val="24"/>
        </w:rPr>
        <w:t xml:space="preserve">W głosowaniu udział wzięło 15 radnych. </w:t>
      </w:r>
    </w:p>
    <w:p w14:paraId="780263D9" w14:textId="77777777" w:rsidR="006B52EB" w:rsidRPr="005A1945" w:rsidRDefault="006B52EB" w:rsidP="006B52EB">
      <w:pPr>
        <w:jc w:val="both"/>
        <w:textAlignment w:val="baseline"/>
        <w:rPr>
          <w:color w:val="auto"/>
          <w:kern w:val="3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 stwierdził, że uchwała została przyjęta.</w:t>
      </w:r>
    </w:p>
    <w:p w14:paraId="0EBD6FAD" w14:textId="77777777" w:rsidR="0061061E" w:rsidRPr="0061061E" w:rsidRDefault="0061061E" w:rsidP="0061061E">
      <w:pPr>
        <w:contextualSpacing/>
        <w:jc w:val="both"/>
        <w:rPr>
          <w:sz w:val="24"/>
          <w:szCs w:val="24"/>
        </w:rPr>
      </w:pPr>
    </w:p>
    <w:p w14:paraId="1471EC6F" w14:textId="77777777" w:rsidR="0061061E" w:rsidRPr="0061061E" w:rsidRDefault="0061061E" w:rsidP="0061061E">
      <w:pPr>
        <w:contextualSpacing/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Do punktu 12. </w:t>
      </w:r>
    </w:p>
    <w:p w14:paraId="718814B8" w14:textId="77777777" w:rsidR="0061061E" w:rsidRPr="0061061E" w:rsidRDefault="0061061E" w:rsidP="0061061E">
      <w:pPr>
        <w:contextualSpacing/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Rozpatrzenie projektu uchwały w sprawie zmiany Wieloletniej Prognozy Finansowej </w:t>
      </w:r>
      <w:r w:rsidR="00BA1C1A">
        <w:rPr>
          <w:b/>
          <w:sz w:val="24"/>
          <w:szCs w:val="24"/>
        </w:rPr>
        <w:br/>
      </w:r>
      <w:r w:rsidRPr="0061061E">
        <w:rPr>
          <w:b/>
          <w:sz w:val="24"/>
          <w:szCs w:val="24"/>
        </w:rPr>
        <w:t xml:space="preserve">na lata 2025 – 2034.  </w:t>
      </w:r>
    </w:p>
    <w:p w14:paraId="0C8FD21B" w14:textId="77777777" w:rsidR="0061061E" w:rsidRPr="0061061E" w:rsidRDefault="0061061E" w:rsidP="0061061E">
      <w:pPr>
        <w:contextualSpacing/>
        <w:jc w:val="both"/>
        <w:rPr>
          <w:sz w:val="24"/>
          <w:szCs w:val="24"/>
        </w:rPr>
      </w:pPr>
    </w:p>
    <w:p w14:paraId="047C01A5" w14:textId="77777777" w:rsidR="00C62284" w:rsidRDefault="00DE63E8" w:rsidP="0061061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Uzasadnienia projektu uchwały dokonała </w:t>
      </w:r>
      <w:r w:rsidRPr="00FA759B">
        <w:rPr>
          <w:b/>
          <w:sz w:val="24"/>
          <w:szCs w:val="24"/>
        </w:rPr>
        <w:t xml:space="preserve">p. </w:t>
      </w:r>
      <w:r w:rsidR="00FC568F" w:rsidRPr="00FA759B">
        <w:rPr>
          <w:b/>
          <w:sz w:val="24"/>
          <w:szCs w:val="24"/>
        </w:rPr>
        <w:t>Jadwiga Stróż – Skarbnik Miasta. Pani Skarbnik</w:t>
      </w:r>
      <w:r w:rsidR="00FC568F">
        <w:rPr>
          <w:sz w:val="24"/>
          <w:szCs w:val="24"/>
        </w:rPr>
        <w:t xml:space="preserve"> wyjaśniła, że poza zmianami wynikającymi ze zmian w budżecie na rok 2025, które mają swoje przełożenie na Wieloletnią Prognozę Finansową, </w:t>
      </w:r>
      <w:r w:rsidR="00A55939">
        <w:rPr>
          <w:sz w:val="24"/>
          <w:szCs w:val="24"/>
        </w:rPr>
        <w:t>do wykazu przedsięwzięć zostają</w:t>
      </w:r>
      <w:r w:rsidR="002A361B">
        <w:rPr>
          <w:sz w:val="24"/>
          <w:szCs w:val="24"/>
        </w:rPr>
        <w:t xml:space="preserve"> wprowadzone </w:t>
      </w:r>
      <w:r w:rsidR="00C62284">
        <w:rPr>
          <w:sz w:val="24"/>
          <w:szCs w:val="24"/>
        </w:rPr>
        <w:t>trzy zadania i są to:</w:t>
      </w:r>
    </w:p>
    <w:p w14:paraId="2457D462" w14:textId="77777777" w:rsidR="000E2D3C" w:rsidRDefault="000E2D3C" w:rsidP="0061061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62284">
        <w:rPr>
          <w:sz w:val="24"/>
          <w:szCs w:val="24"/>
        </w:rPr>
        <w:t>„</w:t>
      </w:r>
      <w:r w:rsidR="007E6CFF">
        <w:rPr>
          <w:sz w:val="24"/>
          <w:szCs w:val="24"/>
        </w:rPr>
        <w:t xml:space="preserve">Modernizacja stacji uzdatniania wody” – zadanie, które </w:t>
      </w:r>
      <w:r>
        <w:rPr>
          <w:sz w:val="24"/>
          <w:szCs w:val="24"/>
        </w:rPr>
        <w:t xml:space="preserve">jest już realizowane, </w:t>
      </w:r>
      <w:r w:rsidR="007E6CFF">
        <w:rPr>
          <w:sz w:val="24"/>
          <w:szCs w:val="24"/>
        </w:rPr>
        <w:t xml:space="preserve">niemniej jednak </w:t>
      </w:r>
      <w:r w:rsidR="00A82D77">
        <w:rPr>
          <w:sz w:val="24"/>
          <w:szCs w:val="24"/>
        </w:rPr>
        <w:t xml:space="preserve">następuje częściowe przesunięcie realizacji zadania do roku 2026. Łączne limity zobowiązań </w:t>
      </w:r>
      <w:r>
        <w:rPr>
          <w:sz w:val="24"/>
          <w:szCs w:val="24"/>
        </w:rPr>
        <w:t xml:space="preserve">na to zadanie </w:t>
      </w:r>
      <w:r w:rsidR="00A82D77">
        <w:rPr>
          <w:sz w:val="24"/>
          <w:szCs w:val="24"/>
        </w:rPr>
        <w:t xml:space="preserve">nie ulegają zmianie. </w:t>
      </w:r>
      <w:r w:rsidR="003B769E">
        <w:rPr>
          <w:sz w:val="24"/>
          <w:szCs w:val="24"/>
        </w:rPr>
        <w:t>Zmianie ulega tylko kwota 4 100 000,00 zł</w:t>
      </w:r>
      <w:r>
        <w:rPr>
          <w:sz w:val="24"/>
          <w:szCs w:val="24"/>
        </w:rPr>
        <w:t xml:space="preserve">, która </w:t>
      </w:r>
      <w:r w:rsidR="003B769E">
        <w:rPr>
          <w:sz w:val="24"/>
          <w:szCs w:val="24"/>
        </w:rPr>
        <w:t xml:space="preserve"> przesunięta zostaje z roku 2025 do roku 2026. </w:t>
      </w:r>
      <w:r w:rsidR="00FE39BA">
        <w:rPr>
          <w:sz w:val="24"/>
          <w:szCs w:val="24"/>
        </w:rPr>
        <w:t xml:space="preserve">Dlatego zadanie zostaje wpisane do wykazu przedsięwzięć Wieloletniej Prognozy Finansowej. </w:t>
      </w:r>
    </w:p>
    <w:p w14:paraId="587B8B57" w14:textId="77777777" w:rsidR="00AE65F5" w:rsidRDefault="000E2D3C" w:rsidP="0061061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210C7">
        <w:rPr>
          <w:sz w:val="24"/>
          <w:szCs w:val="24"/>
        </w:rPr>
        <w:t>„Montaż OZE na terenie Gminy Zelów</w:t>
      </w:r>
      <w:r w:rsidR="00325B8B">
        <w:rPr>
          <w:sz w:val="24"/>
          <w:szCs w:val="24"/>
        </w:rPr>
        <w:t>”</w:t>
      </w:r>
      <w:r w:rsidR="002210C7">
        <w:rPr>
          <w:sz w:val="24"/>
          <w:szCs w:val="24"/>
        </w:rPr>
        <w:t xml:space="preserve">. Zadanie zostało rozpoczęte w tym roku, natomiast większa część </w:t>
      </w:r>
      <w:r w:rsidR="00AE65F5">
        <w:rPr>
          <w:sz w:val="24"/>
          <w:szCs w:val="24"/>
        </w:rPr>
        <w:t xml:space="preserve">środków zostanie </w:t>
      </w:r>
      <w:r w:rsidR="002210C7">
        <w:rPr>
          <w:sz w:val="24"/>
          <w:szCs w:val="24"/>
        </w:rPr>
        <w:t>przesuni</w:t>
      </w:r>
      <w:r w:rsidR="00EB09B8">
        <w:rPr>
          <w:sz w:val="24"/>
          <w:szCs w:val="24"/>
        </w:rPr>
        <w:t>ę</w:t>
      </w:r>
      <w:r w:rsidR="002210C7">
        <w:rPr>
          <w:sz w:val="24"/>
          <w:szCs w:val="24"/>
        </w:rPr>
        <w:t xml:space="preserve">ta na rok 2026.  </w:t>
      </w:r>
      <w:r w:rsidR="00EB09B8">
        <w:rPr>
          <w:sz w:val="24"/>
          <w:szCs w:val="24"/>
        </w:rPr>
        <w:t xml:space="preserve">Tutaj limity zobowiązań również nie ulegają zmianie, tylko kwota </w:t>
      </w:r>
      <w:r w:rsidR="00C61D81">
        <w:rPr>
          <w:sz w:val="24"/>
          <w:szCs w:val="24"/>
        </w:rPr>
        <w:t xml:space="preserve">7 </w:t>
      </w:r>
      <w:r w:rsidR="00EB09B8">
        <w:rPr>
          <w:sz w:val="24"/>
          <w:szCs w:val="24"/>
        </w:rPr>
        <w:t>7</w:t>
      </w:r>
      <w:r w:rsidR="00AE65F5">
        <w:rPr>
          <w:sz w:val="24"/>
          <w:szCs w:val="24"/>
        </w:rPr>
        <w:t>14 800,00 zł zostaje przesunięta</w:t>
      </w:r>
      <w:r w:rsidR="00EB09B8">
        <w:rPr>
          <w:sz w:val="24"/>
          <w:szCs w:val="24"/>
        </w:rPr>
        <w:t xml:space="preserve"> z roku 2025 do roku 2026. </w:t>
      </w:r>
    </w:p>
    <w:p w14:paraId="169D7D59" w14:textId="77777777" w:rsidR="0014574F" w:rsidRDefault="00AE65F5" w:rsidP="0061061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9B8">
        <w:rPr>
          <w:sz w:val="24"/>
          <w:szCs w:val="24"/>
        </w:rPr>
        <w:t>„Zakup samochodu dla Środowiskowego Domu Samopomocy w Walewicach”</w:t>
      </w:r>
      <w:r w:rsidR="00C61D81">
        <w:rPr>
          <w:sz w:val="24"/>
          <w:szCs w:val="24"/>
        </w:rPr>
        <w:t>. Na to zadanie w roku 2026</w:t>
      </w:r>
      <w:r w:rsidR="00943087">
        <w:rPr>
          <w:sz w:val="24"/>
          <w:szCs w:val="24"/>
        </w:rPr>
        <w:t xml:space="preserve"> jest zaplanowana kwota 550 000,00 zł. </w:t>
      </w:r>
      <w:r w:rsidR="00F74B68">
        <w:rPr>
          <w:sz w:val="24"/>
          <w:szCs w:val="24"/>
        </w:rPr>
        <w:t xml:space="preserve">Pozyskano </w:t>
      </w:r>
      <w:r w:rsidR="006A4AD0">
        <w:rPr>
          <w:sz w:val="24"/>
          <w:szCs w:val="24"/>
        </w:rPr>
        <w:t>środki z PFRONU na zakup samochodu dla osób niepełnosprawnych w kwocie 369 000,00 zł</w:t>
      </w:r>
      <w:r w:rsidR="00F74B68">
        <w:rPr>
          <w:sz w:val="24"/>
          <w:szCs w:val="24"/>
        </w:rPr>
        <w:t xml:space="preserve">, przy czym wkład własny gminy wynosi 181 000,00 zł. </w:t>
      </w:r>
      <w:r w:rsidR="00DE5457">
        <w:rPr>
          <w:sz w:val="24"/>
          <w:szCs w:val="24"/>
        </w:rPr>
        <w:t xml:space="preserve">Zadanie to </w:t>
      </w:r>
      <w:r w:rsidR="00755C38">
        <w:rPr>
          <w:sz w:val="24"/>
          <w:szCs w:val="24"/>
        </w:rPr>
        <w:t xml:space="preserve">zostanie zrealizowane w przyszłym roku, ale </w:t>
      </w:r>
      <w:r w:rsidR="00F74B68">
        <w:rPr>
          <w:sz w:val="24"/>
          <w:szCs w:val="24"/>
        </w:rPr>
        <w:br/>
      </w:r>
      <w:r w:rsidR="00755C38">
        <w:rPr>
          <w:sz w:val="24"/>
          <w:szCs w:val="24"/>
        </w:rPr>
        <w:t xml:space="preserve">w związku z tym, że zgodnie z zawartą umową z PFRONEM zadanie ma być wykonane do końca marca to procedura zakupowa powinna się rozpocząć już w tym roku </w:t>
      </w:r>
      <w:r w:rsidR="008112D8">
        <w:rPr>
          <w:sz w:val="24"/>
          <w:szCs w:val="24"/>
        </w:rPr>
        <w:t xml:space="preserve">muszą być zabezpieczone środki w budżecie. </w:t>
      </w:r>
    </w:p>
    <w:p w14:paraId="32DE72A9" w14:textId="77777777" w:rsidR="00FA128A" w:rsidRDefault="00FA128A" w:rsidP="00C469C2">
      <w:pPr>
        <w:ind w:firstLine="708"/>
        <w:contextualSpacing/>
        <w:jc w:val="both"/>
        <w:rPr>
          <w:sz w:val="24"/>
          <w:szCs w:val="24"/>
        </w:rPr>
      </w:pPr>
    </w:p>
    <w:p w14:paraId="1AE18122" w14:textId="77777777" w:rsidR="00C469C2" w:rsidRDefault="006664FF" w:rsidP="00C469C2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w dochodach </w:t>
      </w:r>
      <w:r w:rsidR="00C469C2">
        <w:rPr>
          <w:sz w:val="24"/>
          <w:szCs w:val="24"/>
        </w:rPr>
        <w:t xml:space="preserve">budżetowych </w:t>
      </w:r>
      <w:r>
        <w:rPr>
          <w:sz w:val="24"/>
          <w:szCs w:val="24"/>
        </w:rPr>
        <w:t>mają również swoje przełożenie w wydatkach</w:t>
      </w:r>
      <w:r w:rsidR="00C469C2">
        <w:rPr>
          <w:sz w:val="24"/>
          <w:szCs w:val="24"/>
        </w:rPr>
        <w:t xml:space="preserve"> budżetowych</w:t>
      </w:r>
      <w:r>
        <w:rPr>
          <w:sz w:val="24"/>
          <w:szCs w:val="24"/>
        </w:rPr>
        <w:t xml:space="preserve">. </w:t>
      </w:r>
    </w:p>
    <w:p w14:paraId="5823B09E" w14:textId="77777777" w:rsidR="00F27CE3" w:rsidRDefault="0033152B" w:rsidP="00C469C2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 Skarbnik omówiła również załącznik inwestycyjny: </w:t>
      </w:r>
      <w:r w:rsidR="003B09C3">
        <w:rPr>
          <w:sz w:val="24"/>
          <w:szCs w:val="24"/>
        </w:rPr>
        <w:t>Modernizacja s</w:t>
      </w:r>
      <w:r>
        <w:rPr>
          <w:sz w:val="24"/>
          <w:szCs w:val="24"/>
        </w:rPr>
        <w:t>tacj</w:t>
      </w:r>
      <w:r w:rsidR="003B09C3">
        <w:rPr>
          <w:sz w:val="24"/>
          <w:szCs w:val="24"/>
        </w:rPr>
        <w:t>i</w:t>
      </w:r>
      <w:r>
        <w:rPr>
          <w:sz w:val="24"/>
          <w:szCs w:val="24"/>
        </w:rPr>
        <w:t xml:space="preserve"> uzdatniania wody</w:t>
      </w:r>
      <w:r w:rsidR="003B09C3">
        <w:rPr>
          <w:sz w:val="24"/>
          <w:szCs w:val="24"/>
        </w:rPr>
        <w:t>”</w:t>
      </w:r>
      <w:r>
        <w:rPr>
          <w:sz w:val="24"/>
          <w:szCs w:val="24"/>
        </w:rPr>
        <w:t xml:space="preserve"> – zmniejszenie, „Przebudowa sieci wodociągowej w Kolonii Łobudzice” zostaje zaplanowana </w:t>
      </w:r>
      <w:r w:rsidR="003B09C3">
        <w:rPr>
          <w:sz w:val="24"/>
          <w:szCs w:val="24"/>
        </w:rPr>
        <w:t>k</w:t>
      </w:r>
      <w:r>
        <w:rPr>
          <w:sz w:val="24"/>
          <w:szCs w:val="24"/>
        </w:rPr>
        <w:t>wota 5 000,00 zł</w:t>
      </w:r>
      <w:r w:rsidR="005B6139">
        <w:rPr>
          <w:sz w:val="24"/>
          <w:szCs w:val="24"/>
        </w:rPr>
        <w:t xml:space="preserve">. I kolejna rzecz - dotacja dla powiatu bełchatowskiego na zadanie „Odtworzenie stanu pierwotnego jezdni i poboczy drogi powiatowej na odcinku </w:t>
      </w:r>
      <w:proofErr w:type="spellStart"/>
      <w:r w:rsidR="005B6139">
        <w:rPr>
          <w:sz w:val="24"/>
          <w:szCs w:val="24"/>
        </w:rPr>
        <w:t>Krześlów</w:t>
      </w:r>
      <w:proofErr w:type="spellEnd"/>
      <w:r w:rsidR="005B6139">
        <w:rPr>
          <w:sz w:val="24"/>
          <w:szCs w:val="24"/>
        </w:rPr>
        <w:t xml:space="preserve"> – Sromutka</w:t>
      </w:r>
      <w:r w:rsidR="00B2599F">
        <w:rPr>
          <w:sz w:val="24"/>
          <w:szCs w:val="24"/>
        </w:rPr>
        <w:t>”</w:t>
      </w:r>
      <w:r w:rsidR="005B6139">
        <w:rPr>
          <w:sz w:val="24"/>
          <w:szCs w:val="24"/>
        </w:rPr>
        <w:t xml:space="preserve">. I na tę okoliczność na dzisiejszej sesji przedłożono projekt uchwały </w:t>
      </w:r>
      <w:r w:rsidR="003B09C3">
        <w:rPr>
          <w:sz w:val="24"/>
          <w:szCs w:val="24"/>
        </w:rPr>
        <w:br/>
      </w:r>
      <w:r w:rsidR="005B6139">
        <w:rPr>
          <w:sz w:val="24"/>
          <w:szCs w:val="24"/>
        </w:rPr>
        <w:t xml:space="preserve">w sprawie udzielenia właśnie tej </w:t>
      </w:r>
      <w:r w:rsidR="002817C7">
        <w:rPr>
          <w:sz w:val="24"/>
          <w:szCs w:val="24"/>
        </w:rPr>
        <w:t xml:space="preserve">pomocy finansowej w wys. 250 000,00 zł. Planowana wartość zadania planowana przez powiat wynosi 2 900 000,00 zł i realizowana jest przez powiat. „Budowa chodnika wraz z przejściem dla pieszych ul. Poznańska” – 150 000,00 zł, </w:t>
      </w:r>
      <w:r w:rsidR="008160E0">
        <w:rPr>
          <w:sz w:val="24"/>
          <w:szCs w:val="24"/>
        </w:rPr>
        <w:t xml:space="preserve">„Wymiana nawierzchni utwardzonych ul. Szkolna” – 150 000,00 zł, „Zakup samochodu dla OSP Wypychów” – 120 000,00 zł, „Budowa sieci </w:t>
      </w:r>
      <w:proofErr w:type="spellStart"/>
      <w:r w:rsidR="008160E0">
        <w:rPr>
          <w:sz w:val="24"/>
          <w:szCs w:val="24"/>
        </w:rPr>
        <w:t>wod</w:t>
      </w:r>
      <w:proofErr w:type="spellEnd"/>
      <w:r w:rsidR="007924FB">
        <w:rPr>
          <w:sz w:val="24"/>
          <w:szCs w:val="24"/>
        </w:rPr>
        <w:t>.</w:t>
      </w:r>
      <w:r w:rsidR="008160E0">
        <w:rPr>
          <w:sz w:val="24"/>
          <w:szCs w:val="24"/>
        </w:rPr>
        <w:t xml:space="preserve"> </w:t>
      </w:r>
      <w:r w:rsidR="007924FB">
        <w:rPr>
          <w:sz w:val="24"/>
          <w:szCs w:val="24"/>
        </w:rPr>
        <w:t>–</w:t>
      </w:r>
      <w:r w:rsidR="008160E0">
        <w:rPr>
          <w:sz w:val="24"/>
          <w:szCs w:val="24"/>
        </w:rPr>
        <w:t xml:space="preserve"> kan</w:t>
      </w:r>
      <w:r w:rsidR="007924FB">
        <w:rPr>
          <w:sz w:val="24"/>
          <w:szCs w:val="24"/>
        </w:rPr>
        <w:t>.</w:t>
      </w:r>
      <w:r w:rsidR="008160E0">
        <w:rPr>
          <w:sz w:val="24"/>
          <w:szCs w:val="24"/>
        </w:rPr>
        <w:t xml:space="preserve"> na przedłużeniu ulicy Piotrkowskiej </w:t>
      </w:r>
      <w:r w:rsidR="008160E0">
        <w:rPr>
          <w:sz w:val="24"/>
          <w:szCs w:val="24"/>
        </w:rPr>
        <w:br/>
        <w:t>w Zelowie” – 155 000,00 zł, i zmniejszenie zadania „Montaż instalacji OZE”, co zostaje przesunięte do roku następnego Poza tym zwiększenie o 150 000,00 zł</w:t>
      </w:r>
      <w:r w:rsidR="00F3647E">
        <w:rPr>
          <w:sz w:val="24"/>
          <w:szCs w:val="24"/>
        </w:rPr>
        <w:t xml:space="preserve"> na zadaniu „Budowa oświetlenia ulicznego Jamborek – Kolonia Karczmy” ul. Modrzewiowa”. I budowa oświetlenia ulica Lubelska – 55 000,00 zł, Budowa oświetlenia ulica Poznańska 75 000,00 zł, </w:t>
      </w:r>
      <w:r w:rsidR="002C6114">
        <w:rPr>
          <w:sz w:val="24"/>
          <w:szCs w:val="24"/>
        </w:rPr>
        <w:t>zmiana funduszu sołeckiego w Łękach – przesunięcie z jednego zadania na kolejne. Z</w:t>
      </w:r>
      <w:r w:rsidR="007924FB">
        <w:rPr>
          <w:sz w:val="24"/>
          <w:szCs w:val="24"/>
        </w:rPr>
        <w:t xml:space="preserve">ałącznik </w:t>
      </w:r>
      <w:r w:rsidR="002C6114">
        <w:rPr>
          <w:sz w:val="24"/>
          <w:szCs w:val="24"/>
        </w:rPr>
        <w:t>nr 5 przedstawi</w:t>
      </w:r>
      <w:r w:rsidR="00FA128A">
        <w:rPr>
          <w:sz w:val="24"/>
          <w:szCs w:val="24"/>
        </w:rPr>
        <w:t>a</w:t>
      </w:r>
      <w:r w:rsidR="002C6114">
        <w:rPr>
          <w:sz w:val="24"/>
          <w:szCs w:val="24"/>
        </w:rPr>
        <w:t xml:space="preserve"> zmiany w funduszach sołeckich. </w:t>
      </w:r>
      <w:r w:rsidR="007924FB">
        <w:rPr>
          <w:sz w:val="24"/>
          <w:szCs w:val="24"/>
        </w:rPr>
        <w:t xml:space="preserve">I te zmiany i przesunięcia również mają swoje odzwierciedlenie w Załączniku nr 2 wydatków. W związku z tym, że zmieniają się dość istotnie dochody budżetu, jak i wydatki zmienia się również deficyt budżetowy i ten deficyt budżetowy na ten moment zmniejsza się o 1 000 000,00 zł. W związku z tym zmniejszamy </w:t>
      </w:r>
      <w:r w:rsidR="007924FB">
        <w:rPr>
          <w:sz w:val="24"/>
          <w:szCs w:val="24"/>
        </w:rPr>
        <w:br/>
        <w:t xml:space="preserve">o 1 000 000,00 zł planowaną do zaciągnięcia pożyczkę i finansowanie tego deficytu przedstawia paragraf numer 7 projektu uchwały w sprawie zmiany w budżecie na rok 2025. </w:t>
      </w:r>
      <w:r w:rsidR="00653F89">
        <w:rPr>
          <w:sz w:val="24"/>
          <w:szCs w:val="24"/>
        </w:rPr>
        <w:t xml:space="preserve">Ma to również swoje przełożenie w Wieloletniej Prognozie Finansowej, gdzie o 1 000 000,00 zł zmniejsza się planowana kwota długu </w:t>
      </w:r>
      <w:r w:rsidR="00EE6518">
        <w:rPr>
          <w:sz w:val="24"/>
          <w:szCs w:val="24"/>
        </w:rPr>
        <w:t xml:space="preserve">oraz kwota spłaty tego długu w 2034 r. </w:t>
      </w:r>
    </w:p>
    <w:p w14:paraId="6C3B913C" w14:textId="77777777" w:rsidR="0061061E" w:rsidRDefault="00F27CE3" w:rsidP="0061061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Poza materiałami dostarczonymi radnym wraz z materiałami na sesję </w:t>
      </w:r>
      <w:r w:rsidR="00887CD3">
        <w:rPr>
          <w:sz w:val="24"/>
          <w:szCs w:val="24"/>
        </w:rPr>
        <w:t xml:space="preserve">poprosiła </w:t>
      </w:r>
      <w:r w:rsidR="00887CD3">
        <w:rPr>
          <w:sz w:val="24"/>
          <w:szCs w:val="24"/>
        </w:rPr>
        <w:br/>
        <w:t xml:space="preserve">o wprowadzenie jeszcze decyzji </w:t>
      </w:r>
      <w:r w:rsidR="00502167">
        <w:rPr>
          <w:sz w:val="24"/>
          <w:szCs w:val="24"/>
        </w:rPr>
        <w:t>i są to decyzje na</w:t>
      </w:r>
      <w:r w:rsidR="00F01A41">
        <w:rPr>
          <w:sz w:val="24"/>
          <w:szCs w:val="24"/>
        </w:rPr>
        <w:t xml:space="preserve"> świadczenia rodzinne fundusz alimentacyjny kwota 696 693,00 zł. Zmniejszenie dotacji na zasiłki okresowe – kwota</w:t>
      </w:r>
      <w:r w:rsidR="00DB3BDB">
        <w:rPr>
          <w:sz w:val="24"/>
          <w:szCs w:val="24"/>
        </w:rPr>
        <w:t xml:space="preserve"> 35 826,00 zł. Zwiększenie dota</w:t>
      </w:r>
      <w:r w:rsidR="00F638E0">
        <w:rPr>
          <w:sz w:val="24"/>
          <w:szCs w:val="24"/>
        </w:rPr>
        <w:t>cji na zasiłki stałe 2 315 zł o</w:t>
      </w:r>
      <w:r w:rsidR="00DB3BDB">
        <w:rPr>
          <w:sz w:val="24"/>
          <w:szCs w:val="24"/>
        </w:rPr>
        <w:t xml:space="preserve">raz zadania związane z kartą dużej rodziny  416,00 zł. I jeszcze decyzja na zwrot akcyzy 339 620,00 zł. Co razem stanowi zwiększenie </w:t>
      </w:r>
      <w:r w:rsidR="005C2EFE">
        <w:rPr>
          <w:sz w:val="24"/>
          <w:szCs w:val="24"/>
        </w:rPr>
        <w:br/>
      </w:r>
      <w:r w:rsidR="00DB3BDB">
        <w:rPr>
          <w:sz w:val="24"/>
          <w:szCs w:val="24"/>
        </w:rPr>
        <w:t>o 1</w:t>
      </w:r>
      <w:r w:rsidR="005C2EFE">
        <w:rPr>
          <w:sz w:val="24"/>
          <w:szCs w:val="24"/>
        </w:rPr>
        <w:t xml:space="preserve"> 024 058,32 zł. </w:t>
      </w:r>
      <w:r w:rsidR="002932C5">
        <w:rPr>
          <w:sz w:val="24"/>
          <w:szCs w:val="24"/>
        </w:rPr>
        <w:t xml:space="preserve">O tę kwotę zostaną zwiększone dochody budżetowe, wydatki budżetowe </w:t>
      </w:r>
      <w:r w:rsidR="00F638E0">
        <w:rPr>
          <w:sz w:val="24"/>
          <w:szCs w:val="24"/>
        </w:rPr>
        <w:br/>
      </w:r>
      <w:r w:rsidR="002932C5">
        <w:rPr>
          <w:sz w:val="24"/>
          <w:szCs w:val="24"/>
        </w:rPr>
        <w:t>i o takie same kwoty zmieni</w:t>
      </w:r>
      <w:r w:rsidR="00026E08">
        <w:rPr>
          <w:sz w:val="24"/>
          <w:szCs w:val="24"/>
        </w:rPr>
        <w:t xml:space="preserve">ają </w:t>
      </w:r>
      <w:r w:rsidR="002932C5">
        <w:rPr>
          <w:sz w:val="24"/>
          <w:szCs w:val="24"/>
        </w:rPr>
        <w:t>się zapisy w Wieloletniej Prognozie Finansowej</w:t>
      </w:r>
      <w:r w:rsidR="0063297C">
        <w:rPr>
          <w:sz w:val="24"/>
          <w:szCs w:val="24"/>
        </w:rPr>
        <w:t>.</w:t>
      </w:r>
      <w:r w:rsidR="002932C5">
        <w:rPr>
          <w:sz w:val="24"/>
          <w:szCs w:val="24"/>
        </w:rPr>
        <w:t xml:space="preserve"> </w:t>
      </w:r>
      <w:r w:rsidR="00181C06">
        <w:rPr>
          <w:sz w:val="24"/>
          <w:szCs w:val="24"/>
        </w:rPr>
        <w:t xml:space="preserve">  </w:t>
      </w:r>
      <w:r w:rsidR="00502167">
        <w:rPr>
          <w:sz w:val="24"/>
          <w:szCs w:val="24"/>
        </w:rPr>
        <w:t xml:space="preserve">  </w:t>
      </w:r>
      <w:r w:rsidR="00887C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53F89">
        <w:rPr>
          <w:sz w:val="24"/>
          <w:szCs w:val="24"/>
        </w:rPr>
        <w:t xml:space="preserve"> </w:t>
      </w:r>
      <w:r w:rsidR="007924FB">
        <w:rPr>
          <w:sz w:val="24"/>
          <w:szCs w:val="24"/>
        </w:rPr>
        <w:t xml:space="preserve">     </w:t>
      </w:r>
      <w:r w:rsidR="00F3647E">
        <w:rPr>
          <w:sz w:val="24"/>
          <w:szCs w:val="24"/>
        </w:rPr>
        <w:t xml:space="preserve">  </w:t>
      </w:r>
      <w:r w:rsidR="008160E0">
        <w:rPr>
          <w:sz w:val="24"/>
          <w:szCs w:val="24"/>
        </w:rPr>
        <w:t xml:space="preserve">  </w:t>
      </w:r>
      <w:r w:rsidR="005B6139">
        <w:rPr>
          <w:sz w:val="24"/>
          <w:szCs w:val="24"/>
        </w:rPr>
        <w:t xml:space="preserve">  </w:t>
      </w:r>
      <w:r w:rsidR="0033152B">
        <w:rPr>
          <w:sz w:val="24"/>
          <w:szCs w:val="24"/>
        </w:rPr>
        <w:t xml:space="preserve"> </w:t>
      </w:r>
      <w:r w:rsidR="00B14E10">
        <w:rPr>
          <w:sz w:val="24"/>
          <w:szCs w:val="24"/>
        </w:rPr>
        <w:t xml:space="preserve">    </w:t>
      </w:r>
      <w:r w:rsidR="0036011B">
        <w:rPr>
          <w:sz w:val="24"/>
          <w:szCs w:val="24"/>
        </w:rPr>
        <w:t xml:space="preserve"> </w:t>
      </w:r>
      <w:r w:rsidR="0014574F">
        <w:rPr>
          <w:sz w:val="24"/>
          <w:szCs w:val="24"/>
        </w:rPr>
        <w:t xml:space="preserve"> </w:t>
      </w:r>
      <w:r w:rsidR="008112D8">
        <w:rPr>
          <w:sz w:val="24"/>
          <w:szCs w:val="24"/>
        </w:rPr>
        <w:t xml:space="preserve"> </w:t>
      </w:r>
      <w:r w:rsidR="006A4AD0">
        <w:rPr>
          <w:sz w:val="24"/>
          <w:szCs w:val="24"/>
        </w:rPr>
        <w:t xml:space="preserve"> </w:t>
      </w:r>
      <w:r w:rsidR="00943087">
        <w:rPr>
          <w:sz w:val="24"/>
          <w:szCs w:val="24"/>
        </w:rPr>
        <w:t xml:space="preserve"> </w:t>
      </w:r>
      <w:r w:rsidR="00C61D81">
        <w:rPr>
          <w:sz w:val="24"/>
          <w:szCs w:val="24"/>
        </w:rPr>
        <w:t xml:space="preserve"> </w:t>
      </w:r>
      <w:r w:rsidR="00EB09B8">
        <w:rPr>
          <w:sz w:val="24"/>
          <w:szCs w:val="24"/>
        </w:rPr>
        <w:t xml:space="preserve"> </w:t>
      </w:r>
      <w:r w:rsidR="00FE39BA">
        <w:rPr>
          <w:sz w:val="24"/>
          <w:szCs w:val="24"/>
        </w:rPr>
        <w:t xml:space="preserve"> </w:t>
      </w:r>
      <w:r w:rsidR="00A82D77">
        <w:rPr>
          <w:sz w:val="24"/>
          <w:szCs w:val="24"/>
        </w:rPr>
        <w:t xml:space="preserve">  </w:t>
      </w:r>
      <w:r w:rsidR="007E6CFF">
        <w:rPr>
          <w:sz w:val="24"/>
          <w:szCs w:val="24"/>
        </w:rPr>
        <w:t xml:space="preserve">  </w:t>
      </w:r>
      <w:r w:rsidR="00C62284">
        <w:rPr>
          <w:sz w:val="24"/>
          <w:szCs w:val="24"/>
        </w:rPr>
        <w:t xml:space="preserve"> </w:t>
      </w:r>
      <w:r w:rsidR="002A361B">
        <w:rPr>
          <w:sz w:val="24"/>
          <w:szCs w:val="24"/>
        </w:rPr>
        <w:t xml:space="preserve">    </w:t>
      </w:r>
      <w:r w:rsidR="00FC568F">
        <w:rPr>
          <w:sz w:val="24"/>
          <w:szCs w:val="24"/>
        </w:rPr>
        <w:t xml:space="preserve">   </w:t>
      </w:r>
    </w:p>
    <w:p w14:paraId="443FA3F5" w14:textId="77777777" w:rsidR="00BA1C1A" w:rsidRDefault="00BA1C1A" w:rsidP="0061061E">
      <w:pPr>
        <w:contextualSpacing/>
        <w:jc w:val="both"/>
        <w:rPr>
          <w:sz w:val="24"/>
          <w:szCs w:val="24"/>
        </w:rPr>
      </w:pPr>
    </w:p>
    <w:p w14:paraId="5881BCE7" w14:textId="77777777" w:rsidR="001C36B3" w:rsidRPr="00124D32" w:rsidRDefault="001C36B3" w:rsidP="001C36B3">
      <w:pPr>
        <w:ind w:firstLine="708"/>
        <w:jc w:val="both"/>
        <w:rPr>
          <w:sz w:val="24"/>
          <w:szCs w:val="24"/>
        </w:rPr>
      </w:pPr>
      <w:r w:rsidRPr="00124D32">
        <w:rPr>
          <w:sz w:val="24"/>
          <w:szCs w:val="24"/>
        </w:rPr>
        <w:t xml:space="preserve">Przewodniczący Komisji odczytał opinię Komisji Finansów Publicznych, Rozwoju Gospodarczego, Rolnictwa i Ochrony Środowiska Rady Miejskiej w Zelowie w przedmiocie rozpatrywanej uchwały. </w:t>
      </w:r>
    </w:p>
    <w:p w14:paraId="0438CE07" w14:textId="77777777" w:rsidR="001C36B3" w:rsidRPr="00124D32" w:rsidRDefault="001C36B3" w:rsidP="001C36B3">
      <w:pPr>
        <w:jc w:val="both"/>
        <w:rPr>
          <w:sz w:val="24"/>
          <w:szCs w:val="24"/>
        </w:rPr>
      </w:pPr>
      <w:r w:rsidRPr="00124D32">
        <w:rPr>
          <w:sz w:val="24"/>
          <w:szCs w:val="24"/>
        </w:rPr>
        <w:t xml:space="preserve">Opinia załączona jest do niniejszego protokołu.  </w:t>
      </w:r>
    </w:p>
    <w:p w14:paraId="1244896F" w14:textId="77777777" w:rsidR="001C36B3" w:rsidRDefault="001C36B3" w:rsidP="001C36B3">
      <w:pPr>
        <w:jc w:val="both"/>
        <w:rPr>
          <w:sz w:val="24"/>
          <w:szCs w:val="24"/>
        </w:rPr>
      </w:pPr>
    </w:p>
    <w:p w14:paraId="6A592536" w14:textId="77777777" w:rsidR="001C36B3" w:rsidRPr="005A1945" w:rsidRDefault="001C36B3" w:rsidP="001C36B3">
      <w:pPr>
        <w:jc w:val="both"/>
        <w:textAlignment w:val="baseline"/>
        <w:rPr>
          <w:rFonts w:eastAsia="Calibri"/>
          <w:color w:val="auto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</w:t>
      </w:r>
      <w:r>
        <w:rPr>
          <w:rFonts w:eastAsia="Calibri"/>
          <w:color w:val="auto"/>
          <w:sz w:val="24"/>
          <w:szCs w:val="24"/>
        </w:rPr>
        <w:t xml:space="preserve">, </w:t>
      </w:r>
      <w:r w:rsidRPr="005A1945">
        <w:rPr>
          <w:rFonts w:eastAsia="Calibri"/>
          <w:color w:val="auto"/>
          <w:sz w:val="24"/>
          <w:szCs w:val="24"/>
        </w:rPr>
        <w:t xml:space="preserve">poddał projekt uchwały pod głosowanie. </w:t>
      </w:r>
    </w:p>
    <w:p w14:paraId="78F58A2A" w14:textId="77777777" w:rsidR="001C36B3" w:rsidRPr="005A1945" w:rsidRDefault="001C36B3" w:rsidP="001C36B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color w:val="auto"/>
          <w:sz w:val="24"/>
          <w:szCs w:val="24"/>
        </w:rPr>
        <w:t>„Za” pr</w:t>
      </w:r>
      <w:r>
        <w:rPr>
          <w:rFonts w:eastAsia="Calibri"/>
          <w:color w:val="auto"/>
          <w:sz w:val="24"/>
          <w:szCs w:val="24"/>
        </w:rPr>
        <w:t xml:space="preserve">zyjęciem projektu uchwały było 15 </w:t>
      </w:r>
      <w:r w:rsidRPr="005A1945">
        <w:rPr>
          <w:rFonts w:eastAsia="Calibri"/>
          <w:color w:val="auto"/>
          <w:sz w:val="24"/>
          <w:szCs w:val="24"/>
        </w:rPr>
        <w:t xml:space="preserve">głosów. </w:t>
      </w:r>
    </w:p>
    <w:p w14:paraId="7EC26FA1" w14:textId="77777777" w:rsidR="001C36B3" w:rsidRPr="005A1945" w:rsidRDefault="001C36B3" w:rsidP="001C36B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 xml:space="preserve">Głosów „przeciwnych” – </w:t>
      </w:r>
      <w:r>
        <w:rPr>
          <w:rFonts w:eastAsia="Calibri"/>
          <w:color w:val="auto"/>
          <w:sz w:val="24"/>
          <w:szCs w:val="24"/>
        </w:rPr>
        <w:t>0.</w:t>
      </w:r>
      <w:r w:rsidRPr="005A1945">
        <w:rPr>
          <w:rFonts w:eastAsia="Calibri"/>
          <w:color w:val="auto"/>
          <w:sz w:val="24"/>
          <w:szCs w:val="24"/>
        </w:rPr>
        <w:t xml:space="preserve"> </w:t>
      </w:r>
    </w:p>
    <w:p w14:paraId="044175CB" w14:textId="77777777" w:rsidR="001C36B3" w:rsidRPr="005A1945" w:rsidRDefault="001C36B3" w:rsidP="001C36B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 xml:space="preserve">Głosów „wstrzymujących się” – </w:t>
      </w:r>
      <w:r>
        <w:rPr>
          <w:rFonts w:eastAsia="Calibri"/>
          <w:color w:val="auto"/>
          <w:sz w:val="24"/>
          <w:szCs w:val="24"/>
        </w:rPr>
        <w:t>0</w:t>
      </w:r>
      <w:r w:rsidRPr="005A1945">
        <w:rPr>
          <w:rFonts w:eastAsia="Calibri"/>
          <w:color w:val="auto"/>
          <w:sz w:val="24"/>
          <w:szCs w:val="24"/>
        </w:rPr>
        <w:t xml:space="preserve">. </w:t>
      </w:r>
    </w:p>
    <w:p w14:paraId="5E509B6D" w14:textId="77777777" w:rsidR="001C36B3" w:rsidRPr="005A1945" w:rsidRDefault="001C36B3" w:rsidP="001C36B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>W głosowaniu udział wzięło 1</w:t>
      </w:r>
      <w:r>
        <w:rPr>
          <w:rFonts w:eastAsia="Calibri"/>
          <w:color w:val="auto"/>
          <w:sz w:val="24"/>
          <w:szCs w:val="24"/>
        </w:rPr>
        <w:t>5</w:t>
      </w:r>
      <w:r w:rsidRPr="005A1945">
        <w:rPr>
          <w:rFonts w:eastAsia="Calibri"/>
          <w:color w:val="auto"/>
          <w:sz w:val="24"/>
          <w:szCs w:val="24"/>
        </w:rPr>
        <w:t xml:space="preserve"> radnych. </w:t>
      </w:r>
    </w:p>
    <w:p w14:paraId="556784A8" w14:textId="77777777" w:rsidR="001C36B3" w:rsidRPr="005A1945" w:rsidRDefault="001C36B3" w:rsidP="001C36B3">
      <w:pPr>
        <w:jc w:val="both"/>
        <w:textAlignment w:val="baseline"/>
        <w:rPr>
          <w:color w:val="auto"/>
          <w:kern w:val="3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 stwierdził, że uchwała została przyjęta.</w:t>
      </w:r>
    </w:p>
    <w:p w14:paraId="7F58F59F" w14:textId="77777777" w:rsidR="0061061E" w:rsidRPr="0061061E" w:rsidRDefault="0061061E" w:rsidP="0061061E">
      <w:pPr>
        <w:contextualSpacing/>
        <w:jc w:val="both"/>
        <w:rPr>
          <w:sz w:val="24"/>
          <w:szCs w:val="24"/>
        </w:rPr>
      </w:pPr>
    </w:p>
    <w:p w14:paraId="12D3D7BD" w14:textId="77777777" w:rsidR="0061061E" w:rsidRPr="0061061E" w:rsidRDefault="0061061E" w:rsidP="0061061E">
      <w:pPr>
        <w:contextualSpacing/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Do punktu 13. </w:t>
      </w:r>
    </w:p>
    <w:p w14:paraId="6408349E" w14:textId="77777777" w:rsidR="0061061E" w:rsidRPr="0061061E" w:rsidRDefault="0061061E" w:rsidP="0061061E">
      <w:pPr>
        <w:contextualSpacing/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Rozpatrzenie projektu uchwały w sprawie zmiany w budżecie Gminy Zelów na 2025 r. </w:t>
      </w:r>
    </w:p>
    <w:p w14:paraId="29D76BC3" w14:textId="77777777" w:rsidR="0061061E" w:rsidRPr="0061061E" w:rsidRDefault="0061061E" w:rsidP="0061061E">
      <w:pPr>
        <w:contextualSpacing/>
        <w:jc w:val="both"/>
        <w:rPr>
          <w:b/>
          <w:sz w:val="24"/>
          <w:szCs w:val="24"/>
        </w:rPr>
      </w:pPr>
    </w:p>
    <w:p w14:paraId="484DF3ED" w14:textId="77777777" w:rsidR="001C36B3" w:rsidRDefault="00026E08" w:rsidP="0061061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Uzasadnienia projektu uchwały dokonała </w:t>
      </w:r>
      <w:r w:rsidRPr="001F71BA">
        <w:rPr>
          <w:b/>
          <w:sz w:val="24"/>
          <w:szCs w:val="24"/>
        </w:rPr>
        <w:t>Skarbnik Miasta p. Jadwiga Stróż</w:t>
      </w:r>
      <w:r>
        <w:rPr>
          <w:sz w:val="24"/>
          <w:szCs w:val="24"/>
        </w:rPr>
        <w:t xml:space="preserve"> omawiając </w:t>
      </w:r>
      <w:r w:rsidR="001F71BA">
        <w:rPr>
          <w:sz w:val="24"/>
          <w:szCs w:val="24"/>
        </w:rPr>
        <w:t xml:space="preserve">zmiany w Wieloletniej Prognozie Finansowej na lata 2025 – 2034, w punkcie poprzednim. </w:t>
      </w:r>
    </w:p>
    <w:p w14:paraId="7193AE00" w14:textId="77777777" w:rsidR="0061061E" w:rsidRPr="0061061E" w:rsidRDefault="0061061E" w:rsidP="0061061E">
      <w:pPr>
        <w:contextualSpacing/>
        <w:jc w:val="both"/>
        <w:rPr>
          <w:sz w:val="24"/>
          <w:szCs w:val="24"/>
        </w:rPr>
      </w:pPr>
    </w:p>
    <w:p w14:paraId="49872D36" w14:textId="77777777" w:rsidR="001C36B3" w:rsidRPr="00124D32" w:rsidRDefault="001C36B3" w:rsidP="001C36B3">
      <w:pPr>
        <w:ind w:firstLine="708"/>
        <w:jc w:val="both"/>
        <w:rPr>
          <w:sz w:val="24"/>
          <w:szCs w:val="24"/>
        </w:rPr>
      </w:pPr>
      <w:r w:rsidRPr="00124D32">
        <w:rPr>
          <w:sz w:val="24"/>
          <w:szCs w:val="24"/>
        </w:rPr>
        <w:t xml:space="preserve">Przewodniczący Komisji odczytał opinię Komisji Finansów Publicznych, Rozwoju Gospodarczego, Rolnictwa i Ochrony Środowiska Rady Miejskiej w Zelowie w przedmiocie rozpatrywanej uchwały. </w:t>
      </w:r>
    </w:p>
    <w:p w14:paraId="61DE4A28" w14:textId="77777777" w:rsidR="001C36B3" w:rsidRPr="00124D32" w:rsidRDefault="001C36B3" w:rsidP="001C36B3">
      <w:pPr>
        <w:jc w:val="both"/>
        <w:rPr>
          <w:sz w:val="24"/>
          <w:szCs w:val="24"/>
        </w:rPr>
      </w:pPr>
      <w:r w:rsidRPr="00124D32">
        <w:rPr>
          <w:sz w:val="24"/>
          <w:szCs w:val="24"/>
        </w:rPr>
        <w:t xml:space="preserve">Opinia załączona jest do niniejszego protokołu.  </w:t>
      </w:r>
    </w:p>
    <w:p w14:paraId="27CFBCB2" w14:textId="77777777" w:rsidR="001C36B3" w:rsidRDefault="001C36B3" w:rsidP="001C36B3">
      <w:pPr>
        <w:jc w:val="both"/>
        <w:rPr>
          <w:sz w:val="24"/>
          <w:szCs w:val="24"/>
        </w:rPr>
      </w:pPr>
    </w:p>
    <w:p w14:paraId="6786BC2C" w14:textId="77777777" w:rsidR="001C36B3" w:rsidRPr="005A1945" w:rsidRDefault="001C36B3" w:rsidP="001C36B3">
      <w:pPr>
        <w:jc w:val="both"/>
        <w:textAlignment w:val="baseline"/>
        <w:rPr>
          <w:rFonts w:eastAsia="Calibri"/>
          <w:color w:val="auto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</w:t>
      </w:r>
      <w:r>
        <w:rPr>
          <w:rFonts w:eastAsia="Calibri"/>
          <w:color w:val="auto"/>
          <w:sz w:val="24"/>
          <w:szCs w:val="24"/>
        </w:rPr>
        <w:t xml:space="preserve">, pod odbytej dyskusji nad projektem uchwały, </w:t>
      </w:r>
      <w:r w:rsidRPr="005A1945">
        <w:rPr>
          <w:rFonts w:eastAsia="Calibri"/>
          <w:color w:val="auto"/>
          <w:sz w:val="24"/>
          <w:szCs w:val="24"/>
        </w:rPr>
        <w:t xml:space="preserve">poddał projekt uchwały pod głosowanie. </w:t>
      </w:r>
    </w:p>
    <w:p w14:paraId="36EDD713" w14:textId="77777777" w:rsidR="001C36B3" w:rsidRPr="005A1945" w:rsidRDefault="001C36B3" w:rsidP="001C36B3">
      <w:pPr>
        <w:jc w:val="both"/>
        <w:textAlignment w:val="baseline"/>
        <w:rPr>
          <w:rFonts w:eastAsia="Calibri"/>
          <w:color w:val="auto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</w:t>
      </w:r>
      <w:r>
        <w:rPr>
          <w:rFonts w:eastAsia="Calibri"/>
          <w:color w:val="auto"/>
          <w:sz w:val="24"/>
          <w:szCs w:val="24"/>
        </w:rPr>
        <w:t xml:space="preserve"> </w:t>
      </w:r>
      <w:r w:rsidRPr="005A1945">
        <w:rPr>
          <w:rFonts w:eastAsia="Calibri"/>
          <w:color w:val="auto"/>
          <w:sz w:val="24"/>
          <w:szCs w:val="24"/>
        </w:rPr>
        <w:t xml:space="preserve">poddał projekt uchwały pod głosowanie. </w:t>
      </w:r>
    </w:p>
    <w:p w14:paraId="5D60CDBD" w14:textId="77777777" w:rsidR="001C36B3" w:rsidRPr="005A1945" w:rsidRDefault="001C36B3" w:rsidP="001C36B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color w:val="auto"/>
          <w:sz w:val="24"/>
          <w:szCs w:val="24"/>
        </w:rPr>
        <w:t>„Za” pr</w:t>
      </w:r>
      <w:r>
        <w:rPr>
          <w:rFonts w:eastAsia="Calibri"/>
          <w:color w:val="auto"/>
          <w:sz w:val="24"/>
          <w:szCs w:val="24"/>
        </w:rPr>
        <w:t xml:space="preserve">zyjęciem projektu uchwały było 15 </w:t>
      </w:r>
      <w:r w:rsidRPr="005A1945">
        <w:rPr>
          <w:rFonts w:eastAsia="Calibri"/>
          <w:color w:val="auto"/>
          <w:sz w:val="24"/>
          <w:szCs w:val="24"/>
        </w:rPr>
        <w:t xml:space="preserve">głosów. </w:t>
      </w:r>
    </w:p>
    <w:p w14:paraId="65C1C3B1" w14:textId="77777777" w:rsidR="001C36B3" w:rsidRPr="005A1945" w:rsidRDefault="001C36B3" w:rsidP="001C36B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 xml:space="preserve">Głosów „przeciwnych” – </w:t>
      </w:r>
      <w:r>
        <w:rPr>
          <w:rFonts w:eastAsia="Calibri"/>
          <w:color w:val="auto"/>
          <w:sz w:val="24"/>
          <w:szCs w:val="24"/>
        </w:rPr>
        <w:t>0.</w:t>
      </w:r>
      <w:r w:rsidRPr="005A1945">
        <w:rPr>
          <w:rFonts w:eastAsia="Calibri"/>
          <w:color w:val="auto"/>
          <w:sz w:val="24"/>
          <w:szCs w:val="24"/>
        </w:rPr>
        <w:t xml:space="preserve"> </w:t>
      </w:r>
    </w:p>
    <w:p w14:paraId="557D5D0D" w14:textId="77777777" w:rsidR="001C36B3" w:rsidRPr="005A1945" w:rsidRDefault="001C36B3" w:rsidP="001C36B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 xml:space="preserve">Głosów „wstrzymujących się” – </w:t>
      </w:r>
      <w:r>
        <w:rPr>
          <w:rFonts w:eastAsia="Calibri"/>
          <w:color w:val="auto"/>
          <w:sz w:val="24"/>
          <w:szCs w:val="24"/>
        </w:rPr>
        <w:t>0</w:t>
      </w:r>
      <w:r w:rsidRPr="005A1945">
        <w:rPr>
          <w:rFonts w:eastAsia="Calibri"/>
          <w:color w:val="auto"/>
          <w:sz w:val="24"/>
          <w:szCs w:val="24"/>
        </w:rPr>
        <w:t xml:space="preserve">. </w:t>
      </w:r>
    </w:p>
    <w:p w14:paraId="4567B050" w14:textId="77777777" w:rsidR="001C36B3" w:rsidRPr="005A1945" w:rsidRDefault="001C36B3" w:rsidP="001C36B3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>W głosowaniu udział wzięło 1</w:t>
      </w:r>
      <w:r>
        <w:rPr>
          <w:rFonts w:eastAsia="Calibri"/>
          <w:color w:val="auto"/>
          <w:sz w:val="24"/>
          <w:szCs w:val="24"/>
        </w:rPr>
        <w:t>5</w:t>
      </w:r>
      <w:r w:rsidRPr="005A1945">
        <w:rPr>
          <w:rFonts w:eastAsia="Calibri"/>
          <w:color w:val="auto"/>
          <w:sz w:val="24"/>
          <w:szCs w:val="24"/>
        </w:rPr>
        <w:t xml:space="preserve"> radnych. </w:t>
      </w:r>
    </w:p>
    <w:p w14:paraId="35E3B8D1" w14:textId="77777777" w:rsidR="001C36B3" w:rsidRPr="005A1945" w:rsidRDefault="001C36B3" w:rsidP="001C36B3">
      <w:pPr>
        <w:jc w:val="both"/>
        <w:textAlignment w:val="baseline"/>
        <w:rPr>
          <w:color w:val="auto"/>
          <w:kern w:val="3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 stwierdził, że uchwała została przyjęta.</w:t>
      </w:r>
    </w:p>
    <w:p w14:paraId="7C35F5E6" w14:textId="77777777" w:rsidR="0061061E" w:rsidRDefault="0061061E" w:rsidP="0061061E">
      <w:pPr>
        <w:contextualSpacing/>
        <w:jc w:val="both"/>
        <w:rPr>
          <w:sz w:val="24"/>
          <w:szCs w:val="24"/>
        </w:rPr>
      </w:pPr>
    </w:p>
    <w:p w14:paraId="3D277FCD" w14:textId="77777777" w:rsidR="0061061E" w:rsidRPr="00BA1C1A" w:rsidRDefault="0061061E" w:rsidP="0061061E">
      <w:pPr>
        <w:contextualSpacing/>
        <w:jc w:val="both"/>
        <w:rPr>
          <w:b/>
          <w:sz w:val="24"/>
          <w:szCs w:val="24"/>
        </w:rPr>
      </w:pPr>
      <w:r w:rsidRPr="00BA1C1A">
        <w:rPr>
          <w:b/>
          <w:sz w:val="24"/>
          <w:szCs w:val="24"/>
        </w:rPr>
        <w:t xml:space="preserve">Do punktu 14. </w:t>
      </w:r>
    </w:p>
    <w:p w14:paraId="2F5EB011" w14:textId="77777777" w:rsidR="0061061E" w:rsidRPr="0061061E" w:rsidRDefault="0061061E" w:rsidP="0061061E">
      <w:pPr>
        <w:contextualSpacing/>
        <w:jc w:val="both"/>
        <w:rPr>
          <w:b/>
          <w:sz w:val="24"/>
          <w:szCs w:val="24"/>
        </w:rPr>
      </w:pPr>
      <w:r w:rsidRPr="0061061E">
        <w:rPr>
          <w:b/>
          <w:bCs/>
          <w:sz w:val="24"/>
          <w:szCs w:val="24"/>
        </w:rPr>
        <w:t xml:space="preserve">Rozpatrzenie projektu uchwały w sprawie udzielenia pomocy finansowej dla Powiatu Bełchatowskiego </w:t>
      </w:r>
      <w:r w:rsidRPr="0061061E">
        <w:rPr>
          <w:b/>
          <w:sz w:val="24"/>
          <w:szCs w:val="24"/>
        </w:rPr>
        <w:t>na realizację zadania pn.</w:t>
      </w:r>
      <w:r w:rsidRPr="0061061E">
        <w:rPr>
          <w:b/>
          <w:bCs/>
          <w:sz w:val="24"/>
          <w:szCs w:val="24"/>
        </w:rPr>
        <w:t xml:space="preserve"> „Odtworzenie stanu pierwotnego jezdni </w:t>
      </w:r>
      <w:r w:rsidR="00BA1C1A">
        <w:rPr>
          <w:b/>
          <w:bCs/>
          <w:sz w:val="24"/>
          <w:szCs w:val="24"/>
        </w:rPr>
        <w:br/>
      </w:r>
      <w:r w:rsidRPr="0061061E">
        <w:rPr>
          <w:b/>
          <w:bCs/>
          <w:sz w:val="24"/>
          <w:szCs w:val="24"/>
        </w:rPr>
        <w:t>i poboczy drogi powiatowej nr 2308E na odc. od km 0+000 do km 21+905 – Etap III</w:t>
      </w:r>
      <w:r w:rsidRPr="0061061E">
        <w:rPr>
          <w:b/>
          <w:sz w:val="24"/>
          <w:szCs w:val="24"/>
        </w:rPr>
        <w:t>".</w:t>
      </w:r>
    </w:p>
    <w:p w14:paraId="5E9558C9" w14:textId="77777777" w:rsidR="0061061E" w:rsidRPr="0061061E" w:rsidRDefault="0061061E" w:rsidP="0061061E">
      <w:pPr>
        <w:contextualSpacing/>
        <w:jc w:val="both"/>
        <w:rPr>
          <w:sz w:val="24"/>
          <w:szCs w:val="24"/>
        </w:rPr>
      </w:pPr>
    </w:p>
    <w:p w14:paraId="227C0458" w14:textId="77777777" w:rsidR="001F71BA" w:rsidRDefault="001F71BA" w:rsidP="001F71BA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Uzasadnienia projektu uchwały dokonała </w:t>
      </w:r>
      <w:r w:rsidRPr="001F71BA">
        <w:rPr>
          <w:b/>
          <w:sz w:val="24"/>
          <w:szCs w:val="24"/>
        </w:rPr>
        <w:t>Skarbnik Miasta p. Jadwiga Stróż</w:t>
      </w:r>
      <w:r>
        <w:rPr>
          <w:sz w:val="24"/>
          <w:szCs w:val="24"/>
        </w:rPr>
        <w:t xml:space="preserve"> omawiając zmiany w Wieloletniej Prognozie Finansowej na lata 2025 – 2034, w punkcie poprzednim. </w:t>
      </w:r>
    </w:p>
    <w:p w14:paraId="0ABF57F9" w14:textId="77777777" w:rsidR="00BA1C1A" w:rsidRDefault="00BA1C1A" w:rsidP="0061061E">
      <w:pPr>
        <w:contextualSpacing/>
        <w:jc w:val="both"/>
        <w:rPr>
          <w:sz w:val="24"/>
          <w:szCs w:val="24"/>
        </w:rPr>
      </w:pPr>
    </w:p>
    <w:p w14:paraId="699EA12E" w14:textId="57B23952" w:rsidR="001B644C" w:rsidRDefault="00C201DE" w:rsidP="0061061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201DE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</w:t>
      </w:r>
      <w:r w:rsidR="001F71BA">
        <w:rPr>
          <w:sz w:val="24"/>
          <w:szCs w:val="24"/>
        </w:rPr>
        <w:t xml:space="preserve">poinformował, że w </w:t>
      </w:r>
      <w:r>
        <w:rPr>
          <w:sz w:val="24"/>
          <w:szCs w:val="24"/>
        </w:rPr>
        <w:t xml:space="preserve">tym punkcie posiedzenia </w:t>
      </w:r>
      <w:r w:rsidR="001F71BA">
        <w:rPr>
          <w:sz w:val="24"/>
          <w:szCs w:val="24"/>
        </w:rPr>
        <w:t xml:space="preserve">wstrzyma </w:t>
      </w:r>
      <w:r>
        <w:rPr>
          <w:sz w:val="24"/>
          <w:szCs w:val="24"/>
        </w:rPr>
        <w:t xml:space="preserve">się </w:t>
      </w:r>
      <w:r w:rsidR="001F71BA">
        <w:rPr>
          <w:sz w:val="24"/>
          <w:szCs w:val="24"/>
        </w:rPr>
        <w:br/>
      </w:r>
      <w:r>
        <w:rPr>
          <w:sz w:val="24"/>
          <w:szCs w:val="24"/>
        </w:rPr>
        <w:t>od głosu. Od 2024 roku stara się o przejście dla pieszych na ulicy Kilińskiego. Zamysłem tego przejścia było</w:t>
      </w:r>
      <w:r w:rsidR="001F71BA">
        <w:rPr>
          <w:sz w:val="24"/>
          <w:szCs w:val="24"/>
        </w:rPr>
        <w:t>,</w:t>
      </w:r>
      <w:r>
        <w:rPr>
          <w:sz w:val="24"/>
          <w:szCs w:val="24"/>
        </w:rPr>
        <w:t xml:space="preserve"> aby usytuowane zostało w rejonie ulic Kilińskiego, Podleśna, Poprzeczna </w:t>
      </w:r>
      <w:r w:rsidR="00507704">
        <w:rPr>
          <w:sz w:val="24"/>
          <w:szCs w:val="24"/>
        </w:rPr>
        <w:br/>
      </w:r>
      <w:r>
        <w:rPr>
          <w:sz w:val="24"/>
          <w:szCs w:val="24"/>
        </w:rPr>
        <w:t>i Le</w:t>
      </w:r>
      <w:r w:rsidR="00507704">
        <w:rPr>
          <w:sz w:val="24"/>
          <w:szCs w:val="24"/>
        </w:rPr>
        <w:t>ś</w:t>
      </w:r>
      <w:r>
        <w:rPr>
          <w:sz w:val="24"/>
          <w:szCs w:val="24"/>
        </w:rPr>
        <w:t>na</w:t>
      </w:r>
      <w:r w:rsidR="001F71BA">
        <w:rPr>
          <w:sz w:val="24"/>
          <w:szCs w:val="24"/>
        </w:rPr>
        <w:t xml:space="preserve"> tak aby osoby poruszające się tymi ulicami w kierunku ulicy Leśnej mogły przejść przez przejście dla pieszych w tym miejscu. Natomiast znaki, które ustawiono, w tym tygodniu, postawione zostały 50 metrów dalej od skrzyżowania tych ulic. W obecnym stanie rzeczy osoby chcące skorzystać z przejścia dla pieszych muszą przejść 50 metrów i zawrócić. </w:t>
      </w:r>
      <w:r w:rsidR="00C61CB0">
        <w:rPr>
          <w:sz w:val="24"/>
          <w:szCs w:val="24"/>
        </w:rPr>
        <w:t>Zwrócił</w:t>
      </w:r>
      <w:r w:rsidR="00C90702">
        <w:rPr>
          <w:sz w:val="24"/>
          <w:szCs w:val="24"/>
        </w:rPr>
        <w:t xml:space="preserve"> uwagę</w:t>
      </w:r>
      <w:r w:rsidR="00FE2855">
        <w:rPr>
          <w:sz w:val="24"/>
          <w:szCs w:val="24"/>
        </w:rPr>
        <w:t xml:space="preserve">, że ta lokalizacja jest całkowicie nieuzasadniona. </w:t>
      </w:r>
      <w:r w:rsidR="006C4DAD">
        <w:rPr>
          <w:sz w:val="24"/>
          <w:szCs w:val="24"/>
        </w:rPr>
        <w:t>I to jest takie kuriozum bo przekazujemy pieniądze dla Powiatu Be</w:t>
      </w:r>
      <w:r w:rsidR="003914B7">
        <w:rPr>
          <w:sz w:val="24"/>
          <w:szCs w:val="24"/>
        </w:rPr>
        <w:t>ł</w:t>
      </w:r>
      <w:r w:rsidR="006C4DAD">
        <w:rPr>
          <w:sz w:val="24"/>
          <w:szCs w:val="24"/>
        </w:rPr>
        <w:t>cha</w:t>
      </w:r>
      <w:r w:rsidR="006632E6">
        <w:rPr>
          <w:sz w:val="24"/>
          <w:szCs w:val="24"/>
        </w:rPr>
        <w:t>t</w:t>
      </w:r>
      <w:r w:rsidR="006C4DAD">
        <w:rPr>
          <w:sz w:val="24"/>
          <w:szCs w:val="24"/>
        </w:rPr>
        <w:t xml:space="preserve">owskiego </w:t>
      </w:r>
      <w:r w:rsidR="00B77CD9">
        <w:rPr>
          <w:sz w:val="24"/>
          <w:szCs w:val="24"/>
        </w:rPr>
        <w:t>na</w:t>
      </w:r>
      <w:r w:rsidR="006C4DAD">
        <w:rPr>
          <w:sz w:val="24"/>
          <w:szCs w:val="24"/>
        </w:rPr>
        <w:t xml:space="preserve"> budowanie rzeczy, które nie będą nikomu służyły. </w:t>
      </w:r>
      <w:r w:rsidR="001F71BA">
        <w:rPr>
          <w:sz w:val="24"/>
          <w:szCs w:val="24"/>
          <w:u w:val="single"/>
        </w:rPr>
        <w:t xml:space="preserve">Zwrócił się  </w:t>
      </w:r>
      <w:r w:rsidR="006C4DAD" w:rsidRPr="006632E6">
        <w:rPr>
          <w:sz w:val="24"/>
          <w:szCs w:val="24"/>
          <w:u w:val="single"/>
        </w:rPr>
        <w:t xml:space="preserve">o wystosowanie pisma do Powiatowego </w:t>
      </w:r>
      <w:r w:rsidR="00140B02" w:rsidRPr="006632E6">
        <w:rPr>
          <w:sz w:val="24"/>
          <w:szCs w:val="24"/>
          <w:u w:val="single"/>
        </w:rPr>
        <w:t>Zarządu  Dróg o to, aby w wyznaczonym miejsc</w:t>
      </w:r>
      <w:r w:rsidR="00E64EE9">
        <w:rPr>
          <w:sz w:val="24"/>
          <w:szCs w:val="24"/>
          <w:u w:val="single"/>
        </w:rPr>
        <w:t>u</w:t>
      </w:r>
      <w:r w:rsidR="00140B02" w:rsidRPr="006632E6">
        <w:rPr>
          <w:sz w:val="24"/>
          <w:szCs w:val="24"/>
          <w:u w:val="single"/>
        </w:rPr>
        <w:t xml:space="preserve"> tych pasów nie malować</w:t>
      </w:r>
      <w:r w:rsidR="00B77CD9">
        <w:rPr>
          <w:sz w:val="24"/>
          <w:szCs w:val="24"/>
          <w:u w:val="single"/>
        </w:rPr>
        <w:t xml:space="preserve"> oraz udostępnienie protokołu </w:t>
      </w:r>
      <w:r w:rsidR="00E64EE9">
        <w:rPr>
          <w:sz w:val="24"/>
          <w:szCs w:val="24"/>
          <w:u w:val="single"/>
        </w:rPr>
        <w:t xml:space="preserve">Komisji </w:t>
      </w:r>
      <w:r w:rsidR="00D84710" w:rsidRPr="006632E6">
        <w:rPr>
          <w:sz w:val="24"/>
          <w:szCs w:val="24"/>
          <w:u w:val="single"/>
        </w:rPr>
        <w:t xml:space="preserve">Bezpieczeństwa </w:t>
      </w:r>
      <w:r w:rsidR="00E64EE9">
        <w:rPr>
          <w:sz w:val="24"/>
          <w:szCs w:val="24"/>
          <w:u w:val="single"/>
        </w:rPr>
        <w:t>na której to komisji przedmiotowe przejście było opiniowane</w:t>
      </w:r>
      <w:r w:rsidR="00D84710">
        <w:rPr>
          <w:sz w:val="24"/>
          <w:szCs w:val="24"/>
        </w:rPr>
        <w:t>, ponieważ chciałby poznać przesłanki</w:t>
      </w:r>
      <w:r w:rsidR="00140B02">
        <w:rPr>
          <w:sz w:val="24"/>
          <w:szCs w:val="24"/>
        </w:rPr>
        <w:t>.</w:t>
      </w:r>
    </w:p>
    <w:p w14:paraId="059A449F" w14:textId="77777777" w:rsidR="001B644C" w:rsidRDefault="001B644C" w:rsidP="0061061E">
      <w:pPr>
        <w:contextualSpacing/>
        <w:jc w:val="both"/>
        <w:rPr>
          <w:sz w:val="24"/>
          <w:szCs w:val="24"/>
        </w:rPr>
      </w:pPr>
    </w:p>
    <w:p w14:paraId="0A473240" w14:textId="6B4DECC8" w:rsidR="00FE2855" w:rsidRDefault="001B644C" w:rsidP="0061061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B644C">
        <w:rPr>
          <w:b/>
          <w:sz w:val="24"/>
          <w:szCs w:val="24"/>
        </w:rPr>
        <w:t>Burmistrz Zelowa</w:t>
      </w:r>
      <w:r>
        <w:rPr>
          <w:sz w:val="24"/>
          <w:szCs w:val="24"/>
        </w:rPr>
        <w:t xml:space="preserve"> odnosząc się do wypowiedzi Przewodniczącego poinformował, że </w:t>
      </w:r>
      <w:r w:rsidR="00821D2F">
        <w:rPr>
          <w:sz w:val="24"/>
          <w:szCs w:val="24"/>
        </w:rPr>
        <w:t xml:space="preserve">oczekiwania mieszkańców mogą być </w:t>
      </w:r>
      <w:r w:rsidR="00B77CD9">
        <w:rPr>
          <w:sz w:val="24"/>
          <w:szCs w:val="24"/>
        </w:rPr>
        <w:t>nie</w:t>
      </w:r>
      <w:r w:rsidR="00821D2F">
        <w:rPr>
          <w:sz w:val="24"/>
          <w:szCs w:val="24"/>
        </w:rPr>
        <w:t xml:space="preserve">zrealizowane bądź to </w:t>
      </w:r>
      <w:r w:rsidR="00B77CD9">
        <w:rPr>
          <w:sz w:val="24"/>
          <w:szCs w:val="24"/>
        </w:rPr>
        <w:t xml:space="preserve">ze względów </w:t>
      </w:r>
      <w:r w:rsidR="00821D2F">
        <w:rPr>
          <w:sz w:val="24"/>
          <w:szCs w:val="24"/>
        </w:rPr>
        <w:t>technicznych bądź  względów bezpieczeństwa</w:t>
      </w:r>
      <w:r w:rsidR="003914B7">
        <w:rPr>
          <w:sz w:val="24"/>
          <w:szCs w:val="24"/>
        </w:rPr>
        <w:t xml:space="preserve">. </w:t>
      </w:r>
      <w:r w:rsidR="00B77CD9">
        <w:rPr>
          <w:sz w:val="24"/>
          <w:szCs w:val="24"/>
        </w:rPr>
        <w:t xml:space="preserve">Wyraził zdziwienie wobec stanowiska Przewodniczącego Rady </w:t>
      </w:r>
      <w:r w:rsidR="00B77CD9">
        <w:rPr>
          <w:sz w:val="24"/>
          <w:szCs w:val="24"/>
        </w:rPr>
        <w:br/>
        <w:t xml:space="preserve">o braku </w:t>
      </w:r>
      <w:r w:rsidR="003914B7">
        <w:rPr>
          <w:sz w:val="24"/>
          <w:szCs w:val="24"/>
        </w:rPr>
        <w:t>poparci</w:t>
      </w:r>
      <w:r w:rsidR="00B77CD9">
        <w:rPr>
          <w:sz w:val="24"/>
          <w:szCs w:val="24"/>
        </w:rPr>
        <w:t>a</w:t>
      </w:r>
      <w:r w:rsidR="003914B7">
        <w:rPr>
          <w:sz w:val="24"/>
          <w:szCs w:val="24"/>
        </w:rPr>
        <w:t xml:space="preserve"> uchwały w kontekście tej sprawy.  </w:t>
      </w:r>
      <w:r w:rsidR="006C4DAD">
        <w:rPr>
          <w:sz w:val="24"/>
          <w:szCs w:val="24"/>
        </w:rPr>
        <w:t xml:space="preserve"> </w:t>
      </w:r>
      <w:r w:rsidR="00FE2855">
        <w:rPr>
          <w:sz w:val="24"/>
          <w:szCs w:val="24"/>
        </w:rPr>
        <w:t xml:space="preserve"> </w:t>
      </w:r>
    </w:p>
    <w:p w14:paraId="685F7459" w14:textId="77777777" w:rsidR="00BA1C1A" w:rsidRDefault="00E245D6" w:rsidP="0061061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01DE">
        <w:rPr>
          <w:sz w:val="24"/>
          <w:szCs w:val="24"/>
        </w:rPr>
        <w:t xml:space="preserve">  </w:t>
      </w:r>
    </w:p>
    <w:p w14:paraId="30FF75E4" w14:textId="77777777" w:rsidR="00C52055" w:rsidRPr="00124D32" w:rsidRDefault="00C52055" w:rsidP="00C52055">
      <w:pPr>
        <w:ind w:firstLine="708"/>
        <w:jc w:val="both"/>
        <w:rPr>
          <w:sz w:val="24"/>
          <w:szCs w:val="24"/>
        </w:rPr>
      </w:pPr>
      <w:r w:rsidRPr="00124D32">
        <w:rPr>
          <w:sz w:val="24"/>
          <w:szCs w:val="24"/>
        </w:rPr>
        <w:t xml:space="preserve">Przewodniczący Komisji odczytał opinię Komisji Finansów Publicznych, Rozwoju Gospodarczego, Rolnictwa i Ochrony Środowiska Rady Miejskiej w Zelowie w przedmiocie rozpatrywanej uchwały. </w:t>
      </w:r>
    </w:p>
    <w:p w14:paraId="535A7375" w14:textId="77777777" w:rsidR="00C52055" w:rsidRPr="00124D32" w:rsidRDefault="00C52055" w:rsidP="00C52055">
      <w:pPr>
        <w:jc w:val="both"/>
        <w:rPr>
          <w:sz w:val="24"/>
          <w:szCs w:val="24"/>
        </w:rPr>
      </w:pPr>
      <w:r w:rsidRPr="00124D32">
        <w:rPr>
          <w:sz w:val="24"/>
          <w:szCs w:val="24"/>
        </w:rPr>
        <w:t xml:space="preserve">Opinia załączona jest do niniejszego protokołu.  </w:t>
      </w:r>
    </w:p>
    <w:p w14:paraId="500C4238" w14:textId="77777777" w:rsidR="00C52055" w:rsidRDefault="00C52055" w:rsidP="00C52055">
      <w:pPr>
        <w:jc w:val="both"/>
        <w:rPr>
          <w:sz w:val="24"/>
          <w:szCs w:val="24"/>
        </w:rPr>
      </w:pPr>
    </w:p>
    <w:p w14:paraId="01553BB5" w14:textId="77777777" w:rsidR="00C52055" w:rsidRPr="005A1945" w:rsidRDefault="00C52055" w:rsidP="00C52055">
      <w:pPr>
        <w:jc w:val="both"/>
        <w:textAlignment w:val="baseline"/>
        <w:rPr>
          <w:rFonts w:eastAsia="Calibri"/>
          <w:color w:val="auto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</w:t>
      </w:r>
      <w:r>
        <w:rPr>
          <w:rFonts w:eastAsia="Calibri"/>
          <w:color w:val="auto"/>
          <w:sz w:val="24"/>
          <w:szCs w:val="24"/>
        </w:rPr>
        <w:t xml:space="preserve">, pod odbytej dyskusji nad projektem uchwały, </w:t>
      </w:r>
      <w:r w:rsidRPr="005A1945">
        <w:rPr>
          <w:rFonts w:eastAsia="Calibri"/>
          <w:color w:val="auto"/>
          <w:sz w:val="24"/>
          <w:szCs w:val="24"/>
        </w:rPr>
        <w:t xml:space="preserve">poddał projekt uchwały pod głosowanie. </w:t>
      </w:r>
    </w:p>
    <w:p w14:paraId="3DE04EAB" w14:textId="77777777" w:rsidR="00C52055" w:rsidRPr="005A1945" w:rsidRDefault="00C52055" w:rsidP="00C52055">
      <w:pPr>
        <w:jc w:val="both"/>
        <w:textAlignment w:val="baseline"/>
        <w:rPr>
          <w:rFonts w:eastAsia="Calibri"/>
          <w:color w:val="auto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</w:t>
      </w:r>
      <w:r>
        <w:rPr>
          <w:rFonts w:eastAsia="Calibri"/>
          <w:color w:val="auto"/>
          <w:sz w:val="24"/>
          <w:szCs w:val="24"/>
        </w:rPr>
        <w:t xml:space="preserve"> </w:t>
      </w:r>
      <w:r w:rsidRPr="005A1945">
        <w:rPr>
          <w:rFonts w:eastAsia="Calibri"/>
          <w:color w:val="auto"/>
          <w:sz w:val="24"/>
          <w:szCs w:val="24"/>
        </w:rPr>
        <w:t xml:space="preserve">poddał projekt uchwały pod głosowanie. </w:t>
      </w:r>
    </w:p>
    <w:p w14:paraId="6136CDA3" w14:textId="77777777" w:rsidR="00C52055" w:rsidRPr="005A1945" w:rsidRDefault="00C52055" w:rsidP="00C52055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color w:val="auto"/>
          <w:sz w:val="24"/>
          <w:szCs w:val="24"/>
        </w:rPr>
        <w:t>„Za” pr</w:t>
      </w:r>
      <w:r>
        <w:rPr>
          <w:rFonts w:eastAsia="Calibri"/>
          <w:color w:val="auto"/>
          <w:sz w:val="24"/>
          <w:szCs w:val="24"/>
        </w:rPr>
        <w:t>zyjęciem projektu uchwały było 1</w:t>
      </w:r>
      <w:r w:rsidR="00CF023A">
        <w:rPr>
          <w:rFonts w:eastAsia="Calibri"/>
          <w:color w:val="auto"/>
          <w:sz w:val="24"/>
          <w:szCs w:val="24"/>
        </w:rPr>
        <w:t>4</w:t>
      </w:r>
      <w:r>
        <w:rPr>
          <w:rFonts w:eastAsia="Calibri"/>
          <w:color w:val="auto"/>
          <w:sz w:val="24"/>
          <w:szCs w:val="24"/>
        </w:rPr>
        <w:t xml:space="preserve"> </w:t>
      </w:r>
      <w:r w:rsidRPr="005A1945">
        <w:rPr>
          <w:rFonts w:eastAsia="Calibri"/>
          <w:color w:val="auto"/>
          <w:sz w:val="24"/>
          <w:szCs w:val="24"/>
        </w:rPr>
        <w:t xml:space="preserve">głosów. </w:t>
      </w:r>
    </w:p>
    <w:p w14:paraId="0E7BD184" w14:textId="77777777" w:rsidR="00C52055" w:rsidRPr="005A1945" w:rsidRDefault="00C52055" w:rsidP="00C52055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 xml:space="preserve">Głosów „przeciwnych” – </w:t>
      </w:r>
      <w:r>
        <w:rPr>
          <w:rFonts w:eastAsia="Calibri"/>
          <w:color w:val="auto"/>
          <w:sz w:val="24"/>
          <w:szCs w:val="24"/>
        </w:rPr>
        <w:t>0.</w:t>
      </w:r>
      <w:r w:rsidRPr="005A1945">
        <w:rPr>
          <w:rFonts w:eastAsia="Calibri"/>
          <w:color w:val="auto"/>
          <w:sz w:val="24"/>
          <w:szCs w:val="24"/>
        </w:rPr>
        <w:t xml:space="preserve"> </w:t>
      </w:r>
    </w:p>
    <w:p w14:paraId="3F216CA0" w14:textId="77777777" w:rsidR="00C52055" w:rsidRPr="005A1945" w:rsidRDefault="00C52055" w:rsidP="00C52055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 xml:space="preserve">Głosów „wstrzymujących się” – </w:t>
      </w:r>
      <w:r w:rsidR="00CF023A">
        <w:rPr>
          <w:rFonts w:eastAsia="Calibri"/>
          <w:color w:val="auto"/>
          <w:sz w:val="24"/>
          <w:szCs w:val="24"/>
        </w:rPr>
        <w:t>1</w:t>
      </w:r>
      <w:r w:rsidRPr="005A1945">
        <w:rPr>
          <w:rFonts w:eastAsia="Calibri"/>
          <w:color w:val="auto"/>
          <w:sz w:val="24"/>
          <w:szCs w:val="24"/>
        </w:rPr>
        <w:t xml:space="preserve">. </w:t>
      </w:r>
    </w:p>
    <w:p w14:paraId="00510E65" w14:textId="77777777" w:rsidR="00C52055" w:rsidRPr="005A1945" w:rsidRDefault="00C52055" w:rsidP="00C52055">
      <w:pPr>
        <w:jc w:val="both"/>
        <w:textAlignment w:val="baseline"/>
        <w:rPr>
          <w:rFonts w:eastAsia="Lucida Sans Unicode"/>
          <w:color w:val="auto"/>
          <w:kern w:val="3"/>
          <w:sz w:val="24"/>
          <w:szCs w:val="24"/>
          <w:lang w:bidi="hi-IN"/>
        </w:rPr>
      </w:pPr>
      <w:r w:rsidRPr="005A1945">
        <w:rPr>
          <w:rFonts w:eastAsia="Calibri"/>
          <w:color w:val="auto"/>
          <w:sz w:val="24"/>
          <w:szCs w:val="24"/>
        </w:rPr>
        <w:t>W głosowaniu udział wzięło 1</w:t>
      </w:r>
      <w:r>
        <w:rPr>
          <w:rFonts w:eastAsia="Calibri"/>
          <w:color w:val="auto"/>
          <w:sz w:val="24"/>
          <w:szCs w:val="24"/>
        </w:rPr>
        <w:t>5</w:t>
      </w:r>
      <w:r w:rsidRPr="005A1945">
        <w:rPr>
          <w:rFonts w:eastAsia="Calibri"/>
          <w:color w:val="auto"/>
          <w:sz w:val="24"/>
          <w:szCs w:val="24"/>
        </w:rPr>
        <w:t xml:space="preserve"> radnych. </w:t>
      </w:r>
    </w:p>
    <w:p w14:paraId="40A1EB1E" w14:textId="77777777" w:rsidR="00C52055" w:rsidRPr="005A1945" w:rsidRDefault="00C52055" w:rsidP="00C52055">
      <w:pPr>
        <w:jc w:val="both"/>
        <w:textAlignment w:val="baseline"/>
        <w:rPr>
          <w:color w:val="auto"/>
          <w:kern w:val="3"/>
          <w:sz w:val="24"/>
          <w:szCs w:val="24"/>
        </w:rPr>
      </w:pPr>
      <w:r w:rsidRPr="005A1945">
        <w:rPr>
          <w:rFonts w:eastAsia="Calibri"/>
          <w:color w:val="auto"/>
          <w:sz w:val="24"/>
          <w:szCs w:val="24"/>
        </w:rPr>
        <w:t>Przewodniczący Rady stwierdził, że uchwała została przyjęta.</w:t>
      </w:r>
    </w:p>
    <w:p w14:paraId="1EC5C11B" w14:textId="77777777" w:rsidR="00BA1C1A" w:rsidRDefault="00BA1C1A" w:rsidP="0061061E">
      <w:pPr>
        <w:contextualSpacing/>
        <w:jc w:val="both"/>
        <w:rPr>
          <w:sz w:val="24"/>
          <w:szCs w:val="24"/>
        </w:rPr>
      </w:pPr>
    </w:p>
    <w:p w14:paraId="238DFD8E" w14:textId="77777777" w:rsidR="0061061E" w:rsidRPr="00634E99" w:rsidRDefault="0061061E" w:rsidP="0061061E">
      <w:pPr>
        <w:contextualSpacing/>
        <w:jc w:val="both"/>
        <w:rPr>
          <w:b/>
          <w:sz w:val="24"/>
          <w:szCs w:val="24"/>
        </w:rPr>
      </w:pPr>
      <w:r w:rsidRPr="00634E99">
        <w:rPr>
          <w:b/>
          <w:sz w:val="24"/>
          <w:szCs w:val="24"/>
        </w:rPr>
        <w:t xml:space="preserve">Do punktu 15. </w:t>
      </w:r>
    </w:p>
    <w:p w14:paraId="1944F4C6" w14:textId="77777777" w:rsidR="0061061E" w:rsidRPr="00634E99" w:rsidRDefault="0061061E" w:rsidP="0061061E">
      <w:pPr>
        <w:autoSpaceDE/>
        <w:autoSpaceDN/>
        <w:adjustRightInd/>
        <w:jc w:val="both"/>
        <w:rPr>
          <w:b/>
          <w:sz w:val="24"/>
          <w:szCs w:val="24"/>
        </w:rPr>
      </w:pPr>
      <w:r w:rsidRPr="00634E99">
        <w:rPr>
          <w:b/>
          <w:sz w:val="24"/>
          <w:szCs w:val="24"/>
        </w:rPr>
        <w:t xml:space="preserve">Wolne wnioski i informacje. </w:t>
      </w:r>
    </w:p>
    <w:p w14:paraId="056F0EA6" w14:textId="77777777" w:rsidR="0061061E" w:rsidRPr="00634E99" w:rsidRDefault="0061061E" w:rsidP="0061061E">
      <w:pPr>
        <w:autoSpaceDE/>
        <w:autoSpaceDN/>
        <w:adjustRightInd/>
        <w:jc w:val="both"/>
        <w:rPr>
          <w:sz w:val="24"/>
          <w:szCs w:val="24"/>
        </w:rPr>
      </w:pPr>
    </w:p>
    <w:p w14:paraId="1091AB0F" w14:textId="77777777" w:rsidR="001629C2" w:rsidRPr="00634E99" w:rsidRDefault="003914B7" w:rsidP="0061061E">
      <w:pPr>
        <w:autoSpaceDE/>
        <w:autoSpaceDN/>
        <w:adjustRightInd/>
        <w:jc w:val="both"/>
        <w:rPr>
          <w:sz w:val="24"/>
          <w:szCs w:val="24"/>
        </w:rPr>
      </w:pPr>
      <w:r w:rsidRPr="00634E99">
        <w:rPr>
          <w:sz w:val="24"/>
          <w:szCs w:val="24"/>
        </w:rPr>
        <w:tab/>
      </w:r>
      <w:r w:rsidRPr="00634E99">
        <w:rPr>
          <w:b/>
          <w:sz w:val="24"/>
          <w:szCs w:val="24"/>
        </w:rPr>
        <w:t xml:space="preserve">Radna Janina </w:t>
      </w:r>
      <w:proofErr w:type="spellStart"/>
      <w:r w:rsidRPr="00634E99">
        <w:rPr>
          <w:b/>
          <w:sz w:val="24"/>
          <w:szCs w:val="24"/>
        </w:rPr>
        <w:t>Kędziak</w:t>
      </w:r>
      <w:proofErr w:type="spellEnd"/>
      <w:r w:rsidRPr="00634E99">
        <w:rPr>
          <w:sz w:val="24"/>
          <w:szCs w:val="24"/>
        </w:rPr>
        <w:t xml:space="preserve"> poprosiła o </w:t>
      </w:r>
      <w:r w:rsidR="00B413F2" w:rsidRPr="00634E99">
        <w:rPr>
          <w:sz w:val="24"/>
          <w:szCs w:val="24"/>
        </w:rPr>
        <w:t xml:space="preserve">udzielenie informacji na temat realizacji zadania związanego z </w:t>
      </w:r>
      <w:r w:rsidR="001629C2" w:rsidRPr="00634E99">
        <w:rPr>
          <w:sz w:val="24"/>
          <w:szCs w:val="24"/>
        </w:rPr>
        <w:t>Odnawialny</w:t>
      </w:r>
      <w:r w:rsidR="00B413F2" w:rsidRPr="00634E99">
        <w:rPr>
          <w:sz w:val="24"/>
          <w:szCs w:val="24"/>
        </w:rPr>
        <w:t>mi</w:t>
      </w:r>
      <w:r w:rsidR="001629C2" w:rsidRPr="00634E99">
        <w:rPr>
          <w:sz w:val="24"/>
          <w:szCs w:val="24"/>
        </w:rPr>
        <w:t xml:space="preserve"> </w:t>
      </w:r>
      <w:r w:rsidR="00B413F2" w:rsidRPr="00634E99">
        <w:rPr>
          <w:sz w:val="24"/>
          <w:szCs w:val="24"/>
        </w:rPr>
        <w:t>Ź</w:t>
      </w:r>
      <w:r w:rsidR="001629C2" w:rsidRPr="00634E99">
        <w:rPr>
          <w:sz w:val="24"/>
          <w:szCs w:val="24"/>
        </w:rPr>
        <w:t>ródł</w:t>
      </w:r>
      <w:r w:rsidR="00B413F2" w:rsidRPr="00634E99">
        <w:rPr>
          <w:sz w:val="24"/>
          <w:szCs w:val="24"/>
        </w:rPr>
        <w:t>ami</w:t>
      </w:r>
      <w:r w:rsidR="001629C2" w:rsidRPr="00634E99">
        <w:rPr>
          <w:sz w:val="24"/>
          <w:szCs w:val="24"/>
        </w:rPr>
        <w:t xml:space="preserve"> </w:t>
      </w:r>
      <w:r w:rsidR="00B413F2" w:rsidRPr="00634E99">
        <w:rPr>
          <w:sz w:val="24"/>
          <w:szCs w:val="24"/>
        </w:rPr>
        <w:t>E</w:t>
      </w:r>
      <w:r w:rsidR="001629C2" w:rsidRPr="00634E99">
        <w:rPr>
          <w:sz w:val="24"/>
          <w:szCs w:val="24"/>
        </w:rPr>
        <w:t xml:space="preserve">nergii? </w:t>
      </w:r>
      <w:r w:rsidR="0041151C" w:rsidRPr="00634E99">
        <w:rPr>
          <w:sz w:val="24"/>
          <w:szCs w:val="24"/>
        </w:rPr>
        <w:t>Co będzie w tym roku realizowane i na jakim to etapie</w:t>
      </w:r>
      <w:r w:rsidR="00311CA0">
        <w:rPr>
          <w:sz w:val="24"/>
          <w:szCs w:val="24"/>
        </w:rPr>
        <w:t xml:space="preserve"> realizacji jest to zadanie?</w:t>
      </w:r>
    </w:p>
    <w:p w14:paraId="3F5C0D21" w14:textId="77777777" w:rsidR="001629C2" w:rsidRPr="00634E99" w:rsidRDefault="001629C2" w:rsidP="0061061E">
      <w:pPr>
        <w:autoSpaceDE/>
        <w:autoSpaceDN/>
        <w:adjustRightInd/>
        <w:jc w:val="both"/>
        <w:rPr>
          <w:sz w:val="24"/>
          <w:szCs w:val="24"/>
        </w:rPr>
      </w:pPr>
    </w:p>
    <w:p w14:paraId="49708B0C" w14:textId="77777777" w:rsidR="00A2799B" w:rsidRPr="00634E99" w:rsidRDefault="001629C2" w:rsidP="00F71F78">
      <w:pPr>
        <w:autoSpaceDE/>
        <w:autoSpaceDN/>
        <w:adjustRightInd/>
        <w:jc w:val="both"/>
        <w:rPr>
          <w:sz w:val="24"/>
          <w:szCs w:val="24"/>
        </w:rPr>
      </w:pPr>
      <w:r w:rsidRPr="00634E99">
        <w:rPr>
          <w:sz w:val="24"/>
          <w:szCs w:val="24"/>
        </w:rPr>
        <w:tab/>
        <w:t xml:space="preserve">Na pytanie </w:t>
      </w:r>
      <w:r w:rsidR="00311CA0">
        <w:rPr>
          <w:sz w:val="24"/>
          <w:szCs w:val="24"/>
        </w:rPr>
        <w:t xml:space="preserve">radnej </w:t>
      </w:r>
      <w:r w:rsidRPr="00634E99">
        <w:rPr>
          <w:sz w:val="24"/>
          <w:szCs w:val="24"/>
        </w:rPr>
        <w:t xml:space="preserve">odpowiedzi udzieliła </w:t>
      </w:r>
      <w:r w:rsidRPr="00634E99">
        <w:rPr>
          <w:b/>
          <w:sz w:val="24"/>
          <w:szCs w:val="24"/>
        </w:rPr>
        <w:t xml:space="preserve">p. </w:t>
      </w:r>
      <w:r w:rsidR="00B413F2" w:rsidRPr="00634E99">
        <w:rPr>
          <w:b/>
          <w:sz w:val="24"/>
          <w:szCs w:val="24"/>
        </w:rPr>
        <w:t xml:space="preserve">Małgorzata Gajda – Kierownik Referatu </w:t>
      </w:r>
      <w:r w:rsidR="004E6577" w:rsidRPr="00634E99">
        <w:rPr>
          <w:b/>
          <w:sz w:val="24"/>
          <w:szCs w:val="24"/>
        </w:rPr>
        <w:t>Oświaty, Kultury, Sportu i Zdrowia w Urzędzie Miejskim w Zelowie</w:t>
      </w:r>
      <w:r w:rsidR="00B413F2" w:rsidRPr="00634E99">
        <w:rPr>
          <w:sz w:val="24"/>
          <w:szCs w:val="24"/>
        </w:rPr>
        <w:t>, która poinformowała, że</w:t>
      </w:r>
      <w:r w:rsidR="004E6577" w:rsidRPr="00634E99">
        <w:rPr>
          <w:sz w:val="24"/>
          <w:szCs w:val="24"/>
        </w:rPr>
        <w:t xml:space="preserve"> </w:t>
      </w:r>
      <w:r w:rsidR="00BC1CA1" w:rsidRPr="00634E99">
        <w:rPr>
          <w:sz w:val="24"/>
          <w:szCs w:val="24"/>
        </w:rPr>
        <w:t xml:space="preserve">realizacja projektu została wydłużona do końca czerwca 2026 r. </w:t>
      </w:r>
      <w:r w:rsidR="00F71F78" w:rsidRPr="00634E99">
        <w:rPr>
          <w:sz w:val="24"/>
          <w:szCs w:val="24"/>
        </w:rPr>
        <w:t>Krajowa Izba Odwoławcza rozpatrzyła odwołania firm. W tej chwili czekamy na orzeczenie z uzasadnieniem z K</w:t>
      </w:r>
      <w:r w:rsidR="00DC3ACA" w:rsidRPr="00634E99">
        <w:rPr>
          <w:sz w:val="24"/>
          <w:szCs w:val="24"/>
        </w:rPr>
        <w:t xml:space="preserve">rajowej </w:t>
      </w:r>
      <w:r w:rsidR="00F71F78" w:rsidRPr="00634E99">
        <w:rPr>
          <w:sz w:val="24"/>
          <w:szCs w:val="24"/>
        </w:rPr>
        <w:t>I</w:t>
      </w:r>
      <w:r w:rsidR="00DC3ACA" w:rsidRPr="00634E99">
        <w:rPr>
          <w:sz w:val="24"/>
          <w:szCs w:val="24"/>
        </w:rPr>
        <w:t xml:space="preserve">zby </w:t>
      </w:r>
      <w:r w:rsidR="00F71F78" w:rsidRPr="00634E99">
        <w:rPr>
          <w:sz w:val="24"/>
          <w:szCs w:val="24"/>
        </w:rPr>
        <w:t>O</w:t>
      </w:r>
      <w:r w:rsidR="00DC3ACA" w:rsidRPr="00634E99">
        <w:rPr>
          <w:sz w:val="24"/>
          <w:szCs w:val="24"/>
        </w:rPr>
        <w:t>dwoławczej</w:t>
      </w:r>
      <w:r w:rsidR="00F71F78" w:rsidRPr="00634E99">
        <w:rPr>
          <w:sz w:val="24"/>
          <w:szCs w:val="24"/>
        </w:rPr>
        <w:t>.</w:t>
      </w:r>
      <w:r w:rsidR="00DC3ACA" w:rsidRPr="00634E99">
        <w:rPr>
          <w:sz w:val="24"/>
          <w:szCs w:val="24"/>
        </w:rPr>
        <w:t xml:space="preserve"> </w:t>
      </w:r>
      <w:r w:rsidR="00F71F78" w:rsidRPr="00634E99">
        <w:rPr>
          <w:sz w:val="24"/>
          <w:szCs w:val="24"/>
        </w:rPr>
        <w:t xml:space="preserve">Po 14 dniach od otrzymania orzeczenia zostaną podpisane umowy </w:t>
      </w:r>
      <w:r w:rsidR="00DC3ACA" w:rsidRPr="00634E99">
        <w:rPr>
          <w:sz w:val="24"/>
          <w:szCs w:val="24"/>
        </w:rPr>
        <w:br/>
      </w:r>
      <w:r w:rsidR="00F71F78" w:rsidRPr="00634E99">
        <w:rPr>
          <w:sz w:val="24"/>
          <w:szCs w:val="24"/>
        </w:rPr>
        <w:t xml:space="preserve">z wykonawcami. </w:t>
      </w:r>
      <w:r w:rsidR="00B13E2C" w:rsidRPr="00634E99">
        <w:rPr>
          <w:sz w:val="24"/>
          <w:szCs w:val="24"/>
        </w:rPr>
        <w:t>Po podpisaniu um</w:t>
      </w:r>
      <w:r w:rsidR="00514814" w:rsidRPr="00634E99">
        <w:rPr>
          <w:sz w:val="24"/>
          <w:szCs w:val="24"/>
        </w:rPr>
        <w:t>ó</w:t>
      </w:r>
      <w:r w:rsidR="00B13E2C" w:rsidRPr="00634E99">
        <w:rPr>
          <w:sz w:val="24"/>
          <w:szCs w:val="24"/>
        </w:rPr>
        <w:t>w będzie realizacja projektu, czyli najpierw będą przygotowywane projekty techniczne</w:t>
      </w:r>
      <w:r w:rsidR="00244845" w:rsidRPr="00634E99">
        <w:rPr>
          <w:sz w:val="24"/>
          <w:szCs w:val="24"/>
        </w:rPr>
        <w:t xml:space="preserve">. </w:t>
      </w:r>
      <w:r w:rsidR="00A2799B" w:rsidRPr="00634E99">
        <w:rPr>
          <w:sz w:val="24"/>
          <w:szCs w:val="24"/>
        </w:rPr>
        <w:t>Realizacja zadania uzależniona jest więc od tego kiedy otrzymamy orzeczenie z KIO</w:t>
      </w:r>
      <w:r w:rsidR="00B13E2C" w:rsidRPr="00634E99">
        <w:rPr>
          <w:sz w:val="24"/>
          <w:szCs w:val="24"/>
        </w:rPr>
        <w:t xml:space="preserve"> </w:t>
      </w:r>
      <w:r w:rsidR="00A2799B" w:rsidRPr="00634E99">
        <w:rPr>
          <w:sz w:val="24"/>
          <w:szCs w:val="24"/>
        </w:rPr>
        <w:t xml:space="preserve">z orzeczeniem. Z tego co udało się zaobserwować czas oczekiwania na takie orzeczenie może być długi, jesteśmy więc uzależnieni od KIO. </w:t>
      </w:r>
    </w:p>
    <w:p w14:paraId="7D931FF3" w14:textId="77777777" w:rsidR="00A2799B" w:rsidRPr="00634E99" w:rsidRDefault="00A2799B" w:rsidP="00F71F78">
      <w:pPr>
        <w:autoSpaceDE/>
        <w:autoSpaceDN/>
        <w:adjustRightInd/>
        <w:jc w:val="both"/>
        <w:rPr>
          <w:sz w:val="24"/>
          <w:szCs w:val="24"/>
        </w:rPr>
      </w:pPr>
    </w:p>
    <w:p w14:paraId="103DB041" w14:textId="77777777" w:rsidR="00514814" w:rsidRPr="00634E99" w:rsidRDefault="00514814" w:rsidP="00F71F78">
      <w:pPr>
        <w:autoSpaceDE/>
        <w:autoSpaceDN/>
        <w:adjustRightInd/>
        <w:jc w:val="both"/>
        <w:rPr>
          <w:sz w:val="24"/>
          <w:szCs w:val="24"/>
        </w:rPr>
      </w:pPr>
      <w:r w:rsidRPr="00634E99">
        <w:rPr>
          <w:sz w:val="24"/>
          <w:szCs w:val="24"/>
        </w:rPr>
        <w:tab/>
      </w:r>
      <w:r w:rsidRPr="00634E99">
        <w:rPr>
          <w:b/>
          <w:sz w:val="24"/>
          <w:szCs w:val="24"/>
        </w:rPr>
        <w:t xml:space="preserve">Radny Marcin </w:t>
      </w:r>
      <w:proofErr w:type="spellStart"/>
      <w:r w:rsidRPr="00634E99">
        <w:rPr>
          <w:b/>
          <w:sz w:val="24"/>
          <w:szCs w:val="24"/>
        </w:rPr>
        <w:t>Gral</w:t>
      </w:r>
      <w:proofErr w:type="spellEnd"/>
      <w:r w:rsidR="00311CA0">
        <w:rPr>
          <w:b/>
          <w:sz w:val="24"/>
          <w:szCs w:val="24"/>
        </w:rPr>
        <w:t xml:space="preserve"> </w:t>
      </w:r>
      <w:r w:rsidR="00311CA0">
        <w:rPr>
          <w:sz w:val="24"/>
          <w:szCs w:val="24"/>
        </w:rPr>
        <w:t>zabrał głos w następujących kwestiach</w:t>
      </w:r>
      <w:r w:rsidRPr="00634E99">
        <w:rPr>
          <w:sz w:val="24"/>
          <w:szCs w:val="24"/>
        </w:rPr>
        <w:t>:</w:t>
      </w:r>
    </w:p>
    <w:p w14:paraId="299F7492" w14:textId="77777777" w:rsidR="00ED770D" w:rsidRPr="00634E99" w:rsidRDefault="00311CA0" w:rsidP="00634E99">
      <w:pPr>
        <w:pStyle w:val="Akapitzlist"/>
        <w:numPr>
          <w:ilvl w:val="0"/>
          <w:numId w:val="26"/>
        </w:numPr>
        <w:ind w:left="284" w:hanging="284"/>
        <w:jc w:val="both"/>
      </w:pPr>
      <w:r>
        <w:t>p</w:t>
      </w:r>
      <w:r w:rsidR="002171FE" w:rsidRPr="00634E99">
        <w:t xml:space="preserve">oprosił o interwencję w sprawie uszkodzonego </w:t>
      </w:r>
      <w:r w:rsidR="00ED770D" w:rsidRPr="00634E99">
        <w:t xml:space="preserve">lustra zamontowanego na </w:t>
      </w:r>
      <w:r w:rsidR="00514814" w:rsidRPr="00634E99">
        <w:t>dro</w:t>
      </w:r>
      <w:r w:rsidR="00ED770D" w:rsidRPr="00634E99">
        <w:t>dze</w:t>
      </w:r>
      <w:r w:rsidR="00514814" w:rsidRPr="00634E99">
        <w:t xml:space="preserve"> powiatow</w:t>
      </w:r>
      <w:r w:rsidR="00ED770D" w:rsidRPr="00634E99">
        <w:t>ej</w:t>
      </w:r>
      <w:r>
        <w:t xml:space="preserve"> w Zalesiu, gm. Zelów - </w:t>
      </w:r>
      <w:r w:rsidR="00514814" w:rsidRPr="00634E99">
        <w:t xml:space="preserve">wyjazd z Pszczółek w kierunku Wygiełzowa. </w:t>
      </w:r>
    </w:p>
    <w:p w14:paraId="6547DF67" w14:textId="77777777" w:rsidR="002171FE" w:rsidRPr="00634E99" w:rsidRDefault="002171FE" w:rsidP="00634E99">
      <w:pPr>
        <w:pStyle w:val="Akapitzlist"/>
        <w:ind w:left="284" w:hanging="284"/>
        <w:jc w:val="both"/>
      </w:pPr>
    </w:p>
    <w:p w14:paraId="11524E82" w14:textId="77777777" w:rsidR="002171FE" w:rsidRPr="00634E99" w:rsidRDefault="002171FE" w:rsidP="00E35B93">
      <w:pPr>
        <w:pStyle w:val="Akapitzlist"/>
        <w:ind w:left="284"/>
        <w:jc w:val="both"/>
      </w:pPr>
      <w:r w:rsidRPr="00634E99">
        <w:rPr>
          <w:b/>
        </w:rPr>
        <w:t xml:space="preserve">Burmistrz </w:t>
      </w:r>
      <w:r w:rsidRPr="00634E99">
        <w:t xml:space="preserve">wyjaśnił, że problem </w:t>
      </w:r>
      <w:r w:rsidR="00726F38">
        <w:t xml:space="preserve">zostanie </w:t>
      </w:r>
      <w:r w:rsidRPr="00634E99">
        <w:t xml:space="preserve">zgłoszony. </w:t>
      </w:r>
    </w:p>
    <w:p w14:paraId="1D9A8DC5" w14:textId="77777777" w:rsidR="002171FE" w:rsidRPr="00634E99" w:rsidRDefault="002171FE" w:rsidP="00634E99">
      <w:pPr>
        <w:pStyle w:val="Akapitzlist"/>
        <w:ind w:left="284" w:hanging="284"/>
        <w:jc w:val="both"/>
      </w:pPr>
    </w:p>
    <w:p w14:paraId="33FEC4F3" w14:textId="77777777" w:rsidR="00E64EE9" w:rsidRDefault="00514814" w:rsidP="008610E5">
      <w:pPr>
        <w:pStyle w:val="Akapitzlist"/>
        <w:numPr>
          <w:ilvl w:val="0"/>
          <w:numId w:val="26"/>
        </w:numPr>
        <w:ind w:left="284" w:hanging="284"/>
        <w:jc w:val="both"/>
      </w:pPr>
      <w:r w:rsidRPr="00634E99">
        <w:t xml:space="preserve"> </w:t>
      </w:r>
      <w:r w:rsidR="00F82616">
        <w:t>o</w:t>
      </w:r>
      <w:r w:rsidR="00C059CF" w:rsidRPr="00634E99">
        <w:t>dniósł się ponownie do kwestii, którą zgł</w:t>
      </w:r>
      <w:r w:rsidR="00DE5E5E" w:rsidRPr="00634E99">
        <w:t>aszał</w:t>
      </w:r>
      <w:r w:rsidR="00C059CF" w:rsidRPr="00634E99">
        <w:t xml:space="preserve"> wcześniej, a mianowicie ustawieni</w:t>
      </w:r>
      <w:r w:rsidR="00F82616">
        <w:t>a</w:t>
      </w:r>
      <w:r w:rsidR="00C059CF" w:rsidRPr="00634E99">
        <w:t xml:space="preserve"> znaków  „Ograniczenie tonażowe” i „Ograniczenie prędkości” na drodze w </w:t>
      </w:r>
      <w:r w:rsidR="009F2A36" w:rsidRPr="00634E99">
        <w:t>Woli Pszczółeckiej</w:t>
      </w:r>
      <w:r w:rsidR="00C059CF" w:rsidRPr="00634E99">
        <w:t xml:space="preserve"> - od strony Faustynowa. Wniosek w tej sprawie zgłasza</w:t>
      </w:r>
      <w:r w:rsidR="00F82616">
        <w:t>ł</w:t>
      </w:r>
      <w:r w:rsidR="00C059CF" w:rsidRPr="00634E99">
        <w:t xml:space="preserve"> w</w:t>
      </w:r>
      <w:r w:rsidR="00BB7FC5" w:rsidRPr="00634E99">
        <w:t xml:space="preserve"> </w:t>
      </w:r>
      <w:r w:rsidR="00C059CF" w:rsidRPr="00634E99">
        <w:t>miesiącu marcu br.</w:t>
      </w:r>
      <w:r w:rsidR="00F82616">
        <w:t xml:space="preserve"> </w:t>
      </w:r>
    </w:p>
    <w:p w14:paraId="4D3D8F6A" w14:textId="4FD66529" w:rsidR="004E5ACD" w:rsidRPr="00634E99" w:rsidRDefault="00F82616" w:rsidP="00E64EE9">
      <w:pPr>
        <w:pStyle w:val="Akapitzlist"/>
        <w:ind w:left="284"/>
        <w:jc w:val="both"/>
      </w:pPr>
      <w:r>
        <w:t xml:space="preserve">Sprawę  </w:t>
      </w:r>
      <w:r w:rsidR="00C059CF" w:rsidRPr="00634E99">
        <w:t>przekraczania tonażu przez samochody wywożące piach zgłasza</w:t>
      </w:r>
      <w:r>
        <w:t>ł</w:t>
      </w:r>
      <w:r w:rsidR="00C059CF" w:rsidRPr="00634E99">
        <w:t xml:space="preserve"> również na policji. </w:t>
      </w:r>
      <w:r w:rsidR="003A6B40">
        <w:t>Z</w:t>
      </w:r>
      <w:r w:rsidR="003A6B40" w:rsidRPr="00634E99">
        <w:t>nak „Ograniczenie tonażowe”</w:t>
      </w:r>
      <w:r w:rsidR="003A6B40" w:rsidRPr="003A6B40">
        <w:t xml:space="preserve"> </w:t>
      </w:r>
      <w:r w:rsidR="003A6B40">
        <w:t>o</w:t>
      </w:r>
      <w:r w:rsidR="003A6B40" w:rsidRPr="00634E99">
        <w:t xml:space="preserve">d strony Środowiskowego Domu Samopomocy </w:t>
      </w:r>
      <w:r w:rsidR="00E64EE9">
        <w:br/>
      </w:r>
      <w:r w:rsidR="003A6B40" w:rsidRPr="00634E99">
        <w:t>w Walewicach jest</w:t>
      </w:r>
      <w:r w:rsidR="003A6B40">
        <w:t>. Z</w:t>
      </w:r>
      <w:r w:rsidR="00DE5E5E" w:rsidRPr="00634E99">
        <w:t xml:space="preserve">apytał dlaczego tych znaków nie ma od strony </w:t>
      </w:r>
      <w:r w:rsidR="0042770A" w:rsidRPr="00634E99">
        <w:t>Faustynowa</w:t>
      </w:r>
      <w:r w:rsidR="003A6B40">
        <w:t>?</w:t>
      </w:r>
      <w:r w:rsidR="0042770A" w:rsidRPr="00634E99">
        <w:t xml:space="preserve">  </w:t>
      </w:r>
      <w:r w:rsidR="00DE5E5E" w:rsidRPr="00634E99">
        <w:t xml:space="preserve"> </w:t>
      </w:r>
      <w:r w:rsidR="00C059CF" w:rsidRPr="00634E99">
        <w:t xml:space="preserve"> </w:t>
      </w:r>
      <w:r w:rsidR="004E5ACD" w:rsidRPr="00634E99">
        <w:t xml:space="preserve"> </w:t>
      </w:r>
    </w:p>
    <w:p w14:paraId="4DB3AEF9" w14:textId="77777777" w:rsidR="004E5ACD" w:rsidRPr="00634E99" w:rsidRDefault="004E5ACD" w:rsidP="00634E99">
      <w:pPr>
        <w:ind w:left="284" w:hanging="284"/>
        <w:jc w:val="both"/>
        <w:rPr>
          <w:sz w:val="24"/>
          <w:szCs w:val="24"/>
        </w:rPr>
      </w:pPr>
    </w:p>
    <w:p w14:paraId="014C5BA8" w14:textId="77777777" w:rsidR="00BC4A43" w:rsidRPr="00634E99" w:rsidRDefault="00634E99" w:rsidP="004F356C">
      <w:pPr>
        <w:ind w:left="284" w:hanging="284"/>
        <w:jc w:val="both"/>
        <w:rPr>
          <w:sz w:val="24"/>
          <w:szCs w:val="24"/>
        </w:rPr>
      </w:pPr>
      <w:r w:rsidRPr="00634E99">
        <w:rPr>
          <w:b/>
          <w:sz w:val="24"/>
          <w:szCs w:val="24"/>
        </w:rPr>
        <w:t xml:space="preserve"> </w:t>
      </w:r>
      <w:r w:rsidR="00E35B93">
        <w:rPr>
          <w:b/>
          <w:sz w:val="24"/>
          <w:szCs w:val="24"/>
        </w:rPr>
        <w:tab/>
      </w:r>
      <w:r w:rsidR="004E5ACD" w:rsidRPr="00634E99">
        <w:rPr>
          <w:b/>
          <w:sz w:val="24"/>
          <w:szCs w:val="24"/>
        </w:rPr>
        <w:t>Burmistrz Zelowa</w:t>
      </w:r>
      <w:r w:rsidR="004E5ACD" w:rsidRPr="00634E99">
        <w:rPr>
          <w:sz w:val="24"/>
          <w:szCs w:val="24"/>
        </w:rPr>
        <w:t xml:space="preserve"> odnosząc się do pytania radnego wyjaśnił, że odpowiedź zostanie</w:t>
      </w:r>
      <w:r w:rsidR="004F356C">
        <w:rPr>
          <w:sz w:val="24"/>
          <w:szCs w:val="24"/>
        </w:rPr>
        <w:t xml:space="preserve"> </w:t>
      </w:r>
      <w:r w:rsidR="004E5ACD" w:rsidRPr="00634E99">
        <w:rPr>
          <w:sz w:val="24"/>
          <w:szCs w:val="24"/>
        </w:rPr>
        <w:t>udzielona na pi</w:t>
      </w:r>
      <w:r w:rsidR="002D328F" w:rsidRPr="00634E99">
        <w:rPr>
          <w:sz w:val="24"/>
          <w:szCs w:val="24"/>
        </w:rPr>
        <w:t>ś</w:t>
      </w:r>
      <w:r w:rsidR="004E5ACD" w:rsidRPr="00634E99">
        <w:rPr>
          <w:sz w:val="24"/>
          <w:szCs w:val="24"/>
        </w:rPr>
        <w:t xml:space="preserve">mie.    </w:t>
      </w:r>
      <w:r w:rsidR="009F2A36" w:rsidRPr="00634E99">
        <w:rPr>
          <w:sz w:val="24"/>
          <w:szCs w:val="24"/>
        </w:rPr>
        <w:t xml:space="preserve"> </w:t>
      </w:r>
    </w:p>
    <w:p w14:paraId="6964DD4C" w14:textId="77777777" w:rsidR="00BC4A43" w:rsidRPr="00634E99" w:rsidRDefault="00BC4A43" w:rsidP="00634E99">
      <w:pPr>
        <w:ind w:left="284" w:hanging="284"/>
        <w:jc w:val="both"/>
        <w:rPr>
          <w:sz w:val="24"/>
          <w:szCs w:val="24"/>
        </w:rPr>
      </w:pPr>
    </w:p>
    <w:p w14:paraId="5D8A9F53" w14:textId="77777777" w:rsidR="00BC4A43" w:rsidRPr="00634E99" w:rsidRDefault="00BC4A43" w:rsidP="00634E99">
      <w:pPr>
        <w:pStyle w:val="Akapitzlist"/>
        <w:numPr>
          <w:ilvl w:val="0"/>
          <w:numId w:val="26"/>
        </w:numPr>
        <w:ind w:left="284" w:hanging="284"/>
        <w:jc w:val="both"/>
      </w:pPr>
      <w:r w:rsidRPr="00634E99">
        <w:t xml:space="preserve">zapytał kiedy </w:t>
      </w:r>
      <w:r w:rsidR="00407EA0">
        <w:t xml:space="preserve">zostanie </w:t>
      </w:r>
      <w:r w:rsidRPr="00634E99">
        <w:t>oświetl</w:t>
      </w:r>
      <w:r w:rsidR="00407EA0">
        <w:t xml:space="preserve">one </w:t>
      </w:r>
      <w:r w:rsidRPr="00634E99">
        <w:t>przejści</w:t>
      </w:r>
      <w:r w:rsidR="00407EA0">
        <w:t>e</w:t>
      </w:r>
      <w:r w:rsidRPr="00634E99">
        <w:t xml:space="preserve"> dla pieszych w Wypychowie?</w:t>
      </w:r>
    </w:p>
    <w:p w14:paraId="2A0F1BFB" w14:textId="77777777" w:rsidR="00BC4A43" w:rsidRPr="00634E99" w:rsidRDefault="00BC4A43" w:rsidP="00634E99">
      <w:pPr>
        <w:pStyle w:val="Akapitzlist"/>
        <w:ind w:left="284" w:hanging="284"/>
        <w:jc w:val="both"/>
      </w:pPr>
    </w:p>
    <w:p w14:paraId="20B12415" w14:textId="77777777" w:rsidR="00CE6D97" w:rsidRPr="007C253E" w:rsidRDefault="00BC4A43" w:rsidP="00E35B93">
      <w:pPr>
        <w:pStyle w:val="Akapitzlist"/>
        <w:ind w:left="284"/>
        <w:jc w:val="both"/>
      </w:pPr>
      <w:r w:rsidRPr="007C253E">
        <w:rPr>
          <w:b/>
        </w:rPr>
        <w:t>Burmistrz Zelowa</w:t>
      </w:r>
      <w:r w:rsidRPr="007C253E">
        <w:t xml:space="preserve"> wyjaśnił, że z informacji jaką posiada umowa została podpisana z PGE.</w:t>
      </w:r>
      <w:r w:rsidR="00CE6D97" w:rsidRPr="007C253E">
        <w:t xml:space="preserve"> Nie jest w stanie złożyć deklaracji czasowych ponieważ to zależy już od PGE. </w:t>
      </w:r>
    </w:p>
    <w:p w14:paraId="46C20070" w14:textId="77777777" w:rsidR="00CE6D97" w:rsidRPr="007C253E" w:rsidRDefault="00CE6D97" w:rsidP="00634E99">
      <w:pPr>
        <w:pStyle w:val="Akapitzlist"/>
        <w:ind w:left="284" w:hanging="284"/>
        <w:jc w:val="both"/>
      </w:pPr>
    </w:p>
    <w:p w14:paraId="1B97951E" w14:textId="77777777" w:rsidR="00634E99" w:rsidRPr="007C253E" w:rsidRDefault="008E3CA8" w:rsidP="00634E99">
      <w:pPr>
        <w:pStyle w:val="Akapitzlist"/>
        <w:numPr>
          <w:ilvl w:val="0"/>
          <w:numId w:val="26"/>
        </w:numPr>
        <w:ind w:left="284" w:hanging="284"/>
        <w:jc w:val="both"/>
      </w:pPr>
      <w:r w:rsidRPr="007C253E">
        <w:t xml:space="preserve">W związku ze złożonym przez radnego wnioskiem o zakup </w:t>
      </w:r>
      <w:r w:rsidR="00A65AD5" w:rsidRPr="007C253E">
        <w:t xml:space="preserve">wiaty przystankowej </w:t>
      </w:r>
      <w:r w:rsidRPr="007C253E">
        <w:t xml:space="preserve">dla </w:t>
      </w:r>
      <w:r w:rsidR="006632E6">
        <w:br/>
      </w:r>
      <w:r w:rsidRPr="007C253E">
        <w:t xml:space="preserve">m. </w:t>
      </w:r>
      <w:r w:rsidR="00A65AD5" w:rsidRPr="007C253E">
        <w:t xml:space="preserve"> Wypych</w:t>
      </w:r>
      <w:r w:rsidRPr="007C253E">
        <w:t>ó</w:t>
      </w:r>
      <w:r w:rsidR="00A65AD5" w:rsidRPr="007C253E">
        <w:t>w</w:t>
      </w:r>
      <w:r w:rsidRPr="007C253E">
        <w:t xml:space="preserve"> zwrócił się do Burmistrza, czy będzie to możliwe do realizacji z budżetu gminy, gdyż fundusz sołecki m. Wypychów został przeznaczony na oświetlenie.  </w:t>
      </w:r>
    </w:p>
    <w:p w14:paraId="21405DDE" w14:textId="77777777" w:rsidR="00634E99" w:rsidRPr="007C253E" w:rsidRDefault="00634E99" w:rsidP="00634E99">
      <w:pPr>
        <w:ind w:left="284" w:hanging="284"/>
        <w:jc w:val="both"/>
        <w:rPr>
          <w:sz w:val="24"/>
          <w:szCs w:val="24"/>
        </w:rPr>
      </w:pPr>
    </w:p>
    <w:p w14:paraId="3D5DC971" w14:textId="77777777" w:rsidR="00C201DE" w:rsidRPr="007C253E" w:rsidRDefault="00634E99" w:rsidP="00E35B93">
      <w:pPr>
        <w:ind w:left="284"/>
        <w:jc w:val="both"/>
        <w:rPr>
          <w:sz w:val="24"/>
          <w:szCs w:val="24"/>
        </w:rPr>
      </w:pPr>
      <w:r w:rsidRPr="007C253E">
        <w:rPr>
          <w:b/>
          <w:sz w:val="24"/>
          <w:szCs w:val="24"/>
        </w:rPr>
        <w:t>Burmistrz Zelowa</w:t>
      </w:r>
      <w:r w:rsidRPr="007C253E">
        <w:rPr>
          <w:sz w:val="24"/>
          <w:szCs w:val="24"/>
        </w:rPr>
        <w:t xml:space="preserve"> wyjaśnił, że w tej chwili nie może złożyć takiej deklaracji. Konieczne jest przenalizowanie możliwości finansowych budżetu. </w:t>
      </w:r>
      <w:r w:rsidR="009570DA" w:rsidRPr="007C253E">
        <w:rPr>
          <w:sz w:val="24"/>
          <w:szCs w:val="24"/>
        </w:rPr>
        <w:t xml:space="preserve"> </w:t>
      </w:r>
      <w:r w:rsidR="00A65AD5" w:rsidRPr="007C253E">
        <w:rPr>
          <w:sz w:val="24"/>
          <w:szCs w:val="24"/>
        </w:rPr>
        <w:t xml:space="preserve"> </w:t>
      </w:r>
      <w:r w:rsidR="00CE6D97" w:rsidRPr="007C253E">
        <w:rPr>
          <w:sz w:val="24"/>
          <w:szCs w:val="24"/>
        </w:rPr>
        <w:t xml:space="preserve">    </w:t>
      </w:r>
      <w:r w:rsidR="00BC4A43" w:rsidRPr="007C253E">
        <w:rPr>
          <w:sz w:val="24"/>
          <w:szCs w:val="24"/>
        </w:rPr>
        <w:t xml:space="preserve">   </w:t>
      </w:r>
      <w:r w:rsidR="00A2799B" w:rsidRPr="007C253E">
        <w:rPr>
          <w:sz w:val="24"/>
          <w:szCs w:val="24"/>
        </w:rPr>
        <w:tab/>
        <w:t xml:space="preserve">  </w:t>
      </w:r>
      <w:r w:rsidR="00F71F78" w:rsidRPr="007C253E">
        <w:rPr>
          <w:sz w:val="24"/>
          <w:szCs w:val="24"/>
        </w:rPr>
        <w:t xml:space="preserve"> </w:t>
      </w:r>
    </w:p>
    <w:p w14:paraId="5205CBF1" w14:textId="77777777" w:rsidR="0061061E" w:rsidRPr="007C253E" w:rsidRDefault="0061061E" w:rsidP="00634E99">
      <w:pPr>
        <w:autoSpaceDE/>
        <w:autoSpaceDN/>
        <w:adjustRightInd/>
        <w:ind w:left="284" w:hanging="284"/>
        <w:jc w:val="both"/>
        <w:rPr>
          <w:sz w:val="24"/>
          <w:szCs w:val="24"/>
        </w:rPr>
      </w:pPr>
    </w:p>
    <w:p w14:paraId="436DB8DD" w14:textId="77777777" w:rsidR="0012033D" w:rsidRPr="007C253E" w:rsidRDefault="00D22193" w:rsidP="0012033D">
      <w:pPr>
        <w:pStyle w:val="Akapitzlist"/>
        <w:numPr>
          <w:ilvl w:val="0"/>
          <w:numId w:val="26"/>
        </w:numPr>
        <w:ind w:left="284" w:hanging="284"/>
        <w:jc w:val="both"/>
      </w:pPr>
      <w:r w:rsidRPr="007C253E">
        <w:t>Odniósł się do interpelacji</w:t>
      </w:r>
      <w:r w:rsidR="00B81CFD" w:rsidRPr="007C253E">
        <w:t>,</w:t>
      </w:r>
      <w:r w:rsidRPr="007C253E">
        <w:t xml:space="preserve"> które składał w sierpniu i we wrześniu </w:t>
      </w:r>
      <w:r w:rsidR="00B81CFD" w:rsidRPr="007C253E">
        <w:t xml:space="preserve">br. </w:t>
      </w:r>
      <w:r w:rsidRPr="007C253E">
        <w:t>dotyczące</w:t>
      </w:r>
      <w:r w:rsidR="000105E0">
        <w:t>j</w:t>
      </w:r>
      <w:r w:rsidRPr="007C253E">
        <w:t xml:space="preserve"> </w:t>
      </w:r>
      <w:r w:rsidR="00B81CFD" w:rsidRPr="007C253E">
        <w:br/>
      </w:r>
      <w:r w:rsidR="005473CC" w:rsidRPr="007C253E">
        <w:t xml:space="preserve">budowy drogi asfaltowej w </w:t>
      </w:r>
      <w:r w:rsidRPr="007C253E">
        <w:t>m. Faustynów. Otrzymał odpowiedź, że nie ma środków finansowych w budżecie gminy na realizację tego zadania.</w:t>
      </w:r>
      <w:r w:rsidR="00B81CFD" w:rsidRPr="007C253E">
        <w:t xml:space="preserve"> W związku z tym, że mieszkańcy maj</w:t>
      </w:r>
      <w:r w:rsidR="005473CC" w:rsidRPr="007C253E">
        <w:t>ą</w:t>
      </w:r>
      <w:r w:rsidR="00B81CFD" w:rsidRPr="007C253E">
        <w:t xml:space="preserve"> różne zdanie na temat budowy drogi, a niektórzy mieszkańcy oczekują budowy wodociągu zwrócił się do Burmistrza o zorganizowanie spotkania w sprawie budowy drogi </w:t>
      </w:r>
      <w:r w:rsidR="005473CC" w:rsidRPr="007C253E">
        <w:br/>
      </w:r>
      <w:r w:rsidR="00B81CFD" w:rsidRPr="007C253E">
        <w:t xml:space="preserve">i </w:t>
      </w:r>
      <w:r w:rsidR="005473CC" w:rsidRPr="007C253E">
        <w:t xml:space="preserve">ewentualnego </w:t>
      </w:r>
      <w:r w:rsidR="00B81CFD" w:rsidRPr="007C253E">
        <w:t>wodociągu na którym pad</w:t>
      </w:r>
      <w:r w:rsidR="000105E0">
        <w:t xml:space="preserve">łyby </w:t>
      </w:r>
      <w:r w:rsidR="00B81CFD" w:rsidRPr="007C253E">
        <w:t xml:space="preserve">jakieś ustalenia. </w:t>
      </w:r>
    </w:p>
    <w:p w14:paraId="06503BC9" w14:textId="77777777" w:rsidR="0012033D" w:rsidRPr="007C253E" w:rsidRDefault="0012033D" w:rsidP="0012033D">
      <w:pPr>
        <w:ind w:left="284"/>
        <w:jc w:val="both"/>
        <w:rPr>
          <w:sz w:val="24"/>
          <w:szCs w:val="24"/>
        </w:rPr>
      </w:pPr>
      <w:r w:rsidRPr="00B56A01">
        <w:rPr>
          <w:b/>
          <w:sz w:val="24"/>
          <w:szCs w:val="24"/>
        </w:rPr>
        <w:t>Burmistrz</w:t>
      </w:r>
      <w:r w:rsidRPr="007C253E">
        <w:rPr>
          <w:sz w:val="24"/>
          <w:szCs w:val="24"/>
        </w:rPr>
        <w:t xml:space="preserve"> zadeklarował chęć uczestniczenia w takim spotkaniu.</w:t>
      </w:r>
    </w:p>
    <w:p w14:paraId="4F12423E" w14:textId="77777777" w:rsidR="0012033D" w:rsidRPr="007C253E" w:rsidRDefault="0012033D" w:rsidP="0012033D">
      <w:pPr>
        <w:ind w:left="284"/>
        <w:jc w:val="both"/>
        <w:rPr>
          <w:sz w:val="24"/>
          <w:szCs w:val="24"/>
        </w:rPr>
      </w:pPr>
    </w:p>
    <w:p w14:paraId="0A843585" w14:textId="77777777" w:rsidR="00C202B1" w:rsidRPr="007C253E" w:rsidRDefault="00C202B1" w:rsidP="00FF67C4">
      <w:pPr>
        <w:ind w:firstLine="284"/>
        <w:jc w:val="both"/>
        <w:rPr>
          <w:sz w:val="24"/>
          <w:szCs w:val="24"/>
        </w:rPr>
      </w:pPr>
      <w:r w:rsidRPr="007C253E">
        <w:rPr>
          <w:b/>
          <w:sz w:val="24"/>
          <w:szCs w:val="24"/>
        </w:rPr>
        <w:t xml:space="preserve">Radna Barbara Walczak </w:t>
      </w:r>
      <w:r w:rsidRPr="007C253E">
        <w:rPr>
          <w:sz w:val="24"/>
          <w:szCs w:val="24"/>
        </w:rPr>
        <w:t>na prośbę mieszkańca Kuźnicy</w:t>
      </w:r>
      <w:r w:rsidR="00FF67C4" w:rsidRPr="007C253E">
        <w:rPr>
          <w:sz w:val="24"/>
          <w:szCs w:val="24"/>
        </w:rPr>
        <w:t xml:space="preserve"> zwróciła się z prośbą </w:t>
      </w:r>
      <w:r w:rsidR="00691F3E">
        <w:rPr>
          <w:sz w:val="24"/>
          <w:szCs w:val="24"/>
        </w:rPr>
        <w:br/>
      </w:r>
      <w:r w:rsidR="00FF67C4" w:rsidRPr="007C253E">
        <w:rPr>
          <w:sz w:val="24"/>
          <w:szCs w:val="24"/>
        </w:rPr>
        <w:t xml:space="preserve">o doświetlenie drogi gminnej poprzez zainstalowanie oświetlenia solarnego na istniejącym słupie energetycznym na działce przy posesji Kuźnica 4. Zamontowanie lampy solarnej </w:t>
      </w:r>
      <w:r w:rsidR="00691F3E">
        <w:rPr>
          <w:sz w:val="24"/>
          <w:szCs w:val="24"/>
        </w:rPr>
        <w:br/>
      </w:r>
      <w:r w:rsidR="00FF67C4" w:rsidRPr="007C253E">
        <w:rPr>
          <w:sz w:val="24"/>
          <w:szCs w:val="24"/>
        </w:rPr>
        <w:t xml:space="preserve">w miejscu, które jest nieoświetlone przyczyni się do poprawy bezpieczeństwa mieszkańców naszej gminy.     </w:t>
      </w:r>
      <w:r w:rsidRPr="007C253E">
        <w:rPr>
          <w:sz w:val="24"/>
          <w:szCs w:val="24"/>
        </w:rPr>
        <w:t xml:space="preserve">  </w:t>
      </w:r>
    </w:p>
    <w:p w14:paraId="0D05DF80" w14:textId="77777777" w:rsidR="0061061E" w:rsidRDefault="0061061E" w:rsidP="00634E99">
      <w:pPr>
        <w:autoSpaceDE/>
        <w:autoSpaceDN/>
        <w:adjustRightInd/>
        <w:ind w:left="284" w:hanging="284"/>
        <w:jc w:val="both"/>
        <w:rPr>
          <w:sz w:val="24"/>
          <w:szCs w:val="24"/>
        </w:rPr>
      </w:pPr>
    </w:p>
    <w:p w14:paraId="355BDD1C" w14:textId="77777777" w:rsidR="007C253E" w:rsidRPr="0061061E" w:rsidRDefault="007C253E" w:rsidP="00634E99">
      <w:pPr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4F6C98">
        <w:rPr>
          <w:b/>
          <w:sz w:val="24"/>
          <w:szCs w:val="24"/>
        </w:rPr>
        <w:tab/>
        <w:t>Burmistrz Zelowa</w:t>
      </w:r>
      <w:r>
        <w:rPr>
          <w:sz w:val="24"/>
          <w:szCs w:val="24"/>
        </w:rPr>
        <w:t xml:space="preserve"> wyjaśnił, że temat jest do przeanalizowania. </w:t>
      </w:r>
    </w:p>
    <w:p w14:paraId="203E4A13" w14:textId="77777777" w:rsidR="0061061E" w:rsidRPr="0061061E" w:rsidRDefault="0061061E" w:rsidP="00634E99">
      <w:pPr>
        <w:autoSpaceDE/>
        <w:autoSpaceDN/>
        <w:adjustRightInd/>
        <w:ind w:left="284" w:hanging="284"/>
        <w:jc w:val="both"/>
        <w:rPr>
          <w:sz w:val="24"/>
          <w:szCs w:val="24"/>
        </w:rPr>
      </w:pPr>
    </w:p>
    <w:p w14:paraId="10AC78A5" w14:textId="77777777" w:rsidR="0061061E" w:rsidRDefault="007C253E" w:rsidP="004F6C98">
      <w:pPr>
        <w:tabs>
          <w:tab w:val="left" w:pos="142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F6C98">
        <w:rPr>
          <w:sz w:val="24"/>
          <w:szCs w:val="24"/>
        </w:rPr>
        <w:tab/>
      </w:r>
      <w:r w:rsidRPr="004F6C98">
        <w:rPr>
          <w:b/>
          <w:sz w:val="24"/>
          <w:szCs w:val="24"/>
        </w:rPr>
        <w:t>Radna</w:t>
      </w:r>
      <w:r>
        <w:rPr>
          <w:sz w:val="24"/>
          <w:szCs w:val="24"/>
        </w:rPr>
        <w:t xml:space="preserve"> </w:t>
      </w:r>
      <w:r w:rsidR="00B56A01" w:rsidRPr="00B56A01">
        <w:rPr>
          <w:b/>
          <w:sz w:val="24"/>
          <w:szCs w:val="24"/>
        </w:rPr>
        <w:t>Barbara Walczak</w:t>
      </w:r>
      <w:r w:rsidR="00B56A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zwróciła się również z prośbą o wymianę lamp w Kociszewie, gm. Zelów. </w:t>
      </w:r>
    </w:p>
    <w:p w14:paraId="439D1F31" w14:textId="77777777" w:rsidR="007C253E" w:rsidRDefault="007C253E" w:rsidP="0061061E">
      <w:pPr>
        <w:autoSpaceDE/>
        <w:autoSpaceDN/>
        <w:adjustRightInd/>
        <w:jc w:val="both"/>
        <w:rPr>
          <w:sz w:val="24"/>
          <w:szCs w:val="24"/>
        </w:rPr>
      </w:pPr>
    </w:p>
    <w:p w14:paraId="7DC27F0D" w14:textId="77777777" w:rsidR="007C253E" w:rsidRDefault="007C253E" w:rsidP="004F6C98">
      <w:p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D2F7D" w:rsidRPr="004F6C98">
        <w:rPr>
          <w:b/>
          <w:sz w:val="24"/>
          <w:szCs w:val="24"/>
        </w:rPr>
        <w:t>Burmistrz</w:t>
      </w:r>
      <w:r w:rsidR="00CD2F7D">
        <w:rPr>
          <w:sz w:val="24"/>
          <w:szCs w:val="24"/>
        </w:rPr>
        <w:t xml:space="preserve"> podkreślił, że wszystkie lampy, które są wymieniane na terenach wiejskich wymieniane są ze środków funduszu sołeckiego. </w:t>
      </w:r>
    </w:p>
    <w:p w14:paraId="29911746" w14:textId="77777777" w:rsidR="00BA1C1A" w:rsidRDefault="00BA1C1A" w:rsidP="0061061E">
      <w:pPr>
        <w:autoSpaceDE/>
        <w:autoSpaceDN/>
        <w:adjustRightInd/>
        <w:jc w:val="both"/>
        <w:rPr>
          <w:sz w:val="24"/>
          <w:szCs w:val="24"/>
        </w:rPr>
      </w:pPr>
    </w:p>
    <w:p w14:paraId="3E36B484" w14:textId="14B25C18" w:rsidR="00BA1C1A" w:rsidRDefault="00C07797" w:rsidP="00C07797">
      <w:p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C07797">
        <w:rPr>
          <w:b/>
          <w:sz w:val="24"/>
          <w:szCs w:val="24"/>
        </w:rPr>
        <w:tab/>
        <w:t>Radny Andrzej Nawrocki</w:t>
      </w:r>
      <w:r>
        <w:rPr>
          <w:sz w:val="24"/>
          <w:szCs w:val="24"/>
        </w:rPr>
        <w:t xml:space="preserve"> poprosił o udzielenie informacji na temat budowanego </w:t>
      </w:r>
      <w:proofErr w:type="spellStart"/>
      <w:r>
        <w:rPr>
          <w:sz w:val="24"/>
          <w:szCs w:val="24"/>
        </w:rPr>
        <w:t>skateparku</w:t>
      </w:r>
      <w:proofErr w:type="spellEnd"/>
      <w:r>
        <w:rPr>
          <w:sz w:val="24"/>
          <w:szCs w:val="24"/>
        </w:rPr>
        <w:t xml:space="preserve"> w Zelowie. </w:t>
      </w:r>
      <w:r w:rsidR="008C2F74">
        <w:rPr>
          <w:sz w:val="24"/>
          <w:szCs w:val="24"/>
        </w:rPr>
        <w:t xml:space="preserve">Zapytał również, czy wejście na </w:t>
      </w:r>
      <w:proofErr w:type="spellStart"/>
      <w:r w:rsidR="008C2F74">
        <w:rPr>
          <w:sz w:val="24"/>
          <w:szCs w:val="24"/>
        </w:rPr>
        <w:t>skate</w:t>
      </w:r>
      <w:proofErr w:type="spellEnd"/>
      <w:r w:rsidR="008C2F74">
        <w:rPr>
          <w:sz w:val="24"/>
          <w:szCs w:val="24"/>
        </w:rPr>
        <w:t xml:space="preserve"> park będzie od ul. Piotrkowskiej czy </w:t>
      </w:r>
      <w:r w:rsidR="008C2F74">
        <w:rPr>
          <w:sz w:val="24"/>
          <w:szCs w:val="24"/>
        </w:rPr>
        <w:br/>
        <w:t xml:space="preserve">ul. Lubelskiej? </w:t>
      </w:r>
    </w:p>
    <w:p w14:paraId="53B80EDC" w14:textId="77777777" w:rsidR="00C07797" w:rsidRDefault="00C07797" w:rsidP="00C07797">
      <w:p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</w:p>
    <w:p w14:paraId="571EDEC5" w14:textId="6EF3A94A" w:rsidR="004D760B" w:rsidRDefault="00C07797" w:rsidP="00C07797">
      <w:p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1E0ACB">
        <w:rPr>
          <w:b/>
          <w:sz w:val="24"/>
          <w:szCs w:val="24"/>
        </w:rPr>
        <w:tab/>
      </w:r>
      <w:r w:rsidR="001E0ACB" w:rsidRPr="001E0ACB">
        <w:rPr>
          <w:b/>
          <w:sz w:val="24"/>
          <w:szCs w:val="24"/>
        </w:rPr>
        <w:t xml:space="preserve">Przewodniczący Rady </w:t>
      </w:r>
      <w:r w:rsidR="001E0ACB">
        <w:rPr>
          <w:sz w:val="24"/>
          <w:szCs w:val="24"/>
        </w:rPr>
        <w:t xml:space="preserve">zwrócił się o zabezpieczenie terenu </w:t>
      </w:r>
      <w:proofErr w:type="spellStart"/>
      <w:r w:rsidR="001E0ACB">
        <w:rPr>
          <w:sz w:val="24"/>
          <w:szCs w:val="24"/>
        </w:rPr>
        <w:t>skatepar</w:t>
      </w:r>
      <w:r w:rsidR="008C2F74">
        <w:rPr>
          <w:sz w:val="24"/>
          <w:szCs w:val="24"/>
        </w:rPr>
        <w:t>k</w:t>
      </w:r>
      <w:r w:rsidR="001E0ACB">
        <w:rPr>
          <w:sz w:val="24"/>
          <w:szCs w:val="24"/>
        </w:rPr>
        <w:t>u</w:t>
      </w:r>
      <w:proofErr w:type="spellEnd"/>
      <w:r w:rsidR="001E0ACB">
        <w:rPr>
          <w:sz w:val="24"/>
          <w:szCs w:val="24"/>
        </w:rPr>
        <w:t>, ponieważ na teren budowy wchodzą zarówno dzieci, jak i dzieci z rodzicami.</w:t>
      </w:r>
      <w:r w:rsidR="004D760B">
        <w:rPr>
          <w:sz w:val="24"/>
          <w:szCs w:val="24"/>
        </w:rPr>
        <w:t xml:space="preserve"> </w:t>
      </w:r>
    </w:p>
    <w:p w14:paraId="56550508" w14:textId="77777777" w:rsidR="004D760B" w:rsidRDefault="004D760B" w:rsidP="00C07797">
      <w:p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</w:p>
    <w:p w14:paraId="16AED91A" w14:textId="1983C0E4" w:rsidR="005B083D" w:rsidRDefault="004D760B" w:rsidP="00C07797">
      <w:p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B7EE7">
        <w:rPr>
          <w:b/>
          <w:sz w:val="24"/>
          <w:szCs w:val="24"/>
        </w:rPr>
        <w:t>Burmistrz Zelowa</w:t>
      </w:r>
      <w:r>
        <w:rPr>
          <w:sz w:val="24"/>
          <w:szCs w:val="24"/>
        </w:rPr>
        <w:t xml:space="preserve"> poinformował, że miejsce budowy </w:t>
      </w:r>
      <w:proofErr w:type="spellStart"/>
      <w:r>
        <w:rPr>
          <w:sz w:val="24"/>
          <w:szCs w:val="24"/>
        </w:rPr>
        <w:t>skateparu</w:t>
      </w:r>
      <w:proofErr w:type="spellEnd"/>
      <w:r>
        <w:rPr>
          <w:sz w:val="24"/>
          <w:szCs w:val="24"/>
        </w:rPr>
        <w:t xml:space="preserve"> jest już zabezpieczone</w:t>
      </w:r>
      <w:r w:rsidR="00EB7EE7">
        <w:rPr>
          <w:sz w:val="24"/>
          <w:szCs w:val="24"/>
        </w:rPr>
        <w:t xml:space="preserve"> więc nie ma możliwości już wejścia na ten teren</w:t>
      </w:r>
      <w:r>
        <w:rPr>
          <w:sz w:val="24"/>
          <w:szCs w:val="24"/>
        </w:rPr>
        <w:t>.</w:t>
      </w:r>
      <w:r w:rsidR="00EB7EE7">
        <w:rPr>
          <w:sz w:val="24"/>
          <w:szCs w:val="24"/>
        </w:rPr>
        <w:t xml:space="preserve"> Co do terminu realizacji zadania wyjaśnił, że wielokrotnie otrzymywaliśmy deklaracje od wykonawcy chęci wcześniejszego zakończenia zadania. Termin zakończenia zadania, wynikający z umowy, to 20 października br. Po tym terminie, jeśli wykonawca nie ukończy całej inwestycji, naliczane będą kary umowne. </w:t>
      </w:r>
      <w:r w:rsidR="008C2F74">
        <w:rPr>
          <w:sz w:val="24"/>
          <w:szCs w:val="24"/>
        </w:rPr>
        <w:t xml:space="preserve">Natomiast jeśli chodzi o pytanie odnośnie wejścia na </w:t>
      </w:r>
      <w:proofErr w:type="spellStart"/>
      <w:r w:rsidR="008C2F74">
        <w:rPr>
          <w:sz w:val="24"/>
          <w:szCs w:val="24"/>
        </w:rPr>
        <w:t>skatepark</w:t>
      </w:r>
      <w:proofErr w:type="spellEnd"/>
      <w:r w:rsidR="008C2F74">
        <w:rPr>
          <w:sz w:val="24"/>
          <w:szCs w:val="24"/>
        </w:rPr>
        <w:t xml:space="preserve"> wyjaśnił, że będzie ono od </w:t>
      </w:r>
      <w:r w:rsidR="00097731">
        <w:rPr>
          <w:sz w:val="24"/>
          <w:szCs w:val="24"/>
        </w:rPr>
        <w:br/>
      </w:r>
      <w:r w:rsidR="008C2F74">
        <w:rPr>
          <w:sz w:val="24"/>
          <w:szCs w:val="24"/>
        </w:rPr>
        <w:t xml:space="preserve">ul. Lubelskiej, ponieważ zaprojektowano drugi etap </w:t>
      </w:r>
      <w:r w:rsidR="008E346F">
        <w:rPr>
          <w:sz w:val="24"/>
          <w:szCs w:val="24"/>
        </w:rPr>
        <w:t>rewitalizacji tego terenu poprzez zaprojektowanie parkingów od ulicy Piotrkowskiej</w:t>
      </w:r>
      <w:r w:rsidR="005B083D">
        <w:rPr>
          <w:sz w:val="24"/>
          <w:szCs w:val="24"/>
        </w:rPr>
        <w:t xml:space="preserve">. </w:t>
      </w:r>
    </w:p>
    <w:p w14:paraId="4CCB8214" w14:textId="77777777" w:rsidR="005B083D" w:rsidRDefault="005B083D" w:rsidP="00C07797">
      <w:p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</w:p>
    <w:p w14:paraId="364A059E" w14:textId="77777777" w:rsidR="00C07797" w:rsidRDefault="005B083D" w:rsidP="00C07797">
      <w:p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B083D">
        <w:rPr>
          <w:b/>
          <w:sz w:val="24"/>
          <w:szCs w:val="24"/>
        </w:rPr>
        <w:t>Radny Andrzej Nawrocki</w:t>
      </w:r>
      <w:r>
        <w:rPr>
          <w:sz w:val="24"/>
          <w:szCs w:val="24"/>
        </w:rPr>
        <w:t xml:space="preserve"> zwrócił uwagę na problem jaki pojawił się w związku ze zmianą ustawy </w:t>
      </w:r>
      <w:r w:rsidR="002B1EE0">
        <w:rPr>
          <w:sz w:val="24"/>
          <w:szCs w:val="24"/>
        </w:rPr>
        <w:t xml:space="preserve">o utrzymaniu czystości i porządku w gminach i pozbywaniem się tekstyliów, a których nie można wyrzucać do pojemników na odpady zmieszane. </w:t>
      </w:r>
      <w:r w:rsidR="00855661">
        <w:rPr>
          <w:sz w:val="24"/>
          <w:szCs w:val="24"/>
        </w:rPr>
        <w:t xml:space="preserve">Można jest oddawać na PSZOK. </w:t>
      </w:r>
      <w:r w:rsidR="002B1EE0">
        <w:rPr>
          <w:sz w:val="24"/>
          <w:szCs w:val="24"/>
        </w:rPr>
        <w:t xml:space="preserve">Radny zwrócił uwagę na ten problem w sytuacji kiedy PCK zlikwiduje swoje pojemniki na odzież. </w:t>
      </w:r>
      <w:r w:rsidR="00F919F0">
        <w:rPr>
          <w:sz w:val="24"/>
          <w:szCs w:val="24"/>
        </w:rPr>
        <w:t>Radny zwrócił uwagę czy nie byłoby warto rozważyć</w:t>
      </w:r>
      <w:r w:rsidR="00A70CF2">
        <w:rPr>
          <w:sz w:val="24"/>
          <w:szCs w:val="24"/>
        </w:rPr>
        <w:t xml:space="preserve"> w przyszłości </w:t>
      </w:r>
      <w:r w:rsidR="00F919F0">
        <w:rPr>
          <w:sz w:val="24"/>
          <w:szCs w:val="24"/>
        </w:rPr>
        <w:t>odbi</w:t>
      </w:r>
      <w:r w:rsidR="00A70CF2">
        <w:rPr>
          <w:sz w:val="24"/>
          <w:szCs w:val="24"/>
        </w:rPr>
        <w:t xml:space="preserve">oru </w:t>
      </w:r>
      <w:r w:rsidR="00F919F0">
        <w:rPr>
          <w:sz w:val="24"/>
          <w:szCs w:val="24"/>
        </w:rPr>
        <w:t>tych tekstyliów przy zbiórkach wielogabarytowych.</w:t>
      </w:r>
      <w:r w:rsidR="00855661">
        <w:rPr>
          <w:sz w:val="24"/>
          <w:szCs w:val="24"/>
        </w:rPr>
        <w:t xml:space="preserve"> </w:t>
      </w:r>
      <w:r w:rsidR="00F919F0">
        <w:rPr>
          <w:sz w:val="24"/>
          <w:szCs w:val="24"/>
        </w:rPr>
        <w:t xml:space="preserve">  </w:t>
      </w:r>
      <w:r w:rsidR="002B1EE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8E346F">
        <w:rPr>
          <w:sz w:val="24"/>
          <w:szCs w:val="24"/>
        </w:rPr>
        <w:t xml:space="preserve"> </w:t>
      </w:r>
      <w:r w:rsidR="00EB7EE7">
        <w:rPr>
          <w:sz w:val="24"/>
          <w:szCs w:val="24"/>
        </w:rPr>
        <w:t xml:space="preserve"> </w:t>
      </w:r>
      <w:r w:rsidR="004D760B">
        <w:rPr>
          <w:sz w:val="24"/>
          <w:szCs w:val="24"/>
        </w:rPr>
        <w:t xml:space="preserve"> </w:t>
      </w:r>
      <w:r w:rsidR="001E0ACB">
        <w:rPr>
          <w:sz w:val="24"/>
          <w:szCs w:val="24"/>
        </w:rPr>
        <w:t xml:space="preserve">  </w:t>
      </w:r>
    </w:p>
    <w:p w14:paraId="50C65BC2" w14:textId="77777777" w:rsidR="00C07797" w:rsidRDefault="00C07797" w:rsidP="00C07797">
      <w:p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4BB07C0" w14:textId="0B731083" w:rsidR="00BA1C1A" w:rsidRDefault="00855661" w:rsidP="00C4288E">
      <w:pPr>
        <w:autoSpaceDE/>
        <w:autoSpaceDN/>
        <w:adjustRightInd/>
        <w:ind w:firstLine="284"/>
        <w:jc w:val="both"/>
        <w:rPr>
          <w:sz w:val="24"/>
          <w:szCs w:val="24"/>
        </w:rPr>
      </w:pPr>
      <w:r w:rsidRPr="0074051C">
        <w:rPr>
          <w:b/>
          <w:sz w:val="24"/>
          <w:szCs w:val="24"/>
        </w:rPr>
        <w:t>Burmistrz Zelowa</w:t>
      </w:r>
      <w:r>
        <w:rPr>
          <w:sz w:val="24"/>
          <w:szCs w:val="24"/>
        </w:rPr>
        <w:t xml:space="preserve"> wyjaśnił, że w przypadku gdy mieszkańcy nie przyzwyczają się do wywożenia tekstyliów na PSZOK</w:t>
      </w:r>
      <w:r w:rsidR="005D015D">
        <w:rPr>
          <w:sz w:val="24"/>
          <w:szCs w:val="24"/>
        </w:rPr>
        <w:t>,</w:t>
      </w:r>
      <w:r>
        <w:rPr>
          <w:sz w:val="24"/>
          <w:szCs w:val="24"/>
        </w:rPr>
        <w:t xml:space="preserve"> rozstaną rozważone takie zapisy w przyszłej umowie.  </w:t>
      </w:r>
    </w:p>
    <w:p w14:paraId="76254EA0" w14:textId="77777777" w:rsidR="00BA1C1A" w:rsidRDefault="00BA1C1A" w:rsidP="0061061E">
      <w:pPr>
        <w:autoSpaceDE/>
        <w:autoSpaceDN/>
        <w:adjustRightInd/>
        <w:jc w:val="both"/>
        <w:rPr>
          <w:sz w:val="24"/>
          <w:szCs w:val="24"/>
        </w:rPr>
      </w:pPr>
    </w:p>
    <w:p w14:paraId="10465653" w14:textId="77777777" w:rsidR="00007DC2" w:rsidRDefault="00007DC2" w:rsidP="00007DC2">
      <w:pPr>
        <w:autoSpaceDE/>
        <w:autoSpaceDN/>
        <w:adjustRightInd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tym punkcie posiedzenia </w:t>
      </w:r>
      <w:r w:rsidRPr="00F62788">
        <w:rPr>
          <w:b/>
          <w:sz w:val="24"/>
          <w:szCs w:val="24"/>
        </w:rPr>
        <w:t>Dyrektor Domu Kultury w Zelowie</w:t>
      </w:r>
      <w:r>
        <w:rPr>
          <w:sz w:val="24"/>
          <w:szCs w:val="24"/>
        </w:rPr>
        <w:t xml:space="preserve"> zaprosił na zbliżający się koncert festiwalowy 28 października br. w Kościele p.w. Matki Boskiej Częstochowskiej </w:t>
      </w:r>
      <w:r>
        <w:rPr>
          <w:sz w:val="24"/>
          <w:szCs w:val="24"/>
        </w:rPr>
        <w:br/>
        <w:t xml:space="preserve">w Zelowie. Zachęcił również mieszkańców do udziału w różnych wydarzeniach kulturalnych, które odbywają się w Domu Kultury w Zelowie.    </w:t>
      </w:r>
    </w:p>
    <w:p w14:paraId="756A6DEA" w14:textId="77777777" w:rsidR="0061061E" w:rsidRPr="0061061E" w:rsidRDefault="0061061E" w:rsidP="0061061E">
      <w:pPr>
        <w:autoSpaceDE/>
        <w:autoSpaceDN/>
        <w:adjustRightInd/>
        <w:jc w:val="both"/>
        <w:rPr>
          <w:sz w:val="24"/>
          <w:szCs w:val="24"/>
        </w:rPr>
      </w:pPr>
    </w:p>
    <w:p w14:paraId="0F0799F4" w14:textId="77777777" w:rsidR="0061061E" w:rsidRPr="0061061E" w:rsidRDefault="0061061E" w:rsidP="0061061E">
      <w:pPr>
        <w:autoSpaceDE/>
        <w:autoSpaceDN/>
        <w:adjustRightInd/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Do punktu 16. </w:t>
      </w:r>
    </w:p>
    <w:p w14:paraId="31A9E781" w14:textId="77777777" w:rsidR="0061061E" w:rsidRPr="0061061E" w:rsidRDefault="0061061E" w:rsidP="0061061E">
      <w:pPr>
        <w:autoSpaceDE/>
        <w:autoSpaceDN/>
        <w:adjustRightInd/>
        <w:jc w:val="both"/>
        <w:rPr>
          <w:b/>
          <w:sz w:val="24"/>
          <w:szCs w:val="24"/>
        </w:rPr>
      </w:pPr>
      <w:r w:rsidRPr="0061061E">
        <w:rPr>
          <w:b/>
          <w:sz w:val="24"/>
          <w:szCs w:val="24"/>
        </w:rPr>
        <w:t xml:space="preserve">Zakończenie sesji. </w:t>
      </w:r>
    </w:p>
    <w:p w14:paraId="5E230CBD" w14:textId="77777777" w:rsidR="00894EED" w:rsidRPr="00F66885" w:rsidRDefault="00894EED" w:rsidP="00894EED">
      <w:pPr>
        <w:ind w:firstLine="708"/>
        <w:jc w:val="both"/>
        <w:textAlignment w:val="baseline"/>
        <w:rPr>
          <w:kern w:val="3"/>
          <w:sz w:val="24"/>
          <w:szCs w:val="24"/>
        </w:rPr>
      </w:pPr>
      <w:r w:rsidRPr="00F66885">
        <w:rPr>
          <w:kern w:val="3"/>
          <w:sz w:val="24"/>
          <w:szCs w:val="24"/>
        </w:rPr>
        <w:t>W związku z wyczerpaniem porządku obrad XV</w:t>
      </w:r>
      <w:r w:rsidR="004B738D">
        <w:rPr>
          <w:kern w:val="3"/>
          <w:sz w:val="24"/>
          <w:szCs w:val="24"/>
        </w:rPr>
        <w:t>I</w:t>
      </w:r>
      <w:r w:rsidRPr="00F66885">
        <w:rPr>
          <w:kern w:val="3"/>
          <w:sz w:val="24"/>
          <w:szCs w:val="24"/>
        </w:rPr>
        <w:t xml:space="preserve"> sesji Rady Miejskiej w Zelowie Przewodniczący Rady zakończył posiedzenie wypowiadając formułę: </w:t>
      </w:r>
      <w:r w:rsidRPr="00F66885">
        <w:rPr>
          <w:b/>
          <w:bCs/>
          <w:kern w:val="3"/>
          <w:sz w:val="24"/>
          <w:szCs w:val="24"/>
        </w:rPr>
        <w:t>„</w:t>
      </w:r>
      <w:r w:rsidRPr="00F66885">
        <w:rPr>
          <w:b/>
          <w:kern w:val="3"/>
          <w:sz w:val="24"/>
          <w:szCs w:val="24"/>
          <w:u w:val="single"/>
        </w:rPr>
        <w:t>Zamykam XV</w:t>
      </w:r>
      <w:r w:rsidR="004B738D">
        <w:rPr>
          <w:b/>
          <w:kern w:val="3"/>
          <w:sz w:val="24"/>
          <w:szCs w:val="24"/>
          <w:u w:val="single"/>
        </w:rPr>
        <w:t>I</w:t>
      </w:r>
      <w:r w:rsidRPr="00F66885">
        <w:rPr>
          <w:b/>
          <w:kern w:val="3"/>
          <w:sz w:val="24"/>
          <w:szCs w:val="24"/>
          <w:u w:val="single"/>
        </w:rPr>
        <w:t xml:space="preserve"> sesję Rady Miejskiej w Zelowie</w:t>
      </w:r>
      <w:r w:rsidRPr="00F66885">
        <w:rPr>
          <w:b/>
          <w:kern w:val="3"/>
          <w:sz w:val="24"/>
          <w:szCs w:val="24"/>
        </w:rPr>
        <w:t>”</w:t>
      </w:r>
      <w:r w:rsidRPr="00F66885">
        <w:rPr>
          <w:kern w:val="3"/>
          <w:sz w:val="24"/>
          <w:szCs w:val="24"/>
        </w:rPr>
        <w:t>.</w:t>
      </w:r>
    </w:p>
    <w:p w14:paraId="01AC9671" w14:textId="77777777" w:rsidR="00894EED" w:rsidRPr="00F66885" w:rsidRDefault="00894EED" w:rsidP="00894EED">
      <w:pPr>
        <w:tabs>
          <w:tab w:val="left" w:pos="142"/>
        </w:tabs>
        <w:suppressAutoHyphens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F66885">
        <w:rPr>
          <w:rFonts w:eastAsia="Lucida Sans Unicode"/>
          <w:kern w:val="3"/>
          <w:sz w:val="24"/>
          <w:szCs w:val="24"/>
          <w:lang w:eastAsia="zh-CN" w:bidi="hi-IN"/>
        </w:rPr>
        <w:t xml:space="preserve"> </w:t>
      </w:r>
    </w:p>
    <w:p w14:paraId="5514101E" w14:textId="77777777" w:rsidR="00894EED" w:rsidRDefault="00894EED" w:rsidP="00894EED">
      <w:pPr>
        <w:tabs>
          <w:tab w:val="left" w:pos="142"/>
        </w:tabs>
        <w:suppressAutoHyphens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</w:p>
    <w:p w14:paraId="7DBB2909" w14:textId="77777777" w:rsidR="00894EED" w:rsidRPr="00F66885" w:rsidRDefault="00894EED" w:rsidP="00894EED">
      <w:pPr>
        <w:tabs>
          <w:tab w:val="left" w:pos="142"/>
        </w:tabs>
        <w:suppressAutoHyphens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>
        <w:rPr>
          <w:rFonts w:eastAsia="Lucida Sans Unicode"/>
          <w:kern w:val="3"/>
          <w:sz w:val="24"/>
          <w:szCs w:val="24"/>
          <w:lang w:eastAsia="zh-CN" w:bidi="hi-IN"/>
        </w:rPr>
        <w:t>P</w:t>
      </w:r>
      <w:r w:rsidRPr="00F66885">
        <w:rPr>
          <w:rFonts w:eastAsia="Lucida Sans Unicode"/>
          <w:kern w:val="3"/>
          <w:sz w:val="24"/>
          <w:szCs w:val="24"/>
          <w:lang w:eastAsia="zh-CN" w:bidi="hi-IN"/>
        </w:rPr>
        <w:t xml:space="preserve">rotokółowała </w:t>
      </w:r>
    </w:p>
    <w:p w14:paraId="102242D2" w14:textId="77777777" w:rsidR="00894EED" w:rsidRPr="00F66885" w:rsidRDefault="00894EED" w:rsidP="00894EED">
      <w:pPr>
        <w:tabs>
          <w:tab w:val="left" w:pos="142"/>
        </w:tabs>
        <w:suppressAutoHyphens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F66885">
        <w:rPr>
          <w:rFonts w:eastAsia="Lucida Sans Unicode"/>
          <w:kern w:val="3"/>
          <w:sz w:val="24"/>
          <w:szCs w:val="24"/>
          <w:lang w:eastAsia="zh-CN" w:bidi="hi-IN"/>
        </w:rPr>
        <w:t xml:space="preserve">Renata </w:t>
      </w:r>
      <w:proofErr w:type="spellStart"/>
      <w:r w:rsidRPr="00F66885">
        <w:rPr>
          <w:rFonts w:eastAsia="Lucida Sans Unicode"/>
          <w:kern w:val="3"/>
          <w:sz w:val="24"/>
          <w:szCs w:val="24"/>
          <w:lang w:eastAsia="zh-CN" w:bidi="hi-IN"/>
        </w:rPr>
        <w:t>Lodczyk</w:t>
      </w:r>
      <w:proofErr w:type="spellEnd"/>
      <w:r w:rsidRPr="00F66885">
        <w:rPr>
          <w:rFonts w:eastAsia="Lucida Sans Unicode"/>
          <w:kern w:val="3"/>
          <w:sz w:val="24"/>
          <w:szCs w:val="24"/>
          <w:lang w:eastAsia="zh-CN" w:bidi="hi-IN"/>
        </w:rPr>
        <w:t xml:space="preserve"> </w:t>
      </w:r>
    </w:p>
    <w:p w14:paraId="0D6A3235" w14:textId="77777777" w:rsidR="00894EED" w:rsidRPr="00F66885" w:rsidRDefault="00894EED" w:rsidP="00894EED">
      <w:pPr>
        <w:tabs>
          <w:tab w:val="left" w:pos="142"/>
        </w:tabs>
        <w:suppressAutoHyphens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F66885">
        <w:rPr>
          <w:rFonts w:eastAsia="Lucida Sans Unicode"/>
          <w:kern w:val="3"/>
          <w:sz w:val="24"/>
          <w:szCs w:val="24"/>
          <w:lang w:eastAsia="zh-CN" w:bidi="hi-IN"/>
        </w:rPr>
        <w:t xml:space="preserve">Biuro Rady Miejskiej w Zelowie  </w:t>
      </w:r>
    </w:p>
    <w:p w14:paraId="3E14CC68" w14:textId="77777777" w:rsidR="0061061E" w:rsidRPr="0061061E" w:rsidRDefault="0061061E" w:rsidP="00F66885">
      <w:pPr>
        <w:jc w:val="both"/>
        <w:rPr>
          <w:sz w:val="24"/>
          <w:szCs w:val="24"/>
        </w:rPr>
      </w:pPr>
    </w:p>
    <w:sectPr w:rsidR="0061061E" w:rsidRPr="0061061E" w:rsidSect="00521F92">
      <w:footerReference w:type="default" r:id="rId10"/>
      <w:pgSz w:w="11906" w:h="16838"/>
      <w:pgMar w:top="1418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6898" w14:textId="77777777" w:rsidR="0016070E" w:rsidRDefault="0016070E" w:rsidP="00B13825">
      <w:r>
        <w:separator/>
      </w:r>
    </w:p>
  </w:endnote>
  <w:endnote w:type="continuationSeparator" w:id="0">
    <w:p w14:paraId="6DC55EA8" w14:textId="77777777" w:rsidR="0016070E" w:rsidRDefault="0016070E" w:rsidP="00B1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5227707"/>
      <w:docPartObj>
        <w:docPartGallery w:val="Page Numbers (Bottom of Page)"/>
        <w:docPartUnique/>
      </w:docPartObj>
    </w:sdtPr>
    <w:sdtContent>
      <w:p w14:paraId="3B4C8F80" w14:textId="77777777" w:rsidR="006B52EB" w:rsidRDefault="006B52E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E3D0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329F978" w14:textId="77777777" w:rsidR="006B52EB" w:rsidRDefault="006B52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4A87" w14:textId="77777777" w:rsidR="0016070E" w:rsidRDefault="0016070E" w:rsidP="00B13825">
      <w:r>
        <w:separator/>
      </w:r>
    </w:p>
  </w:footnote>
  <w:footnote w:type="continuationSeparator" w:id="0">
    <w:p w14:paraId="039FB29E" w14:textId="77777777" w:rsidR="0016070E" w:rsidRDefault="0016070E" w:rsidP="00B1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2280" w:hanging="360"/>
      </w:pPr>
      <w:rPr>
        <w:rFonts w:hint="default"/>
        <w:iCs/>
        <w:sz w:val="24"/>
        <w:szCs w:val="24"/>
      </w:rPr>
    </w:lvl>
  </w:abstractNum>
  <w:abstractNum w:abstractNumId="1" w15:restartNumberingAfterBreak="0">
    <w:nsid w:val="00000003"/>
    <w:multiLevelType w:val="singleLevel"/>
    <w:tmpl w:val="D42E66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3B326580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7833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0000008"/>
    <w:multiLevelType w:val="singleLevel"/>
    <w:tmpl w:val="E90276E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473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C"/>
    <w:multiLevelType w:val="multilevel"/>
    <w:tmpl w:val="8E2EDCF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eastAsia="Lucida Sans Unicode"/>
        <w:b/>
        <w:color w:val="auto"/>
        <w:kern w:val="1"/>
        <w:sz w:val="24"/>
        <w:szCs w:val="24"/>
        <w:lang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)"/>
      <w:lvlJc w:val="left"/>
      <w:pPr>
        <w:tabs>
          <w:tab w:val="num" w:pos="708"/>
        </w:tabs>
        <w:ind w:left="3513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5673" w:hanging="360"/>
      </w:pPr>
      <w:rPr>
        <w:rFonts w:hint="default"/>
        <w:iCs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5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360" w:hanging="360"/>
      </w:pPr>
      <w:rPr>
        <w:rFonts w:hint="default"/>
        <w:iCs/>
        <w:sz w:val="24"/>
        <w:szCs w:val="24"/>
      </w:rPr>
    </w:lvl>
  </w:abstractNum>
  <w:abstractNum w:abstractNumId="6" w15:restartNumberingAfterBreak="0">
    <w:nsid w:val="00000010"/>
    <w:multiLevelType w:val="singleLevel"/>
    <w:tmpl w:val="F064D43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11"/>
    <w:multiLevelType w:val="singleLevel"/>
    <w:tmpl w:val="1FE02D58"/>
    <w:name w:val="WW8Num16"/>
    <w:lvl w:ilvl="0">
      <w:start w:val="1"/>
      <w:numFmt w:val="decimal"/>
      <w:lvlText w:val="%1."/>
      <w:lvlJc w:val="left"/>
      <w:pPr>
        <w:tabs>
          <w:tab w:val="num" w:pos="708"/>
        </w:tabs>
        <w:ind w:left="1647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iCs/>
        <w:sz w:val="24"/>
        <w:szCs w:val="24"/>
      </w:rPr>
    </w:lvl>
  </w:abstractNum>
  <w:abstractNum w:abstractNumId="9" w15:restartNumberingAfterBreak="0">
    <w:nsid w:val="00000014"/>
    <w:multiLevelType w:val="singleLevel"/>
    <w:tmpl w:val="FB126A16"/>
    <w:name w:val="WW8Num19"/>
    <w:lvl w:ilvl="0">
      <w:start w:val="1"/>
      <w:numFmt w:val="decimal"/>
      <w:lvlText w:val="%1."/>
      <w:lvlJc w:val="left"/>
      <w:pPr>
        <w:tabs>
          <w:tab w:val="num" w:pos="708"/>
        </w:tabs>
        <w:ind w:left="1287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15"/>
    <w:multiLevelType w:val="singleLevel"/>
    <w:tmpl w:val="2C504CC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7113" w:hanging="360"/>
      </w:pPr>
      <w:rPr>
        <w:rFonts w:hint="default"/>
        <w:iCs/>
        <w:sz w:val="24"/>
        <w:szCs w:val="24"/>
      </w:rPr>
    </w:lvl>
  </w:abstractNum>
  <w:abstractNum w:abstractNumId="12" w15:restartNumberingAfterBreak="0">
    <w:nsid w:val="00000018"/>
    <w:multiLevelType w:val="singleLevel"/>
    <w:tmpl w:val="37ECD36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3" w15:restartNumberingAfterBreak="0">
    <w:nsid w:val="00000019"/>
    <w:multiLevelType w:val="singleLevel"/>
    <w:tmpl w:val="9030F722"/>
    <w:name w:val="WW8Num24"/>
    <w:lvl w:ilvl="0">
      <w:start w:val="1"/>
      <w:numFmt w:val="decimal"/>
      <w:lvlText w:val="%1."/>
      <w:lvlJc w:val="left"/>
      <w:pPr>
        <w:tabs>
          <w:tab w:val="num" w:pos="708"/>
        </w:tabs>
        <w:ind w:left="192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1A"/>
    <w:multiLevelType w:val="singleLevel"/>
    <w:tmpl w:val="0000001A"/>
    <w:name w:val="WW8Num25"/>
    <w:lvl w:ilvl="0">
      <w:start w:val="1"/>
      <w:numFmt w:val="lowerLetter"/>
      <w:lvlText w:val="%1)"/>
      <w:lvlJc w:val="left"/>
      <w:pPr>
        <w:tabs>
          <w:tab w:val="num" w:pos="708"/>
        </w:tabs>
        <w:ind w:left="1288" w:hanging="360"/>
      </w:pPr>
      <w:rPr>
        <w:rFonts w:eastAsia="Lucida Sans Unicode" w:hint="default"/>
        <w:kern w:val="1"/>
        <w:sz w:val="24"/>
        <w:szCs w:val="24"/>
        <w:lang w:eastAsia="zh-CN" w:bidi="hi-IN"/>
      </w:rPr>
    </w:lvl>
  </w:abstractNum>
  <w:abstractNum w:abstractNumId="15" w15:restartNumberingAfterBreak="0">
    <w:nsid w:val="0000001B"/>
    <w:multiLevelType w:val="singleLevel"/>
    <w:tmpl w:val="1CDEBA9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C"/>
    <w:multiLevelType w:val="singleLevel"/>
    <w:tmpl w:val="3358132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7" w15:restartNumberingAfterBreak="0">
    <w:nsid w:val="0000001E"/>
    <w:multiLevelType w:val="singleLevel"/>
    <w:tmpl w:val="CFC41BBC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sz w:val="24"/>
        <w:szCs w:val="24"/>
      </w:rPr>
    </w:lvl>
  </w:abstractNum>
  <w:abstractNum w:abstractNumId="18" w15:restartNumberingAfterBreak="0">
    <w:nsid w:val="0000001F"/>
    <w:multiLevelType w:val="multilevel"/>
    <w:tmpl w:val="A8D2F18A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rFonts w:eastAsia="Lucida Sans Unicode"/>
        <w:b/>
        <w:kern w:val="1"/>
        <w:sz w:val="24"/>
        <w:szCs w:val="24"/>
        <w:lang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518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9" w15:restartNumberingAfterBreak="0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Cs/>
        <w:sz w:val="24"/>
        <w:szCs w:val="24"/>
      </w:rPr>
    </w:lvl>
  </w:abstractNum>
  <w:abstractNum w:abstractNumId="20" w15:restartNumberingAfterBreak="0">
    <w:nsid w:val="0FB2441D"/>
    <w:multiLevelType w:val="multilevel"/>
    <w:tmpl w:val="0A0A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0A302D5"/>
    <w:multiLevelType w:val="hybridMultilevel"/>
    <w:tmpl w:val="55B2123C"/>
    <w:lvl w:ilvl="0" w:tplc="2C9484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5A4E2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D27A9E"/>
    <w:multiLevelType w:val="hybridMultilevel"/>
    <w:tmpl w:val="AB80E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5120D6"/>
    <w:multiLevelType w:val="hybridMultilevel"/>
    <w:tmpl w:val="E3ACF3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92A0740"/>
    <w:multiLevelType w:val="hybridMultilevel"/>
    <w:tmpl w:val="D8E42C26"/>
    <w:lvl w:ilvl="0" w:tplc="1206CE72">
      <w:start w:val="1"/>
      <w:numFmt w:val="decimal"/>
      <w:lvlText w:val="%1."/>
      <w:lvlJc w:val="left"/>
      <w:pPr>
        <w:ind w:left="106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2800CE"/>
    <w:multiLevelType w:val="multilevel"/>
    <w:tmpl w:val="4510E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27BA3AE9"/>
    <w:multiLevelType w:val="hybridMultilevel"/>
    <w:tmpl w:val="1D8AB0EA"/>
    <w:lvl w:ilvl="0" w:tplc="6046C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4E32DE"/>
    <w:multiLevelType w:val="multilevel"/>
    <w:tmpl w:val="49804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A551C22"/>
    <w:multiLevelType w:val="hybridMultilevel"/>
    <w:tmpl w:val="673AA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47072"/>
    <w:multiLevelType w:val="multilevel"/>
    <w:tmpl w:val="4510E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528380E"/>
    <w:multiLevelType w:val="multilevel"/>
    <w:tmpl w:val="49804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84B0E37"/>
    <w:multiLevelType w:val="hybridMultilevel"/>
    <w:tmpl w:val="55B2123C"/>
    <w:lvl w:ilvl="0" w:tplc="2C9484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5A4E2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67735"/>
    <w:multiLevelType w:val="multilevel"/>
    <w:tmpl w:val="4510E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F6D20C4"/>
    <w:multiLevelType w:val="multilevel"/>
    <w:tmpl w:val="4510E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1554BCD"/>
    <w:multiLevelType w:val="hybridMultilevel"/>
    <w:tmpl w:val="7D8A85AC"/>
    <w:lvl w:ilvl="0" w:tplc="910299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C4D23"/>
    <w:multiLevelType w:val="hybridMultilevel"/>
    <w:tmpl w:val="62BA1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03143"/>
    <w:multiLevelType w:val="hybridMultilevel"/>
    <w:tmpl w:val="8EF25016"/>
    <w:lvl w:ilvl="0" w:tplc="7D8AA43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B6223"/>
    <w:multiLevelType w:val="hybridMultilevel"/>
    <w:tmpl w:val="F0AEC646"/>
    <w:lvl w:ilvl="0" w:tplc="06B0EE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66064"/>
    <w:multiLevelType w:val="multilevel"/>
    <w:tmpl w:val="4510E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F124316"/>
    <w:multiLevelType w:val="hybridMultilevel"/>
    <w:tmpl w:val="686EC096"/>
    <w:lvl w:ilvl="0" w:tplc="C3FACB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A1389"/>
    <w:multiLevelType w:val="hybridMultilevel"/>
    <w:tmpl w:val="E744B4B2"/>
    <w:lvl w:ilvl="0" w:tplc="A1407E6E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6435E"/>
    <w:multiLevelType w:val="hybridMultilevel"/>
    <w:tmpl w:val="4648C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B00E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0855393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059089">
    <w:abstractNumId w:val="30"/>
  </w:num>
  <w:num w:numId="3" w16cid:durableId="16948437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2212714">
    <w:abstractNumId w:val="28"/>
  </w:num>
  <w:num w:numId="5" w16cid:durableId="488324973">
    <w:abstractNumId w:val="32"/>
  </w:num>
  <w:num w:numId="6" w16cid:durableId="1507944289">
    <w:abstractNumId w:val="25"/>
  </w:num>
  <w:num w:numId="7" w16cid:durableId="1922982682">
    <w:abstractNumId w:val="29"/>
  </w:num>
  <w:num w:numId="8" w16cid:durableId="1998612759">
    <w:abstractNumId w:val="38"/>
  </w:num>
  <w:num w:numId="9" w16cid:durableId="1267809852">
    <w:abstractNumId w:val="33"/>
  </w:num>
  <w:num w:numId="10" w16cid:durableId="5509637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33264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2633933">
    <w:abstractNumId w:val="35"/>
  </w:num>
  <w:num w:numId="13" w16cid:durableId="621618460">
    <w:abstractNumId w:val="37"/>
  </w:num>
  <w:num w:numId="14" w16cid:durableId="2088454642">
    <w:abstractNumId w:val="41"/>
  </w:num>
  <w:num w:numId="15" w16cid:durableId="618268086">
    <w:abstractNumId w:val="24"/>
  </w:num>
  <w:num w:numId="16" w16cid:durableId="1823886820">
    <w:abstractNumId w:val="26"/>
  </w:num>
  <w:num w:numId="17" w16cid:durableId="1384644634">
    <w:abstractNumId w:val="34"/>
  </w:num>
  <w:num w:numId="18" w16cid:durableId="979115920">
    <w:abstractNumId w:val="42"/>
  </w:num>
  <w:num w:numId="19" w16cid:durableId="1353267759">
    <w:abstractNumId w:val="30"/>
  </w:num>
  <w:num w:numId="20" w16cid:durableId="630402814">
    <w:abstractNumId w:val="31"/>
  </w:num>
  <w:num w:numId="21" w16cid:durableId="1611859740">
    <w:abstractNumId w:val="21"/>
  </w:num>
  <w:num w:numId="22" w16cid:durableId="653489574">
    <w:abstractNumId w:val="27"/>
  </w:num>
  <w:num w:numId="23" w16cid:durableId="2074691578">
    <w:abstractNumId w:val="23"/>
  </w:num>
  <w:num w:numId="24" w16cid:durableId="500268866">
    <w:abstractNumId w:val="36"/>
  </w:num>
  <w:num w:numId="25" w16cid:durableId="1672829460">
    <w:abstractNumId w:val="22"/>
  </w:num>
  <w:num w:numId="26" w16cid:durableId="46951235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ED"/>
    <w:rsid w:val="00000223"/>
    <w:rsid w:val="0000074B"/>
    <w:rsid w:val="00000869"/>
    <w:rsid w:val="00000FBA"/>
    <w:rsid w:val="0000190A"/>
    <w:rsid w:val="00001C76"/>
    <w:rsid w:val="00001DA7"/>
    <w:rsid w:val="000025BB"/>
    <w:rsid w:val="00003483"/>
    <w:rsid w:val="00003516"/>
    <w:rsid w:val="00003569"/>
    <w:rsid w:val="00003713"/>
    <w:rsid w:val="000041BA"/>
    <w:rsid w:val="000048B5"/>
    <w:rsid w:val="0000531B"/>
    <w:rsid w:val="00005D16"/>
    <w:rsid w:val="00006037"/>
    <w:rsid w:val="000064B2"/>
    <w:rsid w:val="00006C07"/>
    <w:rsid w:val="0000729F"/>
    <w:rsid w:val="00007592"/>
    <w:rsid w:val="000075D0"/>
    <w:rsid w:val="00007DC2"/>
    <w:rsid w:val="000105E0"/>
    <w:rsid w:val="0001089D"/>
    <w:rsid w:val="00010FED"/>
    <w:rsid w:val="0001110B"/>
    <w:rsid w:val="00011589"/>
    <w:rsid w:val="00011745"/>
    <w:rsid w:val="0001235F"/>
    <w:rsid w:val="00012D18"/>
    <w:rsid w:val="0001340A"/>
    <w:rsid w:val="00013941"/>
    <w:rsid w:val="000139C3"/>
    <w:rsid w:val="00013E7F"/>
    <w:rsid w:val="00013F41"/>
    <w:rsid w:val="00014279"/>
    <w:rsid w:val="00015310"/>
    <w:rsid w:val="00015D11"/>
    <w:rsid w:val="00016318"/>
    <w:rsid w:val="00016667"/>
    <w:rsid w:val="00016CA4"/>
    <w:rsid w:val="0001738F"/>
    <w:rsid w:val="000203E9"/>
    <w:rsid w:val="00021314"/>
    <w:rsid w:val="0002247C"/>
    <w:rsid w:val="00022A14"/>
    <w:rsid w:val="000233DB"/>
    <w:rsid w:val="00023767"/>
    <w:rsid w:val="00023DD8"/>
    <w:rsid w:val="00024817"/>
    <w:rsid w:val="00024974"/>
    <w:rsid w:val="00024A05"/>
    <w:rsid w:val="000251D2"/>
    <w:rsid w:val="000251F9"/>
    <w:rsid w:val="00025F14"/>
    <w:rsid w:val="00026E08"/>
    <w:rsid w:val="000270E2"/>
    <w:rsid w:val="000272F9"/>
    <w:rsid w:val="000277E6"/>
    <w:rsid w:val="00027A03"/>
    <w:rsid w:val="000305D5"/>
    <w:rsid w:val="00031638"/>
    <w:rsid w:val="00031812"/>
    <w:rsid w:val="00031B7D"/>
    <w:rsid w:val="000322C7"/>
    <w:rsid w:val="00032498"/>
    <w:rsid w:val="000335F7"/>
    <w:rsid w:val="00033A15"/>
    <w:rsid w:val="00034B7C"/>
    <w:rsid w:val="00035426"/>
    <w:rsid w:val="00035752"/>
    <w:rsid w:val="00035A9C"/>
    <w:rsid w:val="00035E08"/>
    <w:rsid w:val="00036063"/>
    <w:rsid w:val="0003691E"/>
    <w:rsid w:val="00036C08"/>
    <w:rsid w:val="000372B8"/>
    <w:rsid w:val="000407FA"/>
    <w:rsid w:val="00040AD7"/>
    <w:rsid w:val="000413D1"/>
    <w:rsid w:val="000416A0"/>
    <w:rsid w:val="00041D2A"/>
    <w:rsid w:val="000420F6"/>
    <w:rsid w:val="00042286"/>
    <w:rsid w:val="0004228F"/>
    <w:rsid w:val="00042FCE"/>
    <w:rsid w:val="00043520"/>
    <w:rsid w:val="00043907"/>
    <w:rsid w:val="000439E6"/>
    <w:rsid w:val="00043B07"/>
    <w:rsid w:val="00044192"/>
    <w:rsid w:val="00044843"/>
    <w:rsid w:val="00044DF2"/>
    <w:rsid w:val="00046A26"/>
    <w:rsid w:val="00046D3D"/>
    <w:rsid w:val="000470CF"/>
    <w:rsid w:val="00050458"/>
    <w:rsid w:val="00051F19"/>
    <w:rsid w:val="00052608"/>
    <w:rsid w:val="00052DA6"/>
    <w:rsid w:val="00053353"/>
    <w:rsid w:val="0005385E"/>
    <w:rsid w:val="00053D19"/>
    <w:rsid w:val="00054017"/>
    <w:rsid w:val="00054137"/>
    <w:rsid w:val="0005455A"/>
    <w:rsid w:val="00054DEB"/>
    <w:rsid w:val="00055D31"/>
    <w:rsid w:val="00056E2A"/>
    <w:rsid w:val="00057370"/>
    <w:rsid w:val="00057401"/>
    <w:rsid w:val="000574BA"/>
    <w:rsid w:val="000574C0"/>
    <w:rsid w:val="000578EB"/>
    <w:rsid w:val="00057BCC"/>
    <w:rsid w:val="00057D11"/>
    <w:rsid w:val="00057E97"/>
    <w:rsid w:val="00060ECE"/>
    <w:rsid w:val="0006103C"/>
    <w:rsid w:val="000627B8"/>
    <w:rsid w:val="000641F9"/>
    <w:rsid w:val="00064CF2"/>
    <w:rsid w:val="000653AD"/>
    <w:rsid w:val="000656A8"/>
    <w:rsid w:val="00065717"/>
    <w:rsid w:val="00065EE7"/>
    <w:rsid w:val="00066303"/>
    <w:rsid w:val="0006680D"/>
    <w:rsid w:val="00066964"/>
    <w:rsid w:val="000669BA"/>
    <w:rsid w:val="00067006"/>
    <w:rsid w:val="00070470"/>
    <w:rsid w:val="000704F7"/>
    <w:rsid w:val="00071DB8"/>
    <w:rsid w:val="000730DD"/>
    <w:rsid w:val="000734A7"/>
    <w:rsid w:val="00074D6D"/>
    <w:rsid w:val="000751E5"/>
    <w:rsid w:val="00075250"/>
    <w:rsid w:val="00075A89"/>
    <w:rsid w:val="000776C2"/>
    <w:rsid w:val="00077FF7"/>
    <w:rsid w:val="000800AB"/>
    <w:rsid w:val="000805B9"/>
    <w:rsid w:val="000808A6"/>
    <w:rsid w:val="000811F1"/>
    <w:rsid w:val="0008173A"/>
    <w:rsid w:val="00081ED8"/>
    <w:rsid w:val="000821E1"/>
    <w:rsid w:val="000825CE"/>
    <w:rsid w:val="0008306A"/>
    <w:rsid w:val="00083304"/>
    <w:rsid w:val="000841FE"/>
    <w:rsid w:val="00084241"/>
    <w:rsid w:val="00084317"/>
    <w:rsid w:val="00084A66"/>
    <w:rsid w:val="00084B70"/>
    <w:rsid w:val="000851AE"/>
    <w:rsid w:val="0008524B"/>
    <w:rsid w:val="000854B1"/>
    <w:rsid w:val="00085B0B"/>
    <w:rsid w:val="000864E2"/>
    <w:rsid w:val="0008701F"/>
    <w:rsid w:val="00087323"/>
    <w:rsid w:val="000873D9"/>
    <w:rsid w:val="00090787"/>
    <w:rsid w:val="00090862"/>
    <w:rsid w:val="00090BF8"/>
    <w:rsid w:val="00090E6E"/>
    <w:rsid w:val="00090ED5"/>
    <w:rsid w:val="00090F1F"/>
    <w:rsid w:val="000928B0"/>
    <w:rsid w:val="00092AED"/>
    <w:rsid w:val="000933CC"/>
    <w:rsid w:val="00095087"/>
    <w:rsid w:val="0009599C"/>
    <w:rsid w:val="0009613F"/>
    <w:rsid w:val="000974B5"/>
    <w:rsid w:val="000975FA"/>
    <w:rsid w:val="0009763F"/>
    <w:rsid w:val="00097731"/>
    <w:rsid w:val="00097D1C"/>
    <w:rsid w:val="000A1083"/>
    <w:rsid w:val="000A1573"/>
    <w:rsid w:val="000A16E4"/>
    <w:rsid w:val="000A16EC"/>
    <w:rsid w:val="000A1D71"/>
    <w:rsid w:val="000A1D73"/>
    <w:rsid w:val="000A2290"/>
    <w:rsid w:val="000A2D06"/>
    <w:rsid w:val="000A310E"/>
    <w:rsid w:val="000A31CB"/>
    <w:rsid w:val="000A3557"/>
    <w:rsid w:val="000A3E9F"/>
    <w:rsid w:val="000A4530"/>
    <w:rsid w:val="000A4DFD"/>
    <w:rsid w:val="000A58C7"/>
    <w:rsid w:val="000A6181"/>
    <w:rsid w:val="000A6285"/>
    <w:rsid w:val="000A6F2F"/>
    <w:rsid w:val="000A71BA"/>
    <w:rsid w:val="000A7618"/>
    <w:rsid w:val="000A7C0F"/>
    <w:rsid w:val="000A7CD4"/>
    <w:rsid w:val="000B0403"/>
    <w:rsid w:val="000B08F1"/>
    <w:rsid w:val="000B1760"/>
    <w:rsid w:val="000B2266"/>
    <w:rsid w:val="000B240F"/>
    <w:rsid w:val="000B2BF9"/>
    <w:rsid w:val="000B3688"/>
    <w:rsid w:val="000B3B59"/>
    <w:rsid w:val="000B3C6E"/>
    <w:rsid w:val="000B4095"/>
    <w:rsid w:val="000B410A"/>
    <w:rsid w:val="000B45C3"/>
    <w:rsid w:val="000B4AA9"/>
    <w:rsid w:val="000B4D85"/>
    <w:rsid w:val="000B5047"/>
    <w:rsid w:val="000B7148"/>
    <w:rsid w:val="000B7ADB"/>
    <w:rsid w:val="000B7CA2"/>
    <w:rsid w:val="000B7D5E"/>
    <w:rsid w:val="000C0408"/>
    <w:rsid w:val="000C0867"/>
    <w:rsid w:val="000C0DF4"/>
    <w:rsid w:val="000C14F0"/>
    <w:rsid w:val="000C180D"/>
    <w:rsid w:val="000C1A7C"/>
    <w:rsid w:val="000C1E69"/>
    <w:rsid w:val="000C1E8A"/>
    <w:rsid w:val="000C310E"/>
    <w:rsid w:val="000C3924"/>
    <w:rsid w:val="000C3D29"/>
    <w:rsid w:val="000C44B8"/>
    <w:rsid w:val="000C4B07"/>
    <w:rsid w:val="000C4D10"/>
    <w:rsid w:val="000C6461"/>
    <w:rsid w:val="000C6A4A"/>
    <w:rsid w:val="000C6A6E"/>
    <w:rsid w:val="000D04A0"/>
    <w:rsid w:val="000D07A1"/>
    <w:rsid w:val="000D0BEE"/>
    <w:rsid w:val="000D0FA0"/>
    <w:rsid w:val="000D17A9"/>
    <w:rsid w:val="000D1988"/>
    <w:rsid w:val="000D2066"/>
    <w:rsid w:val="000D2C0D"/>
    <w:rsid w:val="000D2C54"/>
    <w:rsid w:val="000D2D37"/>
    <w:rsid w:val="000D360C"/>
    <w:rsid w:val="000D3749"/>
    <w:rsid w:val="000D3F6E"/>
    <w:rsid w:val="000D4112"/>
    <w:rsid w:val="000D4800"/>
    <w:rsid w:val="000D5400"/>
    <w:rsid w:val="000D6DFC"/>
    <w:rsid w:val="000D7C69"/>
    <w:rsid w:val="000E0629"/>
    <w:rsid w:val="000E093C"/>
    <w:rsid w:val="000E14C6"/>
    <w:rsid w:val="000E2AFE"/>
    <w:rsid w:val="000E2B78"/>
    <w:rsid w:val="000E2BD5"/>
    <w:rsid w:val="000E2D3C"/>
    <w:rsid w:val="000E4580"/>
    <w:rsid w:val="000E45C0"/>
    <w:rsid w:val="000E480F"/>
    <w:rsid w:val="000E4A20"/>
    <w:rsid w:val="000E58FD"/>
    <w:rsid w:val="000E601B"/>
    <w:rsid w:val="000E691D"/>
    <w:rsid w:val="000E6A5B"/>
    <w:rsid w:val="000E7724"/>
    <w:rsid w:val="000E7D67"/>
    <w:rsid w:val="000F1200"/>
    <w:rsid w:val="000F1579"/>
    <w:rsid w:val="000F1F01"/>
    <w:rsid w:val="000F2A6D"/>
    <w:rsid w:val="000F390E"/>
    <w:rsid w:val="000F4173"/>
    <w:rsid w:val="000F4238"/>
    <w:rsid w:val="000F693A"/>
    <w:rsid w:val="000F6F09"/>
    <w:rsid w:val="000F7140"/>
    <w:rsid w:val="000F79D3"/>
    <w:rsid w:val="000F7B1E"/>
    <w:rsid w:val="000F7CEA"/>
    <w:rsid w:val="001006F9"/>
    <w:rsid w:val="00100D8F"/>
    <w:rsid w:val="00100EC1"/>
    <w:rsid w:val="0010131C"/>
    <w:rsid w:val="001016C7"/>
    <w:rsid w:val="001026C5"/>
    <w:rsid w:val="00102F9F"/>
    <w:rsid w:val="001031AA"/>
    <w:rsid w:val="001043D7"/>
    <w:rsid w:val="0010448D"/>
    <w:rsid w:val="00104619"/>
    <w:rsid w:val="00104A52"/>
    <w:rsid w:val="00105404"/>
    <w:rsid w:val="00105573"/>
    <w:rsid w:val="00106D7C"/>
    <w:rsid w:val="001070DC"/>
    <w:rsid w:val="001075FA"/>
    <w:rsid w:val="00107D08"/>
    <w:rsid w:val="00110392"/>
    <w:rsid w:val="00110859"/>
    <w:rsid w:val="00110CEA"/>
    <w:rsid w:val="001116EE"/>
    <w:rsid w:val="00111785"/>
    <w:rsid w:val="00111C05"/>
    <w:rsid w:val="00111DD8"/>
    <w:rsid w:val="001125CF"/>
    <w:rsid w:val="00112695"/>
    <w:rsid w:val="00113473"/>
    <w:rsid w:val="001136F3"/>
    <w:rsid w:val="00113DE6"/>
    <w:rsid w:val="0011413A"/>
    <w:rsid w:val="00114838"/>
    <w:rsid w:val="00114F93"/>
    <w:rsid w:val="001152D3"/>
    <w:rsid w:val="001156D0"/>
    <w:rsid w:val="001161F0"/>
    <w:rsid w:val="0011672A"/>
    <w:rsid w:val="00117272"/>
    <w:rsid w:val="001172FA"/>
    <w:rsid w:val="001173B8"/>
    <w:rsid w:val="00117591"/>
    <w:rsid w:val="001176F9"/>
    <w:rsid w:val="0012033D"/>
    <w:rsid w:val="00120AA6"/>
    <w:rsid w:val="00121916"/>
    <w:rsid w:val="0012336A"/>
    <w:rsid w:val="00123800"/>
    <w:rsid w:val="00123C95"/>
    <w:rsid w:val="001242C8"/>
    <w:rsid w:val="00124D32"/>
    <w:rsid w:val="00125BD4"/>
    <w:rsid w:val="00127208"/>
    <w:rsid w:val="001274CC"/>
    <w:rsid w:val="001308A0"/>
    <w:rsid w:val="00130A81"/>
    <w:rsid w:val="0013151F"/>
    <w:rsid w:val="0013252B"/>
    <w:rsid w:val="00132865"/>
    <w:rsid w:val="001340A0"/>
    <w:rsid w:val="00134528"/>
    <w:rsid w:val="00134B77"/>
    <w:rsid w:val="00135DCE"/>
    <w:rsid w:val="001366E7"/>
    <w:rsid w:val="00137921"/>
    <w:rsid w:val="00137E8F"/>
    <w:rsid w:val="0014037D"/>
    <w:rsid w:val="0014070F"/>
    <w:rsid w:val="00140B02"/>
    <w:rsid w:val="00141D41"/>
    <w:rsid w:val="001427D0"/>
    <w:rsid w:val="00142B3F"/>
    <w:rsid w:val="00142F33"/>
    <w:rsid w:val="001439A2"/>
    <w:rsid w:val="001445F9"/>
    <w:rsid w:val="00144ACF"/>
    <w:rsid w:val="00144E0F"/>
    <w:rsid w:val="001453D5"/>
    <w:rsid w:val="001455E6"/>
    <w:rsid w:val="00145654"/>
    <w:rsid w:val="0014574F"/>
    <w:rsid w:val="00145E73"/>
    <w:rsid w:val="001466D3"/>
    <w:rsid w:val="00146AD2"/>
    <w:rsid w:val="00146FDE"/>
    <w:rsid w:val="00147366"/>
    <w:rsid w:val="00147526"/>
    <w:rsid w:val="00147915"/>
    <w:rsid w:val="00147E41"/>
    <w:rsid w:val="001503B3"/>
    <w:rsid w:val="00150803"/>
    <w:rsid w:val="00150DC1"/>
    <w:rsid w:val="00151A07"/>
    <w:rsid w:val="00151ECC"/>
    <w:rsid w:val="00152152"/>
    <w:rsid w:val="001524BD"/>
    <w:rsid w:val="00155B73"/>
    <w:rsid w:val="00156305"/>
    <w:rsid w:val="0015659E"/>
    <w:rsid w:val="0015693F"/>
    <w:rsid w:val="00156A14"/>
    <w:rsid w:val="00156A53"/>
    <w:rsid w:val="00156AE5"/>
    <w:rsid w:val="00156BB2"/>
    <w:rsid w:val="00156D54"/>
    <w:rsid w:val="00157960"/>
    <w:rsid w:val="0016070E"/>
    <w:rsid w:val="00160762"/>
    <w:rsid w:val="001608A9"/>
    <w:rsid w:val="001611A2"/>
    <w:rsid w:val="00161454"/>
    <w:rsid w:val="0016172D"/>
    <w:rsid w:val="00161E36"/>
    <w:rsid w:val="001629C2"/>
    <w:rsid w:val="001632DC"/>
    <w:rsid w:val="00163845"/>
    <w:rsid w:val="00164066"/>
    <w:rsid w:val="00164184"/>
    <w:rsid w:val="00165041"/>
    <w:rsid w:val="0016721A"/>
    <w:rsid w:val="00167A9D"/>
    <w:rsid w:val="00170310"/>
    <w:rsid w:val="00170656"/>
    <w:rsid w:val="001710FE"/>
    <w:rsid w:val="001716E1"/>
    <w:rsid w:val="00171994"/>
    <w:rsid w:val="00171B7C"/>
    <w:rsid w:val="00172411"/>
    <w:rsid w:val="001728AE"/>
    <w:rsid w:val="001731C5"/>
    <w:rsid w:val="00173274"/>
    <w:rsid w:val="001747D5"/>
    <w:rsid w:val="00176870"/>
    <w:rsid w:val="0017697F"/>
    <w:rsid w:val="001776BD"/>
    <w:rsid w:val="00177AED"/>
    <w:rsid w:val="00177EFC"/>
    <w:rsid w:val="00177F64"/>
    <w:rsid w:val="00180404"/>
    <w:rsid w:val="00180CA6"/>
    <w:rsid w:val="00180EBC"/>
    <w:rsid w:val="001814E8"/>
    <w:rsid w:val="001819DE"/>
    <w:rsid w:val="00181C06"/>
    <w:rsid w:val="001831C3"/>
    <w:rsid w:val="00183412"/>
    <w:rsid w:val="0018481E"/>
    <w:rsid w:val="00185385"/>
    <w:rsid w:val="0018539E"/>
    <w:rsid w:val="00186818"/>
    <w:rsid w:val="001915B7"/>
    <w:rsid w:val="001918CD"/>
    <w:rsid w:val="00191DF4"/>
    <w:rsid w:val="00192701"/>
    <w:rsid w:val="00192B2B"/>
    <w:rsid w:val="00192E2A"/>
    <w:rsid w:val="00193F19"/>
    <w:rsid w:val="001940A5"/>
    <w:rsid w:val="0019450E"/>
    <w:rsid w:val="00194856"/>
    <w:rsid w:val="001949A5"/>
    <w:rsid w:val="001949F2"/>
    <w:rsid w:val="00195255"/>
    <w:rsid w:val="001959EA"/>
    <w:rsid w:val="00195AF3"/>
    <w:rsid w:val="001963E8"/>
    <w:rsid w:val="00196434"/>
    <w:rsid w:val="00197AE7"/>
    <w:rsid w:val="001A2479"/>
    <w:rsid w:val="001A2995"/>
    <w:rsid w:val="001A2F2A"/>
    <w:rsid w:val="001A312C"/>
    <w:rsid w:val="001A31BE"/>
    <w:rsid w:val="001A374C"/>
    <w:rsid w:val="001A4602"/>
    <w:rsid w:val="001A571F"/>
    <w:rsid w:val="001A5CA1"/>
    <w:rsid w:val="001A7159"/>
    <w:rsid w:val="001A743B"/>
    <w:rsid w:val="001A7756"/>
    <w:rsid w:val="001A7F65"/>
    <w:rsid w:val="001B0896"/>
    <w:rsid w:val="001B11E4"/>
    <w:rsid w:val="001B13C9"/>
    <w:rsid w:val="001B1410"/>
    <w:rsid w:val="001B206A"/>
    <w:rsid w:val="001B38E3"/>
    <w:rsid w:val="001B4299"/>
    <w:rsid w:val="001B4D98"/>
    <w:rsid w:val="001B50C5"/>
    <w:rsid w:val="001B60BF"/>
    <w:rsid w:val="001B6287"/>
    <w:rsid w:val="001B644C"/>
    <w:rsid w:val="001B6D43"/>
    <w:rsid w:val="001B7464"/>
    <w:rsid w:val="001C021C"/>
    <w:rsid w:val="001C0EAA"/>
    <w:rsid w:val="001C161E"/>
    <w:rsid w:val="001C28BC"/>
    <w:rsid w:val="001C3383"/>
    <w:rsid w:val="001C36B3"/>
    <w:rsid w:val="001C45C0"/>
    <w:rsid w:val="001C489A"/>
    <w:rsid w:val="001C4A9E"/>
    <w:rsid w:val="001C4BEB"/>
    <w:rsid w:val="001C5D81"/>
    <w:rsid w:val="001C6325"/>
    <w:rsid w:val="001C6D17"/>
    <w:rsid w:val="001C6E45"/>
    <w:rsid w:val="001C7445"/>
    <w:rsid w:val="001C785D"/>
    <w:rsid w:val="001C7FD0"/>
    <w:rsid w:val="001D08A3"/>
    <w:rsid w:val="001D0A89"/>
    <w:rsid w:val="001D0B36"/>
    <w:rsid w:val="001D19A9"/>
    <w:rsid w:val="001D20F6"/>
    <w:rsid w:val="001D2A4D"/>
    <w:rsid w:val="001D2F75"/>
    <w:rsid w:val="001D3896"/>
    <w:rsid w:val="001D4505"/>
    <w:rsid w:val="001D4B90"/>
    <w:rsid w:val="001D589D"/>
    <w:rsid w:val="001D61AF"/>
    <w:rsid w:val="001D7940"/>
    <w:rsid w:val="001D7A40"/>
    <w:rsid w:val="001D7D4E"/>
    <w:rsid w:val="001E0016"/>
    <w:rsid w:val="001E0259"/>
    <w:rsid w:val="001E04BA"/>
    <w:rsid w:val="001E09EF"/>
    <w:rsid w:val="001E0ACB"/>
    <w:rsid w:val="001E0F7D"/>
    <w:rsid w:val="001E1C52"/>
    <w:rsid w:val="001E2E7B"/>
    <w:rsid w:val="001E313A"/>
    <w:rsid w:val="001E31D1"/>
    <w:rsid w:val="001E3203"/>
    <w:rsid w:val="001E3E35"/>
    <w:rsid w:val="001E4ABF"/>
    <w:rsid w:val="001E523A"/>
    <w:rsid w:val="001E528B"/>
    <w:rsid w:val="001E56C8"/>
    <w:rsid w:val="001E5A02"/>
    <w:rsid w:val="001E5D01"/>
    <w:rsid w:val="001E60D3"/>
    <w:rsid w:val="001E644C"/>
    <w:rsid w:val="001E6BE1"/>
    <w:rsid w:val="001E7656"/>
    <w:rsid w:val="001F0AD9"/>
    <w:rsid w:val="001F0DF0"/>
    <w:rsid w:val="001F1787"/>
    <w:rsid w:val="001F272D"/>
    <w:rsid w:val="001F2CE8"/>
    <w:rsid w:val="001F535A"/>
    <w:rsid w:val="001F54DB"/>
    <w:rsid w:val="001F6029"/>
    <w:rsid w:val="001F61EB"/>
    <w:rsid w:val="001F71BA"/>
    <w:rsid w:val="001F77EB"/>
    <w:rsid w:val="0020058E"/>
    <w:rsid w:val="00200D81"/>
    <w:rsid w:val="00201215"/>
    <w:rsid w:val="0020234D"/>
    <w:rsid w:val="00203FD9"/>
    <w:rsid w:val="00204991"/>
    <w:rsid w:val="00205556"/>
    <w:rsid w:val="00206A72"/>
    <w:rsid w:val="00206B58"/>
    <w:rsid w:val="00206D96"/>
    <w:rsid w:val="00207C8E"/>
    <w:rsid w:val="0021007B"/>
    <w:rsid w:val="00210485"/>
    <w:rsid w:val="00211B11"/>
    <w:rsid w:val="002124D5"/>
    <w:rsid w:val="002127A2"/>
    <w:rsid w:val="0021349F"/>
    <w:rsid w:val="00215298"/>
    <w:rsid w:val="0021589E"/>
    <w:rsid w:val="00215D31"/>
    <w:rsid w:val="00216CCF"/>
    <w:rsid w:val="00216FB9"/>
    <w:rsid w:val="002171FE"/>
    <w:rsid w:val="00217911"/>
    <w:rsid w:val="00217E71"/>
    <w:rsid w:val="00217EFA"/>
    <w:rsid w:val="00220712"/>
    <w:rsid w:val="0022090C"/>
    <w:rsid w:val="00220F1E"/>
    <w:rsid w:val="002210C7"/>
    <w:rsid w:val="00221430"/>
    <w:rsid w:val="00221C6F"/>
    <w:rsid w:val="00221E8A"/>
    <w:rsid w:val="00222E78"/>
    <w:rsid w:val="002230B4"/>
    <w:rsid w:val="00223460"/>
    <w:rsid w:val="00223908"/>
    <w:rsid w:val="00224058"/>
    <w:rsid w:val="0022627B"/>
    <w:rsid w:val="0022716D"/>
    <w:rsid w:val="0022727B"/>
    <w:rsid w:val="00227604"/>
    <w:rsid w:val="0023039B"/>
    <w:rsid w:val="00230AEC"/>
    <w:rsid w:val="00230E59"/>
    <w:rsid w:val="00231D4C"/>
    <w:rsid w:val="002324F7"/>
    <w:rsid w:val="00233222"/>
    <w:rsid w:val="00234B70"/>
    <w:rsid w:val="00234E4C"/>
    <w:rsid w:val="0023580E"/>
    <w:rsid w:val="00235A59"/>
    <w:rsid w:val="0023603D"/>
    <w:rsid w:val="00237D7C"/>
    <w:rsid w:val="0024111B"/>
    <w:rsid w:val="00241139"/>
    <w:rsid w:val="00241692"/>
    <w:rsid w:val="00241DAE"/>
    <w:rsid w:val="00241DEE"/>
    <w:rsid w:val="002428C3"/>
    <w:rsid w:val="002446A9"/>
    <w:rsid w:val="00244845"/>
    <w:rsid w:val="00245479"/>
    <w:rsid w:val="00245AE0"/>
    <w:rsid w:val="00245C92"/>
    <w:rsid w:val="00246776"/>
    <w:rsid w:val="00246B54"/>
    <w:rsid w:val="0024722E"/>
    <w:rsid w:val="0024769D"/>
    <w:rsid w:val="00247DA1"/>
    <w:rsid w:val="00250109"/>
    <w:rsid w:val="002508CA"/>
    <w:rsid w:val="00250987"/>
    <w:rsid w:val="00250ADE"/>
    <w:rsid w:val="00251409"/>
    <w:rsid w:val="002514B4"/>
    <w:rsid w:val="002516DF"/>
    <w:rsid w:val="00251BE8"/>
    <w:rsid w:val="00252579"/>
    <w:rsid w:val="00252B80"/>
    <w:rsid w:val="00253C08"/>
    <w:rsid w:val="0025403C"/>
    <w:rsid w:val="00254A7F"/>
    <w:rsid w:val="00254FA0"/>
    <w:rsid w:val="00255421"/>
    <w:rsid w:val="00255D8C"/>
    <w:rsid w:val="002561EE"/>
    <w:rsid w:val="002570CE"/>
    <w:rsid w:val="00257278"/>
    <w:rsid w:val="00257C24"/>
    <w:rsid w:val="002600A6"/>
    <w:rsid w:val="00260293"/>
    <w:rsid w:val="00261074"/>
    <w:rsid w:val="0026135B"/>
    <w:rsid w:val="00261BDA"/>
    <w:rsid w:val="0026259F"/>
    <w:rsid w:val="0026337F"/>
    <w:rsid w:val="0026393A"/>
    <w:rsid w:val="00263A99"/>
    <w:rsid w:val="00263C2A"/>
    <w:rsid w:val="00265070"/>
    <w:rsid w:val="00265942"/>
    <w:rsid w:val="00265C09"/>
    <w:rsid w:val="00266022"/>
    <w:rsid w:val="002664D1"/>
    <w:rsid w:val="00267949"/>
    <w:rsid w:val="00267A52"/>
    <w:rsid w:val="00270C3D"/>
    <w:rsid w:val="00271A53"/>
    <w:rsid w:val="00271F8D"/>
    <w:rsid w:val="00272BE3"/>
    <w:rsid w:val="002732F6"/>
    <w:rsid w:val="00273E9A"/>
    <w:rsid w:val="002747D7"/>
    <w:rsid w:val="0027484B"/>
    <w:rsid w:val="002748E8"/>
    <w:rsid w:val="00274A08"/>
    <w:rsid w:val="00276900"/>
    <w:rsid w:val="00276E93"/>
    <w:rsid w:val="0027713B"/>
    <w:rsid w:val="00277484"/>
    <w:rsid w:val="00277613"/>
    <w:rsid w:val="0027762D"/>
    <w:rsid w:val="0027789E"/>
    <w:rsid w:val="00277A63"/>
    <w:rsid w:val="00277E9C"/>
    <w:rsid w:val="00277EEF"/>
    <w:rsid w:val="00280025"/>
    <w:rsid w:val="00280052"/>
    <w:rsid w:val="00280FCE"/>
    <w:rsid w:val="002817C7"/>
    <w:rsid w:val="00281CB3"/>
    <w:rsid w:val="0028233B"/>
    <w:rsid w:val="00282DC0"/>
    <w:rsid w:val="0028318A"/>
    <w:rsid w:val="00284A71"/>
    <w:rsid w:val="00284D3B"/>
    <w:rsid w:val="002851B5"/>
    <w:rsid w:val="0029093A"/>
    <w:rsid w:val="00290A27"/>
    <w:rsid w:val="00291257"/>
    <w:rsid w:val="002916B3"/>
    <w:rsid w:val="002920D2"/>
    <w:rsid w:val="002932A8"/>
    <w:rsid w:val="002932C5"/>
    <w:rsid w:val="00293568"/>
    <w:rsid w:val="00293FD8"/>
    <w:rsid w:val="00294034"/>
    <w:rsid w:val="00294BC1"/>
    <w:rsid w:val="00294CB8"/>
    <w:rsid w:val="00294ECB"/>
    <w:rsid w:val="00295160"/>
    <w:rsid w:val="00295639"/>
    <w:rsid w:val="00296D49"/>
    <w:rsid w:val="00297929"/>
    <w:rsid w:val="002A0473"/>
    <w:rsid w:val="002A062E"/>
    <w:rsid w:val="002A08E3"/>
    <w:rsid w:val="002A0E74"/>
    <w:rsid w:val="002A17FD"/>
    <w:rsid w:val="002A1FA6"/>
    <w:rsid w:val="002A2577"/>
    <w:rsid w:val="002A2A15"/>
    <w:rsid w:val="002A361B"/>
    <w:rsid w:val="002A3B22"/>
    <w:rsid w:val="002A4AB8"/>
    <w:rsid w:val="002A508D"/>
    <w:rsid w:val="002A5ED9"/>
    <w:rsid w:val="002A5F09"/>
    <w:rsid w:val="002A6738"/>
    <w:rsid w:val="002B07DC"/>
    <w:rsid w:val="002B0C63"/>
    <w:rsid w:val="002B0D42"/>
    <w:rsid w:val="002B10BD"/>
    <w:rsid w:val="002B1DBA"/>
    <w:rsid w:val="002B1E46"/>
    <w:rsid w:val="002B1EC5"/>
    <w:rsid w:val="002B1EE0"/>
    <w:rsid w:val="002B2CC3"/>
    <w:rsid w:val="002B3245"/>
    <w:rsid w:val="002B32D9"/>
    <w:rsid w:val="002B3426"/>
    <w:rsid w:val="002B3533"/>
    <w:rsid w:val="002B39CF"/>
    <w:rsid w:val="002B3A2E"/>
    <w:rsid w:val="002B3D5B"/>
    <w:rsid w:val="002B3DC4"/>
    <w:rsid w:val="002B3FB4"/>
    <w:rsid w:val="002B490B"/>
    <w:rsid w:val="002B4A34"/>
    <w:rsid w:val="002B569F"/>
    <w:rsid w:val="002B5C52"/>
    <w:rsid w:val="002B6A12"/>
    <w:rsid w:val="002B6E0C"/>
    <w:rsid w:val="002B7F00"/>
    <w:rsid w:val="002B7F87"/>
    <w:rsid w:val="002C05AC"/>
    <w:rsid w:val="002C0B22"/>
    <w:rsid w:val="002C1F00"/>
    <w:rsid w:val="002C2AD8"/>
    <w:rsid w:val="002C2ADB"/>
    <w:rsid w:val="002C2FC5"/>
    <w:rsid w:val="002C32A9"/>
    <w:rsid w:val="002C373F"/>
    <w:rsid w:val="002C4388"/>
    <w:rsid w:val="002C4ADB"/>
    <w:rsid w:val="002C4F36"/>
    <w:rsid w:val="002C4F5F"/>
    <w:rsid w:val="002C527B"/>
    <w:rsid w:val="002C573F"/>
    <w:rsid w:val="002C5C35"/>
    <w:rsid w:val="002C6114"/>
    <w:rsid w:val="002C6223"/>
    <w:rsid w:val="002C62F7"/>
    <w:rsid w:val="002C649F"/>
    <w:rsid w:val="002C6934"/>
    <w:rsid w:val="002C69D5"/>
    <w:rsid w:val="002D0443"/>
    <w:rsid w:val="002D05A3"/>
    <w:rsid w:val="002D0935"/>
    <w:rsid w:val="002D0C0A"/>
    <w:rsid w:val="002D0C34"/>
    <w:rsid w:val="002D1D26"/>
    <w:rsid w:val="002D257F"/>
    <w:rsid w:val="002D2703"/>
    <w:rsid w:val="002D2CA2"/>
    <w:rsid w:val="002D328F"/>
    <w:rsid w:val="002D3D24"/>
    <w:rsid w:val="002D5144"/>
    <w:rsid w:val="002D5401"/>
    <w:rsid w:val="002D5410"/>
    <w:rsid w:val="002D5DE9"/>
    <w:rsid w:val="002D5E85"/>
    <w:rsid w:val="002D70A3"/>
    <w:rsid w:val="002D77BE"/>
    <w:rsid w:val="002E0751"/>
    <w:rsid w:val="002E0F2B"/>
    <w:rsid w:val="002E13DD"/>
    <w:rsid w:val="002E1F8F"/>
    <w:rsid w:val="002E2D6D"/>
    <w:rsid w:val="002E2FB1"/>
    <w:rsid w:val="002E344F"/>
    <w:rsid w:val="002E399B"/>
    <w:rsid w:val="002E409D"/>
    <w:rsid w:val="002E5501"/>
    <w:rsid w:val="002E62F8"/>
    <w:rsid w:val="002E653F"/>
    <w:rsid w:val="002E7AA2"/>
    <w:rsid w:val="002E7BBA"/>
    <w:rsid w:val="002F1EA6"/>
    <w:rsid w:val="002F21D5"/>
    <w:rsid w:val="002F25C8"/>
    <w:rsid w:val="002F366F"/>
    <w:rsid w:val="002F390A"/>
    <w:rsid w:val="002F3ACF"/>
    <w:rsid w:val="002F6182"/>
    <w:rsid w:val="002F7185"/>
    <w:rsid w:val="002F7578"/>
    <w:rsid w:val="002F7DBD"/>
    <w:rsid w:val="00300911"/>
    <w:rsid w:val="00300944"/>
    <w:rsid w:val="00300A0B"/>
    <w:rsid w:val="00300EB9"/>
    <w:rsid w:val="00301365"/>
    <w:rsid w:val="00301889"/>
    <w:rsid w:val="00301D52"/>
    <w:rsid w:val="003025ED"/>
    <w:rsid w:val="00303078"/>
    <w:rsid w:val="00303243"/>
    <w:rsid w:val="00303599"/>
    <w:rsid w:val="003036A7"/>
    <w:rsid w:val="003039EC"/>
    <w:rsid w:val="00303E5F"/>
    <w:rsid w:val="00305EC5"/>
    <w:rsid w:val="00307548"/>
    <w:rsid w:val="00307704"/>
    <w:rsid w:val="00307EF1"/>
    <w:rsid w:val="00310256"/>
    <w:rsid w:val="0031057E"/>
    <w:rsid w:val="00310C54"/>
    <w:rsid w:val="00311CA0"/>
    <w:rsid w:val="00311EE9"/>
    <w:rsid w:val="00312705"/>
    <w:rsid w:val="00312B34"/>
    <w:rsid w:val="00312E9D"/>
    <w:rsid w:val="00313EA9"/>
    <w:rsid w:val="003141C2"/>
    <w:rsid w:val="003152D0"/>
    <w:rsid w:val="003157DA"/>
    <w:rsid w:val="003164F6"/>
    <w:rsid w:val="003165DA"/>
    <w:rsid w:val="003171E4"/>
    <w:rsid w:val="00317717"/>
    <w:rsid w:val="00317BB3"/>
    <w:rsid w:val="003209CD"/>
    <w:rsid w:val="00320C59"/>
    <w:rsid w:val="00320D70"/>
    <w:rsid w:val="00321162"/>
    <w:rsid w:val="003216E2"/>
    <w:rsid w:val="003217CA"/>
    <w:rsid w:val="00321A58"/>
    <w:rsid w:val="00321B82"/>
    <w:rsid w:val="00322D93"/>
    <w:rsid w:val="003236B1"/>
    <w:rsid w:val="00323D6D"/>
    <w:rsid w:val="003243AF"/>
    <w:rsid w:val="00324757"/>
    <w:rsid w:val="00324E4C"/>
    <w:rsid w:val="00325322"/>
    <w:rsid w:val="00325931"/>
    <w:rsid w:val="00325B8B"/>
    <w:rsid w:val="0032614F"/>
    <w:rsid w:val="0032668E"/>
    <w:rsid w:val="00326BBC"/>
    <w:rsid w:val="003273AE"/>
    <w:rsid w:val="003277EC"/>
    <w:rsid w:val="003279A5"/>
    <w:rsid w:val="00330AEB"/>
    <w:rsid w:val="00330D19"/>
    <w:rsid w:val="003313EE"/>
    <w:rsid w:val="0033152B"/>
    <w:rsid w:val="00332163"/>
    <w:rsid w:val="003322AF"/>
    <w:rsid w:val="00332760"/>
    <w:rsid w:val="003329DE"/>
    <w:rsid w:val="00333677"/>
    <w:rsid w:val="00334498"/>
    <w:rsid w:val="00335762"/>
    <w:rsid w:val="00335D34"/>
    <w:rsid w:val="00335EC7"/>
    <w:rsid w:val="00336801"/>
    <w:rsid w:val="00336830"/>
    <w:rsid w:val="00336B7E"/>
    <w:rsid w:val="003371FD"/>
    <w:rsid w:val="003375F6"/>
    <w:rsid w:val="00337D26"/>
    <w:rsid w:val="003404C7"/>
    <w:rsid w:val="0034098A"/>
    <w:rsid w:val="00340EA2"/>
    <w:rsid w:val="0034166D"/>
    <w:rsid w:val="00343BFB"/>
    <w:rsid w:val="00344478"/>
    <w:rsid w:val="00345B5B"/>
    <w:rsid w:val="00346A5C"/>
    <w:rsid w:val="003472F6"/>
    <w:rsid w:val="00347955"/>
    <w:rsid w:val="00347CBB"/>
    <w:rsid w:val="003509BD"/>
    <w:rsid w:val="00350C22"/>
    <w:rsid w:val="0035277C"/>
    <w:rsid w:val="00352FF5"/>
    <w:rsid w:val="00353225"/>
    <w:rsid w:val="00353ECF"/>
    <w:rsid w:val="003547D6"/>
    <w:rsid w:val="00356097"/>
    <w:rsid w:val="003565D7"/>
    <w:rsid w:val="00357082"/>
    <w:rsid w:val="00357343"/>
    <w:rsid w:val="003577BC"/>
    <w:rsid w:val="00357921"/>
    <w:rsid w:val="00357A70"/>
    <w:rsid w:val="00357B3E"/>
    <w:rsid w:val="00357BD2"/>
    <w:rsid w:val="00357E56"/>
    <w:rsid w:val="00357E99"/>
    <w:rsid w:val="0036011B"/>
    <w:rsid w:val="00360343"/>
    <w:rsid w:val="0036076F"/>
    <w:rsid w:val="00360FC6"/>
    <w:rsid w:val="0036152A"/>
    <w:rsid w:val="00361BB2"/>
    <w:rsid w:val="003628C6"/>
    <w:rsid w:val="00362DAB"/>
    <w:rsid w:val="00363558"/>
    <w:rsid w:val="00363A76"/>
    <w:rsid w:val="00363E87"/>
    <w:rsid w:val="00364080"/>
    <w:rsid w:val="003645FA"/>
    <w:rsid w:val="0036568F"/>
    <w:rsid w:val="00366CE7"/>
    <w:rsid w:val="0036794B"/>
    <w:rsid w:val="003701E5"/>
    <w:rsid w:val="00371427"/>
    <w:rsid w:val="00371645"/>
    <w:rsid w:val="00372662"/>
    <w:rsid w:val="00373834"/>
    <w:rsid w:val="003750A4"/>
    <w:rsid w:val="003753A4"/>
    <w:rsid w:val="003762AD"/>
    <w:rsid w:val="003763F3"/>
    <w:rsid w:val="00376914"/>
    <w:rsid w:val="00377E08"/>
    <w:rsid w:val="00380468"/>
    <w:rsid w:val="0038114D"/>
    <w:rsid w:val="0038123A"/>
    <w:rsid w:val="003816A4"/>
    <w:rsid w:val="003816F7"/>
    <w:rsid w:val="00381DF9"/>
    <w:rsid w:val="00381EE6"/>
    <w:rsid w:val="00382285"/>
    <w:rsid w:val="003822BE"/>
    <w:rsid w:val="00382E87"/>
    <w:rsid w:val="00383154"/>
    <w:rsid w:val="0038335C"/>
    <w:rsid w:val="00383F70"/>
    <w:rsid w:val="0038578E"/>
    <w:rsid w:val="00386B08"/>
    <w:rsid w:val="00387D07"/>
    <w:rsid w:val="003902D4"/>
    <w:rsid w:val="00390CE7"/>
    <w:rsid w:val="00390CEA"/>
    <w:rsid w:val="00390DA3"/>
    <w:rsid w:val="0039110F"/>
    <w:rsid w:val="0039112D"/>
    <w:rsid w:val="003914B7"/>
    <w:rsid w:val="00391DA0"/>
    <w:rsid w:val="00392284"/>
    <w:rsid w:val="00393036"/>
    <w:rsid w:val="00393080"/>
    <w:rsid w:val="0039318B"/>
    <w:rsid w:val="0039330F"/>
    <w:rsid w:val="00393BCA"/>
    <w:rsid w:val="00393DE7"/>
    <w:rsid w:val="0039524C"/>
    <w:rsid w:val="00396B9E"/>
    <w:rsid w:val="003971E3"/>
    <w:rsid w:val="00397B71"/>
    <w:rsid w:val="00397CE9"/>
    <w:rsid w:val="003A077F"/>
    <w:rsid w:val="003A2FB3"/>
    <w:rsid w:val="003A35E5"/>
    <w:rsid w:val="003A46C9"/>
    <w:rsid w:val="003A48C6"/>
    <w:rsid w:val="003A4FA7"/>
    <w:rsid w:val="003A593E"/>
    <w:rsid w:val="003A5C6E"/>
    <w:rsid w:val="003A609F"/>
    <w:rsid w:val="003A6217"/>
    <w:rsid w:val="003A63EE"/>
    <w:rsid w:val="003A65DE"/>
    <w:rsid w:val="003A6B40"/>
    <w:rsid w:val="003A7011"/>
    <w:rsid w:val="003A71C0"/>
    <w:rsid w:val="003A7AEC"/>
    <w:rsid w:val="003B034B"/>
    <w:rsid w:val="003B0678"/>
    <w:rsid w:val="003B09C3"/>
    <w:rsid w:val="003B1414"/>
    <w:rsid w:val="003B1AAF"/>
    <w:rsid w:val="003B1E97"/>
    <w:rsid w:val="003B2A54"/>
    <w:rsid w:val="003B4F90"/>
    <w:rsid w:val="003B56BA"/>
    <w:rsid w:val="003B5D1F"/>
    <w:rsid w:val="003B5EDC"/>
    <w:rsid w:val="003B6151"/>
    <w:rsid w:val="003B645B"/>
    <w:rsid w:val="003B66F9"/>
    <w:rsid w:val="003B769E"/>
    <w:rsid w:val="003B7804"/>
    <w:rsid w:val="003B7BBD"/>
    <w:rsid w:val="003B7DE7"/>
    <w:rsid w:val="003C0F62"/>
    <w:rsid w:val="003C1762"/>
    <w:rsid w:val="003C1A40"/>
    <w:rsid w:val="003C28DB"/>
    <w:rsid w:val="003C29D0"/>
    <w:rsid w:val="003C2F3D"/>
    <w:rsid w:val="003C38E6"/>
    <w:rsid w:val="003C3A49"/>
    <w:rsid w:val="003C3A9D"/>
    <w:rsid w:val="003C3F02"/>
    <w:rsid w:val="003C403E"/>
    <w:rsid w:val="003C4195"/>
    <w:rsid w:val="003C4771"/>
    <w:rsid w:val="003C4C37"/>
    <w:rsid w:val="003C4C62"/>
    <w:rsid w:val="003C5CE5"/>
    <w:rsid w:val="003C5D0C"/>
    <w:rsid w:val="003C5FF9"/>
    <w:rsid w:val="003C68CE"/>
    <w:rsid w:val="003C6EBE"/>
    <w:rsid w:val="003C70C5"/>
    <w:rsid w:val="003D031F"/>
    <w:rsid w:val="003D0469"/>
    <w:rsid w:val="003D0899"/>
    <w:rsid w:val="003D09C1"/>
    <w:rsid w:val="003D1E56"/>
    <w:rsid w:val="003D32BF"/>
    <w:rsid w:val="003D3EB3"/>
    <w:rsid w:val="003D50E1"/>
    <w:rsid w:val="003D5124"/>
    <w:rsid w:val="003D54AC"/>
    <w:rsid w:val="003D5757"/>
    <w:rsid w:val="003D5AD2"/>
    <w:rsid w:val="003D5FA3"/>
    <w:rsid w:val="003D717F"/>
    <w:rsid w:val="003E05E2"/>
    <w:rsid w:val="003E0D8F"/>
    <w:rsid w:val="003E1605"/>
    <w:rsid w:val="003E20D1"/>
    <w:rsid w:val="003E2510"/>
    <w:rsid w:val="003E2C6D"/>
    <w:rsid w:val="003E2EA5"/>
    <w:rsid w:val="003E35C1"/>
    <w:rsid w:val="003E3C8B"/>
    <w:rsid w:val="003E3D0C"/>
    <w:rsid w:val="003E43AD"/>
    <w:rsid w:val="003E46D0"/>
    <w:rsid w:val="003E4AE0"/>
    <w:rsid w:val="003E51DF"/>
    <w:rsid w:val="003E631E"/>
    <w:rsid w:val="003E6D6C"/>
    <w:rsid w:val="003E75F8"/>
    <w:rsid w:val="003E7608"/>
    <w:rsid w:val="003E7C4E"/>
    <w:rsid w:val="003F061B"/>
    <w:rsid w:val="003F0CD9"/>
    <w:rsid w:val="003F227D"/>
    <w:rsid w:val="003F29A4"/>
    <w:rsid w:val="003F29DD"/>
    <w:rsid w:val="003F2D3B"/>
    <w:rsid w:val="003F2E74"/>
    <w:rsid w:val="003F33D7"/>
    <w:rsid w:val="003F3AA2"/>
    <w:rsid w:val="003F3F22"/>
    <w:rsid w:val="003F4832"/>
    <w:rsid w:val="003F66E5"/>
    <w:rsid w:val="003F67C5"/>
    <w:rsid w:val="003F6FB8"/>
    <w:rsid w:val="003F7A52"/>
    <w:rsid w:val="003F7C19"/>
    <w:rsid w:val="003F7D0B"/>
    <w:rsid w:val="003F7E0A"/>
    <w:rsid w:val="0040009E"/>
    <w:rsid w:val="004009FD"/>
    <w:rsid w:val="00401CA0"/>
    <w:rsid w:val="00401D2A"/>
    <w:rsid w:val="00402D5D"/>
    <w:rsid w:val="004030D6"/>
    <w:rsid w:val="0040369A"/>
    <w:rsid w:val="00404405"/>
    <w:rsid w:val="004045E8"/>
    <w:rsid w:val="0040479D"/>
    <w:rsid w:val="00404D33"/>
    <w:rsid w:val="00404E7B"/>
    <w:rsid w:val="00404F5D"/>
    <w:rsid w:val="0040598C"/>
    <w:rsid w:val="00405A5D"/>
    <w:rsid w:val="0040636E"/>
    <w:rsid w:val="0040666A"/>
    <w:rsid w:val="00406914"/>
    <w:rsid w:val="00406B57"/>
    <w:rsid w:val="00406B8E"/>
    <w:rsid w:val="00406F2A"/>
    <w:rsid w:val="0040718B"/>
    <w:rsid w:val="0040791B"/>
    <w:rsid w:val="00407BD9"/>
    <w:rsid w:val="00407EA0"/>
    <w:rsid w:val="0041029E"/>
    <w:rsid w:val="004104EC"/>
    <w:rsid w:val="004104FF"/>
    <w:rsid w:val="004109AF"/>
    <w:rsid w:val="0041151C"/>
    <w:rsid w:val="00411A76"/>
    <w:rsid w:val="00411D11"/>
    <w:rsid w:val="0041275E"/>
    <w:rsid w:val="00412E98"/>
    <w:rsid w:val="0041336A"/>
    <w:rsid w:val="0041367A"/>
    <w:rsid w:val="0041382F"/>
    <w:rsid w:val="00413E89"/>
    <w:rsid w:val="00414281"/>
    <w:rsid w:val="00414339"/>
    <w:rsid w:val="00414ED3"/>
    <w:rsid w:val="00415500"/>
    <w:rsid w:val="00415A16"/>
    <w:rsid w:val="00415BBB"/>
    <w:rsid w:val="004163EA"/>
    <w:rsid w:val="00416652"/>
    <w:rsid w:val="00416C09"/>
    <w:rsid w:val="00416EF9"/>
    <w:rsid w:val="00417DCC"/>
    <w:rsid w:val="004201A4"/>
    <w:rsid w:val="00420860"/>
    <w:rsid w:val="00420A79"/>
    <w:rsid w:val="00422F99"/>
    <w:rsid w:val="004233BB"/>
    <w:rsid w:val="004236D7"/>
    <w:rsid w:val="004240CC"/>
    <w:rsid w:val="00424CAD"/>
    <w:rsid w:val="004253B8"/>
    <w:rsid w:val="004256F4"/>
    <w:rsid w:val="00425CC3"/>
    <w:rsid w:val="00425E0F"/>
    <w:rsid w:val="00426705"/>
    <w:rsid w:val="00426A5E"/>
    <w:rsid w:val="00426CF2"/>
    <w:rsid w:val="0042724A"/>
    <w:rsid w:val="0042725A"/>
    <w:rsid w:val="0042770A"/>
    <w:rsid w:val="00427718"/>
    <w:rsid w:val="00427AAE"/>
    <w:rsid w:val="00430D68"/>
    <w:rsid w:val="00431001"/>
    <w:rsid w:val="00431042"/>
    <w:rsid w:val="0043112D"/>
    <w:rsid w:val="00431BD0"/>
    <w:rsid w:val="00431CCF"/>
    <w:rsid w:val="004324C9"/>
    <w:rsid w:val="00432853"/>
    <w:rsid w:val="00432BE1"/>
    <w:rsid w:val="00433500"/>
    <w:rsid w:val="004337AF"/>
    <w:rsid w:val="00433E9B"/>
    <w:rsid w:val="00434D1F"/>
    <w:rsid w:val="004359AF"/>
    <w:rsid w:val="00435B4C"/>
    <w:rsid w:val="00436113"/>
    <w:rsid w:val="0043778B"/>
    <w:rsid w:val="00440003"/>
    <w:rsid w:val="00440CFE"/>
    <w:rsid w:val="00440D1C"/>
    <w:rsid w:val="004421EA"/>
    <w:rsid w:val="00442431"/>
    <w:rsid w:val="00442AB0"/>
    <w:rsid w:val="00442ECF"/>
    <w:rsid w:val="004434D8"/>
    <w:rsid w:val="00443BB7"/>
    <w:rsid w:val="0044533E"/>
    <w:rsid w:val="00446A5D"/>
    <w:rsid w:val="00446F79"/>
    <w:rsid w:val="004471CE"/>
    <w:rsid w:val="00447331"/>
    <w:rsid w:val="00447596"/>
    <w:rsid w:val="00447E72"/>
    <w:rsid w:val="00450831"/>
    <w:rsid w:val="0045096D"/>
    <w:rsid w:val="00451770"/>
    <w:rsid w:val="00452388"/>
    <w:rsid w:val="00452606"/>
    <w:rsid w:val="00452BD7"/>
    <w:rsid w:val="004530C7"/>
    <w:rsid w:val="0045313E"/>
    <w:rsid w:val="004533D6"/>
    <w:rsid w:val="004537D1"/>
    <w:rsid w:val="004539AD"/>
    <w:rsid w:val="00453A90"/>
    <w:rsid w:val="004544AC"/>
    <w:rsid w:val="00454AC8"/>
    <w:rsid w:val="00455786"/>
    <w:rsid w:val="004559C4"/>
    <w:rsid w:val="0045620F"/>
    <w:rsid w:val="00456307"/>
    <w:rsid w:val="00456533"/>
    <w:rsid w:val="00457A20"/>
    <w:rsid w:val="00460242"/>
    <w:rsid w:val="00460502"/>
    <w:rsid w:val="0046096F"/>
    <w:rsid w:val="00460CCD"/>
    <w:rsid w:val="00461F62"/>
    <w:rsid w:val="004622BB"/>
    <w:rsid w:val="0046329E"/>
    <w:rsid w:val="00463491"/>
    <w:rsid w:val="00464271"/>
    <w:rsid w:val="00465EA9"/>
    <w:rsid w:val="00465F4A"/>
    <w:rsid w:val="004665CC"/>
    <w:rsid w:val="0046665B"/>
    <w:rsid w:val="00466917"/>
    <w:rsid w:val="00466B63"/>
    <w:rsid w:val="0047051B"/>
    <w:rsid w:val="00470F99"/>
    <w:rsid w:val="00471ECA"/>
    <w:rsid w:val="004720FA"/>
    <w:rsid w:val="00472610"/>
    <w:rsid w:val="004733C6"/>
    <w:rsid w:val="004739CD"/>
    <w:rsid w:val="00473E35"/>
    <w:rsid w:val="00473ECF"/>
    <w:rsid w:val="00474247"/>
    <w:rsid w:val="00475748"/>
    <w:rsid w:val="00475870"/>
    <w:rsid w:val="00475C95"/>
    <w:rsid w:val="0047628F"/>
    <w:rsid w:val="0047635D"/>
    <w:rsid w:val="0047641A"/>
    <w:rsid w:val="0047672A"/>
    <w:rsid w:val="00477765"/>
    <w:rsid w:val="0047788F"/>
    <w:rsid w:val="00477988"/>
    <w:rsid w:val="0048040C"/>
    <w:rsid w:val="00480425"/>
    <w:rsid w:val="00481C7F"/>
    <w:rsid w:val="00482022"/>
    <w:rsid w:val="00483230"/>
    <w:rsid w:val="00484730"/>
    <w:rsid w:val="004849A5"/>
    <w:rsid w:val="00484E63"/>
    <w:rsid w:val="00485543"/>
    <w:rsid w:val="00485663"/>
    <w:rsid w:val="00485A40"/>
    <w:rsid w:val="00485E15"/>
    <w:rsid w:val="004866E7"/>
    <w:rsid w:val="00486D9C"/>
    <w:rsid w:val="004875CD"/>
    <w:rsid w:val="00487903"/>
    <w:rsid w:val="004904B4"/>
    <w:rsid w:val="004904FB"/>
    <w:rsid w:val="00490795"/>
    <w:rsid w:val="0049114A"/>
    <w:rsid w:val="0049191E"/>
    <w:rsid w:val="00492DEA"/>
    <w:rsid w:val="0049384C"/>
    <w:rsid w:val="004950D7"/>
    <w:rsid w:val="004953D6"/>
    <w:rsid w:val="00495940"/>
    <w:rsid w:val="00496690"/>
    <w:rsid w:val="004975F8"/>
    <w:rsid w:val="004A0132"/>
    <w:rsid w:val="004A07F9"/>
    <w:rsid w:val="004A0DDD"/>
    <w:rsid w:val="004A330E"/>
    <w:rsid w:val="004A3B0D"/>
    <w:rsid w:val="004A3C26"/>
    <w:rsid w:val="004A49BB"/>
    <w:rsid w:val="004A5745"/>
    <w:rsid w:val="004A6CB2"/>
    <w:rsid w:val="004A6F4A"/>
    <w:rsid w:val="004A7851"/>
    <w:rsid w:val="004A7AFB"/>
    <w:rsid w:val="004A7F25"/>
    <w:rsid w:val="004A7FBD"/>
    <w:rsid w:val="004B0BC3"/>
    <w:rsid w:val="004B0D1F"/>
    <w:rsid w:val="004B125D"/>
    <w:rsid w:val="004B1329"/>
    <w:rsid w:val="004B1E38"/>
    <w:rsid w:val="004B248E"/>
    <w:rsid w:val="004B3AE6"/>
    <w:rsid w:val="004B3B24"/>
    <w:rsid w:val="004B41D6"/>
    <w:rsid w:val="004B44C7"/>
    <w:rsid w:val="004B4BFB"/>
    <w:rsid w:val="004B5744"/>
    <w:rsid w:val="004B62CA"/>
    <w:rsid w:val="004B6A69"/>
    <w:rsid w:val="004B738D"/>
    <w:rsid w:val="004B7402"/>
    <w:rsid w:val="004B743E"/>
    <w:rsid w:val="004B74E7"/>
    <w:rsid w:val="004B769A"/>
    <w:rsid w:val="004B7F82"/>
    <w:rsid w:val="004C0B02"/>
    <w:rsid w:val="004C29DA"/>
    <w:rsid w:val="004C2E52"/>
    <w:rsid w:val="004C2EC6"/>
    <w:rsid w:val="004C42E3"/>
    <w:rsid w:val="004C4ECB"/>
    <w:rsid w:val="004C52EB"/>
    <w:rsid w:val="004C5327"/>
    <w:rsid w:val="004C59E1"/>
    <w:rsid w:val="004C5CD4"/>
    <w:rsid w:val="004C5ED7"/>
    <w:rsid w:val="004C64E7"/>
    <w:rsid w:val="004C6F2A"/>
    <w:rsid w:val="004C7E2C"/>
    <w:rsid w:val="004D0148"/>
    <w:rsid w:val="004D040C"/>
    <w:rsid w:val="004D042A"/>
    <w:rsid w:val="004D0A9C"/>
    <w:rsid w:val="004D167A"/>
    <w:rsid w:val="004D1F7C"/>
    <w:rsid w:val="004D21F5"/>
    <w:rsid w:val="004D234E"/>
    <w:rsid w:val="004D2F17"/>
    <w:rsid w:val="004D300E"/>
    <w:rsid w:val="004D32E9"/>
    <w:rsid w:val="004D3A29"/>
    <w:rsid w:val="004D5320"/>
    <w:rsid w:val="004D539B"/>
    <w:rsid w:val="004D5B56"/>
    <w:rsid w:val="004D5E85"/>
    <w:rsid w:val="004D5EA6"/>
    <w:rsid w:val="004D61E6"/>
    <w:rsid w:val="004D6253"/>
    <w:rsid w:val="004D7534"/>
    <w:rsid w:val="004D760B"/>
    <w:rsid w:val="004D7983"/>
    <w:rsid w:val="004E0979"/>
    <w:rsid w:val="004E13B5"/>
    <w:rsid w:val="004E1633"/>
    <w:rsid w:val="004E2169"/>
    <w:rsid w:val="004E2780"/>
    <w:rsid w:val="004E3111"/>
    <w:rsid w:val="004E3239"/>
    <w:rsid w:val="004E32FE"/>
    <w:rsid w:val="004E3EA7"/>
    <w:rsid w:val="004E49D5"/>
    <w:rsid w:val="004E4E50"/>
    <w:rsid w:val="004E5567"/>
    <w:rsid w:val="004E5ACD"/>
    <w:rsid w:val="004E5C15"/>
    <w:rsid w:val="004E5D51"/>
    <w:rsid w:val="004E6105"/>
    <w:rsid w:val="004E645D"/>
    <w:rsid w:val="004E6577"/>
    <w:rsid w:val="004F0636"/>
    <w:rsid w:val="004F092D"/>
    <w:rsid w:val="004F101E"/>
    <w:rsid w:val="004F1112"/>
    <w:rsid w:val="004F17DA"/>
    <w:rsid w:val="004F2D91"/>
    <w:rsid w:val="004F356C"/>
    <w:rsid w:val="004F3D2A"/>
    <w:rsid w:val="004F48A3"/>
    <w:rsid w:val="004F4CAE"/>
    <w:rsid w:val="004F54C5"/>
    <w:rsid w:val="004F58DF"/>
    <w:rsid w:val="004F5E01"/>
    <w:rsid w:val="004F641E"/>
    <w:rsid w:val="004F6914"/>
    <w:rsid w:val="004F6C98"/>
    <w:rsid w:val="004F743B"/>
    <w:rsid w:val="004F7DCF"/>
    <w:rsid w:val="005002FA"/>
    <w:rsid w:val="0050195A"/>
    <w:rsid w:val="00502167"/>
    <w:rsid w:val="005021F4"/>
    <w:rsid w:val="005023B9"/>
    <w:rsid w:val="005027E1"/>
    <w:rsid w:val="0050347A"/>
    <w:rsid w:val="00503487"/>
    <w:rsid w:val="0050425C"/>
    <w:rsid w:val="005046B6"/>
    <w:rsid w:val="0050486B"/>
    <w:rsid w:val="005048F0"/>
    <w:rsid w:val="00504D4F"/>
    <w:rsid w:val="005051A6"/>
    <w:rsid w:val="005057EA"/>
    <w:rsid w:val="00505BCB"/>
    <w:rsid w:val="00505D19"/>
    <w:rsid w:val="00505E6E"/>
    <w:rsid w:val="00506025"/>
    <w:rsid w:val="00506872"/>
    <w:rsid w:val="005069BC"/>
    <w:rsid w:val="00507704"/>
    <w:rsid w:val="0050785E"/>
    <w:rsid w:val="00507A52"/>
    <w:rsid w:val="00507CA6"/>
    <w:rsid w:val="0051065B"/>
    <w:rsid w:val="00511D04"/>
    <w:rsid w:val="00512AA5"/>
    <w:rsid w:val="00512E5D"/>
    <w:rsid w:val="00512F4A"/>
    <w:rsid w:val="0051341A"/>
    <w:rsid w:val="00513D61"/>
    <w:rsid w:val="0051409B"/>
    <w:rsid w:val="005147EF"/>
    <w:rsid w:val="00514814"/>
    <w:rsid w:val="00514B73"/>
    <w:rsid w:val="00514D2B"/>
    <w:rsid w:val="005158D7"/>
    <w:rsid w:val="00515CB2"/>
    <w:rsid w:val="0051697A"/>
    <w:rsid w:val="00516AF9"/>
    <w:rsid w:val="005172F7"/>
    <w:rsid w:val="00517467"/>
    <w:rsid w:val="005174B0"/>
    <w:rsid w:val="00521034"/>
    <w:rsid w:val="00521F92"/>
    <w:rsid w:val="00522424"/>
    <w:rsid w:val="005225FD"/>
    <w:rsid w:val="0052290A"/>
    <w:rsid w:val="00523591"/>
    <w:rsid w:val="00523DA2"/>
    <w:rsid w:val="00524FA8"/>
    <w:rsid w:val="005261A1"/>
    <w:rsid w:val="00526E13"/>
    <w:rsid w:val="00527FA0"/>
    <w:rsid w:val="00527FC0"/>
    <w:rsid w:val="0053188C"/>
    <w:rsid w:val="005321CF"/>
    <w:rsid w:val="00533454"/>
    <w:rsid w:val="0053477F"/>
    <w:rsid w:val="00535207"/>
    <w:rsid w:val="00535B13"/>
    <w:rsid w:val="005360F9"/>
    <w:rsid w:val="0053654D"/>
    <w:rsid w:val="005365CF"/>
    <w:rsid w:val="00537291"/>
    <w:rsid w:val="00540EE3"/>
    <w:rsid w:val="005414BD"/>
    <w:rsid w:val="00541F74"/>
    <w:rsid w:val="005423E5"/>
    <w:rsid w:val="00542569"/>
    <w:rsid w:val="0054304A"/>
    <w:rsid w:val="00543517"/>
    <w:rsid w:val="005436A3"/>
    <w:rsid w:val="00544A03"/>
    <w:rsid w:val="00544CB1"/>
    <w:rsid w:val="005456AB"/>
    <w:rsid w:val="0054610F"/>
    <w:rsid w:val="005467E3"/>
    <w:rsid w:val="00546992"/>
    <w:rsid w:val="0054704D"/>
    <w:rsid w:val="005473CC"/>
    <w:rsid w:val="005474D3"/>
    <w:rsid w:val="0055146B"/>
    <w:rsid w:val="00551D7E"/>
    <w:rsid w:val="0055206E"/>
    <w:rsid w:val="00552C7D"/>
    <w:rsid w:val="0055346C"/>
    <w:rsid w:val="00553649"/>
    <w:rsid w:val="005572A0"/>
    <w:rsid w:val="00557C3B"/>
    <w:rsid w:val="00557E6D"/>
    <w:rsid w:val="0056039F"/>
    <w:rsid w:val="00560555"/>
    <w:rsid w:val="00560576"/>
    <w:rsid w:val="00561F1B"/>
    <w:rsid w:val="00562B06"/>
    <w:rsid w:val="005630FB"/>
    <w:rsid w:val="00564D9B"/>
    <w:rsid w:val="00565087"/>
    <w:rsid w:val="0056588F"/>
    <w:rsid w:val="00565C7E"/>
    <w:rsid w:val="00566EFD"/>
    <w:rsid w:val="00567401"/>
    <w:rsid w:val="005702A0"/>
    <w:rsid w:val="00570473"/>
    <w:rsid w:val="0057052D"/>
    <w:rsid w:val="00570D37"/>
    <w:rsid w:val="005710E0"/>
    <w:rsid w:val="005711A5"/>
    <w:rsid w:val="00571A80"/>
    <w:rsid w:val="00571FEC"/>
    <w:rsid w:val="00572436"/>
    <w:rsid w:val="0057257B"/>
    <w:rsid w:val="00572757"/>
    <w:rsid w:val="0057287E"/>
    <w:rsid w:val="0057289F"/>
    <w:rsid w:val="0057339D"/>
    <w:rsid w:val="00573634"/>
    <w:rsid w:val="0057390E"/>
    <w:rsid w:val="00574B2C"/>
    <w:rsid w:val="00574C4D"/>
    <w:rsid w:val="005757FC"/>
    <w:rsid w:val="005760B8"/>
    <w:rsid w:val="00576B51"/>
    <w:rsid w:val="005775A2"/>
    <w:rsid w:val="00577606"/>
    <w:rsid w:val="005778C2"/>
    <w:rsid w:val="00577A95"/>
    <w:rsid w:val="00580C44"/>
    <w:rsid w:val="00580DE4"/>
    <w:rsid w:val="005815F4"/>
    <w:rsid w:val="0058176A"/>
    <w:rsid w:val="00581929"/>
    <w:rsid w:val="00581E35"/>
    <w:rsid w:val="00582873"/>
    <w:rsid w:val="005835BC"/>
    <w:rsid w:val="00583790"/>
    <w:rsid w:val="00584194"/>
    <w:rsid w:val="00584BB8"/>
    <w:rsid w:val="0058517B"/>
    <w:rsid w:val="00585819"/>
    <w:rsid w:val="005858B1"/>
    <w:rsid w:val="00585A72"/>
    <w:rsid w:val="00586918"/>
    <w:rsid w:val="00590539"/>
    <w:rsid w:val="005908A0"/>
    <w:rsid w:val="00590A7E"/>
    <w:rsid w:val="00590EB6"/>
    <w:rsid w:val="00591A96"/>
    <w:rsid w:val="00592B7A"/>
    <w:rsid w:val="00592BCF"/>
    <w:rsid w:val="00592C81"/>
    <w:rsid w:val="00592EA7"/>
    <w:rsid w:val="005930E1"/>
    <w:rsid w:val="005930F0"/>
    <w:rsid w:val="0059350E"/>
    <w:rsid w:val="0059351F"/>
    <w:rsid w:val="00593F1E"/>
    <w:rsid w:val="005944B8"/>
    <w:rsid w:val="0059543F"/>
    <w:rsid w:val="0059558E"/>
    <w:rsid w:val="00595C58"/>
    <w:rsid w:val="00596731"/>
    <w:rsid w:val="00596A28"/>
    <w:rsid w:val="00596BEA"/>
    <w:rsid w:val="005972D4"/>
    <w:rsid w:val="005974DF"/>
    <w:rsid w:val="005978F4"/>
    <w:rsid w:val="00597BB6"/>
    <w:rsid w:val="005A01BB"/>
    <w:rsid w:val="005A0C0D"/>
    <w:rsid w:val="005A10E6"/>
    <w:rsid w:val="005A11E5"/>
    <w:rsid w:val="005A149C"/>
    <w:rsid w:val="005A1725"/>
    <w:rsid w:val="005A1945"/>
    <w:rsid w:val="005A27D4"/>
    <w:rsid w:val="005A30DA"/>
    <w:rsid w:val="005A424D"/>
    <w:rsid w:val="005A4FFD"/>
    <w:rsid w:val="005A521C"/>
    <w:rsid w:val="005A54E5"/>
    <w:rsid w:val="005A5A65"/>
    <w:rsid w:val="005A5AAE"/>
    <w:rsid w:val="005A6126"/>
    <w:rsid w:val="005A6A14"/>
    <w:rsid w:val="005A724F"/>
    <w:rsid w:val="005A752E"/>
    <w:rsid w:val="005A7586"/>
    <w:rsid w:val="005A7A11"/>
    <w:rsid w:val="005A7F50"/>
    <w:rsid w:val="005B0237"/>
    <w:rsid w:val="005B083D"/>
    <w:rsid w:val="005B1715"/>
    <w:rsid w:val="005B1AD2"/>
    <w:rsid w:val="005B1D72"/>
    <w:rsid w:val="005B2106"/>
    <w:rsid w:val="005B21FA"/>
    <w:rsid w:val="005B258E"/>
    <w:rsid w:val="005B2B97"/>
    <w:rsid w:val="005B3213"/>
    <w:rsid w:val="005B3294"/>
    <w:rsid w:val="005B3965"/>
    <w:rsid w:val="005B3E58"/>
    <w:rsid w:val="005B58ED"/>
    <w:rsid w:val="005B5BB9"/>
    <w:rsid w:val="005B60E2"/>
    <w:rsid w:val="005B6139"/>
    <w:rsid w:val="005B628E"/>
    <w:rsid w:val="005B6EDD"/>
    <w:rsid w:val="005B71FA"/>
    <w:rsid w:val="005B73D3"/>
    <w:rsid w:val="005C0D30"/>
    <w:rsid w:val="005C0F17"/>
    <w:rsid w:val="005C2293"/>
    <w:rsid w:val="005C2BC6"/>
    <w:rsid w:val="005C2EFE"/>
    <w:rsid w:val="005C36AA"/>
    <w:rsid w:val="005C3C5B"/>
    <w:rsid w:val="005C3FFF"/>
    <w:rsid w:val="005C4627"/>
    <w:rsid w:val="005C4E52"/>
    <w:rsid w:val="005C5968"/>
    <w:rsid w:val="005C6420"/>
    <w:rsid w:val="005C773B"/>
    <w:rsid w:val="005C7E8C"/>
    <w:rsid w:val="005D005C"/>
    <w:rsid w:val="005D015D"/>
    <w:rsid w:val="005D0DEC"/>
    <w:rsid w:val="005D12D2"/>
    <w:rsid w:val="005D3A30"/>
    <w:rsid w:val="005D3E83"/>
    <w:rsid w:val="005D3FF3"/>
    <w:rsid w:val="005D4186"/>
    <w:rsid w:val="005D5C78"/>
    <w:rsid w:val="005D5CFF"/>
    <w:rsid w:val="005D604E"/>
    <w:rsid w:val="005D6C8B"/>
    <w:rsid w:val="005D6DBA"/>
    <w:rsid w:val="005D71E1"/>
    <w:rsid w:val="005D71F0"/>
    <w:rsid w:val="005D7BEF"/>
    <w:rsid w:val="005D7C85"/>
    <w:rsid w:val="005E088A"/>
    <w:rsid w:val="005E098E"/>
    <w:rsid w:val="005E1CD1"/>
    <w:rsid w:val="005E215F"/>
    <w:rsid w:val="005E2C82"/>
    <w:rsid w:val="005E2C86"/>
    <w:rsid w:val="005E3F89"/>
    <w:rsid w:val="005E48F7"/>
    <w:rsid w:val="005E4A28"/>
    <w:rsid w:val="005E4B0C"/>
    <w:rsid w:val="005E4F53"/>
    <w:rsid w:val="005E5325"/>
    <w:rsid w:val="005E57B6"/>
    <w:rsid w:val="005E5ACB"/>
    <w:rsid w:val="005E6227"/>
    <w:rsid w:val="005E6928"/>
    <w:rsid w:val="005E6A96"/>
    <w:rsid w:val="005E6D89"/>
    <w:rsid w:val="005E6F8C"/>
    <w:rsid w:val="005E74EC"/>
    <w:rsid w:val="005F0644"/>
    <w:rsid w:val="005F0B5A"/>
    <w:rsid w:val="005F16AD"/>
    <w:rsid w:val="005F2999"/>
    <w:rsid w:val="005F2BE3"/>
    <w:rsid w:val="005F2DF6"/>
    <w:rsid w:val="005F30BF"/>
    <w:rsid w:val="005F4932"/>
    <w:rsid w:val="005F5057"/>
    <w:rsid w:val="005F5364"/>
    <w:rsid w:val="005F55C7"/>
    <w:rsid w:val="005F564D"/>
    <w:rsid w:val="005F5F88"/>
    <w:rsid w:val="005F66BE"/>
    <w:rsid w:val="005F6A16"/>
    <w:rsid w:val="005F7001"/>
    <w:rsid w:val="005F72F1"/>
    <w:rsid w:val="005F7B32"/>
    <w:rsid w:val="005F7E38"/>
    <w:rsid w:val="00600BD2"/>
    <w:rsid w:val="00601AE0"/>
    <w:rsid w:val="006049C9"/>
    <w:rsid w:val="00605001"/>
    <w:rsid w:val="00605143"/>
    <w:rsid w:val="00605B51"/>
    <w:rsid w:val="00605C10"/>
    <w:rsid w:val="0060752E"/>
    <w:rsid w:val="00607A65"/>
    <w:rsid w:val="00607C29"/>
    <w:rsid w:val="00610242"/>
    <w:rsid w:val="0061057D"/>
    <w:rsid w:val="0061061E"/>
    <w:rsid w:val="00610BC6"/>
    <w:rsid w:val="006113E3"/>
    <w:rsid w:val="006114E1"/>
    <w:rsid w:val="00613D5C"/>
    <w:rsid w:val="00614079"/>
    <w:rsid w:val="00614BB0"/>
    <w:rsid w:val="00615937"/>
    <w:rsid w:val="0061643B"/>
    <w:rsid w:val="00617078"/>
    <w:rsid w:val="00617605"/>
    <w:rsid w:val="0061777A"/>
    <w:rsid w:val="00620593"/>
    <w:rsid w:val="00621141"/>
    <w:rsid w:val="00621838"/>
    <w:rsid w:val="00621F0E"/>
    <w:rsid w:val="00621FB8"/>
    <w:rsid w:val="006237B9"/>
    <w:rsid w:val="006249C3"/>
    <w:rsid w:val="00624C33"/>
    <w:rsid w:val="00624EEF"/>
    <w:rsid w:val="0062538E"/>
    <w:rsid w:val="0062581C"/>
    <w:rsid w:val="006266D9"/>
    <w:rsid w:val="00626D1A"/>
    <w:rsid w:val="00626E75"/>
    <w:rsid w:val="006278AA"/>
    <w:rsid w:val="00630125"/>
    <w:rsid w:val="0063020A"/>
    <w:rsid w:val="0063030F"/>
    <w:rsid w:val="0063047E"/>
    <w:rsid w:val="00630C98"/>
    <w:rsid w:val="006310B1"/>
    <w:rsid w:val="0063141F"/>
    <w:rsid w:val="006318E5"/>
    <w:rsid w:val="006319DC"/>
    <w:rsid w:val="0063297C"/>
    <w:rsid w:val="00632A11"/>
    <w:rsid w:val="0063373C"/>
    <w:rsid w:val="0063394B"/>
    <w:rsid w:val="00633AC1"/>
    <w:rsid w:val="00634E99"/>
    <w:rsid w:val="00635460"/>
    <w:rsid w:val="006369BD"/>
    <w:rsid w:val="00640659"/>
    <w:rsid w:val="00641432"/>
    <w:rsid w:val="0064193D"/>
    <w:rsid w:val="006419D5"/>
    <w:rsid w:val="00641A27"/>
    <w:rsid w:val="00641A91"/>
    <w:rsid w:val="00642CD6"/>
    <w:rsid w:val="00645259"/>
    <w:rsid w:val="00646130"/>
    <w:rsid w:val="00646331"/>
    <w:rsid w:val="0064721C"/>
    <w:rsid w:val="00647310"/>
    <w:rsid w:val="0064787D"/>
    <w:rsid w:val="00647F7F"/>
    <w:rsid w:val="006501F0"/>
    <w:rsid w:val="00651238"/>
    <w:rsid w:val="00652223"/>
    <w:rsid w:val="00652B89"/>
    <w:rsid w:val="00653222"/>
    <w:rsid w:val="00653421"/>
    <w:rsid w:val="00653554"/>
    <w:rsid w:val="00653F89"/>
    <w:rsid w:val="006548F5"/>
    <w:rsid w:val="00654B9E"/>
    <w:rsid w:val="006551BD"/>
    <w:rsid w:val="0065632A"/>
    <w:rsid w:val="0065721F"/>
    <w:rsid w:val="006575AD"/>
    <w:rsid w:val="006579CE"/>
    <w:rsid w:val="00660103"/>
    <w:rsid w:val="00660828"/>
    <w:rsid w:val="00660CDC"/>
    <w:rsid w:val="00660F04"/>
    <w:rsid w:val="0066145A"/>
    <w:rsid w:val="006618D3"/>
    <w:rsid w:val="00662488"/>
    <w:rsid w:val="00662F5C"/>
    <w:rsid w:val="006632E6"/>
    <w:rsid w:val="00663842"/>
    <w:rsid w:val="00663A55"/>
    <w:rsid w:val="00663CC0"/>
    <w:rsid w:val="006650F0"/>
    <w:rsid w:val="006657B3"/>
    <w:rsid w:val="00665A38"/>
    <w:rsid w:val="006664F7"/>
    <w:rsid w:val="006664FF"/>
    <w:rsid w:val="006714F9"/>
    <w:rsid w:val="00671A6B"/>
    <w:rsid w:val="00671B53"/>
    <w:rsid w:val="006720ED"/>
    <w:rsid w:val="0067254D"/>
    <w:rsid w:val="0067268A"/>
    <w:rsid w:val="00672848"/>
    <w:rsid w:val="00672B7B"/>
    <w:rsid w:val="00672CF4"/>
    <w:rsid w:val="00672D30"/>
    <w:rsid w:val="00672D69"/>
    <w:rsid w:val="00672FDA"/>
    <w:rsid w:val="006733A3"/>
    <w:rsid w:val="006733AF"/>
    <w:rsid w:val="0067370F"/>
    <w:rsid w:val="00673BC8"/>
    <w:rsid w:val="00674168"/>
    <w:rsid w:val="00674518"/>
    <w:rsid w:val="00674CAD"/>
    <w:rsid w:val="00676C0A"/>
    <w:rsid w:val="0067743B"/>
    <w:rsid w:val="00677511"/>
    <w:rsid w:val="0068122D"/>
    <w:rsid w:val="00681341"/>
    <w:rsid w:val="0068196C"/>
    <w:rsid w:val="0068223D"/>
    <w:rsid w:val="00682FA9"/>
    <w:rsid w:val="006836E4"/>
    <w:rsid w:val="006840D7"/>
    <w:rsid w:val="006842C3"/>
    <w:rsid w:val="0068445F"/>
    <w:rsid w:val="006844AE"/>
    <w:rsid w:val="006845E9"/>
    <w:rsid w:val="0068506D"/>
    <w:rsid w:val="00685A06"/>
    <w:rsid w:val="00686D0A"/>
    <w:rsid w:val="00687DCC"/>
    <w:rsid w:val="00687DDB"/>
    <w:rsid w:val="00690431"/>
    <w:rsid w:val="00690528"/>
    <w:rsid w:val="006908B6"/>
    <w:rsid w:val="00690E1B"/>
    <w:rsid w:val="00691726"/>
    <w:rsid w:val="00691B52"/>
    <w:rsid w:val="00691F3E"/>
    <w:rsid w:val="00692BDD"/>
    <w:rsid w:val="00693ACE"/>
    <w:rsid w:val="00693C9F"/>
    <w:rsid w:val="00693F71"/>
    <w:rsid w:val="0069433D"/>
    <w:rsid w:val="00694B78"/>
    <w:rsid w:val="00696244"/>
    <w:rsid w:val="006972F2"/>
    <w:rsid w:val="006978CC"/>
    <w:rsid w:val="006978FE"/>
    <w:rsid w:val="00697AAE"/>
    <w:rsid w:val="006A0DAF"/>
    <w:rsid w:val="006A1ABC"/>
    <w:rsid w:val="006A1FC8"/>
    <w:rsid w:val="006A327D"/>
    <w:rsid w:val="006A4AD0"/>
    <w:rsid w:val="006A6237"/>
    <w:rsid w:val="006A6736"/>
    <w:rsid w:val="006B1A60"/>
    <w:rsid w:val="006B1A6D"/>
    <w:rsid w:val="006B2040"/>
    <w:rsid w:val="006B3789"/>
    <w:rsid w:val="006B3F11"/>
    <w:rsid w:val="006B4570"/>
    <w:rsid w:val="006B52EB"/>
    <w:rsid w:val="006B5BA2"/>
    <w:rsid w:val="006B5BF2"/>
    <w:rsid w:val="006B63AF"/>
    <w:rsid w:val="006B6905"/>
    <w:rsid w:val="006B6AC7"/>
    <w:rsid w:val="006B7C2A"/>
    <w:rsid w:val="006C0089"/>
    <w:rsid w:val="006C167C"/>
    <w:rsid w:val="006C1F69"/>
    <w:rsid w:val="006C2B94"/>
    <w:rsid w:val="006C3F7B"/>
    <w:rsid w:val="006C4091"/>
    <w:rsid w:val="006C4B70"/>
    <w:rsid w:val="006C4C6C"/>
    <w:rsid w:val="006C4DAD"/>
    <w:rsid w:val="006C54F5"/>
    <w:rsid w:val="006C55E5"/>
    <w:rsid w:val="006C5B9F"/>
    <w:rsid w:val="006C72BA"/>
    <w:rsid w:val="006C765C"/>
    <w:rsid w:val="006D05E6"/>
    <w:rsid w:val="006D0B53"/>
    <w:rsid w:val="006D0C5E"/>
    <w:rsid w:val="006D1160"/>
    <w:rsid w:val="006D17B4"/>
    <w:rsid w:val="006D1F29"/>
    <w:rsid w:val="006D266E"/>
    <w:rsid w:val="006D27AC"/>
    <w:rsid w:val="006D2A57"/>
    <w:rsid w:val="006D3951"/>
    <w:rsid w:val="006D4E15"/>
    <w:rsid w:val="006D63E0"/>
    <w:rsid w:val="006D6CB1"/>
    <w:rsid w:val="006D75AB"/>
    <w:rsid w:val="006E076B"/>
    <w:rsid w:val="006E0918"/>
    <w:rsid w:val="006E0A0C"/>
    <w:rsid w:val="006E10E9"/>
    <w:rsid w:val="006E16D1"/>
    <w:rsid w:val="006E3094"/>
    <w:rsid w:val="006E33B1"/>
    <w:rsid w:val="006E34DB"/>
    <w:rsid w:val="006E3CAB"/>
    <w:rsid w:val="006E4421"/>
    <w:rsid w:val="006E50A0"/>
    <w:rsid w:val="006E55F2"/>
    <w:rsid w:val="006E5639"/>
    <w:rsid w:val="006E59F9"/>
    <w:rsid w:val="006E5EF9"/>
    <w:rsid w:val="006E66D8"/>
    <w:rsid w:val="006E7E15"/>
    <w:rsid w:val="006F0760"/>
    <w:rsid w:val="006F0E1A"/>
    <w:rsid w:val="006F0F9B"/>
    <w:rsid w:val="006F10AF"/>
    <w:rsid w:val="006F2D3A"/>
    <w:rsid w:val="006F380D"/>
    <w:rsid w:val="006F3D74"/>
    <w:rsid w:val="006F4946"/>
    <w:rsid w:val="006F52BD"/>
    <w:rsid w:val="006F52F0"/>
    <w:rsid w:val="006F54E8"/>
    <w:rsid w:val="006F571E"/>
    <w:rsid w:val="006F6027"/>
    <w:rsid w:val="006F616F"/>
    <w:rsid w:val="006F636F"/>
    <w:rsid w:val="006F6EEE"/>
    <w:rsid w:val="006F7700"/>
    <w:rsid w:val="00700383"/>
    <w:rsid w:val="00700AE2"/>
    <w:rsid w:val="007010D8"/>
    <w:rsid w:val="007012A4"/>
    <w:rsid w:val="00701EEF"/>
    <w:rsid w:val="0070200F"/>
    <w:rsid w:val="007032AE"/>
    <w:rsid w:val="00703B54"/>
    <w:rsid w:val="00703CBB"/>
    <w:rsid w:val="007056F9"/>
    <w:rsid w:val="00705B9D"/>
    <w:rsid w:val="00705E5C"/>
    <w:rsid w:val="00705E7E"/>
    <w:rsid w:val="00706974"/>
    <w:rsid w:val="00710012"/>
    <w:rsid w:val="0071036B"/>
    <w:rsid w:val="007106EB"/>
    <w:rsid w:val="00710F0E"/>
    <w:rsid w:val="00711198"/>
    <w:rsid w:val="007114BF"/>
    <w:rsid w:val="007122AE"/>
    <w:rsid w:val="00712758"/>
    <w:rsid w:val="00712B57"/>
    <w:rsid w:val="0071307D"/>
    <w:rsid w:val="0071315F"/>
    <w:rsid w:val="007132ED"/>
    <w:rsid w:val="00714004"/>
    <w:rsid w:val="007140F4"/>
    <w:rsid w:val="007145B1"/>
    <w:rsid w:val="00714A3A"/>
    <w:rsid w:val="00715016"/>
    <w:rsid w:val="00717EEB"/>
    <w:rsid w:val="00717F04"/>
    <w:rsid w:val="0072025A"/>
    <w:rsid w:val="00720E6A"/>
    <w:rsid w:val="007219FC"/>
    <w:rsid w:val="00721B85"/>
    <w:rsid w:val="00721B91"/>
    <w:rsid w:val="00721F00"/>
    <w:rsid w:val="0072225D"/>
    <w:rsid w:val="0072227B"/>
    <w:rsid w:val="00722F5C"/>
    <w:rsid w:val="007231F5"/>
    <w:rsid w:val="007232AB"/>
    <w:rsid w:val="00723855"/>
    <w:rsid w:val="00723A62"/>
    <w:rsid w:val="00723B28"/>
    <w:rsid w:val="007244F7"/>
    <w:rsid w:val="00724614"/>
    <w:rsid w:val="00724950"/>
    <w:rsid w:val="00724DA3"/>
    <w:rsid w:val="0072501D"/>
    <w:rsid w:val="00725A8F"/>
    <w:rsid w:val="00725CEE"/>
    <w:rsid w:val="00726F38"/>
    <w:rsid w:val="007274DF"/>
    <w:rsid w:val="007277EF"/>
    <w:rsid w:val="00727D0D"/>
    <w:rsid w:val="007306A1"/>
    <w:rsid w:val="0073227A"/>
    <w:rsid w:val="00732B0E"/>
    <w:rsid w:val="00732CAF"/>
    <w:rsid w:val="00732F1F"/>
    <w:rsid w:val="007330AE"/>
    <w:rsid w:val="00733494"/>
    <w:rsid w:val="00733B80"/>
    <w:rsid w:val="00733F6F"/>
    <w:rsid w:val="0073469F"/>
    <w:rsid w:val="00734811"/>
    <w:rsid w:val="00734F4E"/>
    <w:rsid w:val="007357FE"/>
    <w:rsid w:val="00735DBD"/>
    <w:rsid w:val="007361E9"/>
    <w:rsid w:val="00736272"/>
    <w:rsid w:val="00737B72"/>
    <w:rsid w:val="007401AD"/>
    <w:rsid w:val="0074051C"/>
    <w:rsid w:val="00740704"/>
    <w:rsid w:val="007418E9"/>
    <w:rsid w:val="00741B04"/>
    <w:rsid w:val="007423DF"/>
    <w:rsid w:val="007430F6"/>
    <w:rsid w:val="0074318C"/>
    <w:rsid w:val="00743D1D"/>
    <w:rsid w:val="007442C4"/>
    <w:rsid w:val="007448EF"/>
    <w:rsid w:val="00744A46"/>
    <w:rsid w:val="0074514A"/>
    <w:rsid w:val="00745183"/>
    <w:rsid w:val="0074527C"/>
    <w:rsid w:val="007456E2"/>
    <w:rsid w:val="007467E6"/>
    <w:rsid w:val="007467EC"/>
    <w:rsid w:val="00746D7A"/>
    <w:rsid w:val="00746DC4"/>
    <w:rsid w:val="00746E1C"/>
    <w:rsid w:val="00747DF4"/>
    <w:rsid w:val="00750E26"/>
    <w:rsid w:val="00750E34"/>
    <w:rsid w:val="007517BD"/>
    <w:rsid w:val="00751C3F"/>
    <w:rsid w:val="00752452"/>
    <w:rsid w:val="00752575"/>
    <w:rsid w:val="00752820"/>
    <w:rsid w:val="007529FF"/>
    <w:rsid w:val="00752D33"/>
    <w:rsid w:val="0075554E"/>
    <w:rsid w:val="007556C5"/>
    <w:rsid w:val="00755BC8"/>
    <w:rsid w:val="00755C38"/>
    <w:rsid w:val="00756241"/>
    <w:rsid w:val="0075782F"/>
    <w:rsid w:val="00760246"/>
    <w:rsid w:val="0076049E"/>
    <w:rsid w:val="00760962"/>
    <w:rsid w:val="007610A1"/>
    <w:rsid w:val="0076120E"/>
    <w:rsid w:val="0076146B"/>
    <w:rsid w:val="00762065"/>
    <w:rsid w:val="00762231"/>
    <w:rsid w:val="0076248F"/>
    <w:rsid w:val="007633F7"/>
    <w:rsid w:val="00764031"/>
    <w:rsid w:val="00765650"/>
    <w:rsid w:val="00765675"/>
    <w:rsid w:val="00765993"/>
    <w:rsid w:val="00766351"/>
    <w:rsid w:val="00766C7A"/>
    <w:rsid w:val="00766E8A"/>
    <w:rsid w:val="00767082"/>
    <w:rsid w:val="007674C5"/>
    <w:rsid w:val="00767E1F"/>
    <w:rsid w:val="0077088A"/>
    <w:rsid w:val="00770DAD"/>
    <w:rsid w:val="00771060"/>
    <w:rsid w:val="00771811"/>
    <w:rsid w:val="00771984"/>
    <w:rsid w:val="00771BD0"/>
    <w:rsid w:val="00772130"/>
    <w:rsid w:val="007729A7"/>
    <w:rsid w:val="00773E63"/>
    <w:rsid w:val="007741F4"/>
    <w:rsid w:val="007744A7"/>
    <w:rsid w:val="007746E8"/>
    <w:rsid w:val="007758BA"/>
    <w:rsid w:val="00775BAF"/>
    <w:rsid w:val="00775EBD"/>
    <w:rsid w:val="007760FA"/>
    <w:rsid w:val="00776525"/>
    <w:rsid w:val="007775D7"/>
    <w:rsid w:val="007775DB"/>
    <w:rsid w:val="00777B5D"/>
    <w:rsid w:val="00777C4A"/>
    <w:rsid w:val="00780C4A"/>
    <w:rsid w:val="00781B61"/>
    <w:rsid w:val="00782AEF"/>
    <w:rsid w:val="007836B9"/>
    <w:rsid w:val="007837BB"/>
    <w:rsid w:val="00785BE1"/>
    <w:rsid w:val="00786C61"/>
    <w:rsid w:val="00786E20"/>
    <w:rsid w:val="00790B06"/>
    <w:rsid w:val="00790C07"/>
    <w:rsid w:val="007916C9"/>
    <w:rsid w:val="007918B9"/>
    <w:rsid w:val="00791B10"/>
    <w:rsid w:val="00791C38"/>
    <w:rsid w:val="007924FB"/>
    <w:rsid w:val="00792A3B"/>
    <w:rsid w:val="00793637"/>
    <w:rsid w:val="00793A1A"/>
    <w:rsid w:val="00793B52"/>
    <w:rsid w:val="0079411A"/>
    <w:rsid w:val="00794383"/>
    <w:rsid w:val="00794F23"/>
    <w:rsid w:val="0079792A"/>
    <w:rsid w:val="007A067F"/>
    <w:rsid w:val="007A0873"/>
    <w:rsid w:val="007A0914"/>
    <w:rsid w:val="007A10ED"/>
    <w:rsid w:val="007A2404"/>
    <w:rsid w:val="007A2870"/>
    <w:rsid w:val="007A2D2F"/>
    <w:rsid w:val="007A37FC"/>
    <w:rsid w:val="007A3C85"/>
    <w:rsid w:val="007A3CDF"/>
    <w:rsid w:val="007A3EDF"/>
    <w:rsid w:val="007A3EF6"/>
    <w:rsid w:val="007A54F5"/>
    <w:rsid w:val="007A58C9"/>
    <w:rsid w:val="007A5B55"/>
    <w:rsid w:val="007A781F"/>
    <w:rsid w:val="007A7F97"/>
    <w:rsid w:val="007B0DDB"/>
    <w:rsid w:val="007B15A3"/>
    <w:rsid w:val="007B1AC7"/>
    <w:rsid w:val="007B1DD8"/>
    <w:rsid w:val="007B2302"/>
    <w:rsid w:val="007B2749"/>
    <w:rsid w:val="007B290B"/>
    <w:rsid w:val="007B2EA0"/>
    <w:rsid w:val="007B313D"/>
    <w:rsid w:val="007B52F5"/>
    <w:rsid w:val="007B5997"/>
    <w:rsid w:val="007B5B1D"/>
    <w:rsid w:val="007B62CD"/>
    <w:rsid w:val="007B654D"/>
    <w:rsid w:val="007B71B6"/>
    <w:rsid w:val="007C0C19"/>
    <w:rsid w:val="007C0E03"/>
    <w:rsid w:val="007C11E3"/>
    <w:rsid w:val="007C12FA"/>
    <w:rsid w:val="007C161F"/>
    <w:rsid w:val="007C19A3"/>
    <w:rsid w:val="007C19A4"/>
    <w:rsid w:val="007C1AEB"/>
    <w:rsid w:val="007C1B00"/>
    <w:rsid w:val="007C1B96"/>
    <w:rsid w:val="007C1D2E"/>
    <w:rsid w:val="007C1DE8"/>
    <w:rsid w:val="007C253E"/>
    <w:rsid w:val="007C4A19"/>
    <w:rsid w:val="007C5373"/>
    <w:rsid w:val="007C5A8B"/>
    <w:rsid w:val="007C5BBD"/>
    <w:rsid w:val="007C5EB8"/>
    <w:rsid w:val="007C614C"/>
    <w:rsid w:val="007C74F7"/>
    <w:rsid w:val="007C7B72"/>
    <w:rsid w:val="007D04E7"/>
    <w:rsid w:val="007D0749"/>
    <w:rsid w:val="007D162A"/>
    <w:rsid w:val="007D177A"/>
    <w:rsid w:val="007D17CA"/>
    <w:rsid w:val="007D1E64"/>
    <w:rsid w:val="007D2E1E"/>
    <w:rsid w:val="007D2E3E"/>
    <w:rsid w:val="007D31FA"/>
    <w:rsid w:val="007D3438"/>
    <w:rsid w:val="007D3856"/>
    <w:rsid w:val="007D39C3"/>
    <w:rsid w:val="007D3DBB"/>
    <w:rsid w:val="007D4B99"/>
    <w:rsid w:val="007D4E38"/>
    <w:rsid w:val="007D4EE1"/>
    <w:rsid w:val="007D666D"/>
    <w:rsid w:val="007D6C2A"/>
    <w:rsid w:val="007E02C9"/>
    <w:rsid w:val="007E04D2"/>
    <w:rsid w:val="007E0AE5"/>
    <w:rsid w:val="007E0D95"/>
    <w:rsid w:val="007E0E36"/>
    <w:rsid w:val="007E1024"/>
    <w:rsid w:val="007E1E69"/>
    <w:rsid w:val="007E1F18"/>
    <w:rsid w:val="007E247A"/>
    <w:rsid w:val="007E297E"/>
    <w:rsid w:val="007E2E19"/>
    <w:rsid w:val="007E3C1E"/>
    <w:rsid w:val="007E3DAB"/>
    <w:rsid w:val="007E450B"/>
    <w:rsid w:val="007E4CE2"/>
    <w:rsid w:val="007E4DBB"/>
    <w:rsid w:val="007E59D5"/>
    <w:rsid w:val="007E644F"/>
    <w:rsid w:val="007E69F7"/>
    <w:rsid w:val="007E6B51"/>
    <w:rsid w:val="007E6C78"/>
    <w:rsid w:val="007E6CFF"/>
    <w:rsid w:val="007E73D4"/>
    <w:rsid w:val="007E75C7"/>
    <w:rsid w:val="007E7BB0"/>
    <w:rsid w:val="007F08D1"/>
    <w:rsid w:val="007F1BDC"/>
    <w:rsid w:val="007F203A"/>
    <w:rsid w:val="007F212F"/>
    <w:rsid w:val="007F2BEC"/>
    <w:rsid w:val="007F2C13"/>
    <w:rsid w:val="007F362E"/>
    <w:rsid w:val="007F3C37"/>
    <w:rsid w:val="007F3CDA"/>
    <w:rsid w:val="007F4A69"/>
    <w:rsid w:val="007F4CDF"/>
    <w:rsid w:val="007F5082"/>
    <w:rsid w:val="007F5316"/>
    <w:rsid w:val="007F5522"/>
    <w:rsid w:val="007F79BC"/>
    <w:rsid w:val="00800434"/>
    <w:rsid w:val="00802C6B"/>
    <w:rsid w:val="008032E6"/>
    <w:rsid w:val="008044CD"/>
    <w:rsid w:val="0080486C"/>
    <w:rsid w:val="0080513C"/>
    <w:rsid w:val="008057D3"/>
    <w:rsid w:val="00805CE4"/>
    <w:rsid w:val="00805ECB"/>
    <w:rsid w:val="008063A0"/>
    <w:rsid w:val="008065A6"/>
    <w:rsid w:val="00806B5E"/>
    <w:rsid w:val="00806D0C"/>
    <w:rsid w:val="00806E48"/>
    <w:rsid w:val="00807C50"/>
    <w:rsid w:val="008107D0"/>
    <w:rsid w:val="008112D8"/>
    <w:rsid w:val="008114B2"/>
    <w:rsid w:val="008114C3"/>
    <w:rsid w:val="008114F6"/>
    <w:rsid w:val="00812056"/>
    <w:rsid w:val="0081207C"/>
    <w:rsid w:val="008122C1"/>
    <w:rsid w:val="00812849"/>
    <w:rsid w:val="00812DCC"/>
    <w:rsid w:val="00813236"/>
    <w:rsid w:val="0081393B"/>
    <w:rsid w:val="00813CB0"/>
    <w:rsid w:val="00813E73"/>
    <w:rsid w:val="00814214"/>
    <w:rsid w:val="0081489A"/>
    <w:rsid w:val="0081533F"/>
    <w:rsid w:val="00815402"/>
    <w:rsid w:val="00815A8D"/>
    <w:rsid w:val="008160E0"/>
    <w:rsid w:val="00816640"/>
    <w:rsid w:val="0081674C"/>
    <w:rsid w:val="00820461"/>
    <w:rsid w:val="0082056E"/>
    <w:rsid w:val="0082080C"/>
    <w:rsid w:val="008208CB"/>
    <w:rsid w:val="00821BA9"/>
    <w:rsid w:val="00821D0C"/>
    <w:rsid w:val="00821D2F"/>
    <w:rsid w:val="00821FC8"/>
    <w:rsid w:val="00822218"/>
    <w:rsid w:val="00822826"/>
    <w:rsid w:val="00823BAF"/>
    <w:rsid w:val="0082436B"/>
    <w:rsid w:val="00827BD7"/>
    <w:rsid w:val="008301D9"/>
    <w:rsid w:val="008308B1"/>
    <w:rsid w:val="00830970"/>
    <w:rsid w:val="008320D7"/>
    <w:rsid w:val="00832BAC"/>
    <w:rsid w:val="008334F7"/>
    <w:rsid w:val="008340EE"/>
    <w:rsid w:val="008351B6"/>
    <w:rsid w:val="008353B0"/>
    <w:rsid w:val="008353BF"/>
    <w:rsid w:val="00835929"/>
    <w:rsid w:val="00835B08"/>
    <w:rsid w:val="00836342"/>
    <w:rsid w:val="00837702"/>
    <w:rsid w:val="008404A8"/>
    <w:rsid w:val="008405D0"/>
    <w:rsid w:val="00840969"/>
    <w:rsid w:val="00843180"/>
    <w:rsid w:val="008446A9"/>
    <w:rsid w:val="00845009"/>
    <w:rsid w:val="0084508A"/>
    <w:rsid w:val="00845826"/>
    <w:rsid w:val="00845CCD"/>
    <w:rsid w:val="0084609F"/>
    <w:rsid w:val="0084632A"/>
    <w:rsid w:val="0084668E"/>
    <w:rsid w:val="00846FC0"/>
    <w:rsid w:val="00850BCA"/>
    <w:rsid w:val="00850D13"/>
    <w:rsid w:val="00850DB8"/>
    <w:rsid w:val="00851365"/>
    <w:rsid w:val="00851B84"/>
    <w:rsid w:val="00851F99"/>
    <w:rsid w:val="00852876"/>
    <w:rsid w:val="00852A99"/>
    <w:rsid w:val="008530BC"/>
    <w:rsid w:val="00853286"/>
    <w:rsid w:val="0085375F"/>
    <w:rsid w:val="00853A5C"/>
    <w:rsid w:val="00853A6C"/>
    <w:rsid w:val="00853B5C"/>
    <w:rsid w:val="00853BD2"/>
    <w:rsid w:val="00853E65"/>
    <w:rsid w:val="0085427B"/>
    <w:rsid w:val="008545BB"/>
    <w:rsid w:val="008547DB"/>
    <w:rsid w:val="00855661"/>
    <w:rsid w:val="00855CD4"/>
    <w:rsid w:val="008562AA"/>
    <w:rsid w:val="008574F0"/>
    <w:rsid w:val="00857B7D"/>
    <w:rsid w:val="00857C66"/>
    <w:rsid w:val="00860426"/>
    <w:rsid w:val="00860476"/>
    <w:rsid w:val="008604B1"/>
    <w:rsid w:val="00860699"/>
    <w:rsid w:val="00860C7A"/>
    <w:rsid w:val="008612E2"/>
    <w:rsid w:val="0086141B"/>
    <w:rsid w:val="0086174D"/>
    <w:rsid w:val="00861763"/>
    <w:rsid w:val="008617C0"/>
    <w:rsid w:val="00861DD0"/>
    <w:rsid w:val="00862591"/>
    <w:rsid w:val="008632F1"/>
    <w:rsid w:val="00863727"/>
    <w:rsid w:val="008637BB"/>
    <w:rsid w:val="0086387F"/>
    <w:rsid w:val="008647A0"/>
    <w:rsid w:val="0086527E"/>
    <w:rsid w:val="0086551C"/>
    <w:rsid w:val="00865530"/>
    <w:rsid w:val="00865D42"/>
    <w:rsid w:val="00866DB8"/>
    <w:rsid w:val="00866EDF"/>
    <w:rsid w:val="00867475"/>
    <w:rsid w:val="00867624"/>
    <w:rsid w:val="00870DD5"/>
    <w:rsid w:val="00870F55"/>
    <w:rsid w:val="0087114F"/>
    <w:rsid w:val="008714EF"/>
    <w:rsid w:val="00871865"/>
    <w:rsid w:val="008719AE"/>
    <w:rsid w:val="008726BD"/>
    <w:rsid w:val="00872854"/>
    <w:rsid w:val="00872DAD"/>
    <w:rsid w:val="00873790"/>
    <w:rsid w:val="008738C8"/>
    <w:rsid w:val="00874133"/>
    <w:rsid w:val="008754A8"/>
    <w:rsid w:val="008759EE"/>
    <w:rsid w:val="008762E7"/>
    <w:rsid w:val="0087632D"/>
    <w:rsid w:val="008770AE"/>
    <w:rsid w:val="00877801"/>
    <w:rsid w:val="008778AB"/>
    <w:rsid w:val="00877EB7"/>
    <w:rsid w:val="008801AC"/>
    <w:rsid w:val="008816E7"/>
    <w:rsid w:val="00881732"/>
    <w:rsid w:val="008818C8"/>
    <w:rsid w:val="008821FF"/>
    <w:rsid w:val="00882443"/>
    <w:rsid w:val="00882503"/>
    <w:rsid w:val="00882AE1"/>
    <w:rsid w:val="008833C5"/>
    <w:rsid w:val="00883C87"/>
    <w:rsid w:val="00884582"/>
    <w:rsid w:val="008845A6"/>
    <w:rsid w:val="00885425"/>
    <w:rsid w:val="008859F3"/>
    <w:rsid w:val="00886301"/>
    <w:rsid w:val="00886AF8"/>
    <w:rsid w:val="00886E45"/>
    <w:rsid w:val="00887CD3"/>
    <w:rsid w:val="008902DF"/>
    <w:rsid w:val="008915CE"/>
    <w:rsid w:val="00891839"/>
    <w:rsid w:val="00891D8A"/>
    <w:rsid w:val="0089265F"/>
    <w:rsid w:val="00892769"/>
    <w:rsid w:val="00892A22"/>
    <w:rsid w:val="00892C42"/>
    <w:rsid w:val="00892C67"/>
    <w:rsid w:val="00892DD4"/>
    <w:rsid w:val="00893235"/>
    <w:rsid w:val="0089348E"/>
    <w:rsid w:val="00893584"/>
    <w:rsid w:val="00893628"/>
    <w:rsid w:val="00893B8E"/>
    <w:rsid w:val="00894B4F"/>
    <w:rsid w:val="00894EED"/>
    <w:rsid w:val="00896348"/>
    <w:rsid w:val="00896440"/>
    <w:rsid w:val="00896894"/>
    <w:rsid w:val="00896B00"/>
    <w:rsid w:val="00897F04"/>
    <w:rsid w:val="008A0C23"/>
    <w:rsid w:val="008A2E01"/>
    <w:rsid w:val="008A2F21"/>
    <w:rsid w:val="008A31FA"/>
    <w:rsid w:val="008A356B"/>
    <w:rsid w:val="008A3AB4"/>
    <w:rsid w:val="008A3D38"/>
    <w:rsid w:val="008A4220"/>
    <w:rsid w:val="008A453C"/>
    <w:rsid w:val="008A48AF"/>
    <w:rsid w:val="008A4BBB"/>
    <w:rsid w:val="008A5006"/>
    <w:rsid w:val="008A5902"/>
    <w:rsid w:val="008A7165"/>
    <w:rsid w:val="008A7196"/>
    <w:rsid w:val="008B02A7"/>
    <w:rsid w:val="008B0978"/>
    <w:rsid w:val="008B0B43"/>
    <w:rsid w:val="008B1D31"/>
    <w:rsid w:val="008B2075"/>
    <w:rsid w:val="008B2166"/>
    <w:rsid w:val="008B2350"/>
    <w:rsid w:val="008B2733"/>
    <w:rsid w:val="008B290F"/>
    <w:rsid w:val="008B3418"/>
    <w:rsid w:val="008B3C0C"/>
    <w:rsid w:val="008B4ADF"/>
    <w:rsid w:val="008B4E2C"/>
    <w:rsid w:val="008B50FD"/>
    <w:rsid w:val="008B5175"/>
    <w:rsid w:val="008B588D"/>
    <w:rsid w:val="008B5C40"/>
    <w:rsid w:val="008B6212"/>
    <w:rsid w:val="008B66EB"/>
    <w:rsid w:val="008B6C74"/>
    <w:rsid w:val="008B73A7"/>
    <w:rsid w:val="008C03EC"/>
    <w:rsid w:val="008C06A2"/>
    <w:rsid w:val="008C0AEE"/>
    <w:rsid w:val="008C136C"/>
    <w:rsid w:val="008C1D73"/>
    <w:rsid w:val="008C1DCD"/>
    <w:rsid w:val="008C2422"/>
    <w:rsid w:val="008C2F74"/>
    <w:rsid w:val="008C3052"/>
    <w:rsid w:val="008C38BC"/>
    <w:rsid w:val="008C3945"/>
    <w:rsid w:val="008C433B"/>
    <w:rsid w:val="008C49AC"/>
    <w:rsid w:val="008C5016"/>
    <w:rsid w:val="008C6B70"/>
    <w:rsid w:val="008C6DF1"/>
    <w:rsid w:val="008C6F1E"/>
    <w:rsid w:val="008C7A6A"/>
    <w:rsid w:val="008D0757"/>
    <w:rsid w:val="008D0761"/>
    <w:rsid w:val="008D0A99"/>
    <w:rsid w:val="008D0ADA"/>
    <w:rsid w:val="008D11BB"/>
    <w:rsid w:val="008D12FB"/>
    <w:rsid w:val="008D1780"/>
    <w:rsid w:val="008D1A18"/>
    <w:rsid w:val="008D2635"/>
    <w:rsid w:val="008D2835"/>
    <w:rsid w:val="008D2D5F"/>
    <w:rsid w:val="008D3708"/>
    <w:rsid w:val="008D3B05"/>
    <w:rsid w:val="008D3F5F"/>
    <w:rsid w:val="008D3F66"/>
    <w:rsid w:val="008D4141"/>
    <w:rsid w:val="008D4353"/>
    <w:rsid w:val="008D45B5"/>
    <w:rsid w:val="008D4E03"/>
    <w:rsid w:val="008D5505"/>
    <w:rsid w:val="008D55BE"/>
    <w:rsid w:val="008D56C7"/>
    <w:rsid w:val="008D5749"/>
    <w:rsid w:val="008D5ABE"/>
    <w:rsid w:val="008D5BB3"/>
    <w:rsid w:val="008D6091"/>
    <w:rsid w:val="008D60A7"/>
    <w:rsid w:val="008D6131"/>
    <w:rsid w:val="008D62D6"/>
    <w:rsid w:val="008D6FAD"/>
    <w:rsid w:val="008D7AA3"/>
    <w:rsid w:val="008D7B62"/>
    <w:rsid w:val="008D7BC5"/>
    <w:rsid w:val="008E01D7"/>
    <w:rsid w:val="008E0358"/>
    <w:rsid w:val="008E178B"/>
    <w:rsid w:val="008E1FCE"/>
    <w:rsid w:val="008E20BD"/>
    <w:rsid w:val="008E2AF4"/>
    <w:rsid w:val="008E2EF2"/>
    <w:rsid w:val="008E346F"/>
    <w:rsid w:val="008E38AF"/>
    <w:rsid w:val="008E3BA6"/>
    <w:rsid w:val="008E3CA8"/>
    <w:rsid w:val="008E3D0D"/>
    <w:rsid w:val="008E3D7A"/>
    <w:rsid w:val="008E3E24"/>
    <w:rsid w:val="008E43CB"/>
    <w:rsid w:val="008E4596"/>
    <w:rsid w:val="008E45D3"/>
    <w:rsid w:val="008E49A5"/>
    <w:rsid w:val="008E677C"/>
    <w:rsid w:val="008E756A"/>
    <w:rsid w:val="008E78C2"/>
    <w:rsid w:val="008F0C24"/>
    <w:rsid w:val="008F1018"/>
    <w:rsid w:val="008F26D5"/>
    <w:rsid w:val="008F2706"/>
    <w:rsid w:val="008F28F3"/>
    <w:rsid w:val="008F2CC9"/>
    <w:rsid w:val="008F2F2A"/>
    <w:rsid w:val="008F3936"/>
    <w:rsid w:val="008F4C39"/>
    <w:rsid w:val="008F7167"/>
    <w:rsid w:val="008F78B3"/>
    <w:rsid w:val="008F7D3C"/>
    <w:rsid w:val="0090041C"/>
    <w:rsid w:val="00900682"/>
    <w:rsid w:val="00900692"/>
    <w:rsid w:val="00900948"/>
    <w:rsid w:val="00900A33"/>
    <w:rsid w:val="00900D6D"/>
    <w:rsid w:val="00901297"/>
    <w:rsid w:val="009017F9"/>
    <w:rsid w:val="00901CBA"/>
    <w:rsid w:val="00902553"/>
    <w:rsid w:val="00902997"/>
    <w:rsid w:val="00902E26"/>
    <w:rsid w:val="00902FCB"/>
    <w:rsid w:val="009059A8"/>
    <w:rsid w:val="00905C39"/>
    <w:rsid w:val="00905DA9"/>
    <w:rsid w:val="00905DD7"/>
    <w:rsid w:val="00905EFF"/>
    <w:rsid w:val="00906563"/>
    <w:rsid w:val="00907F59"/>
    <w:rsid w:val="00907F6B"/>
    <w:rsid w:val="0091034E"/>
    <w:rsid w:val="009103E1"/>
    <w:rsid w:val="00910625"/>
    <w:rsid w:val="00910E97"/>
    <w:rsid w:val="00911289"/>
    <w:rsid w:val="00911303"/>
    <w:rsid w:val="00911B9A"/>
    <w:rsid w:val="00912148"/>
    <w:rsid w:val="00912E4B"/>
    <w:rsid w:val="00913800"/>
    <w:rsid w:val="0091438D"/>
    <w:rsid w:val="00915E25"/>
    <w:rsid w:val="009169D8"/>
    <w:rsid w:val="00916C5E"/>
    <w:rsid w:val="0091703F"/>
    <w:rsid w:val="00917366"/>
    <w:rsid w:val="0092070B"/>
    <w:rsid w:val="0092152D"/>
    <w:rsid w:val="009220A7"/>
    <w:rsid w:val="00922F3D"/>
    <w:rsid w:val="00923FEA"/>
    <w:rsid w:val="00924285"/>
    <w:rsid w:val="00924ECE"/>
    <w:rsid w:val="00925547"/>
    <w:rsid w:val="00925801"/>
    <w:rsid w:val="00926058"/>
    <w:rsid w:val="00926236"/>
    <w:rsid w:val="00926581"/>
    <w:rsid w:val="00926EBF"/>
    <w:rsid w:val="00927188"/>
    <w:rsid w:val="00927472"/>
    <w:rsid w:val="00927508"/>
    <w:rsid w:val="009301A1"/>
    <w:rsid w:val="00931691"/>
    <w:rsid w:val="00931E21"/>
    <w:rsid w:val="00931EBB"/>
    <w:rsid w:val="0093204B"/>
    <w:rsid w:val="00932933"/>
    <w:rsid w:val="0093296B"/>
    <w:rsid w:val="00932B1D"/>
    <w:rsid w:val="00933205"/>
    <w:rsid w:val="00933889"/>
    <w:rsid w:val="009342BA"/>
    <w:rsid w:val="00934CD5"/>
    <w:rsid w:val="00935540"/>
    <w:rsid w:val="00935A90"/>
    <w:rsid w:val="009365B4"/>
    <w:rsid w:val="00936F82"/>
    <w:rsid w:val="00936FBC"/>
    <w:rsid w:val="0093722A"/>
    <w:rsid w:val="00937C3D"/>
    <w:rsid w:val="00940214"/>
    <w:rsid w:val="00940C7C"/>
    <w:rsid w:val="0094168F"/>
    <w:rsid w:val="00941EB1"/>
    <w:rsid w:val="00941F63"/>
    <w:rsid w:val="00942486"/>
    <w:rsid w:val="009425D4"/>
    <w:rsid w:val="00942769"/>
    <w:rsid w:val="00942870"/>
    <w:rsid w:val="00943087"/>
    <w:rsid w:val="00943999"/>
    <w:rsid w:val="009439B9"/>
    <w:rsid w:val="00943A8F"/>
    <w:rsid w:val="00944ADB"/>
    <w:rsid w:val="00945296"/>
    <w:rsid w:val="0094673E"/>
    <w:rsid w:val="00946B95"/>
    <w:rsid w:val="009500FB"/>
    <w:rsid w:val="00950E44"/>
    <w:rsid w:val="00951167"/>
    <w:rsid w:val="009517C1"/>
    <w:rsid w:val="00952618"/>
    <w:rsid w:val="0095331E"/>
    <w:rsid w:val="009535E3"/>
    <w:rsid w:val="00953896"/>
    <w:rsid w:val="0095390C"/>
    <w:rsid w:val="009539E6"/>
    <w:rsid w:val="00953B97"/>
    <w:rsid w:val="00953CA6"/>
    <w:rsid w:val="00954049"/>
    <w:rsid w:val="00954121"/>
    <w:rsid w:val="009541EC"/>
    <w:rsid w:val="00954319"/>
    <w:rsid w:val="0095496F"/>
    <w:rsid w:val="00954EF4"/>
    <w:rsid w:val="00955861"/>
    <w:rsid w:val="009563A8"/>
    <w:rsid w:val="009564BB"/>
    <w:rsid w:val="00956539"/>
    <w:rsid w:val="00956DDD"/>
    <w:rsid w:val="009570DA"/>
    <w:rsid w:val="0095713F"/>
    <w:rsid w:val="0095716B"/>
    <w:rsid w:val="009608FB"/>
    <w:rsid w:val="00960E37"/>
    <w:rsid w:val="00961133"/>
    <w:rsid w:val="00962105"/>
    <w:rsid w:val="00962A46"/>
    <w:rsid w:val="00962AFF"/>
    <w:rsid w:val="00962C36"/>
    <w:rsid w:val="00962F2E"/>
    <w:rsid w:val="00963218"/>
    <w:rsid w:val="009644F1"/>
    <w:rsid w:val="00964E37"/>
    <w:rsid w:val="00965543"/>
    <w:rsid w:val="00965995"/>
    <w:rsid w:val="00965C86"/>
    <w:rsid w:val="00965CB9"/>
    <w:rsid w:val="00966245"/>
    <w:rsid w:val="009666BC"/>
    <w:rsid w:val="00966C23"/>
    <w:rsid w:val="00967636"/>
    <w:rsid w:val="00967A0E"/>
    <w:rsid w:val="00967DFB"/>
    <w:rsid w:val="009708FF"/>
    <w:rsid w:val="00970C56"/>
    <w:rsid w:val="00970E24"/>
    <w:rsid w:val="00971B2E"/>
    <w:rsid w:val="00971EE1"/>
    <w:rsid w:val="00972D03"/>
    <w:rsid w:val="009730D8"/>
    <w:rsid w:val="0097499A"/>
    <w:rsid w:val="009749FC"/>
    <w:rsid w:val="00974B34"/>
    <w:rsid w:val="00974FAC"/>
    <w:rsid w:val="00975BBB"/>
    <w:rsid w:val="00976096"/>
    <w:rsid w:val="009765D3"/>
    <w:rsid w:val="009771B4"/>
    <w:rsid w:val="0097741A"/>
    <w:rsid w:val="00977F70"/>
    <w:rsid w:val="00980B2F"/>
    <w:rsid w:val="00980DB6"/>
    <w:rsid w:val="00982236"/>
    <w:rsid w:val="00982A0A"/>
    <w:rsid w:val="00982BE0"/>
    <w:rsid w:val="00982CE7"/>
    <w:rsid w:val="00983034"/>
    <w:rsid w:val="00983092"/>
    <w:rsid w:val="009831C9"/>
    <w:rsid w:val="0098332C"/>
    <w:rsid w:val="00983F54"/>
    <w:rsid w:val="009842A0"/>
    <w:rsid w:val="009851D1"/>
    <w:rsid w:val="00985C34"/>
    <w:rsid w:val="009860F8"/>
    <w:rsid w:val="00986E60"/>
    <w:rsid w:val="00986FFF"/>
    <w:rsid w:val="009870C6"/>
    <w:rsid w:val="009874AF"/>
    <w:rsid w:val="00990056"/>
    <w:rsid w:val="00990DFC"/>
    <w:rsid w:val="00992658"/>
    <w:rsid w:val="00992E57"/>
    <w:rsid w:val="00993407"/>
    <w:rsid w:val="0099372A"/>
    <w:rsid w:val="009940A2"/>
    <w:rsid w:val="00994407"/>
    <w:rsid w:val="009946D9"/>
    <w:rsid w:val="00995F16"/>
    <w:rsid w:val="00996347"/>
    <w:rsid w:val="00996BE4"/>
    <w:rsid w:val="009975F1"/>
    <w:rsid w:val="00997ABE"/>
    <w:rsid w:val="009A016E"/>
    <w:rsid w:val="009A04CF"/>
    <w:rsid w:val="009A0625"/>
    <w:rsid w:val="009A0FDE"/>
    <w:rsid w:val="009A1216"/>
    <w:rsid w:val="009A2153"/>
    <w:rsid w:val="009A3210"/>
    <w:rsid w:val="009A4764"/>
    <w:rsid w:val="009A4A8C"/>
    <w:rsid w:val="009A4E1A"/>
    <w:rsid w:val="009A509C"/>
    <w:rsid w:val="009A5308"/>
    <w:rsid w:val="009A602D"/>
    <w:rsid w:val="009A6691"/>
    <w:rsid w:val="009A68B3"/>
    <w:rsid w:val="009A68E6"/>
    <w:rsid w:val="009A6FE1"/>
    <w:rsid w:val="009A7C21"/>
    <w:rsid w:val="009B0148"/>
    <w:rsid w:val="009B04C8"/>
    <w:rsid w:val="009B054E"/>
    <w:rsid w:val="009B18A8"/>
    <w:rsid w:val="009B2341"/>
    <w:rsid w:val="009B2849"/>
    <w:rsid w:val="009B2EAC"/>
    <w:rsid w:val="009B3667"/>
    <w:rsid w:val="009B3AA4"/>
    <w:rsid w:val="009B3D32"/>
    <w:rsid w:val="009B4326"/>
    <w:rsid w:val="009B4E5D"/>
    <w:rsid w:val="009B5618"/>
    <w:rsid w:val="009B5DA8"/>
    <w:rsid w:val="009B6A7F"/>
    <w:rsid w:val="009B7406"/>
    <w:rsid w:val="009B7A12"/>
    <w:rsid w:val="009C07DE"/>
    <w:rsid w:val="009C10A9"/>
    <w:rsid w:val="009C11F4"/>
    <w:rsid w:val="009C18B6"/>
    <w:rsid w:val="009C1BB2"/>
    <w:rsid w:val="009C1D70"/>
    <w:rsid w:val="009C1DEF"/>
    <w:rsid w:val="009C1ECF"/>
    <w:rsid w:val="009C239C"/>
    <w:rsid w:val="009C2419"/>
    <w:rsid w:val="009C393B"/>
    <w:rsid w:val="009C5633"/>
    <w:rsid w:val="009C653F"/>
    <w:rsid w:val="009C6EAE"/>
    <w:rsid w:val="009C70D1"/>
    <w:rsid w:val="009D0A55"/>
    <w:rsid w:val="009D10B9"/>
    <w:rsid w:val="009D218B"/>
    <w:rsid w:val="009D24D9"/>
    <w:rsid w:val="009D2580"/>
    <w:rsid w:val="009D2EED"/>
    <w:rsid w:val="009D368B"/>
    <w:rsid w:val="009D45A8"/>
    <w:rsid w:val="009D45F2"/>
    <w:rsid w:val="009D4864"/>
    <w:rsid w:val="009D4BEF"/>
    <w:rsid w:val="009D5C46"/>
    <w:rsid w:val="009D6CA1"/>
    <w:rsid w:val="009D70B1"/>
    <w:rsid w:val="009D7F7A"/>
    <w:rsid w:val="009E0952"/>
    <w:rsid w:val="009E1BD8"/>
    <w:rsid w:val="009E2127"/>
    <w:rsid w:val="009E346B"/>
    <w:rsid w:val="009E36F1"/>
    <w:rsid w:val="009E390A"/>
    <w:rsid w:val="009E3A9B"/>
    <w:rsid w:val="009E409A"/>
    <w:rsid w:val="009E44FC"/>
    <w:rsid w:val="009E4755"/>
    <w:rsid w:val="009E5316"/>
    <w:rsid w:val="009E55DD"/>
    <w:rsid w:val="009E650D"/>
    <w:rsid w:val="009E6956"/>
    <w:rsid w:val="009E7327"/>
    <w:rsid w:val="009E791E"/>
    <w:rsid w:val="009E7984"/>
    <w:rsid w:val="009F0047"/>
    <w:rsid w:val="009F0217"/>
    <w:rsid w:val="009F0226"/>
    <w:rsid w:val="009F031C"/>
    <w:rsid w:val="009F1F3D"/>
    <w:rsid w:val="009F2655"/>
    <w:rsid w:val="009F299D"/>
    <w:rsid w:val="009F2A36"/>
    <w:rsid w:val="009F7570"/>
    <w:rsid w:val="00A002E2"/>
    <w:rsid w:val="00A00493"/>
    <w:rsid w:val="00A005D8"/>
    <w:rsid w:val="00A0084F"/>
    <w:rsid w:val="00A01276"/>
    <w:rsid w:val="00A01CE2"/>
    <w:rsid w:val="00A03411"/>
    <w:rsid w:val="00A04224"/>
    <w:rsid w:val="00A04DE6"/>
    <w:rsid w:val="00A060DA"/>
    <w:rsid w:val="00A063C5"/>
    <w:rsid w:val="00A0690A"/>
    <w:rsid w:val="00A111F0"/>
    <w:rsid w:val="00A11460"/>
    <w:rsid w:val="00A11537"/>
    <w:rsid w:val="00A12876"/>
    <w:rsid w:val="00A13613"/>
    <w:rsid w:val="00A1374D"/>
    <w:rsid w:val="00A13769"/>
    <w:rsid w:val="00A13E89"/>
    <w:rsid w:val="00A13F48"/>
    <w:rsid w:val="00A144A7"/>
    <w:rsid w:val="00A14877"/>
    <w:rsid w:val="00A14AA6"/>
    <w:rsid w:val="00A1578C"/>
    <w:rsid w:val="00A169AB"/>
    <w:rsid w:val="00A175CC"/>
    <w:rsid w:val="00A17677"/>
    <w:rsid w:val="00A17730"/>
    <w:rsid w:val="00A17D52"/>
    <w:rsid w:val="00A20208"/>
    <w:rsid w:val="00A2031E"/>
    <w:rsid w:val="00A213D6"/>
    <w:rsid w:val="00A21E8E"/>
    <w:rsid w:val="00A21EE2"/>
    <w:rsid w:val="00A22EC2"/>
    <w:rsid w:val="00A23158"/>
    <w:rsid w:val="00A239C5"/>
    <w:rsid w:val="00A23EB9"/>
    <w:rsid w:val="00A23FA9"/>
    <w:rsid w:val="00A248DA"/>
    <w:rsid w:val="00A24DF2"/>
    <w:rsid w:val="00A263D5"/>
    <w:rsid w:val="00A266F1"/>
    <w:rsid w:val="00A27012"/>
    <w:rsid w:val="00A278DB"/>
    <w:rsid w:val="00A2799B"/>
    <w:rsid w:val="00A301E1"/>
    <w:rsid w:val="00A312C7"/>
    <w:rsid w:val="00A31D3D"/>
    <w:rsid w:val="00A322A9"/>
    <w:rsid w:val="00A3258B"/>
    <w:rsid w:val="00A32ADE"/>
    <w:rsid w:val="00A32C63"/>
    <w:rsid w:val="00A3361D"/>
    <w:rsid w:val="00A33F8E"/>
    <w:rsid w:val="00A3474F"/>
    <w:rsid w:val="00A348D9"/>
    <w:rsid w:val="00A35210"/>
    <w:rsid w:val="00A363A8"/>
    <w:rsid w:val="00A366D9"/>
    <w:rsid w:val="00A3692A"/>
    <w:rsid w:val="00A36FA2"/>
    <w:rsid w:val="00A37006"/>
    <w:rsid w:val="00A37216"/>
    <w:rsid w:val="00A37304"/>
    <w:rsid w:val="00A37B2B"/>
    <w:rsid w:val="00A37BAF"/>
    <w:rsid w:val="00A40939"/>
    <w:rsid w:val="00A40B57"/>
    <w:rsid w:val="00A40E61"/>
    <w:rsid w:val="00A40E8F"/>
    <w:rsid w:val="00A4138B"/>
    <w:rsid w:val="00A41562"/>
    <w:rsid w:val="00A415D9"/>
    <w:rsid w:val="00A417D1"/>
    <w:rsid w:val="00A41BA0"/>
    <w:rsid w:val="00A41DB5"/>
    <w:rsid w:val="00A41FBF"/>
    <w:rsid w:val="00A4314F"/>
    <w:rsid w:val="00A433BE"/>
    <w:rsid w:val="00A44062"/>
    <w:rsid w:val="00A444CB"/>
    <w:rsid w:val="00A4514A"/>
    <w:rsid w:val="00A46FF1"/>
    <w:rsid w:val="00A47123"/>
    <w:rsid w:val="00A47F8C"/>
    <w:rsid w:val="00A50A88"/>
    <w:rsid w:val="00A50F47"/>
    <w:rsid w:val="00A51283"/>
    <w:rsid w:val="00A513C2"/>
    <w:rsid w:val="00A518C8"/>
    <w:rsid w:val="00A518DC"/>
    <w:rsid w:val="00A51D83"/>
    <w:rsid w:val="00A525FE"/>
    <w:rsid w:val="00A53796"/>
    <w:rsid w:val="00A54892"/>
    <w:rsid w:val="00A54A89"/>
    <w:rsid w:val="00A5548E"/>
    <w:rsid w:val="00A55939"/>
    <w:rsid w:val="00A56442"/>
    <w:rsid w:val="00A56A82"/>
    <w:rsid w:val="00A56D65"/>
    <w:rsid w:val="00A572F6"/>
    <w:rsid w:val="00A57D1B"/>
    <w:rsid w:val="00A60245"/>
    <w:rsid w:val="00A60BB7"/>
    <w:rsid w:val="00A60D3A"/>
    <w:rsid w:val="00A60F31"/>
    <w:rsid w:val="00A611A9"/>
    <w:rsid w:val="00A62EED"/>
    <w:rsid w:val="00A633EC"/>
    <w:rsid w:val="00A63476"/>
    <w:rsid w:val="00A63C6A"/>
    <w:rsid w:val="00A63CC2"/>
    <w:rsid w:val="00A63DB3"/>
    <w:rsid w:val="00A6456C"/>
    <w:rsid w:val="00A6491D"/>
    <w:rsid w:val="00A65A3C"/>
    <w:rsid w:val="00A65A71"/>
    <w:rsid w:val="00A65AD5"/>
    <w:rsid w:val="00A65ADF"/>
    <w:rsid w:val="00A662CE"/>
    <w:rsid w:val="00A67409"/>
    <w:rsid w:val="00A67433"/>
    <w:rsid w:val="00A7065F"/>
    <w:rsid w:val="00A70879"/>
    <w:rsid w:val="00A70ABE"/>
    <w:rsid w:val="00A70CF2"/>
    <w:rsid w:val="00A70D03"/>
    <w:rsid w:val="00A70D7E"/>
    <w:rsid w:val="00A71219"/>
    <w:rsid w:val="00A7121E"/>
    <w:rsid w:val="00A71647"/>
    <w:rsid w:val="00A71AF0"/>
    <w:rsid w:val="00A72EE6"/>
    <w:rsid w:val="00A73424"/>
    <w:rsid w:val="00A73672"/>
    <w:rsid w:val="00A76761"/>
    <w:rsid w:val="00A76FB8"/>
    <w:rsid w:val="00A77C47"/>
    <w:rsid w:val="00A8013F"/>
    <w:rsid w:val="00A801BD"/>
    <w:rsid w:val="00A82D77"/>
    <w:rsid w:val="00A8340A"/>
    <w:rsid w:val="00A8401A"/>
    <w:rsid w:val="00A8495D"/>
    <w:rsid w:val="00A849F6"/>
    <w:rsid w:val="00A84EE3"/>
    <w:rsid w:val="00A85B3B"/>
    <w:rsid w:val="00A85FCD"/>
    <w:rsid w:val="00A8678B"/>
    <w:rsid w:val="00A8795D"/>
    <w:rsid w:val="00A90118"/>
    <w:rsid w:val="00A90143"/>
    <w:rsid w:val="00A905DC"/>
    <w:rsid w:val="00A90D60"/>
    <w:rsid w:val="00A91093"/>
    <w:rsid w:val="00A91996"/>
    <w:rsid w:val="00A91CD7"/>
    <w:rsid w:val="00A92212"/>
    <w:rsid w:val="00A92325"/>
    <w:rsid w:val="00A92A2B"/>
    <w:rsid w:val="00A92B41"/>
    <w:rsid w:val="00A92E1B"/>
    <w:rsid w:val="00A92E34"/>
    <w:rsid w:val="00A9320F"/>
    <w:rsid w:val="00A93A32"/>
    <w:rsid w:val="00A94123"/>
    <w:rsid w:val="00A941B9"/>
    <w:rsid w:val="00A9447B"/>
    <w:rsid w:val="00A9493D"/>
    <w:rsid w:val="00A94B21"/>
    <w:rsid w:val="00A94E62"/>
    <w:rsid w:val="00A94E86"/>
    <w:rsid w:val="00A95669"/>
    <w:rsid w:val="00A95941"/>
    <w:rsid w:val="00A971A8"/>
    <w:rsid w:val="00A975AB"/>
    <w:rsid w:val="00A97602"/>
    <w:rsid w:val="00AA014D"/>
    <w:rsid w:val="00AA0A2B"/>
    <w:rsid w:val="00AA0CC2"/>
    <w:rsid w:val="00AA0DBE"/>
    <w:rsid w:val="00AA1753"/>
    <w:rsid w:val="00AA23F8"/>
    <w:rsid w:val="00AA25BF"/>
    <w:rsid w:val="00AA261A"/>
    <w:rsid w:val="00AA3704"/>
    <w:rsid w:val="00AA3B06"/>
    <w:rsid w:val="00AA491E"/>
    <w:rsid w:val="00AA5643"/>
    <w:rsid w:val="00AA56F6"/>
    <w:rsid w:val="00AA5CA2"/>
    <w:rsid w:val="00AA6561"/>
    <w:rsid w:val="00AA6A01"/>
    <w:rsid w:val="00AA790E"/>
    <w:rsid w:val="00AA7E84"/>
    <w:rsid w:val="00AB0225"/>
    <w:rsid w:val="00AB0512"/>
    <w:rsid w:val="00AB07E9"/>
    <w:rsid w:val="00AB1F5C"/>
    <w:rsid w:val="00AB2BBB"/>
    <w:rsid w:val="00AB2BEA"/>
    <w:rsid w:val="00AB3124"/>
    <w:rsid w:val="00AB32C6"/>
    <w:rsid w:val="00AB3E5C"/>
    <w:rsid w:val="00AB4075"/>
    <w:rsid w:val="00AB4A3F"/>
    <w:rsid w:val="00AB4C81"/>
    <w:rsid w:val="00AB5F3A"/>
    <w:rsid w:val="00AB5F9E"/>
    <w:rsid w:val="00AB62AB"/>
    <w:rsid w:val="00AB63AF"/>
    <w:rsid w:val="00AB65E0"/>
    <w:rsid w:val="00AB68B2"/>
    <w:rsid w:val="00AB7189"/>
    <w:rsid w:val="00AB7CC1"/>
    <w:rsid w:val="00AC1131"/>
    <w:rsid w:val="00AC16E9"/>
    <w:rsid w:val="00AC201F"/>
    <w:rsid w:val="00AC30FA"/>
    <w:rsid w:val="00AC3956"/>
    <w:rsid w:val="00AC3BE5"/>
    <w:rsid w:val="00AC4569"/>
    <w:rsid w:val="00AC498E"/>
    <w:rsid w:val="00AC6001"/>
    <w:rsid w:val="00AC6B07"/>
    <w:rsid w:val="00AC76DB"/>
    <w:rsid w:val="00AD0402"/>
    <w:rsid w:val="00AD150D"/>
    <w:rsid w:val="00AD1626"/>
    <w:rsid w:val="00AD2158"/>
    <w:rsid w:val="00AD2A9C"/>
    <w:rsid w:val="00AD2B82"/>
    <w:rsid w:val="00AD3647"/>
    <w:rsid w:val="00AD3689"/>
    <w:rsid w:val="00AD406B"/>
    <w:rsid w:val="00AD4230"/>
    <w:rsid w:val="00AD4C07"/>
    <w:rsid w:val="00AD4E82"/>
    <w:rsid w:val="00AD4F5D"/>
    <w:rsid w:val="00AD5026"/>
    <w:rsid w:val="00AD55EA"/>
    <w:rsid w:val="00AD5A3E"/>
    <w:rsid w:val="00AD5B16"/>
    <w:rsid w:val="00AD5F8D"/>
    <w:rsid w:val="00AD62D6"/>
    <w:rsid w:val="00AD67B2"/>
    <w:rsid w:val="00AD7DF9"/>
    <w:rsid w:val="00AE034C"/>
    <w:rsid w:val="00AE0388"/>
    <w:rsid w:val="00AE07FC"/>
    <w:rsid w:val="00AE0B5C"/>
    <w:rsid w:val="00AE0BF9"/>
    <w:rsid w:val="00AE11D7"/>
    <w:rsid w:val="00AE1303"/>
    <w:rsid w:val="00AE1DDE"/>
    <w:rsid w:val="00AE2507"/>
    <w:rsid w:val="00AE2E9E"/>
    <w:rsid w:val="00AE35C3"/>
    <w:rsid w:val="00AE3B0F"/>
    <w:rsid w:val="00AE3B91"/>
    <w:rsid w:val="00AE3CD0"/>
    <w:rsid w:val="00AE41AF"/>
    <w:rsid w:val="00AE45F0"/>
    <w:rsid w:val="00AE47FC"/>
    <w:rsid w:val="00AE4F60"/>
    <w:rsid w:val="00AE5215"/>
    <w:rsid w:val="00AE549D"/>
    <w:rsid w:val="00AE5750"/>
    <w:rsid w:val="00AE59E0"/>
    <w:rsid w:val="00AE65F5"/>
    <w:rsid w:val="00AE6757"/>
    <w:rsid w:val="00AE6B4D"/>
    <w:rsid w:val="00AE6C97"/>
    <w:rsid w:val="00AE7878"/>
    <w:rsid w:val="00AF0469"/>
    <w:rsid w:val="00AF07A3"/>
    <w:rsid w:val="00AF0C36"/>
    <w:rsid w:val="00AF1D1A"/>
    <w:rsid w:val="00AF2665"/>
    <w:rsid w:val="00AF2BF6"/>
    <w:rsid w:val="00AF3996"/>
    <w:rsid w:val="00AF55B3"/>
    <w:rsid w:val="00AF5AE2"/>
    <w:rsid w:val="00AF5DE2"/>
    <w:rsid w:val="00AF6F04"/>
    <w:rsid w:val="00AF6F11"/>
    <w:rsid w:val="00AF706A"/>
    <w:rsid w:val="00AF79A3"/>
    <w:rsid w:val="00AF7B6C"/>
    <w:rsid w:val="00B0031B"/>
    <w:rsid w:val="00B00B03"/>
    <w:rsid w:val="00B00BEE"/>
    <w:rsid w:val="00B00D6D"/>
    <w:rsid w:val="00B01198"/>
    <w:rsid w:val="00B01CD9"/>
    <w:rsid w:val="00B02141"/>
    <w:rsid w:val="00B0276F"/>
    <w:rsid w:val="00B037C5"/>
    <w:rsid w:val="00B041BF"/>
    <w:rsid w:val="00B05037"/>
    <w:rsid w:val="00B05122"/>
    <w:rsid w:val="00B078C9"/>
    <w:rsid w:val="00B07C22"/>
    <w:rsid w:val="00B07F81"/>
    <w:rsid w:val="00B1090F"/>
    <w:rsid w:val="00B124E0"/>
    <w:rsid w:val="00B1299F"/>
    <w:rsid w:val="00B1323A"/>
    <w:rsid w:val="00B13825"/>
    <w:rsid w:val="00B139E4"/>
    <w:rsid w:val="00B13E2C"/>
    <w:rsid w:val="00B14129"/>
    <w:rsid w:val="00B14513"/>
    <w:rsid w:val="00B14665"/>
    <w:rsid w:val="00B14E10"/>
    <w:rsid w:val="00B14F8F"/>
    <w:rsid w:val="00B15B96"/>
    <w:rsid w:val="00B161E5"/>
    <w:rsid w:val="00B1658A"/>
    <w:rsid w:val="00B16A9E"/>
    <w:rsid w:val="00B16E22"/>
    <w:rsid w:val="00B1746B"/>
    <w:rsid w:val="00B17E51"/>
    <w:rsid w:val="00B20829"/>
    <w:rsid w:val="00B20942"/>
    <w:rsid w:val="00B214B6"/>
    <w:rsid w:val="00B2194B"/>
    <w:rsid w:val="00B22AA5"/>
    <w:rsid w:val="00B22E7C"/>
    <w:rsid w:val="00B22F11"/>
    <w:rsid w:val="00B23106"/>
    <w:rsid w:val="00B2377B"/>
    <w:rsid w:val="00B23A14"/>
    <w:rsid w:val="00B23C96"/>
    <w:rsid w:val="00B23F50"/>
    <w:rsid w:val="00B24244"/>
    <w:rsid w:val="00B243C0"/>
    <w:rsid w:val="00B24792"/>
    <w:rsid w:val="00B24EAE"/>
    <w:rsid w:val="00B256FF"/>
    <w:rsid w:val="00B258CB"/>
    <w:rsid w:val="00B2599F"/>
    <w:rsid w:val="00B25DE7"/>
    <w:rsid w:val="00B26CF6"/>
    <w:rsid w:val="00B279E1"/>
    <w:rsid w:val="00B30FBB"/>
    <w:rsid w:val="00B32724"/>
    <w:rsid w:val="00B33BDC"/>
    <w:rsid w:val="00B3405B"/>
    <w:rsid w:val="00B34561"/>
    <w:rsid w:val="00B345C3"/>
    <w:rsid w:val="00B35285"/>
    <w:rsid w:val="00B36F26"/>
    <w:rsid w:val="00B37387"/>
    <w:rsid w:val="00B3764F"/>
    <w:rsid w:val="00B402D1"/>
    <w:rsid w:val="00B40767"/>
    <w:rsid w:val="00B407D5"/>
    <w:rsid w:val="00B40E9A"/>
    <w:rsid w:val="00B41183"/>
    <w:rsid w:val="00B4120A"/>
    <w:rsid w:val="00B413F2"/>
    <w:rsid w:val="00B41593"/>
    <w:rsid w:val="00B41648"/>
    <w:rsid w:val="00B42719"/>
    <w:rsid w:val="00B42AA3"/>
    <w:rsid w:val="00B42F07"/>
    <w:rsid w:val="00B43273"/>
    <w:rsid w:val="00B44257"/>
    <w:rsid w:val="00B442FC"/>
    <w:rsid w:val="00B44642"/>
    <w:rsid w:val="00B46211"/>
    <w:rsid w:val="00B469FF"/>
    <w:rsid w:val="00B46C2C"/>
    <w:rsid w:val="00B46D9F"/>
    <w:rsid w:val="00B47DCB"/>
    <w:rsid w:val="00B47E1B"/>
    <w:rsid w:val="00B50191"/>
    <w:rsid w:val="00B502F3"/>
    <w:rsid w:val="00B50A8D"/>
    <w:rsid w:val="00B50D4D"/>
    <w:rsid w:val="00B5199C"/>
    <w:rsid w:val="00B5298E"/>
    <w:rsid w:val="00B52A28"/>
    <w:rsid w:val="00B52DB9"/>
    <w:rsid w:val="00B5357F"/>
    <w:rsid w:val="00B55093"/>
    <w:rsid w:val="00B567C3"/>
    <w:rsid w:val="00B56A01"/>
    <w:rsid w:val="00B600E3"/>
    <w:rsid w:val="00B61B36"/>
    <w:rsid w:val="00B62A52"/>
    <w:rsid w:val="00B62F3E"/>
    <w:rsid w:val="00B63DF8"/>
    <w:rsid w:val="00B6452B"/>
    <w:rsid w:val="00B64DB1"/>
    <w:rsid w:val="00B65057"/>
    <w:rsid w:val="00B65F12"/>
    <w:rsid w:val="00B66179"/>
    <w:rsid w:val="00B66DBF"/>
    <w:rsid w:val="00B67074"/>
    <w:rsid w:val="00B670AA"/>
    <w:rsid w:val="00B67369"/>
    <w:rsid w:val="00B67CD2"/>
    <w:rsid w:val="00B67D9C"/>
    <w:rsid w:val="00B70577"/>
    <w:rsid w:val="00B70C6F"/>
    <w:rsid w:val="00B70E4E"/>
    <w:rsid w:val="00B7163F"/>
    <w:rsid w:val="00B71782"/>
    <w:rsid w:val="00B72572"/>
    <w:rsid w:val="00B727E6"/>
    <w:rsid w:val="00B73315"/>
    <w:rsid w:val="00B7337C"/>
    <w:rsid w:val="00B7354F"/>
    <w:rsid w:val="00B74626"/>
    <w:rsid w:val="00B74721"/>
    <w:rsid w:val="00B74A93"/>
    <w:rsid w:val="00B74B28"/>
    <w:rsid w:val="00B74FF5"/>
    <w:rsid w:val="00B752D1"/>
    <w:rsid w:val="00B752EF"/>
    <w:rsid w:val="00B75607"/>
    <w:rsid w:val="00B7573E"/>
    <w:rsid w:val="00B76374"/>
    <w:rsid w:val="00B76FE8"/>
    <w:rsid w:val="00B777CC"/>
    <w:rsid w:val="00B778AB"/>
    <w:rsid w:val="00B77CD9"/>
    <w:rsid w:val="00B77E1F"/>
    <w:rsid w:val="00B77EA2"/>
    <w:rsid w:val="00B801B0"/>
    <w:rsid w:val="00B8029F"/>
    <w:rsid w:val="00B80F71"/>
    <w:rsid w:val="00B81762"/>
    <w:rsid w:val="00B81A6C"/>
    <w:rsid w:val="00B81CFD"/>
    <w:rsid w:val="00B82336"/>
    <w:rsid w:val="00B82DF3"/>
    <w:rsid w:val="00B83661"/>
    <w:rsid w:val="00B83782"/>
    <w:rsid w:val="00B84383"/>
    <w:rsid w:val="00B8442D"/>
    <w:rsid w:val="00B84DC5"/>
    <w:rsid w:val="00B853B1"/>
    <w:rsid w:val="00B8612B"/>
    <w:rsid w:val="00B862BB"/>
    <w:rsid w:val="00B8759C"/>
    <w:rsid w:val="00B87B5B"/>
    <w:rsid w:val="00B87E9F"/>
    <w:rsid w:val="00B90210"/>
    <w:rsid w:val="00B90FC8"/>
    <w:rsid w:val="00B91E54"/>
    <w:rsid w:val="00B924C4"/>
    <w:rsid w:val="00B92932"/>
    <w:rsid w:val="00B932D4"/>
    <w:rsid w:val="00B9366F"/>
    <w:rsid w:val="00B93B67"/>
    <w:rsid w:val="00B93CB7"/>
    <w:rsid w:val="00B941B6"/>
    <w:rsid w:val="00B9424D"/>
    <w:rsid w:val="00B953C0"/>
    <w:rsid w:val="00B960FA"/>
    <w:rsid w:val="00B96418"/>
    <w:rsid w:val="00B967AF"/>
    <w:rsid w:val="00B96E5E"/>
    <w:rsid w:val="00B96FD8"/>
    <w:rsid w:val="00B971A2"/>
    <w:rsid w:val="00B97A82"/>
    <w:rsid w:val="00B97B94"/>
    <w:rsid w:val="00BA06BB"/>
    <w:rsid w:val="00BA0F28"/>
    <w:rsid w:val="00BA10FC"/>
    <w:rsid w:val="00BA1545"/>
    <w:rsid w:val="00BA1BCE"/>
    <w:rsid w:val="00BA1C1A"/>
    <w:rsid w:val="00BA20A2"/>
    <w:rsid w:val="00BA23CE"/>
    <w:rsid w:val="00BA3D4D"/>
    <w:rsid w:val="00BA434D"/>
    <w:rsid w:val="00BA4AF1"/>
    <w:rsid w:val="00BA4B01"/>
    <w:rsid w:val="00BA5104"/>
    <w:rsid w:val="00BA53BF"/>
    <w:rsid w:val="00BA56FC"/>
    <w:rsid w:val="00BA5E7F"/>
    <w:rsid w:val="00BA69E8"/>
    <w:rsid w:val="00BB353B"/>
    <w:rsid w:val="00BB3CB9"/>
    <w:rsid w:val="00BB47D6"/>
    <w:rsid w:val="00BB5353"/>
    <w:rsid w:val="00BB5B72"/>
    <w:rsid w:val="00BB69CC"/>
    <w:rsid w:val="00BB6B75"/>
    <w:rsid w:val="00BB6CB9"/>
    <w:rsid w:val="00BB75E6"/>
    <w:rsid w:val="00BB776D"/>
    <w:rsid w:val="00BB77C1"/>
    <w:rsid w:val="00BB7FC5"/>
    <w:rsid w:val="00BC0E07"/>
    <w:rsid w:val="00BC1A75"/>
    <w:rsid w:val="00BC1CA1"/>
    <w:rsid w:val="00BC1E17"/>
    <w:rsid w:val="00BC20D2"/>
    <w:rsid w:val="00BC2B19"/>
    <w:rsid w:val="00BC2B93"/>
    <w:rsid w:val="00BC2C44"/>
    <w:rsid w:val="00BC38C7"/>
    <w:rsid w:val="00BC3993"/>
    <w:rsid w:val="00BC4A43"/>
    <w:rsid w:val="00BC4DC2"/>
    <w:rsid w:val="00BC5476"/>
    <w:rsid w:val="00BC5E4A"/>
    <w:rsid w:val="00BC6CF5"/>
    <w:rsid w:val="00BC6FD3"/>
    <w:rsid w:val="00BC7309"/>
    <w:rsid w:val="00BC7912"/>
    <w:rsid w:val="00BC7B2E"/>
    <w:rsid w:val="00BD09DE"/>
    <w:rsid w:val="00BD0E4A"/>
    <w:rsid w:val="00BD171B"/>
    <w:rsid w:val="00BD1AD1"/>
    <w:rsid w:val="00BD1B16"/>
    <w:rsid w:val="00BD1EC2"/>
    <w:rsid w:val="00BD20CB"/>
    <w:rsid w:val="00BD2AA0"/>
    <w:rsid w:val="00BD2BA6"/>
    <w:rsid w:val="00BD383F"/>
    <w:rsid w:val="00BD3A04"/>
    <w:rsid w:val="00BD422E"/>
    <w:rsid w:val="00BD4FA7"/>
    <w:rsid w:val="00BD5745"/>
    <w:rsid w:val="00BD5D98"/>
    <w:rsid w:val="00BD61B2"/>
    <w:rsid w:val="00BD68E6"/>
    <w:rsid w:val="00BD6BE5"/>
    <w:rsid w:val="00BD7821"/>
    <w:rsid w:val="00BD7C0E"/>
    <w:rsid w:val="00BE05A2"/>
    <w:rsid w:val="00BE0EF2"/>
    <w:rsid w:val="00BE16A0"/>
    <w:rsid w:val="00BE1B5C"/>
    <w:rsid w:val="00BE1E74"/>
    <w:rsid w:val="00BE272C"/>
    <w:rsid w:val="00BE2BF7"/>
    <w:rsid w:val="00BE34A6"/>
    <w:rsid w:val="00BE34CE"/>
    <w:rsid w:val="00BE371E"/>
    <w:rsid w:val="00BE4616"/>
    <w:rsid w:val="00BE4975"/>
    <w:rsid w:val="00BE4CB3"/>
    <w:rsid w:val="00BE4FF9"/>
    <w:rsid w:val="00BE594E"/>
    <w:rsid w:val="00BF064F"/>
    <w:rsid w:val="00BF0BB4"/>
    <w:rsid w:val="00BF11DB"/>
    <w:rsid w:val="00BF14C7"/>
    <w:rsid w:val="00BF18E0"/>
    <w:rsid w:val="00BF21F8"/>
    <w:rsid w:val="00BF24DC"/>
    <w:rsid w:val="00BF371A"/>
    <w:rsid w:val="00BF374D"/>
    <w:rsid w:val="00BF3F4C"/>
    <w:rsid w:val="00BF4590"/>
    <w:rsid w:val="00BF4A4E"/>
    <w:rsid w:val="00BF4C7E"/>
    <w:rsid w:val="00BF54CD"/>
    <w:rsid w:val="00BF592C"/>
    <w:rsid w:val="00BF5E02"/>
    <w:rsid w:val="00BF5EA7"/>
    <w:rsid w:val="00BF69E1"/>
    <w:rsid w:val="00BF7691"/>
    <w:rsid w:val="00BF7FD9"/>
    <w:rsid w:val="00C01105"/>
    <w:rsid w:val="00C0266E"/>
    <w:rsid w:val="00C027A6"/>
    <w:rsid w:val="00C03782"/>
    <w:rsid w:val="00C041BA"/>
    <w:rsid w:val="00C046E1"/>
    <w:rsid w:val="00C04A05"/>
    <w:rsid w:val="00C04FA7"/>
    <w:rsid w:val="00C051C3"/>
    <w:rsid w:val="00C05687"/>
    <w:rsid w:val="00C059CF"/>
    <w:rsid w:val="00C05EEE"/>
    <w:rsid w:val="00C06C12"/>
    <w:rsid w:val="00C071C3"/>
    <w:rsid w:val="00C07323"/>
    <w:rsid w:val="00C07797"/>
    <w:rsid w:val="00C07881"/>
    <w:rsid w:val="00C07A66"/>
    <w:rsid w:val="00C07D3E"/>
    <w:rsid w:val="00C106A6"/>
    <w:rsid w:val="00C10857"/>
    <w:rsid w:val="00C10911"/>
    <w:rsid w:val="00C10C9E"/>
    <w:rsid w:val="00C11126"/>
    <w:rsid w:val="00C11530"/>
    <w:rsid w:val="00C117E4"/>
    <w:rsid w:val="00C11972"/>
    <w:rsid w:val="00C11DAB"/>
    <w:rsid w:val="00C1372B"/>
    <w:rsid w:val="00C13A8F"/>
    <w:rsid w:val="00C13C03"/>
    <w:rsid w:val="00C13FC2"/>
    <w:rsid w:val="00C14DE6"/>
    <w:rsid w:val="00C15A58"/>
    <w:rsid w:val="00C1616B"/>
    <w:rsid w:val="00C16793"/>
    <w:rsid w:val="00C1770D"/>
    <w:rsid w:val="00C201DE"/>
    <w:rsid w:val="00C202B1"/>
    <w:rsid w:val="00C2068C"/>
    <w:rsid w:val="00C21564"/>
    <w:rsid w:val="00C217CF"/>
    <w:rsid w:val="00C21C9F"/>
    <w:rsid w:val="00C229C3"/>
    <w:rsid w:val="00C22CB9"/>
    <w:rsid w:val="00C23343"/>
    <w:rsid w:val="00C23533"/>
    <w:rsid w:val="00C23F45"/>
    <w:rsid w:val="00C241E4"/>
    <w:rsid w:val="00C2434C"/>
    <w:rsid w:val="00C24DAD"/>
    <w:rsid w:val="00C24E48"/>
    <w:rsid w:val="00C24F97"/>
    <w:rsid w:val="00C255EB"/>
    <w:rsid w:val="00C25F8C"/>
    <w:rsid w:val="00C26967"/>
    <w:rsid w:val="00C2718F"/>
    <w:rsid w:val="00C31728"/>
    <w:rsid w:val="00C31AB5"/>
    <w:rsid w:val="00C31E4D"/>
    <w:rsid w:val="00C31F29"/>
    <w:rsid w:val="00C3259A"/>
    <w:rsid w:val="00C32768"/>
    <w:rsid w:val="00C3393C"/>
    <w:rsid w:val="00C35146"/>
    <w:rsid w:val="00C35544"/>
    <w:rsid w:val="00C35BB5"/>
    <w:rsid w:val="00C35BF4"/>
    <w:rsid w:val="00C35CFF"/>
    <w:rsid w:val="00C35D5A"/>
    <w:rsid w:val="00C36327"/>
    <w:rsid w:val="00C36E30"/>
    <w:rsid w:val="00C37171"/>
    <w:rsid w:val="00C372E0"/>
    <w:rsid w:val="00C378E5"/>
    <w:rsid w:val="00C4057D"/>
    <w:rsid w:val="00C40A8A"/>
    <w:rsid w:val="00C414B7"/>
    <w:rsid w:val="00C42472"/>
    <w:rsid w:val="00C4249E"/>
    <w:rsid w:val="00C4288E"/>
    <w:rsid w:val="00C42D8E"/>
    <w:rsid w:val="00C42E9B"/>
    <w:rsid w:val="00C42FCA"/>
    <w:rsid w:val="00C4333B"/>
    <w:rsid w:val="00C43987"/>
    <w:rsid w:val="00C44581"/>
    <w:rsid w:val="00C44F57"/>
    <w:rsid w:val="00C450D1"/>
    <w:rsid w:val="00C461CF"/>
    <w:rsid w:val="00C462ED"/>
    <w:rsid w:val="00C469C2"/>
    <w:rsid w:val="00C4707C"/>
    <w:rsid w:val="00C47292"/>
    <w:rsid w:val="00C47C08"/>
    <w:rsid w:val="00C47D58"/>
    <w:rsid w:val="00C50064"/>
    <w:rsid w:val="00C51117"/>
    <w:rsid w:val="00C51570"/>
    <w:rsid w:val="00C5164C"/>
    <w:rsid w:val="00C517BB"/>
    <w:rsid w:val="00C5199A"/>
    <w:rsid w:val="00C52055"/>
    <w:rsid w:val="00C52D6B"/>
    <w:rsid w:val="00C53202"/>
    <w:rsid w:val="00C53269"/>
    <w:rsid w:val="00C53A8D"/>
    <w:rsid w:val="00C53BE3"/>
    <w:rsid w:val="00C53C8D"/>
    <w:rsid w:val="00C53DAB"/>
    <w:rsid w:val="00C541FA"/>
    <w:rsid w:val="00C54391"/>
    <w:rsid w:val="00C54A4A"/>
    <w:rsid w:val="00C54C55"/>
    <w:rsid w:val="00C54F0E"/>
    <w:rsid w:val="00C55611"/>
    <w:rsid w:val="00C55DC6"/>
    <w:rsid w:val="00C55F14"/>
    <w:rsid w:val="00C55F4D"/>
    <w:rsid w:val="00C57058"/>
    <w:rsid w:val="00C57328"/>
    <w:rsid w:val="00C60195"/>
    <w:rsid w:val="00C611B4"/>
    <w:rsid w:val="00C613F7"/>
    <w:rsid w:val="00C61468"/>
    <w:rsid w:val="00C6161B"/>
    <w:rsid w:val="00C61B0A"/>
    <w:rsid w:val="00C61C4C"/>
    <w:rsid w:val="00C61CB0"/>
    <w:rsid w:val="00C61D2B"/>
    <w:rsid w:val="00C61D81"/>
    <w:rsid w:val="00C61E36"/>
    <w:rsid w:val="00C62284"/>
    <w:rsid w:val="00C623CA"/>
    <w:rsid w:val="00C62C07"/>
    <w:rsid w:val="00C6470D"/>
    <w:rsid w:val="00C64A1B"/>
    <w:rsid w:val="00C64B1D"/>
    <w:rsid w:val="00C64CEB"/>
    <w:rsid w:val="00C64E8D"/>
    <w:rsid w:val="00C66A88"/>
    <w:rsid w:val="00C6703E"/>
    <w:rsid w:val="00C6765A"/>
    <w:rsid w:val="00C6772F"/>
    <w:rsid w:val="00C67E3A"/>
    <w:rsid w:val="00C7026C"/>
    <w:rsid w:val="00C7090E"/>
    <w:rsid w:val="00C70967"/>
    <w:rsid w:val="00C70FCC"/>
    <w:rsid w:val="00C71175"/>
    <w:rsid w:val="00C7128A"/>
    <w:rsid w:val="00C713CB"/>
    <w:rsid w:val="00C71B88"/>
    <w:rsid w:val="00C71B9D"/>
    <w:rsid w:val="00C7236F"/>
    <w:rsid w:val="00C72A6E"/>
    <w:rsid w:val="00C72BC6"/>
    <w:rsid w:val="00C735AB"/>
    <w:rsid w:val="00C73CDD"/>
    <w:rsid w:val="00C73EF8"/>
    <w:rsid w:val="00C746AE"/>
    <w:rsid w:val="00C74EE6"/>
    <w:rsid w:val="00C751E8"/>
    <w:rsid w:val="00C75BD3"/>
    <w:rsid w:val="00C7637C"/>
    <w:rsid w:val="00C76B95"/>
    <w:rsid w:val="00C7705A"/>
    <w:rsid w:val="00C77255"/>
    <w:rsid w:val="00C77399"/>
    <w:rsid w:val="00C800E5"/>
    <w:rsid w:val="00C80259"/>
    <w:rsid w:val="00C80C5E"/>
    <w:rsid w:val="00C80CA0"/>
    <w:rsid w:val="00C80F8A"/>
    <w:rsid w:val="00C810C9"/>
    <w:rsid w:val="00C81B95"/>
    <w:rsid w:val="00C8260F"/>
    <w:rsid w:val="00C82937"/>
    <w:rsid w:val="00C829B1"/>
    <w:rsid w:val="00C82EC9"/>
    <w:rsid w:val="00C82F0E"/>
    <w:rsid w:val="00C83CB9"/>
    <w:rsid w:val="00C83D0A"/>
    <w:rsid w:val="00C842D6"/>
    <w:rsid w:val="00C84409"/>
    <w:rsid w:val="00C847BC"/>
    <w:rsid w:val="00C84CB7"/>
    <w:rsid w:val="00C85B50"/>
    <w:rsid w:val="00C85CE3"/>
    <w:rsid w:val="00C8623F"/>
    <w:rsid w:val="00C866FF"/>
    <w:rsid w:val="00C8697C"/>
    <w:rsid w:val="00C87407"/>
    <w:rsid w:val="00C8765C"/>
    <w:rsid w:val="00C87A7C"/>
    <w:rsid w:val="00C87D1A"/>
    <w:rsid w:val="00C90211"/>
    <w:rsid w:val="00C90702"/>
    <w:rsid w:val="00C91039"/>
    <w:rsid w:val="00C91564"/>
    <w:rsid w:val="00C9189B"/>
    <w:rsid w:val="00C91953"/>
    <w:rsid w:val="00C91BA6"/>
    <w:rsid w:val="00C9212C"/>
    <w:rsid w:val="00C92322"/>
    <w:rsid w:val="00C931D0"/>
    <w:rsid w:val="00C932B6"/>
    <w:rsid w:val="00C9385B"/>
    <w:rsid w:val="00C9389A"/>
    <w:rsid w:val="00C93DF7"/>
    <w:rsid w:val="00C95ADB"/>
    <w:rsid w:val="00C961FE"/>
    <w:rsid w:val="00C96406"/>
    <w:rsid w:val="00C96737"/>
    <w:rsid w:val="00C96DD9"/>
    <w:rsid w:val="00C97579"/>
    <w:rsid w:val="00C978AA"/>
    <w:rsid w:val="00C97DD3"/>
    <w:rsid w:val="00CA09C4"/>
    <w:rsid w:val="00CA1123"/>
    <w:rsid w:val="00CA157E"/>
    <w:rsid w:val="00CA1754"/>
    <w:rsid w:val="00CA2C84"/>
    <w:rsid w:val="00CA3436"/>
    <w:rsid w:val="00CA4C64"/>
    <w:rsid w:val="00CA4FA8"/>
    <w:rsid w:val="00CA5094"/>
    <w:rsid w:val="00CA51F4"/>
    <w:rsid w:val="00CA5327"/>
    <w:rsid w:val="00CA5A07"/>
    <w:rsid w:val="00CA60CD"/>
    <w:rsid w:val="00CA64DD"/>
    <w:rsid w:val="00CA67F6"/>
    <w:rsid w:val="00CA7ABC"/>
    <w:rsid w:val="00CA7D37"/>
    <w:rsid w:val="00CB08EB"/>
    <w:rsid w:val="00CB210A"/>
    <w:rsid w:val="00CB2A12"/>
    <w:rsid w:val="00CB2B7D"/>
    <w:rsid w:val="00CB2F7D"/>
    <w:rsid w:val="00CB3729"/>
    <w:rsid w:val="00CB45D8"/>
    <w:rsid w:val="00CB553E"/>
    <w:rsid w:val="00CB5BDD"/>
    <w:rsid w:val="00CB6692"/>
    <w:rsid w:val="00CB6E4A"/>
    <w:rsid w:val="00CB6F2F"/>
    <w:rsid w:val="00CB711C"/>
    <w:rsid w:val="00CB79E3"/>
    <w:rsid w:val="00CC1103"/>
    <w:rsid w:val="00CC14B6"/>
    <w:rsid w:val="00CC1587"/>
    <w:rsid w:val="00CC23D6"/>
    <w:rsid w:val="00CC29E8"/>
    <w:rsid w:val="00CC2B55"/>
    <w:rsid w:val="00CC2C40"/>
    <w:rsid w:val="00CC303B"/>
    <w:rsid w:val="00CC3BAF"/>
    <w:rsid w:val="00CC3E12"/>
    <w:rsid w:val="00CC4375"/>
    <w:rsid w:val="00CC4DB4"/>
    <w:rsid w:val="00CC5C80"/>
    <w:rsid w:val="00CC6523"/>
    <w:rsid w:val="00CC6E4B"/>
    <w:rsid w:val="00CD0102"/>
    <w:rsid w:val="00CD0303"/>
    <w:rsid w:val="00CD129A"/>
    <w:rsid w:val="00CD23DA"/>
    <w:rsid w:val="00CD2DB1"/>
    <w:rsid w:val="00CD2F7D"/>
    <w:rsid w:val="00CD3A99"/>
    <w:rsid w:val="00CD5099"/>
    <w:rsid w:val="00CD583D"/>
    <w:rsid w:val="00CD59D2"/>
    <w:rsid w:val="00CD7181"/>
    <w:rsid w:val="00CD7847"/>
    <w:rsid w:val="00CD7F30"/>
    <w:rsid w:val="00CE00F5"/>
    <w:rsid w:val="00CE0D68"/>
    <w:rsid w:val="00CE1925"/>
    <w:rsid w:val="00CE1AE4"/>
    <w:rsid w:val="00CE1D22"/>
    <w:rsid w:val="00CE2783"/>
    <w:rsid w:val="00CE3040"/>
    <w:rsid w:val="00CE3A47"/>
    <w:rsid w:val="00CE48BE"/>
    <w:rsid w:val="00CE4D96"/>
    <w:rsid w:val="00CE5428"/>
    <w:rsid w:val="00CE6AAB"/>
    <w:rsid w:val="00CE6D97"/>
    <w:rsid w:val="00CE6F84"/>
    <w:rsid w:val="00CE7780"/>
    <w:rsid w:val="00CE790E"/>
    <w:rsid w:val="00CE7962"/>
    <w:rsid w:val="00CF023A"/>
    <w:rsid w:val="00CF18DE"/>
    <w:rsid w:val="00CF327B"/>
    <w:rsid w:val="00CF3702"/>
    <w:rsid w:val="00CF3B30"/>
    <w:rsid w:val="00CF3E9C"/>
    <w:rsid w:val="00CF554E"/>
    <w:rsid w:val="00CF56A5"/>
    <w:rsid w:val="00CF570F"/>
    <w:rsid w:val="00CF5E82"/>
    <w:rsid w:val="00CF62B4"/>
    <w:rsid w:val="00CF693F"/>
    <w:rsid w:val="00CF6E2F"/>
    <w:rsid w:val="00CF73BA"/>
    <w:rsid w:val="00CF75EF"/>
    <w:rsid w:val="00CF782B"/>
    <w:rsid w:val="00CF7AA3"/>
    <w:rsid w:val="00D002CB"/>
    <w:rsid w:val="00D00E1D"/>
    <w:rsid w:val="00D01C7A"/>
    <w:rsid w:val="00D02BEE"/>
    <w:rsid w:val="00D0336C"/>
    <w:rsid w:val="00D03D22"/>
    <w:rsid w:val="00D04324"/>
    <w:rsid w:val="00D04845"/>
    <w:rsid w:val="00D05711"/>
    <w:rsid w:val="00D0686F"/>
    <w:rsid w:val="00D07204"/>
    <w:rsid w:val="00D10787"/>
    <w:rsid w:val="00D117FC"/>
    <w:rsid w:val="00D1207B"/>
    <w:rsid w:val="00D13395"/>
    <w:rsid w:val="00D13608"/>
    <w:rsid w:val="00D14112"/>
    <w:rsid w:val="00D1415C"/>
    <w:rsid w:val="00D14839"/>
    <w:rsid w:val="00D15899"/>
    <w:rsid w:val="00D1621B"/>
    <w:rsid w:val="00D1650A"/>
    <w:rsid w:val="00D167E3"/>
    <w:rsid w:val="00D17C18"/>
    <w:rsid w:val="00D17C79"/>
    <w:rsid w:val="00D2048F"/>
    <w:rsid w:val="00D20D01"/>
    <w:rsid w:val="00D211D7"/>
    <w:rsid w:val="00D22193"/>
    <w:rsid w:val="00D2260F"/>
    <w:rsid w:val="00D228A0"/>
    <w:rsid w:val="00D22935"/>
    <w:rsid w:val="00D22E12"/>
    <w:rsid w:val="00D236E9"/>
    <w:rsid w:val="00D240E2"/>
    <w:rsid w:val="00D24776"/>
    <w:rsid w:val="00D24C60"/>
    <w:rsid w:val="00D2634E"/>
    <w:rsid w:val="00D26A4A"/>
    <w:rsid w:val="00D270CE"/>
    <w:rsid w:val="00D2748E"/>
    <w:rsid w:val="00D27A61"/>
    <w:rsid w:val="00D30068"/>
    <w:rsid w:val="00D302C7"/>
    <w:rsid w:val="00D303E7"/>
    <w:rsid w:val="00D30773"/>
    <w:rsid w:val="00D3079C"/>
    <w:rsid w:val="00D30B3E"/>
    <w:rsid w:val="00D322A8"/>
    <w:rsid w:val="00D3296C"/>
    <w:rsid w:val="00D32DF5"/>
    <w:rsid w:val="00D33BA7"/>
    <w:rsid w:val="00D33C6D"/>
    <w:rsid w:val="00D33DBF"/>
    <w:rsid w:val="00D34B8D"/>
    <w:rsid w:val="00D366B1"/>
    <w:rsid w:val="00D36E6E"/>
    <w:rsid w:val="00D3704C"/>
    <w:rsid w:val="00D370B4"/>
    <w:rsid w:val="00D3775A"/>
    <w:rsid w:val="00D40157"/>
    <w:rsid w:val="00D40975"/>
    <w:rsid w:val="00D40E8A"/>
    <w:rsid w:val="00D418EA"/>
    <w:rsid w:val="00D41A19"/>
    <w:rsid w:val="00D4242B"/>
    <w:rsid w:val="00D4242F"/>
    <w:rsid w:val="00D428FB"/>
    <w:rsid w:val="00D42D36"/>
    <w:rsid w:val="00D43650"/>
    <w:rsid w:val="00D4389E"/>
    <w:rsid w:val="00D439AC"/>
    <w:rsid w:val="00D43AC9"/>
    <w:rsid w:val="00D44495"/>
    <w:rsid w:val="00D449A2"/>
    <w:rsid w:val="00D45FD6"/>
    <w:rsid w:val="00D464F3"/>
    <w:rsid w:val="00D465FF"/>
    <w:rsid w:val="00D46B49"/>
    <w:rsid w:val="00D4719D"/>
    <w:rsid w:val="00D472CB"/>
    <w:rsid w:val="00D47AD0"/>
    <w:rsid w:val="00D50131"/>
    <w:rsid w:val="00D50621"/>
    <w:rsid w:val="00D509FE"/>
    <w:rsid w:val="00D51001"/>
    <w:rsid w:val="00D512F8"/>
    <w:rsid w:val="00D51900"/>
    <w:rsid w:val="00D525C0"/>
    <w:rsid w:val="00D52773"/>
    <w:rsid w:val="00D53183"/>
    <w:rsid w:val="00D53690"/>
    <w:rsid w:val="00D53CD4"/>
    <w:rsid w:val="00D546EE"/>
    <w:rsid w:val="00D55DF9"/>
    <w:rsid w:val="00D576EB"/>
    <w:rsid w:val="00D61031"/>
    <w:rsid w:val="00D618AB"/>
    <w:rsid w:val="00D61DAD"/>
    <w:rsid w:val="00D62E23"/>
    <w:rsid w:val="00D63697"/>
    <w:rsid w:val="00D6540D"/>
    <w:rsid w:val="00D65756"/>
    <w:rsid w:val="00D65C4E"/>
    <w:rsid w:val="00D66882"/>
    <w:rsid w:val="00D67CCB"/>
    <w:rsid w:val="00D70169"/>
    <w:rsid w:val="00D7098E"/>
    <w:rsid w:val="00D70AA4"/>
    <w:rsid w:val="00D70C7D"/>
    <w:rsid w:val="00D7157D"/>
    <w:rsid w:val="00D72192"/>
    <w:rsid w:val="00D72C2D"/>
    <w:rsid w:val="00D73372"/>
    <w:rsid w:val="00D739EE"/>
    <w:rsid w:val="00D742CD"/>
    <w:rsid w:val="00D7441D"/>
    <w:rsid w:val="00D74648"/>
    <w:rsid w:val="00D74D9C"/>
    <w:rsid w:val="00D751A3"/>
    <w:rsid w:val="00D751AF"/>
    <w:rsid w:val="00D7533A"/>
    <w:rsid w:val="00D7563F"/>
    <w:rsid w:val="00D75747"/>
    <w:rsid w:val="00D7590A"/>
    <w:rsid w:val="00D75A8E"/>
    <w:rsid w:val="00D76126"/>
    <w:rsid w:val="00D766E8"/>
    <w:rsid w:val="00D777F4"/>
    <w:rsid w:val="00D77E6B"/>
    <w:rsid w:val="00D810A8"/>
    <w:rsid w:val="00D816DF"/>
    <w:rsid w:val="00D8239D"/>
    <w:rsid w:val="00D835E9"/>
    <w:rsid w:val="00D83A41"/>
    <w:rsid w:val="00D8415F"/>
    <w:rsid w:val="00D84710"/>
    <w:rsid w:val="00D84E95"/>
    <w:rsid w:val="00D84EFD"/>
    <w:rsid w:val="00D85362"/>
    <w:rsid w:val="00D85AB4"/>
    <w:rsid w:val="00D86220"/>
    <w:rsid w:val="00D863E8"/>
    <w:rsid w:val="00D865B0"/>
    <w:rsid w:val="00D900A5"/>
    <w:rsid w:val="00D90636"/>
    <w:rsid w:val="00D907EC"/>
    <w:rsid w:val="00D90932"/>
    <w:rsid w:val="00D909C3"/>
    <w:rsid w:val="00D91BB7"/>
    <w:rsid w:val="00D921FD"/>
    <w:rsid w:val="00D922B4"/>
    <w:rsid w:val="00D92999"/>
    <w:rsid w:val="00D93113"/>
    <w:rsid w:val="00D93A0D"/>
    <w:rsid w:val="00D94C25"/>
    <w:rsid w:val="00D95046"/>
    <w:rsid w:val="00D95145"/>
    <w:rsid w:val="00D9572D"/>
    <w:rsid w:val="00D958BB"/>
    <w:rsid w:val="00D95C78"/>
    <w:rsid w:val="00D97241"/>
    <w:rsid w:val="00D974CC"/>
    <w:rsid w:val="00D97C32"/>
    <w:rsid w:val="00DA061A"/>
    <w:rsid w:val="00DA0F42"/>
    <w:rsid w:val="00DA18B7"/>
    <w:rsid w:val="00DA1E55"/>
    <w:rsid w:val="00DA244A"/>
    <w:rsid w:val="00DA24F7"/>
    <w:rsid w:val="00DA276A"/>
    <w:rsid w:val="00DA2ECA"/>
    <w:rsid w:val="00DA2F86"/>
    <w:rsid w:val="00DA3D86"/>
    <w:rsid w:val="00DA3EE9"/>
    <w:rsid w:val="00DA3EFF"/>
    <w:rsid w:val="00DA4164"/>
    <w:rsid w:val="00DA4380"/>
    <w:rsid w:val="00DA46CC"/>
    <w:rsid w:val="00DA4B4C"/>
    <w:rsid w:val="00DA4C2C"/>
    <w:rsid w:val="00DA4DA2"/>
    <w:rsid w:val="00DA5087"/>
    <w:rsid w:val="00DA5405"/>
    <w:rsid w:val="00DA585A"/>
    <w:rsid w:val="00DA5B35"/>
    <w:rsid w:val="00DA5C5F"/>
    <w:rsid w:val="00DA5D0C"/>
    <w:rsid w:val="00DA6445"/>
    <w:rsid w:val="00DA6E0C"/>
    <w:rsid w:val="00DA72EF"/>
    <w:rsid w:val="00DA7BB9"/>
    <w:rsid w:val="00DB01F2"/>
    <w:rsid w:val="00DB020C"/>
    <w:rsid w:val="00DB1296"/>
    <w:rsid w:val="00DB163A"/>
    <w:rsid w:val="00DB16BD"/>
    <w:rsid w:val="00DB20F5"/>
    <w:rsid w:val="00DB2319"/>
    <w:rsid w:val="00DB277C"/>
    <w:rsid w:val="00DB3BDB"/>
    <w:rsid w:val="00DB579B"/>
    <w:rsid w:val="00DB5C88"/>
    <w:rsid w:val="00DB5F23"/>
    <w:rsid w:val="00DB640E"/>
    <w:rsid w:val="00DB6D37"/>
    <w:rsid w:val="00DB7332"/>
    <w:rsid w:val="00DB7918"/>
    <w:rsid w:val="00DB7BE5"/>
    <w:rsid w:val="00DC0552"/>
    <w:rsid w:val="00DC0AAD"/>
    <w:rsid w:val="00DC1518"/>
    <w:rsid w:val="00DC16CE"/>
    <w:rsid w:val="00DC21C4"/>
    <w:rsid w:val="00DC23E3"/>
    <w:rsid w:val="00DC2480"/>
    <w:rsid w:val="00DC3194"/>
    <w:rsid w:val="00DC3378"/>
    <w:rsid w:val="00DC3ACA"/>
    <w:rsid w:val="00DC3E69"/>
    <w:rsid w:val="00DC3FDC"/>
    <w:rsid w:val="00DC3FF4"/>
    <w:rsid w:val="00DC43E7"/>
    <w:rsid w:val="00DC631F"/>
    <w:rsid w:val="00DC66BF"/>
    <w:rsid w:val="00DD1751"/>
    <w:rsid w:val="00DD26D5"/>
    <w:rsid w:val="00DD2C3A"/>
    <w:rsid w:val="00DD2C3E"/>
    <w:rsid w:val="00DD3048"/>
    <w:rsid w:val="00DD3B96"/>
    <w:rsid w:val="00DD3E1A"/>
    <w:rsid w:val="00DD3EB4"/>
    <w:rsid w:val="00DD3F96"/>
    <w:rsid w:val="00DD4367"/>
    <w:rsid w:val="00DD6627"/>
    <w:rsid w:val="00DD68DD"/>
    <w:rsid w:val="00DD708F"/>
    <w:rsid w:val="00DD7218"/>
    <w:rsid w:val="00DD7623"/>
    <w:rsid w:val="00DD779A"/>
    <w:rsid w:val="00DD78E3"/>
    <w:rsid w:val="00DE046F"/>
    <w:rsid w:val="00DE04CE"/>
    <w:rsid w:val="00DE04EA"/>
    <w:rsid w:val="00DE068A"/>
    <w:rsid w:val="00DE1604"/>
    <w:rsid w:val="00DE1D7D"/>
    <w:rsid w:val="00DE2005"/>
    <w:rsid w:val="00DE28BD"/>
    <w:rsid w:val="00DE365C"/>
    <w:rsid w:val="00DE3A4E"/>
    <w:rsid w:val="00DE3C00"/>
    <w:rsid w:val="00DE41E6"/>
    <w:rsid w:val="00DE430E"/>
    <w:rsid w:val="00DE4519"/>
    <w:rsid w:val="00DE5457"/>
    <w:rsid w:val="00DE5E11"/>
    <w:rsid w:val="00DE5E5E"/>
    <w:rsid w:val="00DE6106"/>
    <w:rsid w:val="00DE61AA"/>
    <w:rsid w:val="00DE63E8"/>
    <w:rsid w:val="00DE744B"/>
    <w:rsid w:val="00DE75F5"/>
    <w:rsid w:val="00DE767E"/>
    <w:rsid w:val="00DF0358"/>
    <w:rsid w:val="00DF0923"/>
    <w:rsid w:val="00DF1353"/>
    <w:rsid w:val="00DF1653"/>
    <w:rsid w:val="00DF184E"/>
    <w:rsid w:val="00DF22D8"/>
    <w:rsid w:val="00DF2E30"/>
    <w:rsid w:val="00DF34E4"/>
    <w:rsid w:val="00DF41F6"/>
    <w:rsid w:val="00DF4975"/>
    <w:rsid w:val="00DF52F3"/>
    <w:rsid w:val="00DF5975"/>
    <w:rsid w:val="00DF6159"/>
    <w:rsid w:val="00DF6ECF"/>
    <w:rsid w:val="00E00C90"/>
    <w:rsid w:val="00E01277"/>
    <w:rsid w:val="00E02406"/>
    <w:rsid w:val="00E026EE"/>
    <w:rsid w:val="00E02FCE"/>
    <w:rsid w:val="00E037C7"/>
    <w:rsid w:val="00E0561E"/>
    <w:rsid w:val="00E058EE"/>
    <w:rsid w:val="00E061E3"/>
    <w:rsid w:val="00E06E64"/>
    <w:rsid w:val="00E07422"/>
    <w:rsid w:val="00E076B3"/>
    <w:rsid w:val="00E07767"/>
    <w:rsid w:val="00E07860"/>
    <w:rsid w:val="00E079E0"/>
    <w:rsid w:val="00E1043C"/>
    <w:rsid w:val="00E10922"/>
    <w:rsid w:val="00E10C53"/>
    <w:rsid w:val="00E11A4C"/>
    <w:rsid w:val="00E11F85"/>
    <w:rsid w:val="00E124BA"/>
    <w:rsid w:val="00E12BC9"/>
    <w:rsid w:val="00E12F35"/>
    <w:rsid w:val="00E14318"/>
    <w:rsid w:val="00E15C5C"/>
    <w:rsid w:val="00E15D7C"/>
    <w:rsid w:val="00E1609F"/>
    <w:rsid w:val="00E16A9C"/>
    <w:rsid w:val="00E17923"/>
    <w:rsid w:val="00E17B22"/>
    <w:rsid w:val="00E20843"/>
    <w:rsid w:val="00E218A1"/>
    <w:rsid w:val="00E22BBC"/>
    <w:rsid w:val="00E22F84"/>
    <w:rsid w:val="00E23C60"/>
    <w:rsid w:val="00E245D6"/>
    <w:rsid w:val="00E24905"/>
    <w:rsid w:val="00E25382"/>
    <w:rsid w:val="00E253C3"/>
    <w:rsid w:val="00E25421"/>
    <w:rsid w:val="00E25471"/>
    <w:rsid w:val="00E25585"/>
    <w:rsid w:val="00E2689A"/>
    <w:rsid w:val="00E26A6B"/>
    <w:rsid w:val="00E2706B"/>
    <w:rsid w:val="00E27973"/>
    <w:rsid w:val="00E309C0"/>
    <w:rsid w:val="00E30B99"/>
    <w:rsid w:val="00E30F5B"/>
    <w:rsid w:val="00E31962"/>
    <w:rsid w:val="00E31E8C"/>
    <w:rsid w:val="00E32809"/>
    <w:rsid w:val="00E32897"/>
    <w:rsid w:val="00E32C4F"/>
    <w:rsid w:val="00E32E2D"/>
    <w:rsid w:val="00E32FBD"/>
    <w:rsid w:val="00E34603"/>
    <w:rsid w:val="00E35B93"/>
    <w:rsid w:val="00E35FFC"/>
    <w:rsid w:val="00E36BB8"/>
    <w:rsid w:val="00E3746B"/>
    <w:rsid w:val="00E37600"/>
    <w:rsid w:val="00E37800"/>
    <w:rsid w:val="00E41382"/>
    <w:rsid w:val="00E4167B"/>
    <w:rsid w:val="00E4210D"/>
    <w:rsid w:val="00E42230"/>
    <w:rsid w:val="00E42A6C"/>
    <w:rsid w:val="00E42B35"/>
    <w:rsid w:val="00E431B4"/>
    <w:rsid w:val="00E433F4"/>
    <w:rsid w:val="00E43856"/>
    <w:rsid w:val="00E43D58"/>
    <w:rsid w:val="00E43F46"/>
    <w:rsid w:val="00E4428B"/>
    <w:rsid w:val="00E44320"/>
    <w:rsid w:val="00E44935"/>
    <w:rsid w:val="00E44A0E"/>
    <w:rsid w:val="00E44EA3"/>
    <w:rsid w:val="00E45234"/>
    <w:rsid w:val="00E4528B"/>
    <w:rsid w:val="00E4530E"/>
    <w:rsid w:val="00E45443"/>
    <w:rsid w:val="00E4564B"/>
    <w:rsid w:val="00E45CB0"/>
    <w:rsid w:val="00E4632A"/>
    <w:rsid w:val="00E46E6F"/>
    <w:rsid w:val="00E473ED"/>
    <w:rsid w:val="00E4747E"/>
    <w:rsid w:val="00E4758C"/>
    <w:rsid w:val="00E4759E"/>
    <w:rsid w:val="00E50243"/>
    <w:rsid w:val="00E5030E"/>
    <w:rsid w:val="00E50B16"/>
    <w:rsid w:val="00E5112E"/>
    <w:rsid w:val="00E5164A"/>
    <w:rsid w:val="00E5269F"/>
    <w:rsid w:val="00E53F5F"/>
    <w:rsid w:val="00E54169"/>
    <w:rsid w:val="00E545BF"/>
    <w:rsid w:val="00E547C9"/>
    <w:rsid w:val="00E549F4"/>
    <w:rsid w:val="00E55839"/>
    <w:rsid w:val="00E562C8"/>
    <w:rsid w:val="00E56931"/>
    <w:rsid w:val="00E56A71"/>
    <w:rsid w:val="00E605CB"/>
    <w:rsid w:val="00E61852"/>
    <w:rsid w:val="00E61B89"/>
    <w:rsid w:val="00E61D0E"/>
    <w:rsid w:val="00E6221E"/>
    <w:rsid w:val="00E62BB8"/>
    <w:rsid w:val="00E63203"/>
    <w:rsid w:val="00E63E2E"/>
    <w:rsid w:val="00E64741"/>
    <w:rsid w:val="00E64EE9"/>
    <w:rsid w:val="00E64F85"/>
    <w:rsid w:val="00E65884"/>
    <w:rsid w:val="00E65970"/>
    <w:rsid w:val="00E65A75"/>
    <w:rsid w:val="00E673A4"/>
    <w:rsid w:val="00E67998"/>
    <w:rsid w:val="00E67BA1"/>
    <w:rsid w:val="00E70529"/>
    <w:rsid w:val="00E70585"/>
    <w:rsid w:val="00E7091F"/>
    <w:rsid w:val="00E717B5"/>
    <w:rsid w:val="00E71FAB"/>
    <w:rsid w:val="00E72837"/>
    <w:rsid w:val="00E73010"/>
    <w:rsid w:val="00E73379"/>
    <w:rsid w:val="00E73C6D"/>
    <w:rsid w:val="00E745A8"/>
    <w:rsid w:val="00E74881"/>
    <w:rsid w:val="00E75D20"/>
    <w:rsid w:val="00E772E0"/>
    <w:rsid w:val="00E7741F"/>
    <w:rsid w:val="00E77867"/>
    <w:rsid w:val="00E8014F"/>
    <w:rsid w:val="00E80F9C"/>
    <w:rsid w:val="00E81876"/>
    <w:rsid w:val="00E81A76"/>
    <w:rsid w:val="00E82C4C"/>
    <w:rsid w:val="00E830ED"/>
    <w:rsid w:val="00E8534E"/>
    <w:rsid w:val="00E85A33"/>
    <w:rsid w:val="00E867EE"/>
    <w:rsid w:val="00E873B0"/>
    <w:rsid w:val="00E87ACA"/>
    <w:rsid w:val="00E87F24"/>
    <w:rsid w:val="00E87F57"/>
    <w:rsid w:val="00E9184B"/>
    <w:rsid w:val="00E919D6"/>
    <w:rsid w:val="00E91F79"/>
    <w:rsid w:val="00E9377B"/>
    <w:rsid w:val="00E93BDB"/>
    <w:rsid w:val="00E93C23"/>
    <w:rsid w:val="00E93E8C"/>
    <w:rsid w:val="00E94191"/>
    <w:rsid w:val="00E947DC"/>
    <w:rsid w:val="00E949BD"/>
    <w:rsid w:val="00E95701"/>
    <w:rsid w:val="00E95736"/>
    <w:rsid w:val="00E9586D"/>
    <w:rsid w:val="00E95B5E"/>
    <w:rsid w:val="00E95B60"/>
    <w:rsid w:val="00E95B73"/>
    <w:rsid w:val="00E95E70"/>
    <w:rsid w:val="00E96062"/>
    <w:rsid w:val="00E9610E"/>
    <w:rsid w:val="00E9632D"/>
    <w:rsid w:val="00E965B9"/>
    <w:rsid w:val="00E96C92"/>
    <w:rsid w:val="00E96F9E"/>
    <w:rsid w:val="00E97088"/>
    <w:rsid w:val="00E971F5"/>
    <w:rsid w:val="00E971FD"/>
    <w:rsid w:val="00E9728F"/>
    <w:rsid w:val="00E973F5"/>
    <w:rsid w:val="00EA041F"/>
    <w:rsid w:val="00EA0421"/>
    <w:rsid w:val="00EA0EBD"/>
    <w:rsid w:val="00EA1395"/>
    <w:rsid w:val="00EA1624"/>
    <w:rsid w:val="00EA16F5"/>
    <w:rsid w:val="00EA31B4"/>
    <w:rsid w:val="00EA3742"/>
    <w:rsid w:val="00EA377A"/>
    <w:rsid w:val="00EA3D62"/>
    <w:rsid w:val="00EA4181"/>
    <w:rsid w:val="00EA4DF5"/>
    <w:rsid w:val="00EA5D98"/>
    <w:rsid w:val="00EA6233"/>
    <w:rsid w:val="00EA6395"/>
    <w:rsid w:val="00EB0295"/>
    <w:rsid w:val="00EB074A"/>
    <w:rsid w:val="00EB0779"/>
    <w:rsid w:val="00EB07C4"/>
    <w:rsid w:val="00EB09B8"/>
    <w:rsid w:val="00EB0D1B"/>
    <w:rsid w:val="00EB203D"/>
    <w:rsid w:val="00EB2A69"/>
    <w:rsid w:val="00EB32D4"/>
    <w:rsid w:val="00EB39FB"/>
    <w:rsid w:val="00EB417D"/>
    <w:rsid w:val="00EB602E"/>
    <w:rsid w:val="00EB616F"/>
    <w:rsid w:val="00EB62A0"/>
    <w:rsid w:val="00EB6E16"/>
    <w:rsid w:val="00EB78F5"/>
    <w:rsid w:val="00EB79D7"/>
    <w:rsid w:val="00EB7B38"/>
    <w:rsid w:val="00EB7B4E"/>
    <w:rsid w:val="00EB7C18"/>
    <w:rsid w:val="00EB7EE4"/>
    <w:rsid w:val="00EB7EE7"/>
    <w:rsid w:val="00EC0154"/>
    <w:rsid w:val="00EC0468"/>
    <w:rsid w:val="00EC0DC4"/>
    <w:rsid w:val="00EC15A9"/>
    <w:rsid w:val="00EC3911"/>
    <w:rsid w:val="00EC51A8"/>
    <w:rsid w:val="00EC51E8"/>
    <w:rsid w:val="00EC5487"/>
    <w:rsid w:val="00EC64D7"/>
    <w:rsid w:val="00EC6D8A"/>
    <w:rsid w:val="00EC7351"/>
    <w:rsid w:val="00ED03E2"/>
    <w:rsid w:val="00ED06BE"/>
    <w:rsid w:val="00ED1CD0"/>
    <w:rsid w:val="00ED32C6"/>
    <w:rsid w:val="00ED352E"/>
    <w:rsid w:val="00ED498E"/>
    <w:rsid w:val="00ED52D4"/>
    <w:rsid w:val="00ED5990"/>
    <w:rsid w:val="00ED5EF7"/>
    <w:rsid w:val="00ED5F85"/>
    <w:rsid w:val="00ED60EB"/>
    <w:rsid w:val="00ED6264"/>
    <w:rsid w:val="00ED6291"/>
    <w:rsid w:val="00ED6CEB"/>
    <w:rsid w:val="00ED7229"/>
    <w:rsid w:val="00ED7255"/>
    <w:rsid w:val="00ED770D"/>
    <w:rsid w:val="00ED7B6D"/>
    <w:rsid w:val="00EE0923"/>
    <w:rsid w:val="00EE245B"/>
    <w:rsid w:val="00EE4161"/>
    <w:rsid w:val="00EE53D6"/>
    <w:rsid w:val="00EE6518"/>
    <w:rsid w:val="00EE6966"/>
    <w:rsid w:val="00EE707D"/>
    <w:rsid w:val="00EE7234"/>
    <w:rsid w:val="00EE732B"/>
    <w:rsid w:val="00EE757B"/>
    <w:rsid w:val="00EF1523"/>
    <w:rsid w:val="00EF25E5"/>
    <w:rsid w:val="00EF26BC"/>
    <w:rsid w:val="00EF377D"/>
    <w:rsid w:val="00EF3B18"/>
    <w:rsid w:val="00EF3E60"/>
    <w:rsid w:val="00EF4212"/>
    <w:rsid w:val="00EF437C"/>
    <w:rsid w:val="00EF4DD8"/>
    <w:rsid w:val="00EF640E"/>
    <w:rsid w:val="00EF6C6D"/>
    <w:rsid w:val="00EF73DB"/>
    <w:rsid w:val="00EF73E4"/>
    <w:rsid w:val="00EF7656"/>
    <w:rsid w:val="00EF7A67"/>
    <w:rsid w:val="00EF7A80"/>
    <w:rsid w:val="00F00F28"/>
    <w:rsid w:val="00F00FAC"/>
    <w:rsid w:val="00F01182"/>
    <w:rsid w:val="00F01A41"/>
    <w:rsid w:val="00F02550"/>
    <w:rsid w:val="00F0291B"/>
    <w:rsid w:val="00F03350"/>
    <w:rsid w:val="00F03452"/>
    <w:rsid w:val="00F03F57"/>
    <w:rsid w:val="00F0456D"/>
    <w:rsid w:val="00F0470F"/>
    <w:rsid w:val="00F05E8A"/>
    <w:rsid w:val="00F100C0"/>
    <w:rsid w:val="00F10596"/>
    <w:rsid w:val="00F10DDE"/>
    <w:rsid w:val="00F11880"/>
    <w:rsid w:val="00F11D5C"/>
    <w:rsid w:val="00F1229E"/>
    <w:rsid w:val="00F12A28"/>
    <w:rsid w:val="00F131AB"/>
    <w:rsid w:val="00F13264"/>
    <w:rsid w:val="00F13268"/>
    <w:rsid w:val="00F138C1"/>
    <w:rsid w:val="00F13A20"/>
    <w:rsid w:val="00F14BF9"/>
    <w:rsid w:val="00F14F13"/>
    <w:rsid w:val="00F15C9A"/>
    <w:rsid w:val="00F15DFA"/>
    <w:rsid w:val="00F15FDD"/>
    <w:rsid w:val="00F161B9"/>
    <w:rsid w:val="00F17711"/>
    <w:rsid w:val="00F17A2A"/>
    <w:rsid w:val="00F17E0A"/>
    <w:rsid w:val="00F20338"/>
    <w:rsid w:val="00F2066C"/>
    <w:rsid w:val="00F209D8"/>
    <w:rsid w:val="00F20A0D"/>
    <w:rsid w:val="00F20AD9"/>
    <w:rsid w:val="00F2171C"/>
    <w:rsid w:val="00F21AEB"/>
    <w:rsid w:val="00F21B23"/>
    <w:rsid w:val="00F22E3A"/>
    <w:rsid w:val="00F22F06"/>
    <w:rsid w:val="00F22F0B"/>
    <w:rsid w:val="00F245F0"/>
    <w:rsid w:val="00F2565C"/>
    <w:rsid w:val="00F25811"/>
    <w:rsid w:val="00F25B5C"/>
    <w:rsid w:val="00F2642B"/>
    <w:rsid w:val="00F26703"/>
    <w:rsid w:val="00F26DA0"/>
    <w:rsid w:val="00F270F4"/>
    <w:rsid w:val="00F2712C"/>
    <w:rsid w:val="00F27B51"/>
    <w:rsid w:val="00F27CE3"/>
    <w:rsid w:val="00F27F6F"/>
    <w:rsid w:val="00F30041"/>
    <w:rsid w:val="00F30D8F"/>
    <w:rsid w:val="00F310E5"/>
    <w:rsid w:val="00F3121C"/>
    <w:rsid w:val="00F3169A"/>
    <w:rsid w:val="00F31B62"/>
    <w:rsid w:val="00F326BD"/>
    <w:rsid w:val="00F3314A"/>
    <w:rsid w:val="00F33353"/>
    <w:rsid w:val="00F33D60"/>
    <w:rsid w:val="00F33E6E"/>
    <w:rsid w:val="00F34841"/>
    <w:rsid w:val="00F348DF"/>
    <w:rsid w:val="00F34C8E"/>
    <w:rsid w:val="00F34D7E"/>
    <w:rsid w:val="00F34F5F"/>
    <w:rsid w:val="00F356A4"/>
    <w:rsid w:val="00F3647E"/>
    <w:rsid w:val="00F36734"/>
    <w:rsid w:val="00F36BAC"/>
    <w:rsid w:val="00F36DEF"/>
    <w:rsid w:val="00F36E5A"/>
    <w:rsid w:val="00F3720C"/>
    <w:rsid w:val="00F37435"/>
    <w:rsid w:val="00F4045B"/>
    <w:rsid w:val="00F40D42"/>
    <w:rsid w:val="00F4135D"/>
    <w:rsid w:val="00F417E3"/>
    <w:rsid w:val="00F428D8"/>
    <w:rsid w:val="00F42D2F"/>
    <w:rsid w:val="00F43E8D"/>
    <w:rsid w:val="00F442B8"/>
    <w:rsid w:val="00F446F1"/>
    <w:rsid w:val="00F447C0"/>
    <w:rsid w:val="00F45929"/>
    <w:rsid w:val="00F45A47"/>
    <w:rsid w:val="00F45C4A"/>
    <w:rsid w:val="00F46106"/>
    <w:rsid w:val="00F462D9"/>
    <w:rsid w:val="00F463ED"/>
    <w:rsid w:val="00F47219"/>
    <w:rsid w:val="00F47290"/>
    <w:rsid w:val="00F475EF"/>
    <w:rsid w:val="00F50064"/>
    <w:rsid w:val="00F502E1"/>
    <w:rsid w:val="00F509F0"/>
    <w:rsid w:val="00F50CE2"/>
    <w:rsid w:val="00F510AC"/>
    <w:rsid w:val="00F51D50"/>
    <w:rsid w:val="00F52D51"/>
    <w:rsid w:val="00F53279"/>
    <w:rsid w:val="00F532CE"/>
    <w:rsid w:val="00F5374B"/>
    <w:rsid w:val="00F54462"/>
    <w:rsid w:val="00F558D4"/>
    <w:rsid w:val="00F559DB"/>
    <w:rsid w:val="00F55AB1"/>
    <w:rsid w:val="00F56EC4"/>
    <w:rsid w:val="00F572C0"/>
    <w:rsid w:val="00F5733A"/>
    <w:rsid w:val="00F5736C"/>
    <w:rsid w:val="00F5779E"/>
    <w:rsid w:val="00F579A3"/>
    <w:rsid w:val="00F57B07"/>
    <w:rsid w:val="00F60205"/>
    <w:rsid w:val="00F61799"/>
    <w:rsid w:val="00F61AC0"/>
    <w:rsid w:val="00F61F6F"/>
    <w:rsid w:val="00F623A9"/>
    <w:rsid w:val="00F6241F"/>
    <w:rsid w:val="00F625BA"/>
    <w:rsid w:val="00F62788"/>
    <w:rsid w:val="00F62833"/>
    <w:rsid w:val="00F62DD3"/>
    <w:rsid w:val="00F638E0"/>
    <w:rsid w:val="00F63C82"/>
    <w:rsid w:val="00F640EE"/>
    <w:rsid w:val="00F648A7"/>
    <w:rsid w:val="00F655D0"/>
    <w:rsid w:val="00F65CE3"/>
    <w:rsid w:val="00F660B4"/>
    <w:rsid w:val="00F66885"/>
    <w:rsid w:val="00F67084"/>
    <w:rsid w:val="00F67350"/>
    <w:rsid w:val="00F6747E"/>
    <w:rsid w:val="00F702C5"/>
    <w:rsid w:val="00F71F78"/>
    <w:rsid w:val="00F72144"/>
    <w:rsid w:val="00F726F9"/>
    <w:rsid w:val="00F72996"/>
    <w:rsid w:val="00F74151"/>
    <w:rsid w:val="00F744E2"/>
    <w:rsid w:val="00F74B68"/>
    <w:rsid w:val="00F74CB5"/>
    <w:rsid w:val="00F74EEC"/>
    <w:rsid w:val="00F758B1"/>
    <w:rsid w:val="00F80515"/>
    <w:rsid w:val="00F808D5"/>
    <w:rsid w:val="00F81226"/>
    <w:rsid w:val="00F821FB"/>
    <w:rsid w:val="00F82608"/>
    <w:rsid w:val="00F82616"/>
    <w:rsid w:val="00F82B36"/>
    <w:rsid w:val="00F82D05"/>
    <w:rsid w:val="00F830B1"/>
    <w:rsid w:val="00F8383B"/>
    <w:rsid w:val="00F84366"/>
    <w:rsid w:val="00F8444B"/>
    <w:rsid w:val="00F8470D"/>
    <w:rsid w:val="00F847BF"/>
    <w:rsid w:val="00F84AE4"/>
    <w:rsid w:val="00F84F3C"/>
    <w:rsid w:val="00F852E4"/>
    <w:rsid w:val="00F857C1"/>
    <w:rsid w:val="00F85F0D"/>
    <w:rsid w:val="00F86ABA"/>
    <w:rsid w:val="00F87169"/>
    <w:rsid w:val="00F87B18"/>
    <w:rsid w:val="00F87E4E"/>
    <w:rsid w:val="00F90283"/>
    <w:rsid w:val="00F909A5"/>
    <w:rsid w:val="00F90B34"/>
    <w:rsid w:val="00F90E1E"/>
    <w:rsid w:val="00F9196D"/>
    <w:rsid w:val="00F919F0"/>
    <w:rsid w:val="00F91DD8"/>
    <w:rsid w:val="00F920C7"/>
    <w:rsid w:val="00F92453"/>
    <w:rsid w:val="00F927CC"/>
    <w:rsid w:val="00F92B0C"/>
    <w:rsid w:val="00F93BCB"/>
    <w:rsid w:val="00F94679"/>
    <w:rsid w:val="00F94A50"/>
    <w:rsid w:val="00F94AAF"/>
    <w:rsid w:val="00F95102"/>
    <w:rsid w:val="00F96184"/>
    <w:rsid w:val="00F963D4"/>
    <w:rsid w:val="00F966B7"/>
    <w:rsid w:val="00F97507"/>
    <w:rsid w:val="00F97C64"/>
    <w:rsid w:val="00FA095D"/>
    <w:rsid w:val="00FA0A0F"/>
    <w:rsid w:val="00FA128A"/>
    <w:rsid w:val="00FA1963"/>
    <w:rsid w:val="00FA1ECC"/>
    <w:rsid w:val="00FA21A2"/>
    <w:rsid w:val="00FA231D"/>
    <w:rsid w:val="00FA23C1"/>
    <w:rsid w:val="00FA2AE3"/>
    <w:rsid w:val="00FA3289"/>
    <w:rsid w:val="00FA38F8"/>
    <w:rsid w:val="00FA3D74"/>
    <w:rsid w:val="00FA3EA1"/>
    <w:rsid w:val="00FA4151"/>
    <w:rsid w:val="00FA48AB"/>
    <w:rsid w:val="00FA4B26"/>
    <w:rsid w:val="00FA4BD6"/>
    <w:rsid w:val="00FA50D1"/>
    <w:rsid w:val="00FA56F6"/>
    <w:rsid w:val="00FA5900"/>
    <w:rsid w:val="00FA759B"/>
    <w:rsid w:val="00FA7AB3"/>
    <w:rsid w:val="00FA7DBE"/>
    <w:rsid w:val="00FA7E86"/>
    <w:rsid w:val="00FB000B"/>
    <w:rsid w:val="00FB1086"/>
    <w:rsid w:val="00FB1B93"/>
    <w:rsid w:val="00FB2E4C"/>
    <w:rsid w:val="00FB2F69"/>
    <w:rsid w:val="00FB464D"/>
    <w:rsid w:val="00FB476E"/>
    <w:rsid w:val="00FB4B2B"/>
    <w:rsid w:val="00FB4DB6"/>
    <w:rsid w:val="00FB5166"/>
    <w:rsid w:val="00FB5967"/>
    <w:rsid w:val="00FB5FE9"/>
    <w:rsid w:val="00FB60CF"/>
    <w:rsid w:val="00FB6424"/>
    <w:rsid w:val="00FB659F"/>
    <w:rsid w:val="00FB67E0"/>
    <w:rsid w:val="00FB6F98"/>
    <w:rsid w:val="00FB7159"/>
    <w:rsid w:val="00FB798B"/>
    <w:rsid w:val="00FC00B6"/>
    <w:rsid w:val="00FC0268"/>
    <w:rsid w:val="00FC0304"/>
    <w:rsid w:val="00FC0885"/>
    <w:rsid w:val="00FC089B"/>
    <w:rsid w:val="00FC0B45"/>
    <w:rsid w:val="00FC1D8F"/>
    <w:rsid w:val="00FC2DA3"/>
    <w:rsid w:val="00FC4593"/>
    <w:rsid w:val="00FC4F86"/>
    <w:rsid w:val="00FC517A"/>
    <w:rsid w:val="00FC55A6"/>
    <w:rsid w:val="00FC55E8"/>
    <w:rsid w:val="00FC55EE"/>
    <w:rsid w:val="00FC568F"/>
    <w:rsid w:val="00FC5AAC"/>
    <w:rsid w:val="00FC5F1E"/>
    <w:rsid w:val="00FD0454"/>
    <w:rsid w:val="00FD1592"/>
    <w:rsid w:val="00FD1FE7"/>
    <w:rsid w:val="00FD3F01"/>
    <w:rsid w:val="00FD432E"/>
    <w:rsid w:val="00FD4580"/>
    <w:rsid w:val="00FD4751"/>
    <w:rsid w:val="00FD47B8"/>
    <w:rsid w:val="00FD4AEA"/>
    <w:rsid w:val="00FD6FCF"/>
    <w:rsid w:val="00FD7A2C"/>
    <w:rsid w:val="00FE0590"/>
    <w:rsid w:val="00FE0717"/>
    <w:rsid w:val="00FE2487"/>
    <w:rsid w:val="00FE2855"/>
    <w:rsid w:val="00FE2D60"/>
    <w:rsid w:val="00FE39BA"/>
    <w:rsid w:val="00FE3DAE"/>
    <w:rsid w:val="00FE5757"/>
    <w:rsid w:val="00FE64BF"/>
    <w:rsid w:val="00FE7346"/>
    <w:rsid w:val="00FE7FD9"/>
    <w:rsid w:val="00FF0353"/>
    <w:rsid w:val="00FF0D42"/>
    <w:rsid w:val="00FF0E43"/>
    <w:rsid w:val="00FF20D2"/>
    <w:rsid w:val="00FF20E2"/>
    <w:rsid w:val="00FF27FD"/>
    <w:rsid w:val="00FF28C3"/>
    <w:rsid w:val="00FF2E62"/>
    <w:rsid w:val="00FF370E"/>
    <w:rsid w:val="00FF39EB"/>
    <w:rsid w:val="00FF3C06"/>
    <w:rsid w:val="00FF4736"/>
    <w:rsid w:val="00FF4762"/>
    <w:rsid w:val="00FF4AC0"/>
    <w:rsid w:val="00FF5242"/>
    <w:rsid w:val="00FF5864"/>
    <w:rsid w:val="00FF5EF0"/>
    <w:rsid w:val="00FF5FB3"/>
    <w:rsid w:val="00FF67C4"/>
    <w:rsid w:val="00FF6FD5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D1AB"/>
  <w15:docId w15:val="{13387DF0-19E9-4E30-A9F9-56C23B13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A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30F0"/>
    <w:pPr>
      <w:keepNext/>
      <w:keepLines/>
      <w:autoSpaceDE/>
      <w:autoSpaceDN/>
      <w:adjustRightInd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shd w:val="clear" w:color="auto" w:fill="auto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EC3911"/>
    <w:pPr>
      <w:autoSpaceDE/>
      <w:autoSpaceDN/>
      <w:adjustRightInd/>
      <w:spacing w:before="100" w:beforeAutospacing="1" w:after="100" w:afterAutospacing="1"/>
      <w:outlineLvl w:val="1"/>
    </w:pPr>
    <w:rPr>
      <w:b/>
      <w:bCs/>
      <w:color w:val="auto"/>
      <w:sz w:val="36"/>
      <w:szCs w:val="36"/>
      <w:shd w:val="clear" w:color="auto" w:fill="auto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7E1B"/>
    <w:pPr>
      <w:keepNext/>
      <w:keepLines/>
      <w:autoSpaceDE/>
      <w:autoSpaceDN/>
      <w:adjustRightInd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hd w:val="clear" w:color="auto" w:fill="auto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D7B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B6D"/>
    <w:pPr>
      <w:autoSpaceDE/>
      <w:autoSpaceDN/>
      <w:adjustRightInd/>
      <w:spacing w:after="160"/>
    </w:pPr>
    <w:rPr>
      <w:rFonts w:asciiTheme="minorHAnsi" w:eastAsiaTheme="minorHAnsi" w:hAnsiTheme="minorHAnsi" w:cstheme="minorBidi"/>
      <w:color w:val="auto"/>
      <w:sz w:val="20"/>
      <w:szCs w:val="20"/>
      <w:shd w:val="clear" w:color="auto" w:fill="auto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B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B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B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B6D"/>
    <w:pPr>
      <w:autoSpaceDE/>
      <w:autoSpaceDN/>
      <w:adjustRightInd/>
    </w:pPr>
    <w:rPr>
      <w:rFonts w:ascii="Segoe UI" w:eastAsiaTheme="minorHAnsi" w:hAnsi="Segoe UI" w:cs="Segoe UI"/>
      <w:color w:val="auto"/>
      <w:sz w:val="18"/>
      <w:szCs w:val="18"/>
      <w:shd w:val="clear" w:color="auto" w:fill="auto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B13825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color w:val="auto"/>
      <w:shd w:val="clear" w:color="auto" w:fill="auto"/>
      <w:lang w:eastAsia="en-US"/>
    </w:rPr>
  </w:style>
  <w:style w:type="character" w:customStyle="1" w:styleId="NagwekZnak">
    <w:name w:val="Nagłówek Znak"/>
    <w:basedOn w:val="Domylnaczcionkaakapitu"/>
    <w:link w:val="Nagwek"/>
    <w:rsid w:val="00B13825"/>
  </w:style>
  <w:style w:type="paragraph" w:styleId="Stopka">
    <w:name w:val="footer"/>
    <w:basedOn w:val="Normalny"/>
    <w:link w:val="StopkaZnak"/>
    <w:uiPriority w:val="99"/>
    <w:unhideWhenUsed/>
    <w:rsid w:val="00B13825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color w:val="auto"/>
      <w:shd w:val="clear" w:color="auto" w:fil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825"/>
  </w:style>
  <w:style w:type="character" w:styleId="Hipercze">
    <w:name w:val="Hyperlink"/>
    <w:unhideWhenUsed/>
    <w:rsid w:val="00C10911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0F1F01"/>
    <w:pPr>
      <w:autoSpaceDE/>
      <w:autoSpaceDN/>
      <w:adjustRightInd/>
      <w:ind w:left="708"/>
    </w:pPr>
    <w:rPr>
      <w:color w:val="auto"/>
      <w:sz w:val="24"/>
      <w:szCs w:val="24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29B1"/>
    <w:pPr>
      <w:autoSpaceDE/>
      <w:autoSpaceDN/>
      <w:adjustRightInd/>
    </w:pPr>
    <w:rPr>
      <w:rFonts w:asciiTheme="minorHAnsi" w:eastAsiaTheme="minorHAnsi" w:hAnsiTheme="minorHAnsi" w:cstheme="minorBidi"/>
      <w:color w:val="auto"/>
      <w:sz w:val="20"/>
      <w:szCs w:val="20"/>
      <w:shd w:val="clear" w:color="auto" w:fill="auto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29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29B1"/>
    <w:rPr>
      <w:vertAlign w:val="superscript"/>
    </w:rPr>
  </w:style>
  <w:style w:type="paragraph" w:styleId="Poprawka">
    <w:name w:val="Revision"/>
    <w:hidden/>
    <w:uiPriority w:val="99"/>
    <w:semiHidden/>
    <w:rsid w:val="001A5CA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C391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qFormat/>
    <w:rsid w:val="000A4DF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qFormat/>
    <w:rsid w:val="00FC00B6"/>
    <w:pPr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47E1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gkelc">
    <w:name w:val="hgkelc"/>
    <w:basedOn w:val="Domylnaczcionkaakapitu"/>
    <w:uiPriority w:val="99"/>
    <w:rsid w:val="00A71647"/>
  </w:style>
  <w:style w:type="paragraph" w:customStyle="1" w:styleId="Standard">
    <w:name w:val="Standard"/>
    <w:rsid w:val="008F7D3C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CF5E82"/>
    <w:pPr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shd w:val="clear" w:color="auto" w:fill="auto"/>
    </w:rPr>
  </w:style>
  <w:style w:type="character" w:styleId="Uwydatnienie">
    <w:name w:val="Emphasis"/>
    <w:basedOn w:val="Domylnaczcionkaakapitu"/>
    <w:uiPriority w:val="20"/>
    <w:qFormat/>
    <w:rsid w:val="0014037D"/>
    <w:rPr>
      <w:i/>
      <w:iCs/>
    </w:rPr>
  </w:style>
  <w:style w:type="character" w:styleId="Pogrubienie">
    <w:name w:val="Strong"/>
    <w:basedOn w:val="Domylnaczcionkaakapitu"/>
    <w:uiPriority w:val="22"/>
    <w:qFormat/>
    <w:rsid w:val="0089265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930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286pc">
    <w:name w:val="t286pc"/>
    <w:basedOn w:val="Domylnaczcionkaakapitu"/>
    <w:rsid w:val="00F9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kiUQ1fe1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bony+energetyczne&amp;client=firefox-b-d&amp;sca_esv=b1f7e2cc7f09216f&amp;channel=entpr&amp;ei=jAT2aJDTOpGPxc8P1sKm0Q0&amp;oq=dodatki+onergetyczne+&amp;gs_lp=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&amp;sclient=gws-wiz-serp&amp;mstk=AUtExfCOzuUL_zU5hbmufdMHr1GcaBYj0gHVx7E2c6BKejpQdY0zjQsecjxXibUKKqOz_M1zpNsmxV5Uf6co-YB-y8FVZKZPUCcANq-HwOFQYIT45WxFkkF8GeKPZPkvefP_gQo&amp;csui=3&amp;ved=2ahUKEwj8zaqXv7KQAxUvRvEDHc3JK5kQgK4QegQIARA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BFC24-FFBF-4953-BD34-73446D02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4440</Words>
  <Characters>26642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Lodczyk</dc:creator>
  <cp:lastModifiedBy>Sylwester Drozdowski</cp:lastModifiedBy>
  <cp:revision>2</cp:revision>
  <cp:lastPrinted>2025-10-15T12:05:00Z</cp:lastPrinted>
  <dcterms:created xsi:type="dcterms:W3CDTF">2025-11-18T07:27:00Z</dcterms:created>
  <dcterms:modified xsi:type="dcterms:W3CDTF">2025-11-18T07:27:00Z</dcterms:modified>
</cp:coreProperties>
</file>