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A6C94" w14:textId="61720354" w:rsidR="00C10911" w:rsidRPr="0061061E" w:rsidRDefault="00C10911" w:rsidP="0074527C">
      <w:pPr>
        <w:rPr>
          <w:color w:val="000000" w:themeColor="text1"/>
          <w:sz w:val="24"/>
          <w:szCs w:val="24"/>
        </w:rPr>
      </w:pPr>
      <w:r w:rsidRPr="0061061E">
        <w:rPr>
          <w:bCs/>
          <w:color w:val="000000" w:themeColor="text1"/>
          <w:sz w:val="24"/>
          <w:szCs w:val="24"/>
        </w:rPr>
        <w:t>BRM.0002</w:t>
      </w:r>
      <w:r w:rsidR="001D7940" w:rsidRPr="0061061E">
        <w:rPr>
          <w:bCs/>
          <w:color w:val="000000" w:themeColor="text1"/>
          <w:sz w:val="24"/>
          <w:szCs w:val="24"/>
        </w:rPr>
        <w:t>.</w:t>
      </w:r>
      <w:r w:rsidR="00772B2E">
        <w:rPr>
          <w:bCs/>
          <w:color w:val="000000" w:themeColor="text1"/>
          <w:sz w:val="24"/>
          <w:szCs w:val="24"/>
        </w:rPr>
        <w:t>8</w:t>
      </w:r>
      <w:r w:rsidR="00D66882" w:rsidRPr="0061061E">
        <w:rPr>
          <w:bCs/>
          <w:color w:val="000000" w:themeColor="text1"/>
          <w:sz w:val="24"/>
          <w:szCs w:val="24"/>
        </w:rPr>
        <w:t>.</w:t>
      </w:r>
      <w:r w:rsidR="00B862BB" w:rsidRPr="0061061E">
        <w:rPr>
          <w:bCs/>
          <w:color w:val="000000" w:themeColor="text1"/>
          <w:sz w:val="24"/>
          <w:szCs w:val="24"/>
        </w:rPr>
        <w:t>202</w:t>
      </w:r>
      <w:r w:rsidR="00135DCE" w:rsidRPr="0061061E">
        <w:rPr>
          <w:bCs/>
          <w:color w:val="000000" w:themeColor="text1"/>
          <w:sz w:val="24"/>
          <w:szCs w:val="24"/>
        </w:rPr>
        <w:t>5</w:t>
      </w:r>
    </w:p>
    <w:p w14:paraId="4D1C07A7" w14:textId="6DF69DD5" w:rsidR="00C10911" w:rsidRPr="0061061E" w:rsidRDefault="00E2706B" w:rsidP="0074527C">
      <w:pPr>
        <w:jc w:val="center"/>
        <w:rPr>
          <w:b/>
          <w:bCs/>
          <w:sz w:val="24"/>
          <w:szCs w:val="24"/>
        </w:rPr>
      </w:pPr>
      <w:r w:rsidRPr="0061061E">
        <w:rPr>
          <w:b/>
          <w:bCs/>
          <w:sz w:val="24"/>
          <w:szCs w:val="24"/>
        </w:rPr>
        <w:t xml:space="preserve">P R O T O K Ó Ł   Nr </w:t>
      </w:r>
      <w:r w:rsidR="00135DCE" w:rsidRPr="0061061E">
        <w:rPr>
          <w:b/>
          <w:bCs/>
          <w:sz w:val="24"/>
          <w:szCs w:val="24"/>
        </w:rPr>
        <w:t>X</w:t>
      </w:r>
      <w:r w:rsidR="00D24C60" w:rsidRPr="0061061E">
        <w:rPr>
          <w:b/>
          <w:bCs/>
          <w:sz w:val="24"/>
          <w:szCs w:val="24"/>
        </w:rPr>
        <w:t>V</w:t>
      </w:r>
      <w:r w:rsidR="00B6452B" w:rsidRPr="0061061E">
        <w:rPr>
          <w:b/>
          <w:bCs/>
          <w:sz w:val="24"/>
          <w:szCs w:val="24"/>
        </w:rPr>
        <w:t>I</w:t>
      </w:r>
      <w:r w:rsidR="00772B2E">
        <w:rPr>
          <w:b/>
          <w:bCs/>
          <w:sz w:val="24"/>
          <w:szCs w:val="24"/>
        </w:rPr>
        <w:t>I</w:t>
      </w:r>
      <w:r w:rsidR="00C10911" w:rsidRPr="0061061E">
        <w:rPr>
          <w:b/>
          <w:bCs/>
          <w:sz w:val="24"/>
          <w:szCs w:val="24"/>
        </w:rPr>
        <w:t>/202</w:t>
      </w:r>
      <w:r w:rsidR="00135DCE" w:rsidRPr="0061061E">
        <w:rPr>
          <w:b/>
          <w:bCs/>
          <w:sz w:val="24"/>
          <w:szCs w:val="24"/>
        </w:rPr>
        <w:t>5</w:t>
      </w:r>
    </w:p>
    <w:p w14:paraId="475E6CA1" w14:textId="77777777" w:rsidR="00015D11" w:rsidRPr="0061061E" w:rsidRDefault="00C10911" w:rsidP="00D66882">
      <w:pPr>
        <w:jc w:val="center"/>
        <w:rPr>
          <w:b/>
          <w:bCs/>
          <w:sz w:val="24"/>
          <w:szCs w:val="24"/>
        </w:rPr>
      </w:pPr>
      <w:r w:rsidRPr="0061061E">
        <w:rPr>
          <w:b/>
          <w:bCs/>
          <w:sz w:val="24"/>
          <w:szCs w:val="24"/>
        </w:rPr>
        <w:t>z obrad sesji</w:t>
      </w:r>
      <w:r w:rsidR="00015D11" w:rsidRPr="0061061E">
        <w:rPr>
          <w:b/>
          <w:bCs/>
          <w:sz w:val="24"/>
          <w:szCs w:val="24"/>
        </w:rPr>
        <w:t xml:space="preserve"> </w:t>
      </w:r>
      <w:r w:rsidRPr="0061061E">
        <w:rPr>
          <w:b/>
          <w:bCs/>
          <w:sz w:val="24"/>
          <w:szCs w:val="24"/>
        </w:rPr>
        <w:t xml:space="preserve">Rady Miejskiej w Zelowie </w:t>
      </w:r>
    </w:p>
    <w:p w14:paraId="4A74244E" w14:textId="58F7A378" w:rsidR="00C10911" w:rsidRPr="0061061E" w:rsidRDefault="00C10911" w:rsidP="00D66882">
      <w:pPr>
        <w:jc w:val="center"/>
        <w:rPr>
          <w:bCs/>
          <w:sz w:val="24"/>
          <w:szCs w:val="24"/>
        </w:rPr>
      </w:pPr>
      <w:r w:rsidRPr="0061061E">
        <w:rPr>
          <w:b/>
          <w:bCs/>
          <w:sz w:val="24"/>
          <w:szCs w:val="24"/>
        </w:rPr>
        <w:t xml:space="preserve"> </w:t>
      </w:r>
      <w:r w:rsidR="00015D11" w:rsidRPr="0061061E">
        <w:rPr>
          <w:bCs/>
          <w:sz w:val="24"/>
          <w:szCs w:val="24"/>
        </w:rPr>
        <w:t xml:space="preserve">odbytej w dniu </w:t>
      </w:r>
      <w:r w:rsidR="00772B2E">
        <w:rPr>
          <w:bCs/>
          <w:sz w:val="24"/>
          <w:szCs w:val="24"/>
        </w:rPr>
        <w:t xml:space="preserve">20 listopada </w:t>
      </w:r>
      <w:r w:rsidR="00135DCE" w:rsidRPr="0061061E">
        <w:rPr>
          <w:bCs/>
          <w:sz w:val="24"/>
          <w:szCs w:val="24"/>
        </w:rPr>
        <w:t>2025</w:t>
      </w:r>
      <w:r w:rsidR="00015D11" w:rsidRPr="0061061E">
        <w:rPr>
          <w:bCs/>
          <w:sz w:val="24"/>
          <w:szCs w:val="24"/>
        </w:rPr>
        <w:t xml:space="preserve"> roku</w:t>
      </w:r>
      <w:r w:rsidRPr="0061061E">
        <w:rPr>
          <w:bCs/>
          <w:sz w:val="24"/>
          <w:szCs w:val="24"/>
        </w:rPr>
        <w:t xml:space="preserve">    </w:t>
      </w:r>
    </w:p>
    <w:p w14:paraId="64A1982E" w14:textId="77777777" w:rsidR="00C10911" w:rsidRPr="0061061E" w:rsidRDefault="00C10911" w:rsidP="0074527C">
      <w:pPr>
        <w:jc w:val="center"/>
        <w:rPr>
          <w:bCs/>
          <w:sz w:val="24"/>
          <w:szCs w:val="24"/>
        </w:rPr>
      </w:pPr>
    </w:p>
    <w:p w14:paraId="2658005E" w14:textId="695A85DF" w:rsidR="002C4F5F" w:rsidRPr="0061061E" w:rsidRDefault="002C4F5F" w:rsidP="0074527C">
      <w:pPr>
        <w:jc w:val="both"/>
        <w:rPr>
          <w:color w:val="000000" w:themeColor="text1"/>
          <w:sz w:val="24"/>
          <w:szCs w:val="24"/>
        </w:rPr>
      </w:pPr>
      <w:r w:rsidRPr="0061061E">
        <w:rPr>
          <w:color w:val="000000" w:themeColor="text1"/>
          <w:sz w:val="24"/>
          <w:szCs w:val="24"/>
        </w:rPr>
        <w:t>Sesja Rady Miejskiej w Zelowie odbyła się w Domu Kultury w Zelowie, ul. Kościuszki 74</w:t>
      </w:r>
      <w:r w:rsidR="008F3936" w:rsidRPr="0061061E">
        <w:rPr>
          <w:color w:val="000000" w:themeColor="text1"/>
          <w:sz w:val="24"/>
          <w:szCs w:val="24"/>
        </w:rPr>
        <w:t>,</w:t>
      </w:r>
      <w:r w:rsidRPr="0061061E">
        <w:rPr>
          <w:color w:val="000000" w:themeColor="text1"/>
          <w:sz w:val="24"/>
          <w:szCs w:val="24"/>
        </w:rPr>
        <w:t xml:space="preserve"> </w:t>
      </w:r>
      <w:r w:rsidRPr="0061061E">
        <w:rPr>
          <w:color w:val="000000" w:themeColor="text1"/>
          <w:sz w:val="24"/>
          <w:szCs w:val="24"/>
        </w:rPr>
        <w:br/>
      </w:r>
      <w:r w:rsidR="008F3936" w:rsidRPr="0061061E">
        <w:rPr>
          <w:color w:val="000000" w:themeColor="text1"/>
          <w:sz w:val="24"/>
          <w:szCs w:val="24"/>
        </w:rPr>
        <w:t xml:space="preserve">w dniu </w:t>
      </w:r>
      <w:r w:rsidR="00772B2E">
        <w:rPr>
          <w:color w:val="000000" w:themeColor="text1"/>
          <w:sz w:val="24"/>
          <w:szCs w:val="24"/>
        </w:rPr>
        <w:t xml:space="preserve">20 listopada </w:t>
      </w:r>
      <w:r w:rsidR="00135DCE" w:rsidRPr="0061061E">
        <w:rPr>
          <w:color w:val="000000" w:themeColor="text1"/>
          <w:sz w:val="24"/>
          <w:szCs w:val="24"/>
        </w:rPr>
        <w:t>2025 r.</w:t>
      </w:r>
      <w:r w:rsidR="008F3936" w:rsidRPr="0061061E">
        <w:rPr>
          <w:color w:val="000000" w:themeColor="text1"/>
          <w:sz w:val="24"/>
          <w:szCs w:val="24"/>
        </w:rPr>
        <w:t xml:space="preserve"> </w:t>
      </w:r>
      <w:r w:rsidRPr="0061061E">
        <w:rPr>
          <w:color w:val="000000" w:themeColor="text1"/>
          <w:sz w:val="24"/>
          <w:szCs w:val="24"/>
        </w:rPr>
        <w:t xml:space="preserve">o godz. </w:t>
      </w:r>
      <w:r w:rsidR="00B6452B" w:rsidRPr="0061061E">
        <w:rPr>
          <w:color w:val="000000" w:themeColor="text1"/>
          <w:sz w:val="24"/>
          <w:szCs w:val="24"/>
        </w:rPr>
        <w:t>9</w:t>
      </w:r>
      <w:r w:rsidRPr="0061061E">
        <w:rPr>
          <w:color w:val="000000" w:themeColor="text1"/>
          <w:sz w:val="24"/>
          <w:szCs w:val="24"/>
        </w:rPr>
        <w:t>:00</w:t>
      </w:r>
      <w:r w:rsidR="00EF4212" w:rsidRPr="0061061E">
        <w:rPr>
          <w:color w:val="000000" w:themeColor="text1"/>
          <w:sz w:val="24"/>
          <w:szCs w:val="24"/>
        </w:rPr>
        <w:t>, a zakończyła o godz</w:t>
      </w:r>
      <w:r w:rsidR="00EF4212" w:rsidRPr="00AC2D86">
        <w:rPr>
          <w:color w:val="000000" w:themeColor="text1"/>
          <w:sz w:val="24"/>
          <w:szCs w:val="24"/>
        </w:rPr>
        <w:t xml:space="preserve">. </w:t>
      </w:r>
      <w:r w:rsidR="00B6452B" w:rsidRPr="00AC2D86">
        <w:rPr>
          <w:color w:val="000000" w:themeColor="text1"/>
          <w:sz w:val="24"/>
          <w:szCs w:val="24"/>
        </w:rPr>
        <w:t>1</w:t>
      </w:r>
      <w:r w:rsidR="00AC2D86" w:rsidRPr="00AC2D86">
        <w:rPr>
          <w:color w:val="000000" w:themeColor="text1"/>
          <w:sz w:val="24"/>
          <w:szCs w:val="24"/>
        </w:rPr>
        <w:t>0:45</w:t>
      </w:r>
      <w:r w:rsidRPr="00AC2D86">
        <w:rPr>
          <w:color w:val="000000" w:themeColor="text1"/>
          <w:sz w:val="24"/>
          <w:szCs w:val="24"/>
        </w:rPr>
        <w:t xml:space="preserve">. </w:t>
      </w:r>
    </w:p>
    <w:p w14:paraId="1912DFF5" w14:textId="77777777" w:rsidR="00015D11" w:rsidRPr="0061061E" w:rsidRDefault="00015D11" w:rsidP="0074527C">
      <w:pPr>
        <w:jc w:val="both"/>
        <w:rPr>
          <w:sz w:val="24"/>
          <w:szCs w:val="24"/>
        </w:rPr>
      </w:pPr>
    </w:p>
    <w:p w14:paraId="04266A43" w14:textId="77777777" w:rsidR="005360F9" w:rsidRPr="0061061E" w:rsidRDefault="00C10911" w:rsidP="0005385E">
      <w:pPr>
        <w:jc w:val="both"/>
        <w:rPr>
          <w:sz w:val="24"/>
          <w:szCs w:val="24"/>
        </w:rPr>
      </w:pPr>
      <w:r w:rsidRPr="0061061E">
        <w:rPr>
          <w:sz w:val="24"/>
          <w:szCs w:val="24"/>
        </w:rPr>
        <w:t xml:space="preserve">Przebieg sesji odzwierciedla nagranie udostępnione pod adresem: </w:t>
      </w:r>
    </w:p>
    <w:p w14:paraId="06C58827" w14:textId="331D11F6" w:rsidR="00330AEB" w:rsidRDefault="00AC2D86" w:rsidP="0074527C">
      <w:pPr>
        <w:keepNext/>
        <w:tabs>
          <w:tab w:val="left" w:pos="0"/>
        </w:tabs>
        <w:jc w:val="both"/>
        <w:rPr>
          <w:b/>
          <w:color w:val="auto"/>
          <w:sz w:val="24"/>
          <w:szCs w:val="24"/>
        </w:rPr>
      </w:pPr>
      <w:hyperlink r:id="rId8" w:history="1">
        <w:r w:rsidRPr="00D866EE">
          <w:rPr>
            <w:rStyle w:val="Hipercze"/>
            <w:b/>
            <w:sz w:val="24"/>
            <w:szCs w:val="24"/>
          </w:rPr>
          <w:t>https://www.youtube.com/watch?v=UyRYwq2T0ls</w:t>
        </w:r>
      </w:hyperlink>
    </w:p>
    <w:p w14:paraId="2F472097" w14:textId="77777777" w:rsidR="00772B2E" w:rsidRPr="00330AEB" w:rsidRDefault="00772B2E" w:rsidP="0074527C">
      <w:pPr>
        <w:keepNext/>
        <w:tabs>
          <w:tab w:val="left" w:pos="0"/>
        </w:tabs>
        <w:jc w:val="both"/>
        <w:rPr>
          <w:b/>
          <w:color w:val="auto"/>
          <w:sz w:val="24"/>
          <w:szCs w:val="24"/>
        </w:rPr>
      </w:pPr>
    </w:p>
    <w:p w14:paraId="6304FE48" w14:textId="77777777" w:rsidR="00C10911" w:rsidRPr="0061061E" w:rsidRDefault="00C10911" w:rsidP="0074527C">
      <w:pPr>
        <w:keepNext/>
        <w:tabs>
          <w:tab w:val="left" w:pos="0"/>
        </w:tabs>
        <w:jc w:val="both"/>
        <w:rPr>
          <w:sz w:val="24"/>
          <w:szCs w:val="24"/>
        </w:rPr>
      </w:pPr>
      <w:r w:rsidRPr="0061061E">
        <w:rPr>
          <w:b/>
          <w:bCs/>
          <w:sz w:val="24"/>
          <w:szCs w:val="24"/>
        </w:rPr>
        <w:t xml:space="preserve">Do punktu 1. </w:t>
      </w:r>
    </w:p>
    <w:p w14:paraId="519C0040" w14:textId="77777777" w:rsidR="00C10911" w:rsidRPr="0061061E" w:rsidRDefault="00C10911" w:rsidP="0074527C">
      <w:pPr>
        <w:keepNext/>
        <w:tabs>
          <w:tab w:val="left" w:pos="0"/>
        </w:tabs>
        <w:jc w:val="both"/>
        <w:rPr>
          <w:sz w:val="24"/>
          <w:szCs w:val="24"/>
        </w:rPr>
      </w:pPr>
      <w:r w:rsidRPr="0061061E">
        <w:rPr>
          <w:b/>
          <w:bCs/>
          <w:sz w:val="24"/>
          <w:szCs w:val="24"/>
        </w:rPr>
        <w:t xml:space="preserve">Otwarcie sesji i stwierdzenie quorum. </w:t>
      </w:r>
    </w:p>
    <w:p w14:paraId="68C266E6" w14:textId="77777777" w:rsidR="00C10911" w:rsidRPr="0061061E" w:rsidRDefault="00C10911" w:rsidP="0074527C">
      <w:pPr>
        <w:jc w:val="both"/>
        <w:rPr>
          <w:sz w:val="24"/>
          <w:szCs w:val="24"/>
        </w:rPr>
      </w:pPr>
      <w:r w:rsidRPr="0061061E">
        <w:rPr>
          <w:sz w:val="24"/>
          <w:szCs w:val="24"/>
        </w:rPr>
        <w:tab/>
        <w:t xml:space="preserve">Sesję otworzył Przewodniczący Rady Miejskiej w Zelowie p. Sylwester Drozdowski. Serdecznie powitał wszystkich przybyłych na sesję: </w:t>
      </w:r>
    </w:p>
    <w:p w14:paraId="04F2629F" w14:textId="77777777" w:rsidR="00C10911" w:rsidRPr="0061061E" w:rsidRDefault="00C10911" w:rsidP="0074527C">
      <w:pPr>
        <w:rPr>
          <w:sz w:val="24"/>
          <w:szCs w:val="24"/>
        </w:rPr>
      </w:pPr>
      <w:r w:rsidRPr="0061061E">
        <w:rPr>
          <w:sz w:val="24"/>
          <w:szCs w:val="24"/>
        </w:rPr>
        <w:t xml:space="preserve">- radnych Rady Miejskiej w Zelowie, </w:t>
      </w:r>
    </w:p>
    <w:p w14:paraId="61BE11CD" w14:textId="77777777" w:rsidR="00C10911" w:rsidRDefault="00C10911" w:rsidP="0074527C">
      <w:pPr>
        <w:rPr>
          <w:sz w:val="24"/>
          <w:szCs w:val="24"/>
        </w:rPr>
      </w:pPr>
      <w:r w:rsidRPr="0061061E">
        <w:rPr>
          <w:sz w:val="24"/>
          <w:szCs w:val="24"/>
        </w:rPr>
        <w:t xml:space="preserve">- Burmistrza Zelowa – p. </w:t>
      </w:r>
      <w:r w:rsidR="00E2706B" w:rsidRPr="0061061E">
        <w:rPr>
          <w:sz w:val="24"/>
          <w:szCs w:val="24"/>
        </w:rPr>
        <w:t xml:space="preserve">Kamila </w:t>
      </w:r>
      <w:proofErr w:type="spellStart"/>
      <w:r w:rsidR="00E2706B" w:rsidRPr="0061061E">
        <w:rPr>
          <w:sz w:val="24"/>
          <w:szCs w:val="24"/>
        </w:rPr>
        <w:t>Świtałę</w:t>
      </w:r>
      <w:proofErr w:type="spellEnd"/>
      <w:r w:rsidR="00FA4BD6" w:rsidRPr="0061061E">
        <w:rPr>
          <w:sz w:val="24"/>
          <w:szCs w:val="24"/>
        </w:rPr>
        <w:t>,</w:t>
      </w:r>
    </w:p>
    <w:p w14:paraId="53BDCD79" w14:textId="77777777" w:rsidR="00E00C90" w:rsidRPr="0061061E" w:rsidRDefault="00E00C90" w:rsidP="0074527C">
      <w:pPr>
        <w:rPr>
          <w:sz w:val="24"/>
          <w:szCs w:val="24"/>
        </w:rPr>
      </w:pPr>
      <w:r>
        <w:rPr>
          <w:sz w:val="24"/>
          <w:szCs w:val="24"/>
        </w:rPr>
        <w:t xml:space="preserve">- Sekretarza Miasta p. </w:t>
      </w:r>
      <w:r w:rsidR="00553649">
        <w:rPr>
          <w:sz w:val="24"/>
          <w:szCs w:val="24"/>
        </w:rPr>
        <w:t xml:space="preserve">Julitę Szmigielską, </w:t>
      </w:r>
    </w:p>
    <w:p w14:paraId="3380794B" w14:textId="77777777" w:rsidR="00C10911" w:rsidRPr="0061061E" w:rsidRDefault="00CC3BAF" w:rsidP="0074527C">
      <w:pPr>
        <w:jc w:val="both"/>
        <w:rPr>
          <w:sz w:val="24"/>
          <w:szCs w:val="24"/>
        </w:rPr>
      </w:pPr>
      <w:r w:rsidRPr="0061061E">
        <w:rPr>
          <w:sz w:val="24"/>
          <w:szCs w:val="24"/>
        </w:rPr>
        <w:t xml:space="preserve">- </w:t>
      </w:r>
      <w:r w:rsidR="00C10911" w:rsidRPr="0061061E">
        <w:rPr>
          <w:sz w:val="24"/>
          <w:szCs w:val="24"/>
        </w:rPr>
        <w:t xml:space="preserve">Skarbnika Miasta p. Jadwigę Stróż, </w:t>
      </w:r>
    </w:p>
    <w:p w14:paraId="62BA0005" w14:textId="77777777" w:rsidR="00C10911" w:rsidRPr="0061061E" w:rsidRDefault="00C10911" w:rsidP="0074527C">
      <w:pPr>
        <w:jc w:val="both"/>
        <w:rPr>
          <w:sz w:val="24"/>
          <w:szCs w:val="24"/>
        </w:rPr>
      </w:pPr>
      <w:r w:rsidRPr="0061061E">
        <w:rPr>
          <w:sz w:val="24"/>
          <w:szCs w:val="24"/>
        </w:rPr>
        <w:t xml:space="preserve">- mecenasa, </w:t>
      </w:r>
    </w:p>
    <w:p w14:paraId="149FAE7D" w14:textId="77777777" w:rsidR="00806B5E" w:rsidRPr="0061061E" w:rsidRDefault="00806B5E" w:rsidP="00806B5E">
      <w:pPr>
        <w:jc w:val="both"/>
        <w:rPr>
          <w:sz w:val="24"/>
          <w:szCs w:val="24"/>
        </w:rPr>
      </w:pPr>
      <w:r w:rsidRPr="0061061E">
        <w:rPr>
          <w:sz w:val="24"/>
          <w:szCs w:val="24"/>
        </w:rPr>
        <w:t xml:space="preserve">- kierowników referatów w Urzędzie Miejskim w Zelowie, </w:t>
      </w:r>
    </w:p>
    <w:p w14:paraId="4CF5AFC0" w14:textId="77777777" w:rsidR="00D04845" w:rsidRPr="0061061E" w:rsidRDefault="00D90932" w:rsidP="00747DF4">
      <w:pPr>
        <w:jc w:val="both"/>
        <w:rPr>
          <w:sz w:val="24"/>
          <w:szCs w:val="24"/>
        </w:rPr>
      </w:pPr>
      <w:r w:rsidRPr="0061061E">
        <w:rPr>
          <w:sz w:val="24"/>
          <w:szCs w:val="24"/>
        </w:rPr>
        <w:t>- k</w:t>
      </w:r>
      <w:r w:rsidR="0074527C" w:rsidRPr="0061061E">
        <w:rPr>
          <w:sz w:val="24"/>
          <w:szCs w:val="24"/>
        </w:rPr>
        <w:t>ierowników jednost</w:t>
      </w:r>
      <w:r w:rsidR="00D90636" w:rsidRPr="0061061E">
        <w:rPr>
          <w:sz w:val="24"/>
          <w:szCs w:val="24"/>
        </w:rPr>
        <w:t>ek organizacyjnych gminy Zelów</w:t>
      </w:r>
      <w:r w:rsidR="009F1F3D" w:rsidRPr="0061061E">
        <w:rPr>
          <w:sz w:val="24"/>
          <w:szCs w:val="24"/>
        </w:rPr>
        <w:t xml:space="preserve">, </w:t>
      </w:r>
    </w:p>
    <w:p w14:paraId="08643763" w14:textId="77777777" w:rsidR="00D90932" w:rsidRPr="0061061E" w:rsidRDefault="00480425" w:rsidP="00747DF4">
      <w:pPr>
        <w:jc w:val="both"/>
        <w:rPr>
          <w:sz w:val="24"/>
          <w:szCs w:val="24"/>
        </w:rPr>
      </w:pPr>
      <w:r w:rsidRPr="0061061E">
        <w:rPr>
          <w:sz w:val="24"/>
          <w:szCs w:val="24"/>
        </w:rPr>
        <w:t>-</w:t>
      </w:r>
      <w:r w:rsidR="00301889" w:rsidRPr="0061061E">
        <w:rPr>
          <w:sz w:val="24"/>
          <w:szCs w:val="24"/>
        </w:rPr>
        <w:t xml:space="preserve"> </w:t>
      </w:r>
      <w:r w:rsidR="00806B5E" w:rsidRPr="0061061E">
        <w:rPr>
          <w:sz w:val="24"/>
          <w:szCs w:val="24"/>
        </w:rPr>
        <w:t xml:space="preserve">sołtysów obecnych na dzisiejszej sesji, </w:t>
      </w:r>
      <w:r w:rsidRPr="0061061E">
        <w:rPr>
          <w:sz w:val="24"/>
          <w:szCs w:val="24"/>
        </w:rPr>
        <w:t>pracowników Domu Kultury w Zelowie</w:t>
      </w:r>
      <w:r w:rsidR="00301889" w:rsidRPr="0061061E">
        <w:rPr>
          <w:sz w:val="24"/>
          <w:szCs w:val="24"/>
        </w:rPr>
        <w:t xml:space="preserve"> i Urzędu </w:t>
      </w:r>
      <w:r w:rsidR="00301889" w:rsidRPr="0061061E">
        <w:rPr>
          <w:sz w:val="24"/>
          <w:szCs w:val="24"/>
        </w:rPr>
        <w:br/>
        <w:t xml:space="preserve">   Miejskiego w Zelowie</w:t>
      </w:r>
      <w:r w:rsidRPr="0061061E">
        <w:rPr>
          <w:sz w:val="24"/>
          <w:szCs w:val="24"/>
        </w:rPr>
        <w:t xml:space="preserve">, </w:t>
      </w:r>
    </w:p>
    <w:p w14:paraId="07AD9441" w14:textId="77777777" w:rsidR="00E67998" w:rsidRPr="0061061E" w:rsidRDefault="006C4B70" w:rsidP="00747DF4">
      <w:pPr>
        <w:jc w:val="both"/>
        <w:rPr>
          <w:sz w:val="24"/>
          <w:szCs w:val="24"/>
        </w:rPr>
      </w:pPr>
      <w:r w:rsidRPr="0061061E">
        <w:rPr>
          <w:sz w:val="24"/>
          <w:szCs w:val="24"/>
        </w:rPr>
        <w:t>-</w:t>
      </w:r>
      <w:r w:rsidR="00F655D0" w:rsidRPr="0061061E">
        <w:rPr>
          <w:sz w:val="24"/>
          <w:szCs w:val="24"/>
        </w:rPr>
        <w:t xml:space="preserve"> </w:t>
      </w:r>
      <w:r w:rsidR="005360F9" w:rsidRPr="0061061E">
        <w:rPr>
          <w:sz w:val="24"/>
          <w:szCs w:val="24"/>
        </w:rPr>
        <w:t>mieszkańców</w:t>
      </w:r>
      <w:r w:rsidR="00C414B7">
        <w:rPr>
          <w:sz w:val="24"/>
          <w:szCs w:val="24"/>
        </w:rPr>
        <w:t xml:space="preserve"> obecnych na sesji oraz tych</w:t>
      </w:r>
      <w:r w:rsidR="00D90932" w:rsidRPr="0061061E">
        <w:rPr>
          <w:sz w:val="24"/>
          <w:szCs w:val="24"/>
        </w:rPr>
        <w:t>,</w:t>
      </w:r>
      <w:r w:rsidR="001D7940" w:rsidRPr="0061061E">
        <w:rPr>
          <w:sz w:val="24"/>
          <w:szCs w:val="24"/>
        </w:rPr>
        <w:t xml:space="preserve"> którzy śledzą se</w:t>
      </w:r>
      <w:r w:rsidR="00E80F9C" w:rsidRPr="0061061E">
        <w:rPr>
          <w:sz w:val="24"/>
          <w:szCs w:val="24"/>
        </w:rPr>
        <w:t xml:space="preserve">sję za pośrednictwem </w:t>
      </w:r>
      <w:proofErr w:type="spellStart"/>
      <w:r w:rsidR="00E80F9C" w:rsidRPr="0061061E">
        <w:rPr>
          <w:sz w:val="24"/>
          <w:szCs w:val="24"/>
        </w:rPr>
        <w:t>internetu</w:t>
      </w:r>
      <w:proofErr w:type="spellEnd"/>
      <w:r w:rsidR="00E80F9C" w:rsidRPr="0061061E">
        <w:rPr>
          <w:sz w:val="24"/>
          <w:szCs w:val="24"/>
        </w:rPr>
        <w:t xml:space="preserve">. </w:t>
      </w:r>
    </w:p>
    <w:p w14:paraId="291D3970" w14:textId="77777777" w:rsidR="001D7940" w:rsidRPr="0061061E" w:rsidRDefault="001D7940" w:rsidP="00747DF4">
      <w:pPr>
        <w:jc w:val="both"/>
        <w:rPr>
          <w:sz w:val="24"/>
          <w:szCs w:val="24"/>
        </w:rPr>
      </w:pPr>
    </w:p>
    <w:p w14:paraId="61313D86" w14:textId="1DA1D298" w:rsidR="00E67998" w:rsidRPr="0061061E" w:rsidRDefault="00E67998" w:rsidP="00747DF4">
      <w:pPr>
        <w:jc w:val="both"/>
        <w:rPr>
          <w:sz w:val="24"/>
          <w:szCs w:val="24"/>
        </w:rPr>
      </w:pPr>
      <w:r w:rsidRPr="0061061E">
        <w:rPr>
          <w:sz w:val="24"/>
          <w:szCs w:val="24"/>
        </w:rPr>
        <w:t>Na podstawie listy obecności stwierdz</w:t>
      </w:r>
      <w:r w:rsidR="00E2706B" w:rsidRPr="0061061E">
        <w:rPr>
          <w:sz w:val="24"/>
          <w:szCs w:val="24"/>
        </w:rPr>
        <w:t>ił, że na ustawowy skład Rady 1</w:t>
      </w:r>
      <w:r w:rsidR="00016CA4" w:rsidRPr="0061061E">
        <w:rPr>
          <w:sz w:val="24"/>
          <w:szCs w:val="24"/>
        </w:rPr>
        <w:t>5</w:t>
      </w:r>
      <w:r w:rsidRPr="0061061E">
        <w:rPr>
          <w:sz w:val="24"/>
          <w:szCs w:val="24"/>
        </w:rPr>
        <w:t xml:space="preserve"> radnych </w:t>
      </w:r>
      <w:r w:rsidR="0081533F" w:rsidRPr="0061061E">
        <w:rPr>
          <w:sz w:val="24"/>
          <w:szCs w:val="24"/>
        </w:rPr>
        <w:br/>
      </w:r>
      <w:r w:rsidRPr="0061061E">
        <w:rPr>
          <w:sz w:val="24"/>
          <w:szCs w:val="24"/>
        </w:rPr>
        <w:t>w posiedzeniu uczestniczy 1</w:t>
      </w:r>
      <w:r w:rsidR="00884197">
        <w:rPr>
          <w:sz w:val="24"/>
          <w:szCs w:val="24"/>
        </w:rPr>
        <w:t>4</w:t>
      </w:r>
      <w:r w:rsidR="00016CA4" w:rsidRPr="0061061E">
        <w:rPr>
          <w:sz w:val="24"/>
          <w:szCs w:val="24"/>
        </w:rPr>
        <w:t xml:space="preserve"> </w:t>
      </w:r>
      <w:r w:rsidRPr="0061061E">
        <w:rPr>
          <w:sz w:val="24"/>
          <w:szCs w:val="24"/>
        </w:rPr>
        <w:t xml:space="preserve">radnych, co stanowi quorum do podejmowania prawomocnych decyzji. </w:t>
      </w:r>
    </w:p>
    <w:p w14:paraId="39123497" w14:textId="77777777" w:rsidR="00016CA4" w:rsidRPr="0061061E" w:rsidRDefault="00016CA4" w:rsidP="00747DF4">
      <w:pPr>
        <w:jc w:val="both"/>
        <w:rPr>
          <w:sz w:val="24"/>
          <w:szCs w:val="24"/>
        </w:rPr>
      </w:pPr>
    </w:p>
    <w:p w14:paraId="0A7868D0" w14:textId="4066E478" w:rsidR="00C10911" w:rsidRPr="0061061E" w:rsidRDefault="00C10911" w:rsidP="00E67998">
      <w:pPr>
        <w:jc w:val="both"/>
        <w:rPr>
          <w:sz w:val="24"/>
          <w:szCs w:val="24"/>
        </w:rPr>
      </w:pPr>
      <w:r w:rsidRPr="0061061E">
        <w:rPr>
          <w:sz w:val="24"/>
          <w:szCs w:val="24"/>
        </w:rPr>
        <w:t>W sesji wzięli udział</w:t>
      </w:r>
      <w:r w:rsidR="001A2479">
        <w:rPr>
          <w:sz w:val="24"/>
          <w:szCs w:val="24"/>
        </w:rPr>
        <w:t xml:space="preserve"> radni</w:t>
      </w:r>
      <w:r w:rsidRPr="0061061E">
        <w:rPr>
          <w:sz w:val="24"/>
          <w:szCs w:val="24"/>
        </w:rPr>
        <w:t xml:space="preserve">: </w:t>
      </w:r>
    </w:p>
    <w:p w14:paraId="4859B2E0" w14:textId="138566B1" w:rsidR="00C10911" w:rsidRPr="0061061E" w:rsidRDefault="00C10911" w:rsidP="00B862BB">
      <w:pPr>
        <w:numPr>
          <w:ilvl w:val="0"/>
          <w:numId w:val="1"/>
        </w:numPr>
        <w:suppressAutoHyphens/>
        <w:jc w:val="both"/>
        <w:rPr>
          <w:sz w:val="24"/>
          <w:szCs w:val="24"/>
        </w:rPr>
      </w:pPr>
      <w:r w:rsidRPr="0061061E">
        <w:rPr>
          <w:sz w:val="24"/>
          <w:szCs w:val="24"/>
        </w:rPr>
        <w:t>Barbara</w:t>
      </w:r>
      <w:r w:rsidR="001A2479">
        <w:rPr>
          <w:sz w:val="24"/>
          <w:szCs w:val="24"/>
        </w:rPr>
        <w:t xml:space="preserve"> </w:t>
      </w:r>
      <w:r w:rsidR="001A2479" w:rsidRPr="0061061E">
        <w:rPr>
          <w:sz w:val="24"/>
          <w:szCs w:val="24"/>
        </w:rPr>
        <w:t>Walczak</w:t>
      </w:r>
      <w:r w:rsidRPr="0061061E">
        <w:rPr>
          <w:sz w:val="24"/>
          <w:szCs w:val="24"/>
        </w:rPr>
        <w:t xml:space="preserve">  </w:t>
      </w:r>
    </w:p>
    <w:p w14:paraId="36767073" w14:textId="66A391EE" w:rsidR="00EA6395" w:rsidRPr="0061061E" w:rsidRDefault="001A2479" w:rsidP="00EA6395">
      <w:pPr>
        <w:numPr>
          <w:ilvl w:val="0"/>
          <w:numId w:val="1"/>
        </w:numPr>
        <w:suppressAutoHyphens/>
        <w:jc w:val="both"/>
        <w:rPr>
          <w:sz w:val="24"/>
          <w:szCs w:val="24"/>
        </w:rPr>
      </w:pPr>
      <w:r w:rsidRPr="0061061E">
        <w:rPr>
          <w:sz w:val="24"/>
          <w:szCs w:val="24"/>
        </w:rPr>
        <w:t xml:space="preserve">Zbigniew </w:t>
      </w:r>
      <w:r w:rsidR="00E2706B" w:rsidRPr="0061061E">
        <w:rPr>
          <w:sz w:val="24"/>
          <w:szCs w:val="24"/>
        </w:rPr>
        <w:t xml:space="preserve">Krawczyński </w:t>
      </w:r>
    </w:p>
    <w:p w14:paraId="78C4CED4" w14:textId="246D9EBE" w:rsidR="00C10911" w:rsidRPr="0061061E" w:rsidRDefault="001A2479" w:rsidP="006E34DB">
      <w:pPr>
        <w:numPr>
          <w:ilvl w:val="0"/>
          <w:numId w:val="1"/>
        </w:numPr>
        <w:suppressAutoHyphens/>
        <w:jc w:val="both"/>
        <w:rPr>
          <w:sz w:val="24"/>
          <w:szCs w:val="24"/>
        </w:rPr>
      </w:pPr>
      <w:r w:rsidRPr="0061061E">
        <w:rPr>
          <w:sz w:val="24"/>
          <w:szCs w:val="24"/>
        </w:rPr>
        <w:t xml:space="preserve">Janina </w:t>
      </w:r>
      <w:proofErr w:type="spellStart"/>
      <w:r w:rsidR="00E2706B" w:rsidRPr="0061061E">
        <w:rPr>
          <w:sz w:val="24"/>
          <w:szCs w:val="24"/>
        </w:rPr>
        <w:t>Kędziak</w:t>
      </w:r>
      <w:proofErr w:type="spellEnd"/>
      <w:r w:rsidR="00E2706B" w:rsidRPr="0061061E">
        <w:rPr>
          <w:sz w:val="24"/>
          <w:szCs w:val="24"/>
        </w:rPr>
        <w:t xml:space="preserve"> </w:t>
      </w:r>
    </w:p>
    <w:p w14:paraId="313FA02A" w14:textId="77777777" w:rsidR="00C10911" w:rsidRPr="0061061E" w:rsidRDefault="00C10911" w:rsidP="00C10911">
      <w:pPr>
        <w:numPr>
          <w:ilvl w:val="0"/>
          <w:numId w:val="1"/>
        </w:numPr>
        <w:suppressAutoHyphens/>
        <w:jc w:val="both"/>
        <w:rPr>
          <w:sz w:val="24"/>
          <w:szCs w:val="24"/>
        </w:rPr>
      </w:pPr>
      <w:r w:rsidRPr="0061061E">
        <w:rPr>
          <w:sz w:val="24"/>
          <w:szCs w:val="24"/>
        </w:rPr>
        <w:t xml:space="preserve">Sylwester Drozdowski </w:t>
      </w:r>
    </w:p>
    <w:p w14:paraId="70F03C8D" w14:textId="1CA9C650" w:rsidR="001D7940" w:rsidRPr="0061061E" w:rsidRDefault="001A2479" w:rsidP="001D7940">
      <w:pPr>
        <w:numPr>
          <w:ilvl w:val="0"/>
          <w:numId w:val="1"/>
        </w:numPr>
        <w:suppressAutoHyphens/>
        <w:jc w:val="both"/>
        <w:rPr>
          <w:sz w:val="24"/>
          <w:szCs w:val="24"/>
        </w:rPr>
      </w:pPr>
      <w:r w:rsidRPr="0061061E">
        <w:rPr>
          <w:sz w:val="24"/>
          <w:szCs w:val="24"/>
        </w:rPr>
        <w:t xml:space="preserve">Tomasz </w:t>
      </w:r>
      <w:r w:rsidR="007E69F7" w:rsidRPr="0061061E">
        <w:rPr>
          <w:sz w:val="24"/>
          <w:szCs w:val="24"/>
        </w:rPr>
        <w:t xml:space="preserve">Kamola </w:t>
      </w:r>
    </w:p>
    <w:p w14:paraId="4B4FF07F" w14:textId="17AC5B73" w:rsidR="00D66882" w:rsidRPr="0061061E" w:rsidRDefault="001A2479" w:rsidP="00D66882">
      <w:pPr>
        <w:numPr>
          <w:ilvl w:val="0"/>
          <w:numId w:val="1"/>
        </w:numPr>
        <w:suppressAutoHyphens/>
        <w:jc w:val="both"/>
        <w:rPr>
          <w:sz w:val="24"/>
          <w:szCs w:val="24"/>
        </w:rPr>
      </w:pPr>
      <w:r w:rsidRPr="0061061E">
        <w:rPr>
          <w:sz w:val="24"/>
          <w:szCs w:val="24"/>
        </w:rPr>
        <w:t xml:space="preserve">Anna </w:t>
      </w:r>
      <w:r w:rsidR="00D66882" w:rsidRPr="0061061E">
        <w:rPr>
          <w:sz w:val="24"/>
          <w:szCs w:val="24"/>
        </w:rPr>
        <w:t xml:space="preserve">Bartecka </w:t>
      </w:r>
    </w:p>
    <w:p w14:paraId="54CA1AF7" w14:textId="6CEE7FCF" w:rsidR="00D66882" w:rsidRPr="0061061E" w:rsidRDefault="001A2479" w:rsidP="00D66882">
      <w:pPr>
        <w:numPr>
          <w:ilvl w:val="0"/>
          <w:numId w:val="1"/>
        </w:numPr>
        <w:suppressAutoHyphens/>
        <w:jc w:val="both"/>
        <w:rPr>
          <w:sz w:val="24"/>
          <w:szCs w:val="24"/>
        </w:rPr>
      </w:pPr>
      <w:r w:rsidRPr="0061061E">
        <w:rPr>
          <w:sz w:val="24"/>
          <w:szCs w:val="24"/>
        </w:rPr>
        <w:t xml:space="preserve">Andrzej </w:t>
      </w:r>
      <w:r w:rsidR="00D66882" w:rsidRPr="0061061E">
        <w:rPr>
          <w:sz w:val="24"/>
          <w:szCs w:val="24"/>
        </w:rPr>
        <w:t xml:space="preserve">Nawrocki </w:t>
      </w:r>
    </w:p>
    <w:p w14:paraId="687965F9" w14:textId="373406C5" w:rsidR="00B862BB" w:rsidRPr="0061061E" w:rsidRDefault="001A2479" w:rsidP="00B862BB">
      <w:pPr>
        <w:numPr>
          <w:ilvl w:val="0"/>
          <w:numId w:val="1"/>
        </w:numPr>
        <w:suppressAutoHyphens/>
        <w:jc w:val="both"/>
        <w:rPr>
          <w:sz w:val="24"/>
          <w:szCs w:val="24"/>
        </w:rPr>
      </w:pPr>
      <w:r w:rsidRPr="0061061E">
        <w:rPr>
          <w:sz w:val="24"/>
          <w:szCs w:val="24"/>
        </w:rPr>
        <w:t xml:space="preserve">Urszula </w:t>
      </w:r>
      <w:r w:rsidR="00E2706B" w:rsidRPr="0061061E">
        <w:rPr>
          <w:sz w:val="24"/>
          <w:szCs w:val="24"/>
        </w:rPr>
        <w:t xml:space="preserve">Kowalska </w:t>
      </w:r>
    </w:p>
    <w:p w14:paraId="1449DF0C" w14:textId="68198FFD" w:rsidR="00B862BB" w:rsidRPr="0061061E" w:rsidRDefault="001A2479" w:rsidP="00E562C8">
      <w:pPr>
        <w:numPr>
          <w:ilvl w:val="0"/>
          <w:numId w:val="1"/>
        </w:numPr>
        <w:suppressAutoHyphens/>
        <w:jc w:val="both"/>
        <w:rPr>
          <w:sz w:val="24"/>
          <w:szCs w:val="24"/>
        </w:rPr>
      </w:pPr>
      <w:r w:rsidRPr="0061061E">
        <w:rPr>
          <w:sz w:val="24"/>
          <w:szCs w:val="24"/>
        </w:rPr>
        <w:t xml:space="preserve">Grzegorz </w:t>
      </w:r>
      <w:r w:rsidR="00E2706B" w:rsidRPr="0061061E">
        <w:rPr>
          <w:sz w:val="24"/>
          <w:szCs w:val="24"/>
        </w:rPr>
        <w:t xml:space="preserve">Zaworski </w:t>
      </w:r>
    </w:p>
    <w:p w14:paraId="70FE7DD0" w14:textId="5B01D434" w:rsidR="00E2706B" w:rsidRPr="0061061E" w:rsidRDefault="001A2479" w:rsidP="00E562C8">
      <w:pPr>
        <w:numPr>
          <w:ilvl w:val="0"/>
          <w:numId w:val="1"/>
        </w:numPr>
        <w:suppressAutoHyphens/>
        <w:jc w:val="both"/>
        <w:rPr>
          <w:sz w:val="24"/>
          <w:szCs w:val="24"/>
        </w:rPr>
      </w:pPr>
      <w:r w:rsidRPr="0061061E">
        <w:rPr>
          <w:sz w:val="24"/>
          <w:szCs w:val="24"/>
        </w:rPr>
        <w:t xml:space="preserve">Tomasz </w:t>
      </w:r>
      <w:proofErr w:type="spellStart"/>
      <w:r w:rsidR="00E2706B" w:rsidRPr="0061061E">
        <w:rPr>
          <w:sz w:val="24"/>
          <w:szCs w:val="24"/>
        </w:rPr>
        <w:t>Psut</w:t>
      </w:r>
      <w:proofErr w:type="spellEnd"/>
      <w:r w:rsidR="004D6253" w:rsidRPr="0061061E">
        <w:rPr>
          <w:sz w:val="24"/>
          <w:szCs w:val="24"/>
        </w:rPr>
        <w:t xml:space="preserve"> </w:t>
      </w:r>
    </w:p>
    <w:p w14:paraId="6E2D8614" w14:textId="77777777" w:rsidR="007741F4" w:rsidRPr="0061061E" w:rsidRDefault="007741F4" w:rsidP="00CF327B">
      <w:pPr>
        <w:numPr>
          <w:ilvl w:val="0"/>
          <w:numId w:val="1"/>
        </w:numPr>
        <w:suppressAutoHyphens/>
        <w:jc w:val="both"/>
        <w:rPr>
          <w:sz w:val="24"/>
          <w:szCs w:val="24"/>
        </w:rPr>
      </w:pPr>
      <w:r w:rsidRPr="0061061E">
        <w:rPr>
          <w:sz w:val="24"/>
          <w:szCs w:val="24"/>
        </w:rPr>
        <w:t xml:space="preserve">Marcin </w:t>
      </w:r>
      <w:proofErr w:type="spellStart"/>
      <w:r w:rsidRPr="0061061E">
        <w:rPr>
          <w:sz w:val="24"/>
          <w:szCs w:val="24"/>
        </w:rPr>
        <w:t>Gral</w:t>
      </w:r>
      <w:proofErr w:type="spellEnd"/>
    </w:p>
    <w:p w14:paraId="637D8E4C" w14:textId="77777777" w:rsidR="000B2BF9" w:rsidRPr="0061061E" w:rsidRDefault="000B2BF9" w:rsidP="00B75607">
      <w:pPr>
        <w:numPr>
          <w:ilvl w:val="0"/>
          <w:numId w:val="1"/>
        </w:numPr>
        <w:suppressAutoHyphens/>
        <w:jc w:val="both"/>
        <w:textAlignment w:val="baseline"/>
        <w:rPr>
          <w:b/>
          <w:kern w:val="3"/>
          <w:sz w:val="24"/>
          <w:szCs w:val="24"/>
        </w:rPr>
      </w:pPr>
      <w:r w:rsidRPr="0061061E">
        <w:rPr>
          <w:kern w:val="3"/>
          <w:sz w:val="24"/>
          <w:szCs w:val="24"/>
        </w:rPr>
        <w:t>Sławomir Kucharski</w:t>
      </w:r>
    </w:p>
    <w:p w14:paraId="62C8DC23" w14:textId="77777777" w:rsidR="00632A11" w:rsidRPr="0061061E" w:rsidRDefault="00632A11" w:rsidP="0061061E">
      <w:pPr>
        <w:numPr>
          <w:ilvl w:val="0"/>
          <w:numId w:val="1"/>
        </w:numPr>
        <w:suppressAutoHyphens/>
        <w:jc w:val="both"/>
        <w:textAlignment w:val="baseline"/>
        <w:rPr>
          <w:b/>
          <w:kern w:val="3"/>
          <w:sz w:val="24"/>
          <w:szCs w:val="24"/>
        </w:rPr>
      </w:pPr>
      <w:r w:rsidRPr="0061061E">
        <w:rPr>
          <w:sz w:val="24"/>
          <w:szCs w:val="24"/>
        </w:rPr>
        <w:t xml:space="preserve">Anna </w:t>
      </w:r>
      <w:proofErr w:type="spellStart"/>
      <w:r w:rsidRPr="0061061E">
        <w:rPr>
          <w:sz w:val="24"/>
          <w:szCs w:val="24"/>
        </w:rPr>
        <w:t>Bodnar</w:t>
      </w:r>
      <w:proofErr w:type="spellEnd"/>
      <w:r w:rsidRPr="0061061E">
        <w:rPr>
          <w:sz w:val="24"/>
          <w:szCs w:val="24"/>
        </w:rPr>
        <w:t xml:space="preserve"> </w:t>
      </w:r>
    </w:p>
    <w:p w14:paraId="4EB22572" w14:textId="316F21FB" w:rsidR="00632A11" w:rsidRPr="006111FC" w:rsidRDefault="001A2479" w:rsidP="0061061E">
      <w:pPr>
        <w:numPr>
          <w:ilvl w:val="0"/>
          <w:numId w:val="1"/>
        </w:numPr>
        <w:suppressAutoHyphens/>
        <w:jc w:val="both"/>
        <w:textAlignment w:val="baseline"/>
        <w:rPr>
          <w:b/>
          <w:kern w:val="3"/>
          <w:sz w:val="24"/>
          <w:szCs w:val="24"/>
        </w:rPr>
      </w:pPr>
      <w:r w:rsidRPr="0061061E">
        <w:rPr>
          <w:sz w:val="24"/>
          <w:szCs w:val="24"/>
        </w:rPr>
        <w:t xml:space="preserve">Joanna </w:t>
      </w:r>
      <w:r w:rsidR="00632A11" w:rsidRPr="0061061E">
        <w:rPr>
          <w:sz w:val="24"/>
          <w:szCs w:val="24"/>
        </w:rPr>
        <w:t xml:space="preserve">Chrzanowska </w:t>
      </w:r>
    </w:p>
    <w:p w14:paraId="7FDE32C0" w14:textId="77777777" w:rsidR="006111FC" w:rsidRDefault="006111FC" w:rsidP="006111FC">
      <w:pPr>
        <w:suppressAutoHyphens/>
        <w:jc w:val="both"/>
        <w:textAlignment w:val="baseline"/>
        <w:rPr>
          <w:sz w:val="24"/>
          <w:szCs w:val="24"/>
        </w:rPr>
      </w:pPr>
    </w:p>
    <w:p w14:paraId="0A4DF041" w14:textId="5BD5CE65" w:rsidR="006111FC" w:rsidRPr="006111FC" w:rsidRDefault="006111FC" w:rsidP="006111FC">
      <w:pPr>
        <w:suppressAutoHyphens/>
        <w:jc w:val="both"/>
        <w:textAlignment w:val="baseline"/>
        <w:rPr>
          <w:b/>
          <w:kern w:val="3"/>
          <w:sz w:val="24"/>
          <w:szCs w:val="24"/>
        </w:rPr>
      </w:pPr>
      <w:r>
        <w:rPr>
          <w:sz w:val="24"/>
          <w:szCs w:val="24"/>
        </w:rPr>
        <w:t xml:space="preserve">Nieobecni byli: </w:t>
      </w:r>
    </w:p>
    <w:p w14:paraId="74457F18" w14:textId="43C204E5" w:rsidR="006111FC" w:rsidRPr="00157A5F" w:rsidRDefault="006111FC" w:rsidP="006111FC">
      <w:pPr>
        <w:pStyle w:val="Akapitzlist"/>
        <w:numPr>
          <w:ilvl w:val="3"/>
          <w:numId w:val="1"/>
        </w:numPr>
        <w:suppressAutoHyphens/>
        <w:ind w:left="709" w:hanging="283"/>
        <w:jc w:val="both"/>
      </w:pPr>
      <w:r w:rsidRPr="006111FC">
        <w:rPr>
          <w:kern w:val="3"/>
        </w:rPr>
        <w:t xml:space="preserve">Mateusz </w:t>
      </w:r>
      <w:proofErr w:type="spellStart"/>
      <w:r w:rsidRPr="006111FC">
        <w:rPr>
          <w:kern w:val="3"/>
        </w:rPr>
        <w:t>Rogut</w:t>
      </w:r>
      <w:proofErr w:type="spellEnd"/>
      <w:r w:rsidRPr="006111FC">
        <w:rPr>
          <w:kern w:val="3"/>
        </w:rPr>
        <w:t xml:space="preserve"> </w:t>
      </w:r>
    </w:p>
    <w:p w14:paraId="30066C5C" w14:textId="77777777" w:rsidR="00157A5F" w:rsidRPr="006111FC" w:rsidRDefault="00157A5F" w:rsidP="00157A5F">
      <w:pPr>
        <w:pStyle w:val="Akapitzlist"/>
        <w:suppressAutoHyphens/>
        <w:ind w:left="709"/>
        <w:jc w:val="both"/>
      </w:pPr>
    </w:p>
    <w:p w14:paraId="40C02AB5" w14:textId="065E0737" w:rsidR="006111FC" w:rsidRDefault="00B37A74" w:rsidP="00B37A74">
      <w:pPr>
        <w:suppressAutoHyphens/>
        <w:ind w:firstLine="426"/>
        <w:jc w:val="both"/>
        <w:textAlignment w:val="baseline"/>
        <w:rPr>
          <w:sz w:val="24"/>
          <w:szCs w:val="24"/>
        </w:rPr>
      </w:pPr>
      <w:r w:rsidRPr="00C843E2">
        <w:rPr>
          <w:b/>
          <w:sz w:val="24"/>
          <w:szCs w:val="24"/>
        </w:rPr>
        <w:t>Przewodniczący Rady</w:t>
      </w:r>
      <w:r>
        <w:rPr>
          <w:sz w:val="24"/>
          <w:szCs w:val="24"/>
        </w:rPr>
        <w:t xml:space="preserve"> zwrócił się do mieszkańców bloków przy ul. Szkolnej </w:t>
      </w:r>
      <w:r w:rsidR="00C843E2">
        <w:rPr>
          <w:sz w:val="24"/>
          <w:szCs w:val="24"/>
        </w:rPr>
        <w:br/>
      </w:r>
      <w:r>
        <w:rPr>
          <w:sz w:val="24"/>
          <w:szCs w:val="24"/>
        </w:rPr>
        <w:t>i Żeromskiego w Zelowie</w:t>
      </w:r>
      <w:r w:rsidR="00CC7C77">
        <w:rPr>
          <w:sz w:val="24"/>
          <w:szCs w:val="24"/>
        </w:rPr>
        <w:t xml:space="preserve">, którzy </w:t>
      </w:r>
      <w:r w:rsidR="00C843E2">
        <w:rPr>
          <w:sz w:val="24"/>
          <w:szCs w:val="24"/>
        </w:rPr>
        <w:t xml:space="preserve">w miesiącu październiku br. </w:t>
      </w:r>
      <w:r w:rsidR="00CC7C77">
        <w:rPr>
          <w:sz w:val="24"/>
          <w:szCs w:val="24"/>
        </w:rPr>
        <w:t xml:space="preserve">złożyli petycję w sprawie ustalenia racjonalnej taryfy dla ciepła i poinformował ich, że na dzisiejszej sesji nie będzie poruszany </w:t>
      </w:r>
      <w:r w:rsidR="00AC2D86">
        <w:rPr>
          <w:sz w:val="24"/>
          <w:szCs w:val="24"/>
        </w:rPr>
        <w:t xml:space="preserve">ten </w:t>
      </w:r>
      <w:r w:rsidR="00CC7C77">
        <w:rPr>
          <w:sz w:val="24"/>
          <w:szCs w:val="24"/>
        </w:rPr>
        <w:lastRenderedPageBreak/>
        <w:t xml:space="preserve">temat, z uwagi na uchylenie </w:t>
      </w:r>
      <w:r w:rsidR="003559D8">
        <w:rPr>
          <w:sz w:val="24"/>
          <w:szCs w:val="24"/>
        </w:rPr>
        <w:t xml:space="preserve">przez organ nadzoru – Wojewodę Łódzkiego, </w:t>
      </w:r>
      <w:r w:rsidR="00CC7C77">
        <w:rPr>
          <w:sz w:val="24"/>
          <w:szCs w:val="24"/>
        </w:rPr>
        <w:t xml:space="preserve">uchwały podjętej na ostatniej sesji Rady Miejskiej w Zelowie w sprawie ustalenia </w:t>
      </w:r>
      <w:r w:rsidR="003559D8">
        <w:rPr>
          <w:sz w:val="24"/>
          <w:szCs w:val="24"/>
        </w:rPr>
        <w:t xml:space="preserve">cen za ciepło. </w:t>
      </w:r>
      <w:r w:rsidR="00C9111B">
        <w:rPr>
          <w:sz w:val="24"/>
          <w:szCs w:val="24"/>
        </w:rPr>
        <w:t>Organ nadzoru w</w:t>
      </w:r>
      <w:r w:rsidR="00A55239">
        <w:rPr>
          <w:sz w:val="24"/>
          <w:szCs w:val="24"/>
        </w:rPr>
        <w:t xml:space="preserve">szczął postępowanie w celu </w:t>
      </w:r>
      <w:r w:rsidR="00AC2D86">
        <w:rPr>
          <w:sz w:val="24"/>
          <w:szCs w:val="24"/>
        </w:rPr>
        <w:t xml:space="preserve">kontroli </w:t>
      </w:r>
      <w:r w:rsidR="00A55239">
        <w:rPr>
          <w:sz w:val="24"/>
          <w:szCs w:val="24"/>
        </w:rPr>
        <w:t>l</w:t>
      </w:r>
      <w:r w:rsidR="0024419A">
        <w:rPr>
          <w:sz w:val="24"/>
          <w:szCs w:val="24"/>
        </w:rPr>
        <w:t>e</w:t>
      </w:r>
      <w:r w:rsidR="00A55239">
        <w:rPr>
          <w:sz w:val="24"/>
          <w:szCs w:val="24"/>
        </w:rPr>
        <w:t>galności podję</w:t>
      </w:r>
      <w:r w:rsidR="00AC2D86">
        <w:rPr>
          <w:sz w:val="24"/>
          <w:szCs w:val="24"/>
        </w:rPr>
        <w:t xml:space="preserve">tej </w:t>
      </w:r>
      <w:r w:rsidR="00A55239">
        <w:rPr>
          <w:sz w:val="24"/>
          <w:szCs w:val="24"/>
        </w:rPr>
        <w:t>uchwały</w:t>
      </w:r>
      <w:r w:rsidR="00AC2D86">
        <w:rPr>
          <w:sz w:val="24"/>
          <w:szCs w:val="24"/>
        </w:rPr>
        <w:t>. Z</w:t>
      </w:r>
      <w:r w:rsidR="00A55239">
        <w:rPr>
          <w:sz w:val="24"/>
          <w:szCs w:val="24"/>
        </w:rPr>
        <w:t xml:space="preserve"> uzasadnieni</w:t>
      </w:r>
      <w:r w:rsidR="00AC2D86">
        <w:rPr>
          <w:sz w:val="24"/>
          <w:szCs w:val="24"/>
        </w:rPr>
        <w:t>a</w:t>
      </w:r>
      <w:r w:rsidR="00A55239">
        <w:rPr>
          <w:sz w:val="24"/>
          <w:szCs w:val="24"/>
        </w:rPr>
        <w:t xml:space="preserve"> do rozstrzygnięcia nadzorczego wynika, że </w:t>
      </w:r>
      <w:r w:rsidR="00157A5F">
        <w:rPr>
          <w:sz w:val="24"/>
          <w:szCs w:val="24"/>
        </w:rPr>
        <w:t xml:space="preserve">nie jest </w:t>
      </w:r>
      <w:r w:rsidR="00A55239">
        <w:rPr>
          <w:sz w:val="24"/>
          <w:szCs w:val="24"/>
        </w:rPr>
        <w:t>kompetencj</w:t>
      </w:r>
      <w:r w:rsidR="00157A5F">
        <w:rPr>
          <w:sz w:val="24"/>
          <w:szCs w:val="24"/>
        </w:rPr>
        <w:t>o</w:t>
      </w:r>
      <w:r w:rsidR="00C9111B">
        <w:rPr>
          <w:sz w:val="24"/>
          <w:szCs w:val="24"/>
        </w:rPr>
        <w:t xml:space="preserve"> komunalne - </w:t>
      </w:r>
      <w:r w:rsidR="00A55239">
        <w:rPr>
          <w:sz w:val="24"/>
          <w:szCs w:val="24"/>
        </w:rPr>
        <w:t>Zakład</w:t>
      </w:r>
      <w:r w:rsidR="00C9111B">
        <w:rPr>
          <w:sz w:val="24"/>
          <w:szCs w:val="24"/>
        </w:rPr>
        <w:t>u</w:t>
      </w:r>
      <w:r w:rsidR="00A55239">
        <w:rPr>
          <w:sz w:val="24"/>
          <w:szCs w:val="24"/>
        </w:rPr>
        <w:t xml:space="preserve"> Usług Komunalnych w Zelowie. </w:t>
      </w:r>
      <w:r w:rsidR="0024419A">
        <w:rPr>
          <w:sz w:val="24"/>
          <w:szCs w:val="24"/>
        </w:rPr>
        <w:t>W związku z tym sprawa zostaje przekazana do Zakładu Usług Komunalnych w Zelowie</w:t>
      </w:r>
      <w:r w:rsidR="002F1965">
        <w:rPr>
          <w:sz w:val="24"/>
          <w:szCs w:val="24"/>
        </w:rPr>
        <w:t xml:space="preserve">. Zachęcił przedstawiciela </w:t>
      </w:r>
      <w:r w:rsidR="000915BE">
        <w:rPr>
          <w:sz w:val="24"/>
          <w:szCs w:val="24"/>
        </w:rPr>
        <w:t xml:space="preserve">mieszkańców do podjęcia dialogu </w:t>
      </w:r>
      <w:r w:rsidR="00157A5F">
        <w:rPr>
          <w:sz w:val="24"/>
          <w:szCs w:val="24"/>
        </w:rPr>
        <w:br/>
      </w:r>
      <w:r w:rsidR="000915BE">
        <w:rPr>
          <w:sz w:val="24"/>
          <w:szCs w:val="24"/>
        </w:rPr>
        <w:t xml:space="preserve">z Prezesem Spółki.  </w:t>
      </w:r>
      <w:r w:rsidR="0024419A">
        <w:rPr>
          <w:sz w:val="24"/>
          <w:szCs w:val="24"/>
        </w:rPr>
        <w:t xml:space="preserve">  </w:t>
      </w:r>
      <w:r w:rsidR="00A55239">
        <w:rPr>
          <w:sz w:val="24"/>
          <w:szCs w:val="24"/>
        </w:rPr>
        <w:t xml:space="preserve"> </w:t>
      </w:r>
      <w:r w:rsidR="00CC7C77">
        <w:rPr>
          <w:sz w:val="24"/>
          <w:szCs w:val="24"/>
        </w:rPr>
        <w:t xml:space="preserve">    </w:t>
      </w:r>
      <w:r>
        <w:rPr>
          <w:sz w:val="24"/>
          <w:szCs w:val="24"/>
        </w:rPr>
        <w:t xml:space="preserve"> </w:t>
      </w:r>
    </w:p>
    <w:p w14:paraId="2AE6077A" w14:textId="77777777" w:rsidR="00B37A74" w:rsidRDefault="00B37A74" w:rsidP="006111FC">
      <w:pPr>
        <w:suppressAutoHyphens/>
        <w:jc w:val="both"/>
        <w:textAlignment w:val="baseline"/>
        <w:rPr>
          <w:sz w:val="24"/>
          <w:szCs w:val="24"/>
        </w:rPr>
      </w:pPr>
    </w:p>
    <w:p w14:paraId="041DCB64" w14:textId="77777777" w:rsidR="00E31E8C" w:rsidRPr="0061061E" w:rsidRDefault="00C10911" w:rsidP="004A6CB2">
      <w:pPr>
        <w:tabs>
          <w:tab w:val="left" w:pos="0"/>
        </w:tabs>
        <w:textAlignment w:val="baseline"/>
        <w:rPr>
          <w:b/>
          <w:kern w:val="3"/>
          <w:sz w:val="24"/>
          <w:szCs w:val="24"/>
        </w:rPr>
      </w:pPr>
      <w:r w:rsidRPr="0061061E">
        <w:rPr>
          <w:b/>
          <w:kern w:val="3"/>
          <w:sz w:val="24"/>
          <w:szCs w:val="24"/>
        </w:rPr>
        <w:t>Do punktu 2.</w:t>
      </w:r>
    </w:p>
    <w:p w14:paraId="06107B9F" w14:textId="77777777" w:rsidR="00C10911" w:rsidRPr="0061061E" w:rsidRDefault="00C10911" w:rsidP="004A6CB2">
      <w:pPr>
        <w:tabs>
          <w:tab w:val="left" w:pos="0"/>
        </w:tabs>
        <w:textAlignment w:val="baseline"/>
        <w:rPr>
          <w:b/>
          <w:kern w:val="3"/>
          <w:sz w:val="24"/>
          <w:szCs w:val="24"/>
        </w:rPr>
      </w:pPr>
      <w:r w:rsidRPr="0061061E">
        <w:rPr>
          <w:b/>
          <w:kern w:val="3"/>
          <w:sz w:val="24"/>
          <w:szCs w:val="24"/>
        </w:rPr>
        <w:t>Przedstawienie porządku obrad.</w:t>
      </w:r>
    </w:p>
    <w:p w14:paraId="15445DEC" w14:textId="14328CEE" w:rsidR="0042724A" w:rsidRPr="0061061E" w:rsidRDefault="00433500" w:rsidP="00B76FE8">
      <w:pPr>
        <w:tabs>
          <w:tab w:val="left" w:pos="0"/>
        </w:tabs>
        <w:jc w:val="both"/>
        <w:rPr>
          <w:sz w:val="24"/>
          <w:szCs w:val="24"/>
        </w:rPr>
      </w:pPr>
      <w:r w:rsidRPr="0061061E">
        <w:rPr>
          <w:sz w:val="24"/>
          <w:szCs w:val="24"/>
        </w:rPr>
        <w:tab/>
      </w:r>
      <w:r w:rsidR="0042724A" w:rsidRPr="0061061E">
        <w:rPr>
          <w:sz w:val="24"/>
          <w:szCs w:val="24"/>
        </w:rPr>
        <w:t xml:space="preserve">Przewodniczący Rady poinformował, że porządek obrad został przesłany radnym wraz </w:t>
      </w:r>
      <w:r w:rsidR="001869AE">
        <w:rPr>
          <w:sz w:val="24"/>
          <w:szCs w:val="24"/>
        </w:rPr>
        <w:br/>
      </w:r>
      <w:r w:rsidR="0042724A" w:rsidRPr="0061061E">
        <w:rPr>
          <w:sz w:val="24"/>
          <w:szCs w:val="24"/>
        </w:rPr>
        <w:t xml:space="preserve">z zawiadomieniami na sesję, dostępny był również w systemie Rada. </w:t>
      </w:r>
    </w:p>
    <w:p w14:paraId="7AD3E84B" w14:textId="77777777" w:rsidR="0042724A" w:rsidRPr="0061061E" w:rsidRDefault="0042724A" w:rsidP="0061061E">
      <w:pPr>
        <w:tabs>
          <w:tab w:val="left" w:pos="0"/>
        </w:tabs>
        <w:jc w:val="both"/>
        <w:rPr>
          <w:sz w:val="24"/>
          <w:szCs w:val="24"/>
        </w:rPr>
      </w:pPr>
    </w:p>
    <w:p w14:paraId="5D49456B" w14:textId="74D3B79A" w:rsidR="0061061E" w:rsidRDefault="0042724A" w:rsidP="00A81ADE">
      <w:pPr>
        <w:tabs>
          <w:tab w:val="left" w:pos="0"/>
        </w:tabs>
        <w:jc w:val="both"/>
        <w:rPr>
          <w:sz w:val="24"/>
          <w:szCs w:val="24"/>
        </w:rPr>
      </w:pPr>
      <w:r w:rsidRPr="0061061E">
        <w:rPr>
          <w:sz w:val="24"/>
          <w:szCs w:val="24"/>
        </w:rPr>
        <w:t xml:space="preserve">Proponowany porządek obrad przedstawiał się następująco:  </w:t>
      </w:r>
    </w:p>
    <w:p w14:paraId="3CDBD5DF" w14:textId="77777777" w:rsidR="00951AE2" w:rsidRPr="00951AE2" w:rsidRDefault="00951AE2" w:rsidP="00F02200">
      <w:pPr>
        <w:numPr>
          <w:ilvl w:val="0"/>
          <w:numId w:val="2"/>
        </w:numPr>
        <w:tabs>
          <w:tab w:val="clear" w:pos="360"/>
        </w:tabs>
        <w:autoSpaceDE/>
        <w:autoSpaceDN/>
        <w:adjustRightInd/>
        <w:ind w:left="426" w:hanging="426"/>
        <w:jc w:val="both"/>
        <w:rPr>
          <w:sz w:val="24"/>
          <w:szCs w:val="24"/>
          <w:shd w:val="clear" w:color="auto" w:fill="auto"/>
        </w:rPr>
      </w:pPr>
      <w:r w:rsidRPr="00951AE2">
        <w:rPr>
          <w:sz w:val="24"/>
          <w:szCs w:val="24"/>
          <w:shd w:val="clear" w:color="auto" w:fill="auto"/>
        </w:rPr>
        <w:t>Otwarcie sesji i stwierdzenie quorum.</w:t>
      </w:r>
    </w:p>
    <w:p w14:paraId="58A8AFF7" w14:textId="77777777" w:rsidR="00951AE2" w:rsidRPr="00951AE2" w:rsidRDefault="00951AE2" w:rsidP="00F02200">
      <w:pPr>
        <w:numPr>
          <w:ilvl w:val="0"/>
          <w:numId w:val="2"/>
        </w:numPr>
        <w:tabs>
          <w:tab w:val="clear" w:pos="360"/>
        </w:tabs>
        <w:autoSpaceDE/>
        <w:autoSpaceDN/>
        <w:adjustRightInd/>
        <w:ind w:left="426" w:hanging="426"/>
        <w:jc w:val="both"/>
        <w:rPr>
          <w:sz w:val="24"/>
          <w:szCs w:val="24"/>
          <w:shd w:val="clear" w:color="auto" w:fill="auto"/>
        </w:rPr>
      </w:pPr>
      <w:r w:rsidRPr="00951AE2">
        <w:rPr>
          <w:sz w:val="24"/>
          <w:szCs w:val="24"/>
          <w:shd w:val="clear" w:color="auto" w:fill="auto"/>
        </w:rPr>
        <w:t xml:space="preserve">Przedstawienie porządku obrad. </w:t>
      </w:r>
    </w:p>
    <w:p w14:paraId="5A737C68" w14:textId="77777777" w:rsidR="00951AE2" w:rsidRPr="00951AE2" w:rsidRDefault="00951AE2" w:rsidP="00F02200">
      <w:pPr>
        <w:numPr>
          <w:ilvl w:val="0"/>
          <w:numId w:val="2"/>
        </w:numPr>
        <w:tabs>
          <w:tab w:val="clear" w:pos="360"/>
        </w:tabs>
        <w:autoSpaceDE/>
        <w:autoSpaceDN/>
        <w:adjustRightInd/>
        <w:ind w:left="426" w:hanging="426"/>
        <w:jc w:val="both"/>
        <w:rPr>
          <w:sz w:val="24"/>
          <w:szCs w:val="24"/>
          <w:shd w:val="clear" w:color="auto" w:fill="auto"/>
        </w:rPr>
      </w:pPr>
      <w:r w:rsidRPr="00951AE2">
        <w:rPr>
          <w:sz w:val="24"/>
          <w:szCs w:val="24"/>
          <w:shd w:val="clear" w:color="auto" w:fill="auto"/>
        </w:rPr>
        <w:t xml:space="preserve">Przyjęcie protokołu z poprzedniego posiedzenia. </w:t>
      </w:r>
    </w:p>
    <w:p w14:paraId="1B788E48" w14:textId="77777777" w:rsidR="00951AE2" w:rsidRDefault="00951AE2" w:rsidP="00F02200">
      <w:pPr>
        <w:numPr>
          <w:ilvl w:val="0"/>
          <w:numId w:val="2"/>
        </w:numPr>
        <w:tabs>
          <w:tab w:val="clear" w:pos="360"/>
        </w:tabs>
        <w:autoSpaceDE/>
        <w:autoSpaceDN/>
        <w:adjustRightInd/>
        <w:ind w:left="426" w:hanging="426"/>
        <w:jc w:val="both"/>
        <w:rPr>
          <w:sz w:val="24"/>
          <w:szCs w:val="24"/>
          <w:shd w:val="clear" w:color="auto" w:fill="auto"/>
        </w:rPr>
      </w:pPr>
      <w:r w:rsidRPr="00951AE2">
        <w:rPr>
          <w:sz w:val="24"/>
          <w:szCs w:val="24"/>
          <w:shd w:val="clear" w:color="auto" w:fill="auto"/>
        </w:rPr>
        <w:t xml:space="preserve">Informacja o stanie realizacji zadań oświatowych Gminy Zelów za rok szkolny 2024/2025. </w:t>
      </w:r>
    </w:p>
    <w:p w14:paraId="73CFFE7C" w14:textId="483AEDBD" w:rsidR="00951AE2" w:rsidRPr="00951AE2" w:rsidRDefault="00951AE2" w:rsidP="00F02200">
      <w:pPr>
        <w:numPr>
          <w:ilvl w:val="0"/>
          <w:numId w:val="2"/>
        </w:numPr>
        <w:tabs>
          <w:tab w:val="clear" w:pos="360"/>
        </w:tabs>
        <w:autoSpaceDE/>
        <w:autoSpaceDN/>
        <w:adjustRightInd/>
        <w:ind w:left="426" w:hanging="426"/>
        <w:jc w:val="both"/>
        <w:rPr>
          <w:sz w:val="24"/>
          <w:szCs w:val="24"/>
          <w:shd w:val="clear" w:color="auto" w:fill="auto"/>
        </w:rPr>
      </w:pPr>
      <w:r w:rsidRPr="00951AE2">
        <w:rPr>
          <w:bCs/>
          <w:color w:val="auto"/>
          <w:sz w:val="24"/>
          <w:szCs w:val="24"/>
          <w:shd w:val="clear" w:color="auto" w:fill="auto"/>
        </w:rPr>
        <w:t>Rozpatrzenie projektu uchwały w sprawie przyjęcia Programu współpracy Gminy Zelów z organizacjami pozarządowymi oraz innymi podmiotami prowadzącymi działalność pożytku publicznego na 2026 rok.</w:t>
      </w:r>
    </w:p>
    <w:p w14:paraId="0D62E059" w14:textId="0E30421D" w:rsidR="00951AE2" w:rsidRPr="00951AE2" w:rsidRDefault="00951AE2" w:rsidP="00F02200">
      <w:pPr>
        <w:numPr>
          <w:ilvl w:val="0"/>
          <w:numId w:val="2"/>
        </w:numPr>
        <w:tabs>
          <w:tab w:val="clear" w:pos="360"/>
          <w:tab w:val="num" w:pos="426"/>
        </w:tabs>
        <w:autoSpaceDE/>
        <w:autoSpaceDN/>
        <w:adjustRightInd/>
        <w:ind w:left="426" w:hanging="426"/>
        <w:contextualSpacing/>
        <w:jc w:val="both"/>
        <w:rPr>
          <w:color w:val="000000" w:themeColor="text1"/>
          <w:sz w:val="24"/>
          <w:szCs w:val="24"/>
          <w:shd w:val="clear" w:color="auto" w:fill="auto"/>
        </w:rPr>
      </w:pPr>
      <w:r w:rsidRPr="00951AE2">
        <w:rPr>
          <w:bCs/>
          <w:sz w:val="24"/>
          <w:szCs w:val="24"/>
          <w:shd w:val="clear" w:color="auto" w:fill="auto"/>
        </w:rPr>
        <w:t>Rozpatrzenie projektu uchwały w sprawie określenia wysokości stawek podatku od nieruchomości</w:t>
      </w:r>
      <w:r w:rsidR="003B40ED">
        <w:rPr>
          <w:bCs/>
          <w:sz w:val="24"/>
          <w:szCs w:val="24"/>
          <w:shd w:val="clear" w:color="auto" w:fill="auto"/>
        </w:rPr>
        <w:t>.</w:t>
      </w:r>
    </w:p>
    <w:p w14:paraId="73C7F28F" w14:textId="77777777" w:rsidR="00951AE2" w:rsidRPr="00951AE2" w:rsidRDefault="00951AE2" w:rsidP="00F02200">
      <w:pPr>
        <w:numPr>
          <w:ilvl w:val="0"/>
          <w:numId w:val="2"/>
        </w:numPr>
        <w:tabs>
          <w:tab w:val="clear" w:pos="360"/>
          <w:tab w:val="num" w:pos="426"/>
        </w:tabs>
        <w:autoSpaceDE/>
        <w:autoSpaceDN/>
        <w:adjustRightInd/>
        <w:ind w:left="426" w:hanging="426"/>
        <w:contextualSpacing/>
        <w:jc w:val="both"/>
        <w:rPr>
          <w:color w:val="000000" w:themeColor="text1"/>
          <w:sz w:val="24"/>
          <w:szCs w:val="24"/>
          <w:shd w:val="clear" w:color="auto" w:fill="auto"/>
        </w:rPr>
      </w:pPr>
      <w:r w:rsidRPr="00951AE2">
        <w:rPr>
          <w:bCs/>
          <w:color w:val="auto"/>
          <w:sz w:val="24"/>
          <w:szCs w:val="24"/>
          <w:shd w:val="clear" w:color="auto" w:fill="auto"/>
        </w:rPr>
        <w:t>Rozpatrzenie projektu uchwały w sprawie obniżenia średniej ceny skupu żyta dla obliczenia wysokości podatku rolnego na 2026 r.</w:t>
      </w:r>
    </w:p>
    <w:p w14:paraId="6B0656A1" w14:textId="77777777" w:rsidR="00951AE2" w:rsidRPr="006111FC" w:rsidRDefault="00951AE2" w:rsidP="00F02200">
      <w:pPr>
        <w:numPr>
          <w:ilvl w:val="0"/>
          <w:numId w:val="2"/>
        </w:numPr>
        <w:tabs>
          <w:tab w:val="clear" w:pos="360"/>
        </w:tabs>
        <w:autoSpaceDE/>
        <w:autoSpaceDN/>
        <w:adjustRightInd/>
        <w:ind w:left="426" w:hanging="426"/>
        <w:jc w:val="both"/>
        <w:rPr>
          <w:sz w:val="24"/>
          <w:szCs w:val="24"/>
          <w:shd w:val="clear" w:color="auto" w:fill="auto"/>
        </w:rPr>
      </w:pPr>
      <w:r w:rsidRPr="00951AE2">
        <w:rPr>
          <w:sz w:val="24"/>
          <w:szCs w:val="24"/>
          <w:shd w:val="clear" w:color="auto" w:fill="auto"/>
        </w:rPr>
        <w:t xml:space="preserve">Rozpatrzenie projektu uchwały w sprawie zmiany Wieloletniej Prognozy Finansowej na lata 2025 – 2034.  </w:t>
      </w:r>
    </w:p>
    <w:p w14:paraId="1101B39A" w14:textId="77777777" w:rsidR="00951AE2" w:rsidRPr="006111FC" w:rsidRDefault="00951AE2" w:rsidP="00F02200">
      <w:pPr>
        <w:numPr>
          <w:ilvl w:val="0"/>
          <w:numId w:val="2"/>
        </w:numPr>
        <w:tabs>
          <w:tab w:val="clear" w:pos="360"/>
        </w:tabs>
        <w:autoSpaceDE/>
        <w:autoSpaceDN/>
        <w:adjustRightInd/>
        <w:ind w:left="426" w:hanging="426"/>
        <w:jc w:val="both"/>
        <w:rPr>
          <w:sz w:val="24"/>
          <w:szCs w:val="24"/>
          <w:shd w:val="clear" w:color="auto" w:fill="auto"/>
        </w:rPr>
      </w:pPr>
      <w:r w:rsidRPr="00951AE2">
        <w:rPr>
          <w:sz w:val="24"/>
          <w:szCs w:val="24"/>
          <w:shd w:val="clear" w:color="auto" w:fill="auto"/>
        </w:rPr>
        <w:t xml:space="preserve">Rozpatrzenie projektu uchwały w sprawie zmiany w budżecie Gminy Zelów na 2025 r. </w:t>
      </w:r>
    </w:p>
    <w:p w14:paraId="74EFF666" w14:textId="77777777" w:rsidR="00951AE2" w:rsidRPr="006111FC" w:rsidRDefault="00951AE2" w:rsidP="00F02200">
      <w:pPr>
        <w:numPr>
          <w:ilvl w:val="0"/>
          <w:numId w:val="2"/>
        </w:numPr>
        <w:tabs>
          <w:tab w:val="clear" w:pos="360"/>
        </w:tabs>
        <w:autoSpaceDE/>
        <w:autoSpaceDN/>
        <w:adjustRightInd/>
        <w:ind w:left="426" w:hanging="426"/>
        <w:jc w:val="both"/>
        <w:rPr>
          <w:sz w:val="24"/>
          <w:szCs w:val="24"/>
          <w:shd w:val="clear" w:color="auto" w:fill="auto"/>
        </w:rPr>
      </w:pPr>
      <w:r w:rsidRPr="00951AE2">
        <w:rPr>
          <w:color w:val="auto"/>
          <w:sz w:val="24"/>
          <w:szCs w:val="24"/>
          <w:shd w:val="clear" w:color="auto" w:fill="auto"/>
        </w:rPr>
        <w:t xml:space="preserve">Wolne wnioski i informacje. </w:t>
      </w:r>
    </w:p>
    <w:p w14:paraId="26E12923" w14:textId="34CCA888" w:rsidR="00951AE2" w:rsidRPr="00951AE2" w:rsidRDefault="00951AE2" w:rsidP="00F02200">
      <w:pPr>
        <w:numPr>
          <w:ilvl w:val="0"/>
          <w:numId w:val="2"/>
        </w:numPr>
        <w:tabs>
          <w:tab w:val="clear" w:pos="360"/>
        </w:tabs>
        <w:autoSpaceDE/>
        <w:autoSpaceDN/>
        <w:adjustRightInd/>
        <w:ind w:left="426" w:hanging="426"/>
        <w:jc w:val="both"/>
        <w:rPr>
          <w:sz w:val="24"/>
          <w:szCs w:val="24"/>
          <w:shd w:val="clear" w:color="auto" w:fill="auto"/>
        </w:rPr>
      </w:pPr>
      <w:r w:rsidRPr="00951AE2">
        <w:rPr>
          <w:color w:val="auto"/>
          <w:sz w:val="24"/>
          <w:szCs w:val="24"/>
          <w:shd w:val="clear" w:color="auto" w:fill="auto"/>
        </w:rPr>
        <w:t xml:space="preserve">Zakończenie sesji. </w:t>
      </w:r>
    </w:p>
    <w:p w14:paraId="26F3E32E" w14:textId="77777777" w:rsidR="00951AE2" w:rsidRPr="00951AE2" w:rsidRDefault="00951AE2" w:rsidP="00951AE2">
      <w:pPr>
        <w:autoSpaceDE/>
        <w:autoSpaceDN/>
        <w:adjustRightInd/>
        <w:ind w:left="425"/>
        <w:jc w:val="both"/>
        <w:rPr>
          <w:sz w:val="24"/>
          <w:szCs w:val="24"/>
          <w:shd w:val="clear" w:color="auto" w:fill="auto"/>
        </w:rPr>
      </w:pPr>
    </w:p>
    <w:p w14:paraId="5EF90F5B" w14:textId="77777777" w:rsidR="0042724A" w:rsidRPr="0061061E" w:rsidRDefault="0042724A" w:rsidP="00B76FE8">
      <w:pPr>
        <w:tabs>
          <w:tab w:val="left" w:pos="0"/>
        </w:tabs>
        <w:jc w:val="both"/>
        <w:rPr>
          <w:sz w:val="24"/>
          <w:szCs w:val="24"/>
        </w:rPr>
      </w:pPr>
      <w:r w:rsidRPr="0061061E">
        <w:rPr>
          <w:sz w:val="24"/>
          <w:szCs w:val="24"/>
        </w:rPr>
        <w:t xml:space="preserve">Ponieważ do zaproponowanego porządku obrad nie wniesiono uwag przystąpiono do jego realizacji.  </w:t>
      </w:r>
    </w:p>
    <w:p w14:paraId="13CF0F12" w14:textId="77777777" w:rsidR="0042724A" w:rsidRPr="0061061E" w:rsidRDefault="0042724A" w:rsidP="00B76FE8">
      <w:pPr>
        <w:tabs>
          <w:tab w:val="left" w:pos="0"/>
        </w:tabs>
        <w:jc w:val="both"/>
        <w:rPr>
          <w:sz w:val="24"/>
          <w:szCs w:val="24"/>
        </w:rPr>
      </w:pPr>
    </w:p>
    <w:p w14:paraId="0981E66E" w14:textId="77777777" w:rsidR="006249C3" w:rsidRPr="0061061E" w:rsidRDefault="006249C3" w:rsidP="006249C3">
      <w:pPr>
        <w:tabs>
          <w:tab w:val="left" w:pos="851"/>
        </w:tabs>
        <w:autoSpaceDE/>
        <w:autoSpaceDN/>
        <w:adjustRightInd/>
        <w:jc w:val="both"/>
        <w:rPr>
          <w:rFonts w:eastAsiaTheme="minorHAnsi"/>
          <w:color w:val="auto"/>
          <w:sz w:val="24"/>
          <w:szCs w:val="24"/>
          <w:shd w:val="clear" w:color="auto" w:fill="auto"/>
          <w:lang w:eastAsia="en-US"/>
        </w:rPr>
      </w:pPr>
      <w:r w:rsidRPr="0061061E">
        <w:rPr>
          <w:rFonts w:eastAsiaTheme="minorHAnsi"/>
          <w:color w:val="auto"/>
          <w:sz w:val="24"/>
          <w:szCs w:val="24"/>
          <w:shd w:val="clear" w:color="auto" w:fill="auto"/>
          <w:lang w:eastAsia="en-US"/>
        </w:rPr>
        <w:t xml:space="preserve">Przewodniczący Rady poinformował również, że w każdej chwili możliwie jest złożenie wniosku formalnego o zmianę tego porządku obrad, co wymaga jednak bezwzględnej większości głosów ustawowego składu rady.    </w:t>
      </w:r>
    </w:p>
    <w:p w14:paraId="5771C8F9" w14:textId="77777777" w:rsidR="00FC1D8F" w:rsidRPr="0061061E" w:rsidRDefault="00FC1D8F" w:rsidP="001C489A">
      <w:pPr>
        <w:jc w:val="both"/>
        <w:rPr>
          <w:b/>
          <w:sz w:val="24"/>
          <w:szCs w:val="24"/>
        </w:rPr>
      </w:pPr>
    </w:p>
    <w:p w14:paraId="4337EF71" w14:textId="77777777" w:rsidR="001C489A" w:rsidRPr="0061061E" w:rsidRDefault="001C489A" w:rsidP="001C489A">
      <w:pPr>
        <w:jc w:val="both"/>
        <w:rPr>
          <w:b/>
          <w:sz w:val="24"/>
          <w:szCs w:val="24"/>
        </w:rPr>
      </w:pPr>
      <w:r w:rsidRPr="0061061E">
        <w:rPr>
          <w:b/>
          <w:sz w:val="24"/>
          <w:szCs w:val="24"/>
        </w:rPr>
        <w:t xml:space="preserve">Do punktu 3. </w:t>
      </w:r>
    </w:p>
    <w:p w14:paraId="53E9ACF9" w14:textId="77777777" w:rsidR="001C489A" w:rsidRPr="0061061E" w:rsidRDefault="001C489A" w:rsidP="001C489A">
      <w:pPr>
        <w:jc w:val="both"/>
        <w:rPr>
          <w:b/>
          <w:sz w:val="24"/>
          <w:szCs w:val="24"/>
        </w:rPr>
      </w:pPr>
      <w:r w:rsidRPr="0061061E">
        <w:rPr>
          <w:b/>
          <w:sz w:val="24"/>
          <w:szCs w:val="24"/>
        </w:rPr>
        <w:t xml:space="preserve">Przyjęcie protokołu z poprzedniego posiedzenia. </w:t>
      </w:r>
    </w:p>
    <w:p w14:paraId="469DAE03" w14:textId="75ADE5B9" w:rsidR="0061061E" w:rsidRPr="0061061E" w:rsidRDefault="003D50E1" w:rsidP="0061061E">
      <w:pPr>
        <w:jc w:val="both"/>
        <w:rPr>
          <w:sz w:val="24"/>
          <w:szCs w:val="24"/>
        </w:rPr>
      </w:pPr>
      <w:r w:rsidRPr="0061061E">
        <w:rPr>
          <w:sz w:val="24"/>
          <w:szCs w:val="24"/>
        </w:rPr>
        <w:tab/>
      </w:r>
      <w:r w:rsidR="000B2BF9" w:rsidRPr="0061061E">
        <w:rPr>
          <w:sz w:val="24"/>
          <w:szCs w:val="24"/>
        </w:rPr>
        <w:t>Protokół</w:t>
      </w:r>
      <w:r w:rsidR="00A248DA" w:rsidRPr="0061061E">
        <w:rPr>
          <w:sz w:val="24"/>
          <w:szCs w:val="24"/>
        </w:rPr>
        <w:t xml:space="preserve"> z </w:t>
      </w:r>
      <w:r w:rsidR="00B76FE8" w:rsidRPr="0061061E">
        <w:rPr>
          <w:sz w:val="24"/>
          <w:szCs w:val="24"/>
        </w:rPr>
        <w:t>X</w:t>
      </w:r>
      <w:r w:rsidR="008D6131" w:rsidRPr="0061061E">
        <w:rPr>
          <w:sz w:val="24"/>
          <w:szCs w:val="24"/>
        </w:rPr>
        <w:t>V</w:t>
      </w:r>
      <w:r w:rsidR="001A0265">
        <w:rPr>
          <w:sz w:val="24"/>
          <w:szCs w:val="24"/>
        </w:rPr>
        <w:t>I</w:t>
      </w:r>
      <w:r w:rsidR="005B5BB9" w:rsidRPr="0061061E">
        <w:rPr>
          <w:sz w:val="24"/>
          <w:szCs w:val="24"/>
        </w:rPr>
        <w:t xml:space="preserve"> sesji R</w:t>
      </w:r>
      <w:r w:rsidR="000B2BF9" w:rsidRPr="0061061E">
        <w:rPr>
          <w:sz w:val="24"/>
          <w:szCs w:val="24"/>
        </w:rPr>
        <w:t>ady Miejskiej w Zelowie dostępny był</w:t>
      </w:r>
      <w:r w:rsidR="005B5BB9" w:rsidRPr="0061061E">
        <w:rPr>
          <w:sz w:val="24"/>
          <w:szCs w:val="24"/>
        </w:rPr>
        <w:t xml:space="preserve"> w Biurze Rady </w:t>
      </w:r>
      <w:r w:rsidR="000B2BF9" w:rsidRPr="0061061E">
        <w:rPr>
          <w:sz w:val="24"/>
          <w:szCs w:val="24"/>
        </w:rPr>
        <w:t xml:space="preserve">Miejskiej </w:t>
      </w:r>
      <w:r w:rsidR="002A08E3" w:rsidRPr="0061061E">
        <w:rPr>
          <w:sz w:val="24"/>
          <w:szCs w:val="24"/>
        </w:rPr>
        <w:br/>
      </w:r>
      <w:r w:rsidR="000B2BF9" w:rsidRPr="0061061E">
        <w:rPr>
          <w:sz w:val="24"/>
          <w:szCs w:val="24"/>
        </w:rPr>
        <w:t>w Zelowie, umieszczony był</w:t>
      </w:r>
      <w:r w:rsidR="005B5BB9" w:rsidRPr="0061061E">
        <w:rPr>
          <w:sz w:val="24"/>
          <w:szCs w:val="24"/>
        </w:rPr>
        <w:t xml:space="preserve"> równie</w:t>
      </w:r>
      <w:r w:rsidR="000B2BF9" w:rsidRPr="0061061E">
        <w:rPr>
          <w:sz w:val="24"/>
          <w:szCs w:val="24"/>
        </w:rPr>
        <w:t>ż w systemie Rada. Do protokołu</w:t>
      </w:r>
      <w:r w:rsidR="005B5BB9" w:rsidRPr="0061061E">
        <w:rPr>
          <w:sz w:val="24"/>
          <w:szCs w:val="24"/>
        </w:rPr>
        <w:t xml:space="preserve"> nie wniesion</w:t>
      </w:r>
      <w:r w:rsidR="000B2BF9" w:rsidRPr="0061061E">
        <w:rPr>
          <w:sz w:val="24"/>
          <w:szCs w:val="24"/>
        </w:rPr>
        <w:t xml:space="preserve">o uwag, </w:t>
      </w:r>
      <w:r w:rsidR="000B2BF9" w:rsidRPr="0061061E">
        <w:rPr>
          <w:sz w:val="24"/>
          <w:szCs w:val="24"/>
        </w:rPr>
        <w:br/>
        <w:t>w związku z czym został przyjęty</w:t>
      </w:r>
      <w:r w:rsidR="005B5BB9" w:rsidRPr="0061061E">
        <w:rPr>
          <w:sz w:val="24"/>
          <w:szCs w:val="24"/>
        </w:rPr>
        <w:t xml:space="preserve"> jednogłośnie. </w:t>
      </w:r>
    </w:p>
    <w:p w14:paraId="2A2995F6" w14:textId="77777777" w:rsidR="0061061E" w:rsidRPr="0061061E" w:rsidRDefault="0061061E" w:rsidP="0061061E">
      <w:pPr>
        <w:jc w:val="both"/>
        <w:rPr>
          <w:sz w:val="24"/>
          <w:szCs w:val="24"/>
        </w:rPr>
      </w:pPr>
    </w:p>
    <w:p w14:paraId="7129DDBF" w14:textId="77777777" w:rsidR="006111FC" w:rsidRDefault="0061061E" w:rsidP="006111FC">
      <w:pPr>
        <w:jc w:val="both"/>
        <w:rPr>
          <w:b/>
          <w:sz w:val="24"/>
          <w:szCs w:val="24"/>
        </w:rPr>
      </w:pPr>
      <w:r w:rsidRPr="0061061E">
        <w:rPr>
          <w:b/>
          <w:sz w:val="24"/>
          <w:szCs w:val="24"/>
        </w:rPr>
        <w:t>Do punktu 4.</w:t>
      </w:r>
    </w:p>
    <w:p w14:paraId="284CD289" w14:textId="77777777" w:rsidR="006111FC" w:rsidRPr="006111FC" w:rsidRDefault="006111FC" w:rsidP="006111FC">
      <w:pPr>
        <w:jc w:val="both"/>
        <w:rPr>
          <w:b/>
          <w:sz w:val="24"/>
          <w:szCs w:val="24"/>
        </w:rPr>
      </w:pPr>
      <w:r w:rsidRPr="00951AE2">
        <w:rPr>
          <w:b/>
          <w:sz w:val="24"/>
          <w:szCs w:val="24"/>
          <w:shd w:val="clear" w:color="auto" w:fill="auto"/>
        </w:rPr>
        <w:t xml:space="preserve">Informacja o stanie realizacji zadań oświatowych Gminy Zelów za rok szkolny 2024/2025. </w:t>
      </w:r>
    </w:p>
    <w:p w14:paraId="1ED0444F" w14:textId="77777777" w:rsidR="006111FC" w:rsidRPr="0061061E" w:rsidRDefault="006111FC" w:rsidP="006111FC">
      <w:pPr>
        <w:jc w:val="both"/>
        <w:rPr>
          <w:sz w:val="24"/>
          <w:szCs w:val="24"/>
        </w:rPr>
      </w:pPr>
      <w:r>
        <w:rPr>
          <w:sz w:val="24"/>
          <w:szCs w:val="24"/>
        </w:rPr>
        <w:t xml:space="preserve">Do informacji nie było pytań. </w:t>
      </w:r>
    </w:p>
    <w:p w14:paraId="5DA1E973" w14:textId="77777777" w:rsidR="00FE5F9C" w:rsidRDefault="00FE5F9C" w:rsidP="006111FC">
      <w:pPr>
        <w:jc w:val="both"/>
        <w:rPr>
          <w:b/>
          <w:sz w:val="24"/>
          <w:szCs w:val="24"/>
        </w:rPr>
      </w:pPr>
    </w:p>
    <w:p w14:paraId="1F95F010" w14:textId="77777777" w:rsidR="006111FC" w:rsidRDefault="006111FC" w:rsidP="006111FC">
      <w:pPr>
        <w:jc w:val="both"/>
        <w:rPr>
          <w:b/>
          <w:sz w:val="24"/>
          <w:szCs w:val="24"/>
        </w:rPr>
      </w:pPr>
      <w:r>
        <w:rPr>
          <w:b/>
          <w:sz w:val="24"/>
          <w:szCs w:val="24"/>
        </w:rPr>
        <w:t xml:space="preserve">Do punktu 5. </w:t>
      </w:r>
    </w:p>
    <w:p w14:paraId="3095FAC3" w14:textId="76091828" w:rsidR="006111FC" w:rsidRPr="006111FC" w:rsidRDefault="006111FC" w:rsidP="006111FC">
      <w:pPr>
        <w:jc w:val="both"/>
        <w:rPr>
          <w:b/>
          <w:bCs/>
          <w:color w:val="auto"/>
          <w:sz w:val="24"/>
          <w:szCs w:val="24"/>
          <w:shd w:val="clear" w:color="auto" w:fill="auto"/>
        </w:rPr>
      </w:pPr>
      <w:r w:rsidRPr="00951AE2">
        <w:rPr>
          <w:b/>
          <w:bCs/>
          <w:color w:val="auto"/>
          <w:sz w:val="24"/>
          <w:szCs w:val="24"/>
          <w:shd w:val="clear" w:color="auto" w:fill="auto"/>
        </w:rPr>
        <w:t>Rozpatrzenie projektu uchwały w sprawie przyjęcia Programu współpracy Gminy Zelów z organizacjami pozarządowymi oraz innymi podmiotami prowadzącymi działalność pożytku publicznego na 2026 rok.</w:t>
      </w:r>
    </w:p>
    <w:p w14:paraId="601A1428" w14:textId="77777777" w:rsidR="006111FC" w:rsidRDefault="006111FC" w:rsidP="006111FC">
      <w:pPr>
        <w:autoSpaceDE/>
        <w:autoSpaceDN/>
        <w:adjustRightInd/>
        <w:contextualSpacing/>
        <w:jc w:val="both"/>
        <w:rPr>
          <w:bCs/>
          <w:color w:val="auto"/>
          <w:sz w:val="24"/>
          <w:szCs w:val="24"/>
          <w:shd w:val="clear" w:color="auto" w:fill="auto"/>
        </w:rPr>
      </w:pPr>
    </w:p>
    <w:p w14:paraId="1C6BE6C1" w14:textId="27B0F6DC" w:rsidR="00597BF4" w:rsidRPr="00CE76DC" w:rsidRDefault="006111FC" w:rsidP="00CE76DC">
      <w:pPr>
        <w:spacing w:before="120" w:after="120"/>
        <w:ind w:firstLine="708"/>
        <w:jc w:val="both"/>
        <w:rPr>
          <w:sz w:val="24"/>
          <w:szCs w:val="24"/>
        </w:rPr>
      </w:pPr>
      <w:r w:rsidRPr="00CE76DC">
        <w:rPr>
          <w:sz w:val="24"/>
          <w:szCs w:val="24"/>
        </w:rPr>
        <w:t xml:space="preserve">Projekt uchwały przedstawiła </w:t>
      </w:r>
      <w:r w:rsidRPr="00CE76DC">
        <w:rPr>
          <w:b/>
          <w:sz w:val="24"/>
          <w:szCs w:val="24"/>
        </w:rPr>
        <w:t>p. Małgorzata Gajda – Kierownik Referatu Oświaty, Kultury, Sportu i Zdrowia w Urzędzie Miejskim w Zelowie</w:t>
      </w:r>
      <w:r w:rsidRPr="00CE76DC">
        <w:rPr>
          <w:sz w:val="24"/>
          <w:szCs w:val="24"/>
        </w:rPr>
        <w:t xml:space="preserve">. </w:t>
      </w:r>
      <w:r w:rsidR="00CE76DC" w:rsidRPr="00CE76DC">
        <w:rPr>
          <w:sz w:val="24"/>
          <w:szCs w:val="24"/>
        </w:rPr>
        <w:t>Pani kierownik p</w:t>
      </w:r>
      <w:r w:rsidRPr="00CE76DC">
        <w:rPr>
          <w:sz w:val="24"/>
          <w:szCs w:val="24"/>
        </w:rPr>
        <w:t>oinformowała, że</w:t>
      </w:r>
      <w:r w:rsidR="006A474D" w:rsidRPr="00CE76DC">
        <w:rPr>
          <w:sz w:val="24"/>
          <w:szCs w:val="24"/>
        </w:rPr>
        <w:t xml:space="preserve"> </w:t>
      </w:r>
      <w:r w:rsidR="00793BE8" w:rsidRPr="00CE76DC">
        <w:rPr>
          <w:sz w:val="24"/>
          <w:szCs w:val="24"/>
        </w:rPr>
        <w:t>u</w:t>
      </w:r>
      <w:r w:rsidR="006A474D" w:rsidRPr="00CE76DC">
        <w:rPr>
          <w:color w:val="auto"/>
          <w:sz w:val="24"/>
          <w:szCs w:val="24"/>
          <w:shd w:val="clear" w:color="auto" w:fill="auto"/>
        </w:rPr>
        <w:t>chwalenie Programu współpracy Gminy Zelów z organizacjami pozarządowymi oraz innymi podmiotami prowadzącymi działalność pożytku publicznego na 2026 rok stanowi wypełnienie obligatoryjnego zapisu art. 5a ustawy z dnia 24 kwietnia 2003 r. o działalności pożytku publicznego i o wolontariacie. Zgodnie z zapisem art. 5a ust. 1 ustawy, organ stanowiący jednostki samorządu terytorialnego uchwala roczny prog</w:t>
      </w:r>
      <w:r w:rsidR="00CE76DC">
        <w:rPr>
          <w:color w:val="auto"/>
          <w:sz w:val="24"/>
          <w:szCs w:val="24"/>
          <w:shd w:val="clear" w:color="auto" w:fill="auto"/>
        </w:rPr>
        <w:t xml:space="preserve">ram współpracy po konsultacjach </w:t>
      </w:r>
      <w:r w:rsidR="006A474D" w:rsidRPr="00CE76DC">
        <w:rPr>
          <w:color w:val="auto"/>
          <w:sz w:val="24"/>
          <w:szCs w:val="24"/>
          <w:shd w:val="clear" w:color="auto" w:fill="auto"/>
        </w:rPr>
        <w:t>z organizacjami pozarządowymi oraz podmiotami prowadzącymi d</w:t>
      </w:r>
      <w:r w:rsidR="00590FFA" w:rsidRPr="00CE76DC">
        <w:rPr>
          <w:color w:val="auto"/>
          <w:sz w:val="24"/>
          <w:szCs w:val="24"/>
          <w:shd w:val="clear" w:color="auto" w:fill="auto"/>
        </w:rPr>
        <w:t xml:space="preserve">ziałalność pożytku publicznego. Termin konsultacji wyznaczono od 13 października do 27 października 2025 roku. </w:t>
      </w:r>
      <w:r w:rsidR="006A474D" w:rsidRPr="00CE76DC">
        <w:rPr>
          <w:color w:val="auto"/>
          <w:sz w:val="24"/>
          <w:szCs w:val="24"/>
          <w:shd w:val="clear" w:color="auto" w:fill="auto"/>
        </w:rPr>
        <w:t>W tym</w:t>
      </w:r>
      <w:r w:rsidR="00CE76DC">
        <w:rPr>
          <w:color w:val="auto"/>
          <w:sz w:val="24"/>
          <w:szCs w:val="24"/>
          <w:shd w:val="clear" w:color="auto" w:fill="auto"/>
        </w:rPr>
        <w:t xml:space="preserve"> </w:t>
      </w:r>
      <w:r w:rsidR="006A474D" w:rsidRPr="00CE76DC">
        <w:rPr>
          <w:color w:val="auto"/>
          <w:sz w:val="24"/>
          <w:szCs w:val="24"/>
          <w:shd w:val="clear" w:color="auto" w:fill="auto"/>
        </w:rPr>
        <w:t>celu projekt niniejszego Programu został zamieszczony w Biuletynie Informacji Publicznej, na tablicy ogłoszeń w Urzędzie Miejskim w Zelowie oraz na stronie internetow</w:t>
      </w:r>
      <w:r w:rsidR="00590FFA" w:rsidRPr="00CE76DC">
        <w:rPr>
          <w:color w:val="auto"/>
          <w:sz w:val="24"/>
          <w:szCs w:val="24"/>
          <w:shd w:val="clear" w:color="auto" w:fill="auto"/>
        </w:rPr>
        <w:t xml:space="preserve">ej Urzędu Miejskiego w Zelowie. W wyznaczonym terminie nie zgłoszono żadnych uwag i opinii do przedstawionego do konsultacji projektu. </w:t>
      </w:r>
      <w:r w:rsidR="006A474D" w:rsidRPr="00CE76DC">
        <w:rPr>
          <w:color w:val="auto"/>
          <w:sz w:val="24"/>
          <w:szCs w:val="24"/>
          <w:shd w:val="clear" w:color="auto" w:fill="auto"/>
        </w:rPr>
        <w:t xml:space="preserve">Program jest uchwalany do 30 listopada roku poprzedzającego okres obowiązywania programu. Podjęcie uchwały nie rodzi wprost skutków finansowych, a jedynie określa sposób postępowania przy wydatkowaniu środków z budżetu Gminy na zadania określone uchwałą w sprawie ustalenia programu współpracy na dany rok. </w:t>
      </w:r>
    </w:p>
    <w:p w14:paraId="0E7E91B2" w14:textId="2E7E56B7" w:rsidR="006111FC" w:rsidRPr="00CE76DC" w:rsidRDefault="00590FFA" w:rsidP="006111FC">
      <w:pPr>
        <w:ind w:firstLine="708"/>
        <w:jc w:val="both"/>
        <w:rPr>
          <w:sz w:val="24"/>
          <w:szCs w:val="24"/>
        </w:rPr>
      </w:pPr>
      <w:r w:rsidRPr="00CE76DC">
        <w:rPr>
          <w:sz w:val="24"/>
          <w:szCs w:val="24"/>
        </w:rPr>
        <w:t xml:space="preserve">Opinia </w:t>
      </w:r>
      <w:r w:rsidR="006111FC" w:rsidRPr="00CE76DC">
        <w:rPr>
          <w:sz w:val="24"/>
          <w:szCs w:val="24"/>
        </w:rPr>
        <w:t xml:space="preserve">Komisji </w:t>
      </w:r>
      <w:r w:rsidR="00597BF4" w:rsidRPr="00CE76DC">
        <w:rPr>
          <w:sz w:val="24"/>
          <w:szCs w:val="24"/>
        </w:rPr>
        <w:t xml:space="preserve">Oświaty, Kultury, Sportu i Bezpieczeństwa Rady Miejskiej w Zelowie </w:t>
      </w:r>
      <w:r w:rsidRPr="00CE76DC">
        <w:rPr>
          <w:sz w:val="24"/>
          <w:szCs w:val="24"/>
        </w:rPr>
        <w:br/>
      </w:r>
      <w:r w:rsidR="00CE76DC">
        <w:rPr>
          <w:sz w:val="24"/>
          <w:szCs w:val="24"/>
        </w:rPr>
        <w:t xml:space="preserve">do procedowanej uchwały </w:t>
      </w:r>
      <w:r w:rsidRPr="00CE76DC">
        <w:rPr>
          <w:sz w:val="24"/>
          <w:szCs w:val="24"/>
        </w:rPr>
        <w:t xml:space="preserve">została odczytana przez Zastępcę Przewodniczącego Komisji. </w:t>
      </w:r>
      <w:r w:rsidR="006111FC" w:rsidRPr="00CE76DC">
        <w:rPr>
          <w:sz w:val="24"/>
          <w:szCs w:val="24"/>
        </w:rPr>
        <w:t xml:space="preserve"> </w:t>
      </w:r>
    </w:p>
    <w:p w14:paraId="28A81349" w14:textId="5DFFD73E" w:rsidR="006111FC" w:rsidRPr="00CE76DC" w:rsidRDefault="00597BF4" w:rsidP="006111FC">
      <w:pPr>
        <w:jc w:val="both"/>
        <w:rPr>
          <w:sz w:val="24"/>
          <w:szCs w:val="24"/>
        </w:rPr>
      </w:pPr>
      <w:r w:rsidRPr="00CE76DC">
        <w:rPr>
          <w:sz w:val="24"/>
          <w:szCs w:val="24"/>
        </w:rPr>
        <w:t>(</w:t>
      </w:r>
      <w:r w:rsidR="006111FC" w:rsidRPr="00CE76DC">
        <w:rPr>
          <w:sz w:val="24"/>
          <w:szCs w:val="24"/>
        </w:rPr>
        <w:t>Opinia załączona jest do niniejszego protokołu.</w:t>
      </w:r>
      <w:r w:rsidRPr="00CE76DC">
        <w:rPr>
          <w:sz w:val="24"/>
          <w:szCs w:val="24"/>
        </w:rPr>
        <w:t>)</w:t>
      </w:r>
    </w:p>
    <w:p w14:paraId="52F8A525" w14:textId="77777777" w:rsidR="006111FC" w:rsidRPr="00CE76DC" w:rsidRDefault="006111FC" w:rsidP="006111FC">
      <w:pPr>
        <w:jc w:val="both"/>
        <w:rPr>
          <w:sz w:val="24"/>
          <w:szCs w:val="24"/>
        </w:rPr>
      </w:pPr>
    </w:p>
    <w:p w14:paraId="13FE83EC" w14:textId="77777777" w:rsidR="005C1C44" w:rsidRPr="00CA63E0" w:rsidRDefault="005C1C44" w:rsidP="005C1C44">
      <w:pPr>
        <w:contextualSpacing/>
        <w:jc w:val="both"/>
        <w:rPr>
          <w:sz w:val="24"/>
          <w:szCs w:val="24"/>
        </w:rPr>
      </w:pPr>
      <w:r w:rsidRPr="00CE76DC">
        <w:rPr>
          <w:sz w:val="24"/>
          <w:szCs w:val="24"/>
        </w:rPr>
        <w:t>Do projektu uchwały</w:t>
      </w:r>
      <w:r>
        <w:rPr>
          <w:sz w:val="24"/>
          <w:szCs w:val="24"/>
        </w:rPr>
        <w:t xml:space="preserve"> nie było pytań. </w:t>
      </w:r>
    </w:p>
    <w:p w14:paraId="27E45D2D" w14:textId="77777777" w:rsidR="006111FC" w:rsidRPr="005A1945" w:rsidRDefault="006111FC" w:rsidP="006111FC">
      <w:pPr>
        <w:jc w:val="both"/>
        <w:textAlignment w:val="baseline"/>
        <w:rPr>
          <w:rFonts w:eastAsia="Calibri"/>
          <w:color w:val="auto"/>
          <w:sz w:val="24"/>
          <w:szCs w:val="24"/>
        </w:rPr>
      </w:pPr>
      <w:r w:rsidRPr="005A1945">
        <w:rPr>
          <w:rFonts w:eastAsia="Calibri"/>
          <w:color w:val="auto"/>
          <w:sz w:val="24"/>
          <w:szCs w:val="24"/>
        </w:rPr>
        <w:t>Przewodniczący Rady</w:t>
      </w:r>
      <w:r>
        <w:rPr>
          <w:rFonts w:eastAsia="Calibri"/>
          <w:color w:val="auto"/>
          <w:sz w:val="24"/>
          <w:szCs w:val="24"/>
        </w:rPr>
        <w:t xml:space="preserve"> </w:t>
      </w:r>
      <w:r w:rsidRPr="005A1945">
        <w:rPr>
          <w:rFonts w:eastAsia="Calibri"/>
          <w:color w:val="auto"/>
          <w:sz w:val="24"/>
          <w:szCs w:val="24"/>
        </w:rPr>
        <w:t xml:space="preserve">poddał projekt uchwały pod głosowanie. </w:t>
      </w:r>
    </w:p>
    <w:p w14:paraId="7ED74DED" w14:textId="168E229E" w:rsidR="006111FC" w:rsidRPr="005A1945" w:rsidRDefault="006111FC" w:rsidP="006111FC">
      <w:pPr>
        <w:jc w:val="both"/>
        <w:textAlignment w:val="baseline"/>
        <w:rPr>
          <w:rFonts w:eastAsia="Lucida Sans Unicode"/>
          <w:color w:val="auto"/>
          <w:kern w:val="3"/>
          <w:sz w:val="24"/>
          <w:szCs w:val="24"/>
          <w:lang w:eastAsia="zh-CN" w:bidi="hi-IN"/>
        </w:rPr>
      </w:pPr>
      <w:r w:rsidRPr="005A1945">
        <w:rPr>
          <w:rFonts w:eastAsia="Calibri"/>
          <w:color w:val="auto"/>
          <w:sz w:val="24"/>
          <w:szCs w:val="24"/>
        </w:rPr>
        <w:t>„Za” pr</w:t>
      </w:r>
      <w:r>
        <w:rPr>
          <w:rFonts w:eastAsia="Calibri"/>
          <w:color w:val="auto"/>
          <w:sz w:val="24"/>
          <w:szCs w:val="24"/>
        </w:rPr>
        <w:t xml:space="preserve">zyjęciem projektu uchwały było 14 </w:t>
      </w:r>
      <w:r w:rsidRPr="005A1945">
        <w:rPr>
          <w:rFonts w:eastAsia="Calibri"/>
          <w:color w:val="auto"/>
          <w:sz w:val="24"/>
          <w:szCs w:val="24"/>
        </w:rPr>
        <w:t xml:space="preserve">głosów. </w:t>
      </w:r>
    </w:p>
    <w:p w14:paraId="24D58159" w14:textId="77777777" w:rsidR="006111FC" w:rsidRPr="005A1945" w:rsidRDefault="006111FC" w:rsidP="006111FC">
      <w:pPr>
        <w:jc w:val="both"/>
        <w:textAlignment w:val="baseline"/>
        <w:rPr>
          <w:rFonts w:eastAsia="Lucida Sans Unicode"/>
          <w:color w:val="auto"/>
          <w:kern w:val="3"/>
          <w:sz w:val="24"/>
          <w:szCs w:val="24"/>
          <w:lang w:bidi="hi-IN"/>
        </w:rPr>
      </w:pPr>
      <w:r w:rsidRPr="005A1945">
        <w:rPr>
          <w:rFonts w:eastAsia="Calibri"/>
          <w:color w:val="auto"/>
          <w:sz w:val="24"/>
          <w:szCs w:val="24"/>
        </w:rPr>
        <w:t xml:space="preserve">Głosów „przeciwnych” – </w:t>
      </w:r>
      <w:r>
        <w:rPr>
          <w:rFonts w:eastAsia="Calibri"/>
          <w:color w:val="auto"/>
          <w:sz w:val="24"/>
          <w:szCs w:val="24"/>
        </w:rPr>
        <w:t>0.</w:t>
      </w:r>
      <w:r w:rsidRPr="005A1945">
        <w:rPr>
          <w:rFonts w:eastAsia="Calibri"/>
          <w:color w:val="auto"/>
          <w:sz w:val="24"/>
          <w:szCs w:val="24"/>
        </w:rPr>
        <w:t xml:space="preserve"> </w:t>
      </w:r>
    </w:p>
    <w:p w14:paraId="2DCFFDBD" w14:textId="619426D2" w:rsidR="006111FC" w:rsidRPr="005A1945" w:rsidRDefault="006111FC" w:rsidP="006111FC">
      <w:pPr>
        <w:jc w:val="both"/>
        <w:textAlignment w:val="baseline"/>
        <w:rPr>
          <w:rFonts w:eastAsia="Lucida Sans Unicode"/>
          <w:color w:val="auto"/>
          <w:kern w:val="3"/>
          <w:sz w:val="24"/>
          <w:szCs w:val="24"/>
          <w:lang w:bidi="hi-IN"/>
        </w:rPr>
      </w:pPr>
      <w:r w:rsidRPr="005A1945">
        <w:rPr>
          <w:rFonts w:eastAsia="Calibri"/>
          <w:color w:val="auto"/>
          <w:sz w:val="24"/>
          <w:szCs w:val="24"/>
        </w:rPr>
        <w:t xml:space="preserve">Głosów „wstrzymujących się” – </w:t>
      </w:r>
      <w:r>
        <w:rPr>
          <w:rFonts w:eastAsia="Calibri"/>
          <w:color w:val="auto"/>
          <w:sz w:val="24"/>
          <w:szCs w:val="24"/>
        </w:rPr>
        <w:t>0</w:t>
      </w:r>
      <w:r w:rsidRPr="005A1945">
        <w:rPr>
          <w:rFonts w:eastAsia="Calibri"/>
          <w:color w:val="auto"/>
          <w:sz w:val="24"/>
          <w:szCs w:val="24"/>
        </w:rPr>
        <w:t xml:space="preserve">. </w:t>
      </w:r>
    </w:p>
    <w:p w14:paraId="1F45FD4D" w14:textId="66B45847" w:rsidR="006111FC" w:rsidRPr="005A1945" w:rsidRDefault="006111FC" w:rsidP="006111FC">
      <w:pPr>
        <w:jc w:val="both"/>
        <w:textAlignment w:val="baseline"/>
        <w:rPr>
          <w:rFonts w:eastAsia="Lucida Sans Unicode"/>
          <w:color w:val="auto"/>
          <w:kern w:val="3"/>
          <w:sz w:val="24"/>
          <w:szCs w:val="24"/>
          <w:lang w:bidi="hi-IN"/>
        </w:rPr>
      </w:pPr>
      <w:r w:rsidRPr="005A1945">
        <w:rPr>
          <w:rFonts w:eastAsia="Calibri"/>
          <w:color w:val="auto"/>
          <w:sz w:val="24"/>
          <w:szCs w:val="24"/>
        </w:rPr>
        <w:t>W głosowaniu udział wzięło 1</w:t>
      </w:r>
      <w:r>
        <w:rPr>
          <w:rFonts w:eastAsia="Calibri"/>
          <w:color w:val="auto"/>
          <w:sz w:val="24"/>
          <w:szCs w:val="24"/>
        </w:rPr>
        <w:t>4</w:t>
      </w:r>
      <w:r w:rsidRPr="005A1945">
        <w:rPr>
          <w:rFonts w:eastAsia="Calibri"/>
          <w:color w:val="auto"/>
          <w:sz w:val="24"/>
          <w:szCs w:val="24"/>
        </w:rPr>
        <w:t xml:space="preserve"> radnych. </w:t>
      </w:r>
    </w:p>
    <w:p w14:paraId="5B132AF1" w14:textId="77777777" w:rsidR="006111FC" w:rsidRDefault="006111FC" w:rsidP="006111FC">
      <w:pPr>
        <w:jc w:val="both"/>
        <w:textAlignment w:val="baseline"/>
        <w:rPr>
          <w:rFonts w:eastAsia="Calibri"/>
          <w:color w:val="auto"/>
          <w:sz w:val="24"/>
          <w:szCs w:val="24"/>
        </w:rPr>
      </w:pPr>
      <w:r w:rsidRPr="005A1945">
        <w:rPr>
          <w:rFonts w:eastAsia="Calibri"/>
          <w:color w:val="auto"/>
          <w:sz w:val="24"/>
          <w:szCs w:val="24"/>
        </w:rPr>
        <w:t>Przewodniczący Rady stwierdził, że uchwała została przyjęta.</w:t>
      </w:r>
    </w:p>
    <w:p w14:paraId="2FAB8A2A" w14:textId="77777777" w:rsidR="006111FC" w:rsidRDefault="006111FC" w:rsidP="006111FC">
      <w:pPr>
        <w:jc w:val="both"/>
        <w:textAlignment w:val="baseline"/>
        <w:rPr>
          <w:rFonts w:eastAsia="Calibri"/>
          <w:color w:val="auto"/>
          <w:sz w:val="24"/>
          <w:szCs w:val="24"/>
        </w:rPr>
      </w:pPr>
    </w:p>
    <w:p w14:paraId="62E03616" w14:textId="6C85E362" w:rsidR="006111FC" w:rsidRPr="005A1945" w:rsidRDefault="006111FC" w:rsidP="006111FC">
      <w:pPr>
        <w:jc w:val="both"/>
        <w:textAlignment w:val="baseline"/>
        <w:rPr>
          <w:color w:val="auto"/>
          <w:kern w:val="3"/>
          <w:sz w:val="24"/>
          <w:szCs w:val="24"/>
        </w:rPr>
      </w:pPr>
      <w:r>
        <w:rPr>
          <w:rFonts w:eastAsia="Calibri"/>
          <w:color w:val="auto"/>
          <w:sz w:val="24"/>
          <w:szCs w:val="24"/>
        </w:rPr>
        <w:t xml:space="preserve">Uchwała Nr XVI/191/2025 w sprawie </w:t>
      </w:r>
      <w:r w:rsidRPr="00951AE2">
        <w:rPr>
          <w:bCs/>
          <w:color w:val="auto"/>
          <w:sz w:val="24"/>
          <w:szCs w:val="24"/>
          <w:shd w:val="clear" w:color="auto" w:fill="auto"/>
        </w:rPr>
        <w:t>przyjęcia Programu współpracy Gminy Zelów z organizacjami pozarządowymi oraz innymi podmiotami prowadzącymi działalność pożytku publicznego na 2026 rok</w:t>
      </w:r>
      <w:r>
        <w:rPr>
          <w:bCs/>
          <w:color w:val="auto"/>
          <w:sz w:val="24"/>
          <w:szCs w:val="24"/>
          <w:shd w:val="clear" w:color="auto" w:fill="auto"/>
        </w:rPr>
        <w:t xml:space="preserve">, </w:t>
      </w:r>
      <w:r>
        <w:rPr>
          <w:rFonts w:eastAsia="Calibri"/>
          <w:color w:val="auto"/>
          <w:sz w:val="24"/>
          <w:szCs w:val="24"/>
        </w:rPr>
        <w:t xml:space="preserve">stanowi załącznik do niniejszego protokołu.  </w:t>
      </w:r>
    </w:p>
    <w:p w14:paraId="6B8A5A80" w14:textId="77777777" w:rsidR="006111FC" w:rsidRDefault="006111FC" w:rsidP="006111FC">
      <w:pPr>
        <w:autoSpaceDE/>
        <w:autoSpaceDN/>
        <w:adjustRightInd/>
        <w:contextualSpacing/>
        <w:jc w:val="both"/>
        <w:rPr>
          <w:bCs/>
          <w:color w:val="auto"/>
          <w:sz w:val="24"/>
          <w:szCs w:val="24"/>
          <w:shd w:val="clear" w:color="auto" w:fill="auto"/>
        </w:rPr>
      </w:pPr>
    </w:p>
    <w:p w14:paraId="3A846801" w14:textId="77777777" w:rsidR="006111FC" w:rsidRPr="006111FC" w:rsidRDefault="006111FC" w:rsidP="006111FC">
      <w:pPr>
        <w:autoSpaceDE/>
        <w:autoSpaceDN/>
        <w:adjustRightInd/>
        <w:contextualSpacing/>
        <w:jc w:val="both"/>
        <w:rPr>
          <w:b/>
          <w:bCs/>
          <w:color w:val="auto"/>
          <w:sz w:val="24"/>
          <w:szCs w:val="24"/>
          <w:shd w:val="clear" w:color="auto" w:fill="auto"/>
        </w:rPr>
      </w:pPr>
      <w:r w:rsidRPr="006111FC">
        <w:rPr>
          <w:b/>
          <w:bCs/>
          <w:color w:val="auto"/>
          <w:sz w:val="24"/>
          <w:szCs w:val="24"/>
          <w:shd w:val="clear" w:color="auto" w:fill="auto"/>
        </w:rPr>
        <w:t xml:space="preserve">Do punktu 6. </w:t>
      </w:r>
    </w:p>
    <w:p w14:paraId="04C1E6DB" w14:textId="34DD0CBF" w:rsidR="006111FC" w:rsidRPr="006111FC" w:rsidRDefault="006111FC" w:rsidP="006111FC">
      <w:pPr>
        <w:autoSpaceDE/>
        <w:autoSpaceDN/>
        <w:adjustRightInd/>
        <w:contextualSpacing/>
        <w:jc w:val="both"/>
        <w:rPr>
          <w:b/>
          <w:bCs/>
          <w:sz w:val="24"/>
          <w:szCs w:val="24"/>
          <w:shd w:val="clear" w:color="auto" w:fill="auto"/>
        </w:rPr>
      </w:pPr>
      <w:r w:rsidRPr="00951AE2">
        <w:rPr>
          <w:b/>
          <w:bCs/>
          <w:sz w:val="24"/>
          <w:szCs w:val="24"/>
          <w:shd w:val="clear" w:color="auto" w:fill="auto"/>
        </w:rPr>
        <w:t>Rozpatrzenie projektu uchwały w sprawie określenia wysokości stawek podatku od nieruchomości</w:t>
      </w:r>
      <w:r w:rsidRPr="006111FC">
        <w:rPr>
          <w:b/>
          <w:bCs/>
          <w:sz w:val="24"/>
          <w:szCs w:val="24"/>
          <w:shd w:val="clear" w:color="auto" w:fill="auto"/>
        </w:rPr>
        <w:t xml:space="preserve">. </w:t>
      </w:r>
    </w:p>
    <w:p w14:paraId="678D5AB0" w14:textId="77777777" w:rsidR="006111FC" w:rsidRDefault="006111FC" w:rsidP="006111FC">
      <w:pPr>
        <w:autoSpaceDE/>
        <w:autoSpaceDN/>
        <w:adjustRightInd/>
        <w:contextualSpacing/>
        <w:jc w:val="both"/>
        <w:rPr>
          <w:bCs/>
          <w:sz w:val="24"/>
          <w:szCs w:val="24"/>
          <w:shd w:val="clear" w:color="auto" w:fill="auto"/>
        </w:rPr>
      </w:pPr>
    </w:p>
    <w:p w14:paraId="4E80BF9E" w14:textId="1A99317D" w:rsidR="000A19CC" w:rsidRPr="00CA63E0" w:rsidRDefault="000A19CC" w:rsidP="000A19CC">
      <w:pPr>
        <w:ind w:firstLine="708"/>
        <w:contextualSpacing/>
        <w:jc w:val="both"/>
        <w:rPr>
          <w:sz w:val="24"/>
          <w:szCs w:val="24"/>
        </w:rPr>
      </w:pPr>
      <w:r>
        <w:rPr>
          <w:sz w:val="24"/>
          <w:szCs w:val="24"/>
        </w:rPr>
        <w:t xml:space="preserve">Projekt uchwały przedstawiła </w:t>
      </w:r>
      <w:r w:rsidRPr="00B345C3">
        <w:rPr>
          <w:b/>
          <w:sz w:val="24"/>
          <w:szCs w:val="24"/>
        </w:rPr>
        <w:t xml:space="preserve">p. </w:t>
      </w:r>
      <w:r>
        <w:rPr>
          <w:b/>
          <w:sz w:val="24"/>
          <w:szCs w:val="24"/>
        </w:rPr>
        <w:t xml:space="preserve">Martyna Nawrocka – Kierownik w Referacie Finansowym w </w:t>
      </w:r>
      <w:r w:rsidRPr="00B345C3">
        <w:rPr>
          <w:b/>
          <w:sz w:val="24"/>
          <w:szCs w:val="24"/>
        </w:rPr>
        <w:t>Urzędzie Miejskim w Zelowie</w:t>
      </w:r>
      <w:r>
        <w:rPr>
          <w:sz w:val="24"/>
          <w:szCs w:val="24"/>
        </w:rPr>
        <w:t>. Poinformowała, że</w:t>
      </w:r>
      <w:r w:rsidR="00CE5DEF">
        <w:rPr>
          <w:sz w:val="24"/>
          <w:szCs w:val="24"/>
        </w:rPr>
        <w:t xml:space="preserve"> proponuje się wzrost obowiązujących stawek podatku o 4,5 %</w:t>
      </w:r>
      <w:r w:rsidR="00431B25">
        <w:rPr>
          <w:sz w:val="24"/>
          <w:szCs w:val="24"/>
        </w:rPr>
        <w:t xml:space="preserve">, czyli o wskaźnik cen towarów i usług konsumpcyjnych w </w:t>
      </w:r>
      <w:r w:rsidR="002B76D8">
        <w:rPr>
          <w:sz w:val="24"/>
          <w:szCs w:val="24"/>
        </w:rPr>
        <w:t xml:space="preserve">pierwszym </w:t>
      </w:r>
      <w:r w:rsidR="00431B25">
        <w:rPr>
          <w:sz w:val="24"/>
          <w:szCs w:val="24"/>
        </w:rPr>
        <w:t xml:space="preserve">półroczu </w:t>
      </w:r>
      <w:r w:rsidR="002B76D8">
        <w:rPr>
          <w:sz w:val="24"/>
          <w:szCs w:val="24"/>
        </w:rPr>
        <w:t>2025 r. ogłoszonego w Komunikacie Prezesa Głównego Urzędu Statystycznego z dnia 15 lipca br.</w:t>
      </w:r>
      <w:r w:rsidR="00FD33D6">
        <w:rPr>
          <w:sz w:val="24"/>
          <w:szCs w:val="24"/>
        </w:rPr>
        <w:t xml:space="preserve"> Proponowane stawki podatku nie </w:t>
      </w:r>
      <w:r w:rsidR="00FD33D6" w:rsidRPr="00CA63E0">
        <w:rPr>
          <w:sz w:val="24"/>
          <w:szCs w:val="24"/>
        </w:rPr>
        <w:t xml:space="preserve">przekroczą stawek </w:t>
      </w:r>
      <w:r w:rsidR="00FD33D6" w:rsidRPr="00CA63E0">
        <w:rPr>
          <w:sz w:val="24"/>
          <w:szCs w:val="24"/>
        </w:rPr>
        <w:br/>
        <w:t xml:space="preserve">w obwieszczeniu Ministra Finansów i Gospodarki z dnia 1 sierpnia 2025 r. </w:t>
      </w:r>
      <w:r w:rsidR="00CA63E0" w:rsidRPr="00CA63E0">
        <w:rPr>
          <w:i/>
          <w:sz w:val="24"/>
          <w:szCs w:val="24"/>
        </w:rPr>
        <w:t xml:space="preserve">w </w:t>
      </w:r>
      <w:r w:rsidR="00CA63E0" w:rsidRPr="00CA63E0">
        <w:rPr>
          <w:rStyle w:val="Uwydatnienie"/>
          <w:i w:val="0"/>
          <w:sz w:val="24"/>
          <w:szCs w:val="24"/>
        </w:rPr>
        <w:t>sprawie górnych</w:t>
      </w:r>
      <w:r w:rsidR="00CA63E0" w:rsidRPr="00CA63E0">
        <w:rPr>
          <w:rStyle w:val="Uwydatnienie"/>
          <w:sz w:val="24"/>
          <w:szCs w:val="24"/>
        </w:rPr>
        <w:t xml:space="preserve"> </w:t>
      </w:r>
      <w:r w:rsidR="00CA63E0" w:rsidRPr="00CA63E0">
        <w:rPr>
          <w:rStyle w:val="Uwydatnienie"/>
          <w:i w:val="0"/>
          <w:sz w:val="24"/>
          <w:szCs w:val="24"/>
        </w:rPr>
        <w:t>granic stawek kwotowych</w:t>
      </w:r>
      <w:r w:rsidR="00CA63E0" w:rsidRPr="00CA63E0">
        <w:rPr>
          <w:sz w:val="24"/>
          <w:szCs w:val="24"/>
        </w:rPr>
        <w:t xml:space="preserve"> podatków i opłat lokalnych na rok 2026.</w:t>
      </w:r>
    </w:p>
    <w:p w14:paraId="3C43EAEA" w14:textId="77777777" w:rsidR="000A19CC" w:rsidRPr="00CA63E0" w:rsidRDefault="000A19CC" w:rsidP="000A19CC">
      <w:pPr>
        <w:ind w:firstLine="708"/>
        <w:contextualSpacing/>
        <w:jc w:val="both"/>
        <w:rPr>
          <w:sz w:val="24"/>
          <w:szCs w:val="24"/>
        </w:rPr>
      </w:pPr>
    </w:p>
    <w:p w14:paraId="4D5675BA" w14:textId="77777777" w:rsidR="000A5756" w:rsidRDefault="000A5756" w:rsidP="000A5756">
      <w:pPr>
        <w:jc w:val="both"/>
        <w:rPr>
          <w:sz w:val="24"/>
          <w:szCs w:val="24"/>
        </w:rPr>
      </w:pPr>
      <w:r>
        <w:rPr>
          <w:sz w:val="24"/>
          <w:szCs w:val="24"/>
        </w:rPr>
        <w:t>P</w:t>
      </w:r>
      <w:r w:rsidR="000A19CC" w:rsidRPr="00124D32">
        <w:rPr>
          <w:sz w:val="24"/>
          <w:szCs w:val="24"/>
        </w:rPr>
        <w:t>rzewodniczący Komisji odczyta</w:t>
      </w:r>
      <w:r>
        <w:rPr>
          <w:sz w:val="24"/>
          <w:szCs w:val="24"/>
        </w:rPr>
        <w:t xml:space="preserve">li opinie Komisji: </w:t>
      </w:r>
    </w:p>
    <w:p w14:paraId="65D0A674" w14:textId="77777777" w:rsidR="000A5756" w:rsidRDefault="000A5756" w:rsidP="000A5756">
      <w:pPr>
        <w:pStyle w:val="Akapitzlist"/>
        <w:numPr>
          <w:ilvl w:val="0"/>
          <w:numId w:val="28"/>
        </w:numPr>
        <w:jc w:val="both"/>
      </w:pPr>
      <w:r>
        <w:t>Zdrowia i Pomocy Społecznej Rady Miejskiej w Zelowie,</w:t>
      </w:r>
    </w:p>
    <w:p w14:paraId="58F54FAF" w14:textId="1571E4E9" w:rsidR="000A19CC" w:rsidRDefault="000A19CC" w:rsidP="000A5756">
      <w:pPr>
        <w:pStyle w:val="Akapitzlist"/>
        <w:numPr>
          <w:ilvl w:val="0"/>
          <w:numId w:val="28"/>
        </w:numPr>
        <w:jc w:val="both"/>
      </w:pPr>
      <w:r w:rsidRPr="000A5756">
        <w:t xml:space="preserve">Oświaty, Kultury, Sportu i Bezpieczeństwa Rady Miejskiej w Zelowie </w:t>
      </w:r>
      <w:r w:rsidR="000A5756">
        <w:t>,</w:t>
      </w:r>
    </w:p>
    <w:p w14:paraId="4D676A07" w14:textId="290038B5" w:rsidR="000A5756" w:rsidRPr="000A5756" w:rsidRDefault="000A5756" w:rsidP="000A5756">
      <w:pPr>
        <w:pStyle w:val="Akapitzlist"/>
        <w:numPr>
          <w:ilvl w:val="0"/>
          <w:numId w:val="28"/>
        </w:numPr>
        <w:jc w:val="both"/>
      </w:pPr>
      <w:r>
        <w:t xml:space="preserve">Komisja Finansów Publicznych, Rozwoju Gospodarczego, Rolnictwa i Ochrony Środowiska.  </w:t>
      </w:r>
    </w:p>
    <w:p w14:paraId="55FEDA31" w14:textId="4D02DA53" w:rsidR="000A19CC" w:rsidRPr="00124D32" w:rsidRDefault="000A19CC" w:rsidP="000A5756">
      <w:pPr>
        <w:ind w:firstLine="708"/>
        <w:jc w:val="both"/>
        <w:rPr>
          <w:sz w:val="24"/>
          <w:szCs w:val="24"/>
        </w:rPr>
      </w:pPr>
      <w:r>
        <w:rPr>
          <w:sz w:val="24"/>
          <w:szCs w:val="24"/>
        </w:rPr>
        <w:t>(</w:t>
      </w:r>
      <w:r w:rsidRPr="00124D32">
        <w:rPr>
          <w:sz w:val="24"/>
          <w:szCs w:val="24"/>
        </w:rPr>
        <w:t>Opini</w:t>
      </w:r>
      <w:r w:rsidR="000A5756">
        <w:rPr>
          <w:sz w:val="24"/>
          <w:szCs w:val="24"/>
        </w:rPr>
        <w:t>e</w:t>
      </w:r>
      <w:r w:rsidRPr="00124D32">
        <w:rPr>
          <w:sz w:val="24"/>
          <w:szCs w:val="24"/>
        </w:rPr>
        <w:t xml:space="preserve"> załączon</w:t>
      </w:r>
      <w:r w:rsidR="000A5756">
        <w:rPr>
          <w:sz w:val="24"/>
          <w:szCs w:val="24"/>
        </w:rPr>
        <w:t xml:space="preserve">e są </w:t>
      </w:r>
      <w:r w:rsidRPr="00124D32">
        <w:rPr>
          <w:sz w:val="24"/>
          <w:szCs w:val="24"/>
        </w:rPr>
        <w:t>do niniejszego protokołu.</w:t>
      </w:r>
      <w:r>
        <w:rPr>
          <w:sz w:val="24"/>
          <w:szCs w:val="24"/>
        </w:rPr>
        <w:t>)</w:t>
      </w:r>
    </w:p>
    <w:p w14:paraId="2D05800A" w14:textId="77777777" w:rsidR="000A19CC" w:rsidRDefault="000A19CC" w:rsidP="000A19CC">
      <w:pPr>
        <w:jc w:val="both"/>
        <w:rPr>
          <w:sz w:val="24"/>
          <w:szCs w:val="24"/>
        </w:rPr>
      </w:pPr>
    </w:p>
    <w:p w14:paraId="470DCB3C" w14:textId="73BB744F" w:rsidR="000A19CC" w:rsidRPr="005A1945" w:rsidRDefault="00066A4D" w:rsidP="000A19CC">
      <w:pPr>
        <w:jc w:val="both"/>
        <w:textAlignment w:val="baseline"/>
        <w:rPr>
          <w:rFonts w:eastAsia="Calibri"/>
          <w:color w:val="auto"/>
          <w:sz w:val="24"/>
          <w:szCs w:val="24"/>
        </w:rPr>
      </w:pPr>
      <w:r>
        <w:rPr>
          <w:rFonts w:eastAsia="Calibri"/>
          <w:color w:val="auto"/>
          <w:sz w:val="24"/>
          <w:szCs w:val="24"/>
        </w:rPr>
        <w:t xml:space="preserve">Ponieważ do projektu uchwał nie było pytań, </w:t>
      </w:r>
      <w:r w:rsidR="000A19CC" w:rsidRPr="005A1945">
        <w:rPr>
          <w:rFonts w:eastAsia="Calibri"/>
          <w:color w:val="auto"/>
          <w:sz w:val="24"/>
          <w:szCs w:val="24"/>
        </w:rPr>
        <w:t>Przewodniczący Rady</w:t>
      </w:r>
      <w:r w:rsidR="000A19CC">
        <w:rPr>
          <w:rFonts w:eastAsia="Calibri"/>
          <w:color w:val="auto"/>
          <w:sz w:val="24"/>
          <w:szCs w:val="24"/>
        </w:rPr>
        <w:t xml:space="preserve"> </w:t>
      </w:r>
      <w:r w:rsidR="000A19CC" w:rsidRPr="005A1945">
        <w:rPr>
          <w:rFonts w:eastAsia="Calibri"/>
          <w:color w:val="auto"/>
          <w:sz w:val="24"/>
          <w:szCs w:val="24"/>
        </w:rPr>
        <w:t xml:space="preserve">poddał projekt uchwały pod głosowanie. </w:t>
      </w:r>
    </w:p>
    <w:p w14:paraId="773AA133" w14:textId="77777777" w:rsidR="000A19CC" w:rsidRPr="005A1945" w:rsidRDefault="000A19CC" w:rsidP="000A19CC">
      <w:pPr>
        <w:jc w:val="both"/>
        <w:textAlignment w:val="baseline"/>
        <w:rPr>
          <w:rFonts w:eastAsia="Lucida Sans Unicode"/>
          <w:color w:val="auto"/>
          <w:kern w:val="3"/>
          <w:sz w:val="24"/>
          <w:szCs w:val="24"/>
          <w:lang w:eastAsia="zh-CN" w:bidi="hi-IN"/>
        </w:rPr>
      </w:pPr>
      <w:r w:rsidRPr="005A1945">
        <w:rPr>
          <w:rFonts w:eastAsia="Calibri"/>
          <w:color w:val="auto"/>
          <w:sz w:val="24"/>
          <w:szCs w:val="24"/>
        </w:rPr>
        <w:t>„Za” pr</w:t>
      </w:r>
      <w:r>
        <w:rPr>
          <w:rFonts w:eastAsia="Calibri"/>
          <w:color w:val="auto"/>
          <w:sz w:val="24"/>
          <w:szCs w:val="24"/>
        </w:rPr>
        <w:t xml:space="preserve">zyjęciem projektu uchwały było 14 </w:t>
      </w:r>
      <w:r w:rsidRPr="005A1945">
        <w:rPr>
          <w:rFonts w:eastAsia="Calibri"/>
          <w:color w:val="auto"/>
          <w:sz w:val="24"/>
          <w:szCs w:val="24"/>
        </w:rPr>
        <w:t xml:space="preserve">głosów. </w:t>
      </w:r>
    </w:p>
    <w:p w14:paraId="1F470AA7" w14:textId="77777777" w:rsidR="000A19CC" w:rsidRPr="005A1945" w:rsidRDefault="000A19CC" w:rsidP="000A19CC">
      <w:pPr>
        <w:jc w:val="both"/>
        <w:textAlignment w:val="baseline"/>
        <w:rPr>
          <w:rFonts w:eastAsia="Lucida Sans Unicode"/>
          <w:color w:val="auto"/>
          <w:kern w:val="3"/>
          <w:sz w:val="24"/>
          <w:szCs w:val="24"/>
          <w:lang w:bidi="hi-IN"/>
        </w:rPr>
      </w:pPr>
      <w:r w:rsidRPr="005A1945">
        <w:rPr>
          <w:rFonts w:eastAsia="Calibri"/>
          <w:color w:val="auto"/>
          <w:sz w:val="24"/>
          <w:szCs w:val="24"/>
        </w:rPr>
        <w:t xml:space="preserve">Głosów „przeciwnych” – </w:t>
      </w:r>
      <w:r>
        <w:rPr>
          <w:rFonts w:eastAsia="Calibri"/>
          <w:color w:val="auto"/>
          <w:sz w:val="24"/>
          <w:szCs w:val="24"/>
        </w:rPr>
        <w:t>0.</w:t>
      </w:r>
      <w:r w:rsidRPr="005A1945">
        <w:rPr>
          <w:rFonts w:eastAsia="Calibri"/>
          <w:color w:val="auto"/>
          <w:sz w:val="24"/>
          <w:szCs w:val="24"/>
        </w:rPr>
        <w:t xml:space="preserve"> </w:t>
      </w:r>
    </w:p>
    <w:p w14:paraId="03707C84" w14:textId="77777777" w:rsidR="000A19CC" w:rsidRPr="005A1945" w:rsidRDefault="000A19CC" w:rsidP="000A19CC">
      <w:pPr>
        <w:jc w:val="both"/>
        <w:textAlignment w:val="baseline"/>
        <w:rPr>
          <w:rFonts w:eastAsia="Lucida Sans Unicode"/>
          <w:color w:val="auto"/>
          <w:kern w:val="3"/>
          <w:sz w:val="24"/>
          <w:szCs w:val="24"/>
          <w:lang w:bidi="hi-IN"/>
        </w:rPr>
      </w:pPr>
      <w:r w:rsidRPr="005A1945">
        <w:rPr>
          <w:rFonts w:eastAsia="Calibri"/>
          <w:color w:val="auto"/>
          <w:sz w:val="24"/>
          <w:szCs w:val="24"/>
        </w:rPr>
        <w:t xml:space="preserve">Głosów „wstrzymujących się” – </w:t>
      </w:r>
      <w:r>
        <w:rPr>
          <w:rFonts w:eastAsia="Calibri"/>
          <w:color w:val="auto"/>
          <w:sz w:val="24"/>
          <w:szCs w:val="24"/>
        </w:rPr>
        <w:t>0</w:t>
      </w:r>
      <w:r w:rsidRPr="005A1945">
        <w:rPr>
          <w:rFonts w:eastAsia="Calibri"/>
          <w:color w:val="auto"/>
          <w:sz w:val="24"/>
          <w:szCs w:val="24"/>
        </w:rPr>
        <w:t xml:space="preserve">. </w:t>
      </w:r>
    </w:p>
    <w:p w14:paraId="0D65913F" w14:textId="77777777" w:rsidR="000A19CC" w:rsidRPr="005A1945" w:rsidRDefault="000A19CC" w:rsidP="000A19CC">
      <w:pPr>
        <w:jc w:val="both"/>
        <w:textAlignment w:val="baseline"/>
        <w:rPr>
          <w:rFonts w:eastAsia="Lucida Sans Unicode"/>
          <w:color w:val="auto"/>
          <w:kern w:val="3"/>
          <w:sz w:val="24"/>
          <w:szCs w:val="24"/>
          <w:lang w:bidi="hi-IN"/>
        </w:rPr>
      </w:pPr>
      <w:r w:rsidRPr="005A1945">
        <w:rPr>
          <w:rFonts w:eastAsia="Calibri"/>
          <w:color w:val="auto"/>
          <w:sz w:val="24"/>
          <w:szCs w:val="24"/>
        </w:rPr>
        <w:t>W głosowaniu udział wzięło 1</w:t>
      </w:r>
      <w:r>
        <w:rPr>
          <w:rFonts w:eastAsia="Calibri"/>
          <w:color w:val="auto"/>
          <w:sz w:val="24"/>
          <w:szCs w:val="24"/>
        </w:rPr>
        <w:t>4</w:t>
      </w:r>
      <w:r w:rsidRPr="005A1945">
        <w:rPr>
          <w:rFonts w:eastAsia="Calibri"/>
          <w:color w:val="auto"/>
          <w:sz w:val="24"/>
          <w:szCs w:val="24"/>
        </w:rPr>
        <w:t xml:space="preserve"> radnych. </w:t>
      </w:r>
    </w:p>
    <w:p w14:paraId="0C81E7B2" w14:textId="77777777" w:rsidR="000A19CC" w:rsidRDefault="000A19CC" w:rsidP="000A19CC">
      <w:pPr>
        <w:jc w:val="both"/>
        <w:textAlignment w:val="baseline"/>
        <w:rPr>
          <w:rFonts w:eastAsia="Calibri"/>
          <w:color w:val="auto"/>
          <w:sz w:val="24"/>
          <w:szCs w:val="24"/>
        </w:rPr>
      </w:pPr>
      <w:r w:rsidRPr="005A1945">
        <w:rPr>
          <w:rFonts w:eastAsia="Calibri"/>
          <w:color w:val="auto"/>
          <w:sz w:val="24"/>
          <w:szCs w:val="24"/>
        </w:rPr>
        <w:t>Przewodniczący Rady stwierdził, że uchwała została przyjęta.</w:t>
      </w:r>
    </w:p>
    <w:p w14:paraId="6EA247EA" w14:textId="77777777" w:rsidR="000A19CC" w:rsidRDefault="000A19CC" w:rsidP="000A19CC">
      <w:pPr>
        <w:jc w:val="both"/>
        <w:textAlignment w:val="baseline"/>
        <w:rPr>
          <w:rFonts w:eastAsia="Calibri"/>
          <w:color w:val="auto"/>
          <w:sz w:val="24"/>
          <w:szCs w:val="24"/>
        </w:rPr>
      </w:pPr>
    </w:p>
    <w:p w14:paraId="36D93A6E" w14:textId="62DDB25B" w:rsidR="006111FC" w:rsidRDefault="000A19CC" w:rsidP="000A19CC">
      <w:pPr>
        <w:autoSpaceDE/>
        <w:autoSpaceDN/>
        <w:adjustRightInd/>
        <w:contextualSpacing/>
        <w:jc w:val="both"/>
        <w:rPr>
          <w:bCs/>
          <w:sz w:val="24"/>
          <w:szCs w:val="24"/>
          <w:shd w:val="clear" w:color="auto" w:fill="auto"/>
        </w:rPr>
      </w:pPr>
      <w:r>
        <w:rPr>
          <w:rFonts w:eastAsia="Calibri"/>
          <w:color w:val="auto"/>
          <w:sz w:val="24"/>
          <w:szCs w:val="24"/>
        </w:rPr>
        <w:t>Uchwała Nr XVI/192/2025 w sprawie określenia stawek podatku od nieruchomości, stanowi załącznik do niniejszego protokołu</w:t>
      </w:r>
    </w:p>
    <w:p w14:paraId="46A35C7C" w14:textId="77777777" w:rsidR="006111FC" w:rsidRDefault="006111FC" w:rsidP="006111FC">
      <w:pPr>
        <w:autoSpaceDE/>
        <w:autoSpaceDN/>
        <w:adjustRightInd/>
        <w:contextualSpacing/>
        <w:jc w:val="both"/>
        <w:rPr>
          <w:bCs/>
          <w:sz w:val="24"/>
          <w:szCs w:val="24"/>
          <w:shd w:val="clear" w:color="auto" w:fill="auto"/>
        </w:rPr>
      </w:pPr>
    </w:p>
    <w:p w14:paraId="1F3ECA10" w14:textId="430D5F12" w:rsidR="006111FC" w:rsidRPr="006111FC" w:rsidRDefault="006111FC" w:rsidP="006111FC">
      <w:pPr>
        <w:autoSpaceDE/>
        <w:autoSpaceDN/>
        <w:adjustRightInd/>
        <w:contextualSpacing/>
        <w:jc w:val="both"/>
        <w:rPr>
          <w:b/>
          <w:bCs/>
          <w:sz w:val="24"/>
          <w:szCs w:val="24"/>
          <w:shd w:val="clear" w:color="auto" w:fill="auto"/>
        </w:rPr>
      </w:pPr>
      <w:r w:rsidRPr="006111FC">
        <w:rPr>
          <w:b/>
          <w:bCs/>
          <w:sz w:val="24"/>
          <w:szCs w:val="24"/>
          <w:shd w:val="clear" w:color="auto" w:fill="auto"/>
        </w:rPr>
        <w:t xml:space="preserve">Do punktu 7. </w:t>
      </w:r>
    </w:p>
    <w:p w14:paraId="11900E07" w14:textId="77777777" w:rsidR="006111FC" w:rsidRPr="006111FC" w:rsidRDefault="006111FC" w:rsidP="006111FC">
      <w:pPr>
        <w:autoSpaceDE/>
        <w:autoSpaceDN/>
        <w:adjustRightInd/>
        <w:contextualSpacing/>
        <w:jc w:val="both"/>
        <w:rPr>
          <w:b/>
          <w:bCs/>
          <w:color w:val="auto"/>
          <w:sz w:val="24"/>
          <w:szCs w:val="24"/>
          <w:shd w:val="clear" w:color="auto" w:fill="auto"/>
        </w:rPr>
      </w:pPr>
      <w:r w:rsidRPr="00951AE2">
        <w:rPr>
          <w:b/>
          <w:bCs/>
          <w:color w:val="auto"/>
          <w:sz w:val="24"/>
          <w:szCs w:val="24"/>
          <w:shd w:val="clear" w:color="auto" w:fill="auto"/>
        </w:rPr>
        <w:t>Rozpatrzenie projektu uchwały w sprawie obniżenia średniej ceny skupu żyta dla obliczenia wysokości podatku rolnego na 2026 r.</w:t>
      </w:r>
    </w:p>
    <w:p w14:paraId="115BFFB7" w14:textId="77777777" w:rsidR="006111FC" w:rsidRDefault="006111FC" w:rsidP="006111FC">
      <w:pPr>
        <w:autoSpaceDE/>
        <w:autoSpaceDN/>
        <w:adjustRightInd/>
        <w:contextualSpacing/>
        <w:jc w:val="both"/>
        <w:rPr>
          <w:bCs/>
          <w:color w:val="auto"/>
          <w:sz w:val="24"/>
          <w:szCs w:val="24"/>
          <w:shd w:val="clear" w:color="auto" w:fill="auto"/>
        </w:rPr>
      </w:pPr>
    </w:p>
    <w:p w14:paraId="40D4DDAE" w14:textId="69348E5F" w:rsidR="000A19CC" w:rsidRDefault="000A19CC" w:rsidP="000A19CC">
      <w:pPr>
        <w:ind w:firstLine="708"/>
        <w:contextualSpacing/>
        <w:jc w:val="both"/>
        <w:rPr>
          <w:sz w:val="24"/>
          <w:szCs w:val="24"/>
        </w:rPr>
      </w:pPr>
      <w:r>
        <w:rPr>
          <w:sz w:val="24"/>
          <w:szCs w:val="24"/>
        </w:rPr>
        <w:t xml:space="preserve">Projekt uchwały przedstawiła </w:t>
      </w:r>
      <w:r w:rsidRPr="00B345C3">
        <w:rPr>
          <w:b/>
          <w:sz w:val="24"/>
          <w:szCs w:val="24"/>
        </w:rPr>
        <w:t xml:space="preserve">p. </w:t>
      </w:r>
      <w:r>
        <w:rPr>
          <w:b/>
          <w:sz w:val="24"/>
          <w:szCs w:val="24"/>
        </w:rPr>
        <w:t xml:space="preserve">Martyna Nawrocka – Kierownik w Referacie Finansowym w </w:t>
      </w:r>
      <w:r w:rsidRPr="00B345C3">
        <w:rPr>
          <w:b/>
          <w:sz w:val="24"/>
          <w:szCs w:val="24"/>
        </w:rPr>
        <w:t>Urzędzie Miejskim w Zelowie</w:t>
      </w:r>
      <w:r>
        <w:rPr>
          <w:sz w:val="24"/>
          <w:szCs w:val="24"/>
        </w:rPr>
        <w:t xml:space="preserve">. Poinformowała, że </w:t>
      </w:r>
      <w:r w:rsidR="008128FE">
        <w:rPr>
          <w:sz w:val="24"/>
          <w:szCs w:val="24"/>
        </w:rPr>
        <w:t xml:space="preserve">podatek rolny pobiera się na podstawie art. 6 ustawy </w:t>
      </w:r>
      <w:r w:rsidR="007514C5">
        <w:rPr>
          <w:sz w:val="24"/>
          <w:szCs w:val="24"/>
        </w:rPr>
        <w:t xml:space="preserve">o podatku rolnym. Stanowi ona równowartość pieniężną odpowiednio 2,5 q żyta (w przypadku gospodarstw rolnych lub 5 q żyta (w przypadku działek rolnych), obliczoną według średniej ceny skupu żyta za okres 11 kwartałów będącej podstawą do ustalenia podatku rolnego. Cena ta na 2026 r. ogłoszona została w Komunikacie GUS z dnia </w:t>
      </w:r>
      <w:r w:rsidR="007514C5">
        <w:rPr>
          <w:sz w:val="24"/>
          <w:szCs w:val="24"/>
        </w:rPr>
        <w:br/>
        <w:t xml:space="preserve">20 października 2025 r. i wynosi 66,42 zł za 1 </w:t>
      </w:r>
      <w:proofErr w:type="spellStart"/>
      <w:r w:rsidR="007514C5">
        <w:rPr>
          <w:sz w:val="24"/>
          <w:szCs w:val="24"/>
        </w:rPr>
        <w:t>dt</w:t>
      </w:r>
      <w:proofErr w:type="spellEnd"/>
      <w:r w:rsidR="007514C5">
        <w:rPr>
          <w:sz w:val="24"/>
          <w:szCs w:val="24"/>
        </w:rPr>
        <w:t xml:space="preserve">. W przedmiotowym projekcie uchwały </w:t>
      </w:r>
      <w:r w:rsidR="008A3686">
        <w:rPr>
          <w:sz w:val="24"/>
          <w:szCs w:val="24"/>
        </w:rPr>
        <w:br/>
      </w:r>
      <w:r w:rsidR="007514C5">
        <w:rPr>
          <w:sz w:val="24"/>
          <w:szCs w:val="24"/>
        </w:rPr>
        <w:t xml:space="preserve">w sprawie obniżenia średniej ceny skupu żyta za okres 11 kwartałów będącej podstawą do ustalenia </w:t>
      </w:r>
      <w:r w:rsidR="008A3686">
        <w:rPr>
          <w:sz w:val="24"/>
          <w:szCs w:val="24"/>
        </w:rPr>
        <w:t xml:space="preserve">podatku rolnego na rok 2026 proponuje się obniżenie ustawowej ceny żyta do wysokości 55,00 zł za 1 </w:t>
      </w:r>
      <w:proofErr w:type="spellStart"/>
      <w:r w:rsidR="008A3686">
        <w:rPr>
          <w:sz w:val="24"/>
          <w:szCs w:val="24"/>
        </w:rPr>
        <w:t>dt</w:t>
      </w:r>
      <w:proofErr w:type="spellEnd"/>
      <w:r w:rsidR="008A3686">
        <w:rPr>
          <w:sz w:val="24"/>
          <w:szCs w:val="24"/>
        </w:rPr>
        <w:t xml:space="preserve">. </w:t>
      </w:r>
      <w:r w:rsidR="007514C5">
        <w:rPr>
          <w:sz w:val="24"/>
          <w:szCs w:val="24"/>
        </w:rPr>
        <w:t xml:space="preserve">  </w:t>
      </w:r>
      <w:r w:rsidR="008128FE">
        <w:rPr>
          <w:sz w:val="24"/>
          <w:szCs w:val="24"/>
        </w:rPr>
        <w:t xml:space="preserve"> </w:t>
      </w:r>
    </w:p>
    <w:p w14:paraId="48A8929E" w14:textId="77777777" w:rsidR="008128FE" w:rsidRDefault="008128FE" w:rsidP="008128FE">
      <w:pPr>
        <w:ind w:firstLine="708"/>
        <w:contextualSpacing/>
        <w:jc w:val="both"/>
        <w:rPr>
          <w:sz w:val="24"/>
          <w:szCs w:val="24"/>
        </w:rPr>
      </w:pPr>
    </w:p>
    <w:p w14:paraId="7B037045" w14:textId="2713FBE3" w:rsidR="005C1C44" w:rsidRPr="00CA63E0" w:rsidRDefault="005C1C44" w:rsidP="005C1C44">
      <w:pPr>
        <w:contextualSpacing/>
        <w:jc w:val="both"/>
        <w:rPr>
          <w:sz w:val="24"/>
          <w:szCs w:val="24"/>
        </w:rPr>
      </w:pPr>
      <w:r>
        <w:rPr>
          <w:sz w:val="24"/>
          <w:szCs w:val="24"/>
        </w:rPr>
        <w:t xml:space="preserve">Do projektu uchwały nie było pytań. </w:t>
      </w:r>
    </w:p>
    <w:p w14:paraId="060D8866" w14:textId="77777777" w:rsidR="008128FE" w:rsidRDefault="008128FE" w:rsidP="008128FE">
      <w:pPr>
        <w:jc w:val="both"/>
        <w:rPr>
          <w:sz w:val="24"/>
          <w:szCs w:val="24"/>
        </w:rPr>
      </w:pPr>
      <w:r>
        <w:rPr>
          <w:sz w:val="24"/>
          <w:szCs w:val="24"/>
        </w:rPr>
        <w:t>P</w:t>
      </w:r>
      <w:r w:rsidRPr="00124D32">
        <w:rPr>
          <w:sz w:val="24"/>
          <w:szCs w:val="24"/>
        </w:rPr>
        <w:t>rzewodniczący Komisji odczyta</w:t>
      </w:r>
      <w:r>
        <w:rPr>
          <w:sz w:val="24"/>
          <w:szCs w:val="24"/>
        </w:rPr>
        <w:t xml:space="preserve">li opinie Komisji: </w:t>
      </w:r>
    </w:p>
    <w:p w14:paraId="50367217" w14:textId="1C5504F3" w:rsidR="008128FE" w:rsidRDefault="008128FE" w:rsidP="00F246AA">
      <w:pPr>
        <w:pStyle w:val="Akapitzlist"/>
        <w:numPr>
          <w:ilvl w:val="0"/>
          <w:numId w:val="30"/>
        </w:numPr>
        <w:tabs>
          <w:tab w:val="left" w:pos="709"/>
        </w:tabs>
        <w:ind w:left="709" w:hanging="425"/>
        <w:jc w:val="both"/>
      </w:pPr>
      <w:r>
        <w:t>Zdrowia i Pomocy Społecznej Rady Miejskiej w Zelowie,</w:t>
      </w:r>
    </w:p>
    <w:p w14:paraId="53C3CFAB" w14:textId="77777777" w:rsidR="008128FE" w:rsidRDefault="008128FE" w:rsidP="00F246AA">
      <w:pPr>
        <w:pStyle w:val="Akapitzlist"/>
        <w:numPr>
          <w:ilvl w:val="0"/>
          <w:numId w:val="30"/>
        </w:numPr>
        <w:tabs>
          <w:tab w:val="left" w:pos="709"/>
        </w:tabs>
        <w:ind w:left="709" w:hanging="425"/>
        <w:jc w:val="both"/>
      </w:pPr>
      <w:r w:rsidRPr="000A5756">
        <w:t xml:space="preserve">Oświaty, Kultury, Sportu i Bezpieczeństwa Rady Miejskiej w Zelowie </w:t>
      </w:r>
      <w:r>
        <w:t>,</w:t>
      </w:r>
    </w:p>
    <w:p w14:paraId="1A02C1DE" w14:textId="77777777" w:rsidR="008128FE" w:rsidRPr="000A5756" w:rsidRDefault="008128FE" w:rsidP="00F246AA">
      <w:pPr>
        <w:pStyle w:val="Akapitzlist"/>
        <w:numPr>
          <w:ilvl w:val="0"/>
          <w:numId w:val="30"/>
        </w:numPr>
        <w:tabs>
          <w:tab w:val="left" w:pos="709"/>
        </w:tabs>
        <w:ind w:left="709" w:hanging="425"/>
        <w:jc w:val="both"/>
      </w:pPr>
      <w:r>
        <w:t xml:space="preserve">Komisja Finansów Publicznych, Rozwoju Gospodarczego, Rolnictwa i Ochrony Środowiska.  </w:t>
      </w:r>
    </w:p>
    <w:p w14:paraId="76D426F4" w14:textId="3FD5536C" w:rsidR="008128FE" w:rsidRPr="00124D32" w:rsidRDefault="00F246AA" w:rsidP="00F246AA">
      <w:pPr>
        <w:tabs>
          <w:tab w:val="left" w:pos="709"/>
        </w:tabs>
        <w:ind w:left="709" w:hanging="425"/>
        <w:jc w:val="both"/>
        <w:rPr>
          <w:sz w:val="24"/>
          <w:szCs w:val="24"/>
        </w:rPr>
      </w:pPr>
      <w:r>
        <w:rPr>
          <w:sz w:val="24"/>
          <w:szCs w:val="24"/>
        </w:rPr>
        <w:tab/>
      </w:r>
      <w:r w:rsidR="008128FE">
        <w:rPr>
          <w:sz w:val="24"/>
          <w:szCs w:val="24"/>
        </w:rPr>
        <w:t>(</w:t>
      </w:r>
      <w:r w:rsidR="008128FE" w:rsidRPr="00124D32">
        <w:rPr>
          <w:sz w:val="24"/>
          <w:szCs w:val="24"/>
        </w:rPr>
        <w:t>Opini</w:t>
      </w:r>
      <w:r w:rsidR="008128FE">
        <w:rPr>
          <w:sz w:val="24"/>
          <w:szCs w:val="24"/>
        </w:rPr>
        <w:t>e</w:t>
      </w:r>
      <w:r w:rsidR="008128FE" w:rsidRPr="00124D32">
        <w:rPr>
          <w:sz w:val="24"/>
          <w:szCs w:val="24"/>
        </w:rPr>
        <w:t xml:space="preserve"> załączon</w:t>
      </w:r>
      <w:r w:rsidR="008128FE">
        <w:rPr>
          <w:sz w:val="24"/>
          <w:szCs w:val="24"/>
        </w:rPr>
        <w:t xml:space="preserve">e są </w:t>
      </w:r>
      <w:r w:rsidR="008128FE" w:rsidRPr="00124D32">
        <w:rPr>
          <w:sz w:val="24"/>
          <w:szCs w:val="24"/>
        </w:rPr>
        <w:t>do niniejszego protokołu.</w:t>
      </w:r>
      <w:r w:rsidR="008128FE">
        <w:rPr>
          <w:sz w:val="24"/>
          <w:szCs w:val="24"/>
        </w:rPr>
        <w:t>)</w:t>
      </w:r>
    </w:p>
    <w:p w14:paraId="43E75F84" w14:textId="77777777" w:rsidR="008128FE" w:rsidRDefault="008128FE" w:rsidP="008128FE">
      <w:pPr>
        <w:jc w:val="both"/>
        <w:rPr>
          <w:sz w:val="24"/>
          <w:szCs w:val="24"/>
        </w:rPr>
      </w:pPr>
    </w:p>
    <w:p w14:paraId="1E4834FB" w14:textId="77777777" w:rsidR="008128FE" w:rsidRPr="005A1945" w:rsidRDefault="008128FE" w:rsidP="008128FE">
      <w:pPr>
        <w:jc w:val="both"/>
        <w:textAlignment w:val="baseline"/>
        <w:rPr>
          <w:rFonts w:eastAsia="Calibri"/>
          <w:color w:val="auto"/>
          <w:sz w:val="24"/>
          <w:szCs w:val="24"/>
        </w:rPr>
      </w:pPr>
      <w:r>
        <w:rPr>
          <w:rFonts w:eastAsia="Calibri"/>
          <w:color w:val="auto"/>
          <w:sz w:val="24"/>
          <w:szCs w:val="24"/>
        </w:rPr>
        <w:t xml:space="preserve">Ponieważ do projektu uchwał nie było pytań, </w:t>
      </w:r>
      <w:r w:rsidRPr="005A1945">
        <w:rPr>
          <w:rFonts w:eastAsia="Calibri"/>
          <w:color w:val="auto"/>
          <w:sz w:val="24"/>
          <w:szCs w:val="24"/>
        </w:rPr>
        <w:t>Przewodniczący Rady</w:t>
      </w:r>
      <w:r>
        <w:rPr>
          <w:rFonts w:eastAsia="Calibri"/>
          <w:color w:val="auto"/>
          <w:sz w:val="24"/>
          <w:szCs w:val="24"/>
        </w:rPr>
        <w:t xml:space="preserve"> </w:t>
      </w:r>
      <w:r w:rsidRPr="005A1945">
        <w:rPr>
          <w:rFonts w:eastAsia="Calibri"/>
          <w:color w:val="auto"/>
          <w:sz w:val="24"/>
          <w:szCs w:val="24"/>
        </w:rPr>
        <w:t xml:space="preserve">poddał projekt uchwały pod głosowanie. </w:t>
      </w:r>
    </w:p>
    <w:p w14:paraId="5325357C" w14:textId="77777777" w:rsidR="008128FE" w:rsidRPr="005A1945" w:rsidRDefault="008128FE" w:rsidP="008128FE">
      <w:pPr>
        <w:jc w:val="both"/>
        <w:textAlignment w:val="baseline"/>
        <w:rPr>
          <w:rFonts w:eastAsia="Lucida Sans Unicode"/>
          <w:color w:val="auto"/>
          <w:kern w:val="3"/>
          <w:sz w:val="24"/>
          <w:szCs w:val="24"/>
          <w:lang w:eastAsia="zh-CN" w:bidi="hi-IN"/>
        </w:rPr>
      </w:pPr>
      <w:r w:rsidRPr="005A1945">
        <w:rPr>
          <w:rFonts w:eastAsia="Calibri"/>
          <w:color w:val="auto"/>
          <w:sz w:val="24"/>
          <w:szCs w:val="24"/>
        </w:rPr>
        <w:t>„Za” pr</w:t>
      </w:r>
      <w:r>
        <w:rPr>
          <w:rFonts w:eastAsia="Calibri"/>
          <w:color w:val="auto"/>
          <w:sz w:val="24"/>
          <w:szCs w:val="24"/>
        </w:rPr>
        <w:t xml:space="preserve">zyjęciem projektu uchwały było 14 </w:t>
      </w:r>
      <w:r w:rsidRPr="005A1945">
        <w:rPr>
          <w:rFonts w:eastAsia="Calibri"/>
          <w:color w:val="auto"/>
          <w:sz w:val="24"/>
          <w:szCs w:val="24"/>
        </w:rPr>
        <w:t xml:space="preserve">głosów. </w:t>
      </w:r>
    </w:p>
    <w:p w14:paraId="5581A7A5" w14:textId="77777777" w:rsidR="008128FE" w:rsidRPr="005A1945" w:rsidRDefault="008128FE" w:rsidP="008128FE">
      <w:pPr>
        <w:jc w:val="both"/>
        <w:textAlignment w:val="baseline"/>
        <w:rPr>
          <w:rFonts w:eastAsia="Lucida Sans Unicode"/>
          <w:color w:val="auto"/>
          <w:kern w:val="3"/>
          <w:sz w:val="24"/>
          <w:szCs w:val="24"/>
          <w:lang w:bidi="hi-IN"/>
        </w:rPr>
      </w:pPr>
      <w:r w:rsidRPr="005A1945">
        <w:rPr>
          <w:rFonts w:eastAsia="Calibri"/>
          <w:color w:val="auto"/>
          <w:sz w:val="24"/>
          <w:szCs w:val="24"/>
        </w:rPr>
        <w:t xml:space="preserve">Głosów „przeciwnych” – </w:t>
      </w:r>
      <w:r>
        <w:rPr>
          <w:rFonts w:eastAsia="Calibri"/>
          <w:color w:val="auto"/>
          <w:sz w:val="24"/>
          <w:szCs w:val="24"/>
        </w:rPr>
        <w:t>0.</w:t>
      </w:r>
      <w:r w:rsidRPr="005A1945">
        <w:rPr>
          <w:rFonts w:eastAsia="Calibri"/>
          <w:color w:val="auto"/>
          <w:sz w:val="24"/>
          <w:szCs w:val="24"/>
        </w:rPr>
        <w:t xml:space="preserve"> </w:t>
      </w:r>
    </w:p>
    <w:p w14:paraId="6A09375C" w14:textId="77777777" w:rsidR="008128FE" w:rsidRPr="005A1945" w:rsidRDefault="008128FE" w:rsidP="008128FE">
      <w:pPr>
        <w:jc w:val="both"/>
        <w:textAlignment w:val="baseline"/>
        <w:rPr>
          <w:rFonts w:eastAsia="Lucida Sans Unicode"/>
          <w:color w:val="auto"/>
          <w:kern w:val="3"/>
          <w:sz w:val="24"/>
          <w:szCs w:val="24"/>
          <w:lang w:bidi="hi-IN"/>
        </w:rPr>
      </w:pPr>
      <w:r w:rsidRPr="005A1945">
        <w:rPr>
          <w:rFonts w:eastAsia="Calibri"/>
          <w:color w:val="auto"/>
          <w:sz w:val="24"/>
          <w:szCs w:val="24"/>
        </w:rPr>
        <w:t xml:space="preserve">Głosów „wstrzymujących się” – </w:t>
      </w:r>
      <w:r>
        <w:rPr>
          <w:rFonts w:eastAsia="Calibri"/>
          <w:color w:val="auto"/>
          <w:sz w:val="24"/>
          <w:szCs w:val="24"/>
        </w:rPr>
        <w:t>0</w:t>
      </w:r>
      <w:r w:rsidRPr="005A1945">
        <w:rPr>
          <w:rFonts w:eastAsia="Calibri"/>
          <w:color w:val="auto"/>
          <w:sz w:val="24"/>
          <w:szCs w:val="24"/>
        </w:rPr>
        <w:t xml:space="preserve">. </w:t>
      </w:r>
    </w:p>
    <w:p w14:paraId="7E9DBD21" w14:textId="77777777" w:rsidR="008128FE" w:rsidRPr="005A1945" w:rsidRDefault="008128FE" w:rsidP="008128FE">
      <w:pPr>
        <w:jc w:val="both"/>
        <w:textAlignment w:val="baseline"/>
        <w:rPr>
          <w:rFonts w:eastAsia="Lucida Sans Unicode"/>
          <w:color w:val="auto"/>
          <w:kern w:val="3"/>
          <w:sz w:val="24"/>
          <w:szCs w:val="24"/>
          <w:lang w:bidi="hi-IN"/>
        </w:rPr>
      </w:pPr>
      <w:r w:rsidRPr="005A1945">
        <w:rPr>
          <w:rFonts w:eastAsia="Calibri"/>
          <w:color w:val="auto"/>
          <w:sz w:val="24"/>
          <w:szCs w:val="24"/>
        </w:rPr>
        <w:t>W głosowaniu udział wzięło 1</w:t>
      </w:r>
      <w:r>
        <w:rPr>
          <w:rFonts w:eastAsia="Calibri"/>
          <w:color w:val="auto"/>
          <w:sz w:val="24"/>
          <w:szCs w:val="24"/>
        </w:rPr>
        <w:t>4</w:t>
      </w:r>
      <w:r w:rsidRPr="005A1945">
        <w:rPr>
          <w:rFonts w:eastAsia="Calibri"/>
          <w:color w:val="auto"/>
          <w:sz w:val="24"/>
          <w:szCs w:val="24"/>
        </w:rPr>
        <w:t xml:space="preserve"> radnych. </w:t>
      </w:r>
    </w:p>
    <w:p w14:paraId="046D8CBC" w14:textId="77777777" w:rsidR="008128FE" w:rsidRDefault="008128FE" w:rsidP="008128FE">
      <w:pPr>
        <w:jc w:val="both"/>
        <w:textAlignment w:val="baseline"/>
        <w:rPr>
          <w:rFonts w:eastAsia="Calibri"/>
          <w:color w:val="auto"/>
          <w:sz w:val="24"/>
          <w:szCs w:val="24"/>
        </w:rPr>
      </w:pPr>
      <w:r w:rsidRPr="005A1945">
        <w:rPr>
          <w:rFonts w:eastAsia="Calibri"/>
          <w:color w:val="auto"/>
          <w:sz w:val="24"/>
          <w:szCs w:val="24"/>
        </w:rPr>
        <w:t>Przewodniczący Rady stwierdził, że uchwała została przyjęta.</w:t>
      </w:r>
    </w:p>
    <w:p w14:paraId="0620F1A5" w14:textId="77777777" w:rsidR="000A19CC" w:rsidRDefault="000A19CC" w:rsidP="000A19CC">
      <w:pPr>
        <w:jc w:val="both"/>
        <w:textAlignment w:val="baseline"/>
        <w:rPr>
          <w:rFonts w:eastAsia="Calibri"/>
          <w:color w:val="auto"/>
          <w:sz w:val="24"/>
          <w:szCs w:val="24"/>
        </w:rPr>
      </w:pPr>
    </w:p>
    <w:p w14:paraId="38E2F699" w14:textId="074BDD9F" w:rsidR="000A19CC" w:rsidRDefault="000A19CC" w:rsidP="000A19CC">
      <w:pPr>
        <w:autoSpaceDE/>
        <w:autoSpaceDN/>
        <w:adjustRightInd/>
        <w:contextualSpacing/>
        <w:jc w:val="both"/>
        <w:rPr>
          <w:bCs/>
          <w:sz w:val="24"/>
          <w:szCs w:val="24"/>
          <w:shd w:val="clear" w:color="auto" w:fill="auto"/>
        </w:rPr>
      </w:pPr>
      <w:r>
        <w:rPr>
          <w:rFonts w:eastAsia="Calibri"/>
          <w:color w:val="auto"/>
          <w:sz w:val="24"/>
          <w:szCs w:val="24"/>
        </w:rPr>
        <w:t xml:space="preserve">Uchwała Nr XVI/193/2025 </w:t>
      </w:r>
      <w:r w:rsidRPr="000A19CC">
        <w:rPr>
          <w:bCs/>
          <w:color w:val="auto"/>
          <w:sz w:val="24"/>
          <w:szCs w:val="24"/>
          <w:shd w:val="clear" w:color="auto" w:fill="auto"/>
        </w:rPr>
        <w:t>w sprawie obniżenia średniej ceny skupu żyta dla obliczenia wysokości podatku rolnego na 2026 r.</w:t>
      </w:r>
      <w:r w:rsidRPr="000A19CC">
        <w:rPr>
          <w:rFonts w:eastAsia="Calibri"/>
          <w:color w:val="auto"/>
          <w:sz w:val="24"/>
          <w:szCs w:val="24"/>
        </w:rPr>
        <w:t>,</w:t>
      </w:r>
      <w:r>
        <w:rPr>
          <w:rFonts w:eastAsia="Calibri"/>
          <w:color w:val="auto"/>
          <w:sz w:val="24"/>
          <w:szCs w:val="24"/>
        </w:rPr>
        <w:t xml:space="preserve"> stanowi załącznik do niniejszego protokołu</w:t>
      </w:r>
    </w:p>
    <w:p w14:paraId="3B1F3E77" w14:textId="77777777" w:rsidR="002F19F6" w:rsidRDefault="002F19F6" w:rsidP="006111FC">
      <w:pPr>
        <w:autoSpaceDE/>
        <w:autoSpaceDN/>
        <w:adjustRightInd/>
        <w:contextualSpacing/>
        <w:jc w:val="both"/>
        <w:rPr>
          <w:b/>
          <w:bCs/>
          <w:color w:val="auto"/>
          <w:sz w:val="24"/>
          <w:szCs w:val="24"/>
          <w:shd w:val="clear" w:color="auto" w:fill="auto"/>
        </w:rPr>
      </w:pPr>
    </w:p>
    <w:p w14:paraId="5AB3AF6F" w14:textId="77777777" w:rsidR="006111FC" w:rsidRPr="006111FC" w:rsidRDefault="006111FC" w:rsidP="006111FC">
      <w:pPr>
        <w:autoSpaceDE/>
        <w:autoSpaceDN/>
        <w:adjustRightInd/>
        <w:contextualSpacing/>
        <w:jc w:val="both"/>
        <w:rPr>
          <w:b/>
          <w:bCs/>
          <w:color w:val="auto"/>
          <w:sz w:val="24"/>
          <w:szCs w:val="24"/>
          <w:shd w:val="clear" w:color="auto" w:fill="auto"/>
        </w:rPr>
      </w:pPr>
      <w:r w:rsidRPr="006111FC">
        <w:rPr>
          <w:b/>
          <w:bCs/>
          <w:color w:val="auto"/>
          <w:sz w:val="24"/>
          <w:szCs w:val="24"/>
          <w:shd w:val="clear" w:color="auto" w:fill="auto"/>
        </w:rPr>
        <w:t xml:space="preserve">Do punktu 8. </w:t>
      </w:r>
    </w:p>
    <w:p w14:paraId="1A3B11C8" w14:textId="77777777" w:rsidR="006111FC" w:rsidRPr="006111FC" w:rsidRDefault="006111FC" w:rsidP="006111FC">
      <w:pPr>
        <w:autoSpaceDE/>
        <w:autoSpaceDN/>
        <w:adjustRightInd/>
        <w:contextualSpacing/>
        <w:jc w:val="both"/>
        <w:rPr>
          <w:b/>
          <w:sz w:val="24"/>
          <w:szCs w:val="24"/>
          <w:shd w:val="clear" w:color="auto" w:fill="auto"/>
        </w:rPr>
      </w:pPr>
      <w:r w:rsidRPr="00951AE2">
        <w:rPr>
          <w:b/>
          <w:sz w:val="24"/>
          <w:szCs w:val="24"/>
          <w:shd w:val="clear" w:color="auto" w:fill="auto"/>
        </w:rPr>
        <w:t xml:space="preserve">Rozpatrzenie projektu uchwały w sprawie zmiany Wieloletniej Prognozy Finansowej na lata 2025 – 2034.  </w:t>
      </w:r>
    </w:p>
    <w:p w14:paraId="360CD0BA" w14:textId="77777777" w:rsidR="006111FC" w:rsidRDefault="006111FC" w:rsidP="006111FC">
      <w:pPr>
        <w:autoSpaceDE/>
        <w:autoSpaceDN/>
        <w:adjustRightInd/>
        <w:contextualSpacing/>
        <w:jc w:val="both"/>
        <w:rPr>
          <w:sz w:val="24"/>
          <w:szCs w:val="24"/>
          <w:shd w:val="clear" w:color="auto" w:fill="auto"/>
        </w:rPr>
      </w:pPr>
    </w:p>
    <w:p w14:paraId="37E11FF7" w14:textId="5F43C608" w:rsidR="00B06B1E" w:rsidRDefault="000A19CC" w:rsidP="006111FC">
      <w:pPr>
        <w:autoSpaceDE/>
        <w:autoSpaceDN/>
        <w:adjustRightInd/>
        <w:contextualSpacing/>
        <w:jc w:val="both"/>
        <w:rPr>
          <w:sz w:val="24"/>
          <w:szCs w:val="24"/>
          <w:shd w:val="clear" w:color="auto" w:fill="auto"/>
        </w:rPr>
      </w:pPr>
      <w:r>
        <w:rPr>
          <w:sz w:val="24"/>
          <w:szCs w:val="24"/>
          <w:shd w:val="clear" w:color="auto" w:fill="auto"/>
        </w:rPr>
        <w:tab/>
      </w:r>
      <w:r w:rsidRPr="000A19CC">
        <w:rPr>
          <w:b/>
          <w:sz w:val="24"/>
          <w:szCs w:val="24"/>
          <w:shd w:val="clear" w:color="auto" w:fill="auto"/>
        </w:rPr>
        <w:t xml:space="preserve">Skarbnik Miasta </w:t>
      </w:r>
      <w:r w:rsidR="00012E16">
        <w:rPr>
          <w:sz w:val="24"/>
          <w:szCs w:val="24"/>
          <w:shd w:val="clear" w:color="auto" w:fill="auto"/>
        </w:rPr>
        <w:t xml:space="preserve">omówiła projekt uchwały w sprawie zmiany w Wieloletniej Prognozie Finansowej wraz ze zmianami w budżecie Gminy Zelów z punktu kolejnego porządku. </w:t>
      </w:r>
      <w:r w:rsidR="007A3879">
        <w:rPr>
          <w:sz w:val="24"/>
          <w:szCs w:val="24"/>
          <w:shd w:val="clear" w:color="auto" w:fill="auto"/>
        </w:rPr>
        <w:br/>
        <w:t xml:space="preserve">W budżecie zostają uregulowane dochody, </w:t>
      </w:r>
      <w:r w:rsidR="002A267D">
        <w:rPr>
          <w:sz w:val="24"/>
          <w:szCs w:val="24"/>
          <w:shd w:val="clear" w:color="auto" w:fill="auto"/>
        </w:rPr>
        <w:t xml:space="preserve">poprzez </w:t>
      </w:r>
      <w:r w:rsidR="007A3879">
        <w:rPr>
          <w:sz w:val="24"/>
          <w:szCs w:val="24"/>
          <w:shd w:val="clear" w:color="auto" w:fill="auto"/>
        </w:rPr>
        <w:t>przesunięcia między paragrafami</w:t>
      </w:r>
      <w:r w:rsidR="006B099A">
        <w:rPr>
          <w:sz w:val="24"/>
          <w:szCs w:val="24"/>
          <w:shd w:val="clear" w:color="auto" w:fill="auto"/>
        </w:rPr>
        <w:t xml:space="preserve">, </w:t>
      </w:r>
      <w:r w:rsidR="002A267D">
        <w:rPr>
          <w:sz w:val="24"/>
          <w:szCs w:val="24"/>
          <w:shd w:val="clear" w:color="auto" w:fill="auto"/>
        </w:rPr>
        <w:t xml:space="preserve">a więc </w:t>
      </w:r>
      <w:r w:rsidR="006B099A">
        <w:rPr>
          <w:sz w:val="24"/>
          <w:szCs w:val="24"/>
          <w:shd w:val="clear" w:color="auto" w:fill="auto"/>
        </w:rPr>
        <w:t xml:space="preserve">zwiększenia </w:t>
      </w:r>
      <w:r w:rsidR="002A267D">
        <w:rPr>
          <w:sz w:val="24"/>
          <w:szCs w:val="24"/>
          <w:shd w:val="clear" w:color="auto" w:fill="auto"/>
        </w:rPr>
        <w:t>b</w:t>
      </w:r>
      <w:r w:rsidR="006B099A">
        <w:rPr>
          <w:sz w:val="24"/>
          <w:szCs w:val="24"/>
          <w:shd w:val="clear" w:color="auto" w:fill="auto"/>
        </w:rPr>
        <w:t xml:space="preserve">ądź zmniejszenia planów. W zakresie wydatków również </w:t>
      </w:r>
      <w:r w:rsidR="007C0276">
        <w:rPr>
          <w:sz w:val="24"/>
          <w:szCs w:val="24"/>
          <w:shd w:val="clear" w:color="auto" w:fill="auto"/>
        </w:rPr>
        <w:t xml:space="preserve">dokonuje się </w:t>
      </w:r>
      <w:r w:rsidR="006B099A">
        <w:rPr>
          <w:sz w:val="24"/>
          <w:szCs w:val="24"/>
          <w:shd w:val="clear" w:color="auto" w:fill="auto"/>
        </w:rPr>
        <w:t xml:space="preserve"> przesunię</w:t>
      </w:r>
      <w:r w:rsidR="007C0276">
        <w:rPr>
          <w:sz w:val="24"/>
          <w:szCs w:val="24"/>
          <w:shd w:val="clear" w:color="auto" w:fill="auto"/>
        </w:rPr>
        <w:t>ć</w:t>
      </w:r>
      <w:r w:rsidR="006B099A">
        <w:rPr>
          <w:sz w:val="24"/>
          <w:szCs w:val="24"/>
          <w:shd w:val="clear" w:color="auto" w:fill="auto"/>
        </w:rPr>
        <w:t xml:space="preserve"> pomiędzy paragrafami. Główne zmiany dotyczą załącznika inwestycyjnego. </w:t>
      </w:r>
      <w:r w:rsidR="00B06B1E">
        <w:rPr>
          <w:sz w:val="24"/>
          <w:szCs w:val="24"/>
          <w:shd w:val="clear" w:color="auto" w:fill="auto"/>
        </w:rPr>
        <w:t>Zostaje wprowadzone zadanie:</w:t>
      </w:r>
    </w:p>
    <w:p w14:paraId="24B0376E" w14:textId="081C71BB" w:rsidR="006111FC" w:rsidRPr="00012E16" w:rsidRDefault="00B06B1E" w:rsidP="006111FC">
      <w:pPr>
        <w:autoSpaceDE/>
        <w:autoSpaceDN/>
        <w:adjustRightInd/>
        <w:contextualSpacing/>
        <w:jc w:val="both"/>
        <w:rPr>
          <w:sz w:val="24"/>
          <w:szCs w:val="24"/>
          <w:shd w:val="clear" w:color="auto" w:fill="auto"/>
        </w:rPr>
      </w:pPr>
      <w:r>
        <w:rPr>
          <w:sz w:val="24"/>
          <w:szCs w:val="24"/>
          <w:shd w:val="clear" w:color="auto" w:fill="auto"/>
        </w:rPr>
        <w:t>- „Zakup rejestratora czasu pracy w Urzędzie Miejskim w Zelowie”  15 000,00 zł,</w:t>
      </w:r>
    </w:p>
    <w:p w14:paraId="08337C7C" w14:textId="3E86A9DE" w:rsidR="000A19CC" w:rsidRDefault="00B06B1E" w:rsidP="006111FC">
      <w:pPr>
        <w:autoSpaceDE/>
        <w:autoSpaceDN/>
        <w:adjustRightInd/>
        <w:contextualSpacing/>
        <w:jc w:val="both"/>
        <w:rPr>
          <w:sz w:val="24"/>
          <w:szCs w:val="24"/>
          <w:shd w:val="clear" w:color="auto" w:fill="auto"/>
        </w:rPr>
      </w:pPr>
      <w:r>
        <w:rPr>
          <w:sz w:val="24"/>
          <w:szCs w:val="24"/>
          <w:shd w:val="clear" w:color="auto" w:fill="auto"/>
        </w:rPr>
        <w:t xml:space="preserve">- pokrycie straty Zakładu Usług Komunalnych w Zelowie </w:t>
      </w:r>
      <w:r w:rsidR="00084EC5">
        <w:rPr>
          <w:sz w:val="24"/>
          <w:szCs w:val="24"/>
          <w:shd w:val="clear" w:color="auto" w:fill="auto"/>
        </w:rPr>
        <w:t xml:space="preserve">275 000,00 zł. </w:t>
      </w:r>
    </w:p>
    <w:p w14:paraId="69771007" w14:textId="60476B5F" w:rsidR="00D72FF4" w:rsidRDefault="00D72FF4" w:rsidP="006111FC">
      <w:pPr>
        <w:autoSpaceDE/>
        <w:autoSpaceDN/>
        <w:adjustRightInd/>
        <w:contextualSpacing/>
        <w:jc w:val="both"/>
        <w:rPr>
          <w:sz w:val="24"/>
          <w:szCs w:val="24"/>
          <w:shd w:val="clear" w:color="auto" w:fill="auto"/>
        </w:rPr>
      </w:pPr>
      <w:r>
        <w:rPr>
          <w:sz w:val="24"/>
          <w:szCs w:val="24"/>
          <w:shd w:val="clear" w:color="auto" w:fill="auto"/>
        </w:rPr>
        <w:t xml:space="preserve">- </w:t>
      </w:r>
      <w:r w:rsidR="00CF0AD7">
        <w:rPr>
          <w:sz w:val="24"/>
          <w:szCs w:val="24"/>
          <w:shd w:val="clear" w:color="auto" w:fill="auto"/>
        </w:rPr>
        <w:t>w</w:t>
      </w:r>
      <w:r w:rsidR="00BE384E">
        <w:rPr>
          <w:sz w:val="24"/>
          <w:szCs w:val="24"/>
          <w:shd w:val="clear" w:color="auto" w:fill="auto"/>
        </w:rPr>
        <w:t xml:space="preserve"> pozycji „</w:t>
      </w:r>
      <w:proofErr w:type="spellStart"/>
      <w:r w:rsidR="00BE384E">
        <w:rPr>
          <w:sz w:val="24"/>
          <w:szCs w:val="24"/>
          <w:shd w:val="clear" w:color="auto" w:fill="auto"/>
        </w:rPr>
        <w:t>Cyberbezpieczny</w:t>
      </w:r>
      <w:proofErr w:type="spellEnd"/>
      <w:r w:rsidR="00CF0AD7">
        <w:rPr>
          <w:sz w:val="24"/>
          <w:szCs w:val="24"/>
          <w:shd w:val="clear" w:color="auto" w:fill="auto"/>
        </w:rPr>
        <w:t xml:space="preserve"> samorząd” następuje zmniejszenie. </w:t>
      </w:r>
      <w:r w:rsidR="00BE384E">
        <w:rPr>
          <w:sz w:val="24"/>
          <w:szCs w:val="24"/>
          <w:shd w:val="clear" w:color="auto" w:fill="auto"/>
        </w:rPr>
        <w:t xml:space="preserve"> </w:t>
      </w:r>
      <w:r w:rsidR="00AE1185">
        <w:rPr>
          <w:sz w:val="24"/>
          <w:szCs w:val="24"/>
          <w:shd w:val="clear" w:color="auto" w:fill="auto"/>
        </w:rPr>
        <w:t xml:space="preserve">Jest to zadanie </w:t>
      </w:r>
      <w:r w:rsidR="00BE384E">
        <w:rPr>
          <w:sz w:val="24"/>
          <w:szCs w:val="24"/>
          <w:shd w:val="clear" w:color="auto" w:fill="auto"/>
        </w:rPr>
        <w:t>na które otrzymaliśmy środki zewnętrzne</w:t>
      </w:r>
      <w:r w:rsidR="00CF0AD7">
        <w:rPr>
          <w:sz w:val="24"/>
          <w:szCs w:val="24"/>
          <w:shd w:val="clear" w:color="auto" w:fill="auto"/>
        </w:rPr>
        <w:t>.</w:t>
      </w:r>
      <w:r w:rsidR="00BE384E">
        <w:rPr>
          <w:sz w:val="24"/>
          <w:szCs w:val="24"/>
          <w:shd w:val="clear" w:color="auto" w:fill="auto"/>
        </w:rPr>
        <w:t xml:space="preserve"> Termin realizacji zadania jest do połowy przyszłego roku. </w:t>
      </w:r>
      <w:r w:rsidR="00AE1185">
        <w:rPr>
          <w:sz w:val="24"/>
          <w:szCs w:val="24"/>
          <w:shd w:val="clear" w:color="auto" w:fill="auto"/>
        </w:rPr>
        <w:t>Obecnie jesteśmy w tr</w:t>
      </w:r>
      <w:r w:rsidR="00BE384E">
        <w:rPr>
          <w:sz w:val="24"/>
          <w:szCs w:val="24"/>
          <w:shd w:val="clear" w:color="auto" w:fill="auto"/>
        </w:rPr>
        <w:t xml:space="preserve">akcie </w:t>
      </w:r>
      <w:r w:rsidR="00AE1185">
        <w:rPr>
          <w:sz w:val="24"/>
          <w:szCs w:val="24"/>
          <w:shd w:val="clear" w:color="auto" w:fill="auto"/>
        </w:rPr>
        <w:t xml:space="preserve">jego </w:t>
      </w:r>
      <w:r w:rsidR="00BE384E">
        <w:rPr>
          <w:sz w:val="24"/>
          <w:szCs w:val="24"/>
          <w:shd w:val="clear" w:color="auto" w:fill="auto"/>
        </w:rPr>
        <w:t>realizacji.</w:t>
      </w:r>
      <w:r w:rsidR="00AE1185">
        <w:rPr>
          <w:sz w:val="24"/>
          <w:szCs w:val="24"/>
          <w:shd w:val="clear" w:color="auto" w:fill="auto"/>
        </w:rPr>
        <w:t xml:space="preserve"> Z w</w:t>
      </w:r>
      <w:r w:rsidR="00A301C1">
        <w:rPr>
          <w:sz w:val="24"/>
          <w:szCs w:val="24"/>
          <w:shd w:val="clear" w:color="auto" w:fill="auto"/>
        </w:rPr>
        <w:t>ydatków zaplanowanych do realizacji na ten rok</w:t>
      </w:r>
      <w:r w:rsidR="00157A5F">
        <w:rPr>
          <w:sz w:val="24"/>
          <w:szCs w:val="24"/>
          <w:shd w:val="clear" w:color="auto" w:fill="auto"/>
        </w:rPr>
        <w:t>,</w:t>
      </w:r>
      <w:r w:rsidR="00A301C1">
        <w:rPr>
          <w:sz w:val="24"/>
          <w:szCs w:val="24"/>
          <w:shd w:val="clear" w:color="auto" w:fill="auto"/>
        </w:rPr>
        <w:t xml:space="preserve"> </w:t>
      </w:r>
      <w:r w:rsidR="00AE1185">
        <w:rPr>
          <w:sz w:val="24"/>
          <w:szCs w:val="24"/>
          <w:shd w:val="clear" w:color="auto" w:fill="auto"/>
        </w:rPr>
        <w:t xml:space="preserve">zostanie zrealizowana tylko część. W związku z tym zadanie </w:t>
      </w:r>
      <w:r w:rsidR="00A301C1">
        <w:rPr>
          <w:sz w:val="24"/>
          <w:szCs w:val="24"/>
          <w:shd w:val="clear" w:color="auto" w:fill="auto"/>
        </w:rPr>
        <w:t xml:space="preserve">to znalazło się również </w:t>
      </w:r>
      <w:r w:rsidR="00AE1185">
        <w:rPr>
          <w:sz w:val="24"/>
          <w:szCs w:val="24"/>
          <w:shd w:val="clear" w:color="auto" w:fill="auto"/>
        </w:rPr>
        <w:br/>
      </w:r>
      <w:r w:rsidR="00A301C1">
        <w:rPr>
          <w:sz w:val="24"/>
          <w:szCs w:val="24"/>
          <w:shd w:val="clear" w:color="auto" w:fill="auto"/>
        </w:rPr>
        <w:t>w Wieloletnie</w:t>
      </w:r>
      <w:r w:rsidR="00AE1185">
        <w:rPr>
          <w:sz w:val="24"/>
          <w:szCs w:val="24"/>
          <w:shd w:val="clear" w:color="auto" w:fill="auto"/>
        </w:rPr>
        <w:t xml:space="preserve">j Prognozie Finansowej, aby nie wykorzystaną w tym roku kwotę </w:t>
      </w:r>
      <w:r w:rsidR="00A301C1">
        <w:rPr>
          <w:sz w:val="24"/>
          <w:szCs w:val="24"/>
          <w:shd w:val="clear" w:color="auto" w:fill="auto"/>
        </w:rPr>
        <w:t>przesun</w:t>
      </w:r>
      <w:r w:rsidR="00AE1185">
        <w:rPr>
          <w:sz w:val="24"/>
          <w:szCs w:val="24"/>
          <w:shd w:val="clear" w:color="auto" w:fill="auto"/>
        </w:rPr>
        <w:t xml:space="preserve">ąć na </w:t>
      </w:r>
      <w:r w:rsidR="00A301C1">
        <w:rPr>
          <w:sz w:val="24"/>
          <w:szCs w:val="24"/>
          <w:shd w:val="clear" w:color="auto" w:fill="auto"/>
        </w:rPr>
        <w:t xml:space="preserve">rok 2026. </w:t>
      </w:r>
    </w:p>
    <w:p w14:paraId="01B6E8BC" w14:textId="77777777" w:rsidR="002F0272" w:rsidRDefault="00D72FF4" w:rsidP="006111FC">
      <w:pPr>
        <w:autoSpaceDE/>
        <w:autoSpaceDN/>
        <w:adjustRightInd/>
        <w:contextualSpacing/>
        <w:jc w:val="both"/>
        <w:rPr>
          <w:sz w:val="24"/>
          <w:szCs w:val="24"/>
          <w:shd w:val="clear" w:color="auto" w:fill="auto"/>
        </w:rPr>
      </w:pPr>
      <w:r>
        <w:rPr>
          <w:sz w:val="24"/>
          <w:szCs w:val="24"/>
          <w:shd w:val="clear" w:color="auto" w:fill="auto"/>
        </w:rPr>
        <w:t>- zwiększenie o 150 000,00 zł dotacji dla przeszkoli niepublicznych</w:t>
      </w:r>
      <w:r w:rsidR="002F0272">
        <w:rPr>
          <w:sz w:val="24"/>
          <w:szCs w:val="24"/>
          <w:shd w:val="clear" w:color="auto" w:fill="auto"/>
        </w:rPr>
        <w:t xml:space="preserve">. </w:t>
      </w:r>
    </w:p>
    <w:p w14:paraId="03A2E3DF" w14:textId="77777777" w:rsidR="002F0272" w:rsidRDefault="002F0272" w:rsidP="006111FC">
      <w:pPr>
        <w:autoSpaceDE/>
        <w:autoSpaceDN/>
        <w:adjustRightInd/>
        <w:contextualSpacing/>
        <w:jc w:val="both"/>
        <w:rPr>
          <w:sz w:val="24"/>
          <w:szCs w:val="24"/>
          <w:shd w:val="clear" w:color="auto" w:fill="auto"/>
        </w:rPr>
      </w:pPr>
    </w:p>
    <w:p w14:paraId="4B2B938B" w14:textId="37B63AFD" w:rsidR="00B454F9" w:rsidRDefault="002F0272" w:rsidP="00B454F9">
      <w:pPr>
        <w:autoSpaceDE/>
        <w:autoSpaceDN/>
        <w:adjustRightInd/>
        <w:ind w:firstLine="708"/>
        <w:contextualSpacing/>
        <w:jc w:val="both"/>
        <w:rPr>
          <w:sz w:val="24"/>
          <w:szCs w:val="24"/>
          <w:shd w:val="clear" w:color="auto" w:fill="auto"/>
        </w:rPr>
      </w:pPr>
      <w:r>
        <w:rPr>
          <w:sz w:val="24"/>
          <w:szCs w:val="24"/>
          <w:shd w:val="clear" w:color="auto" w:fill="auto"/>
        </w:rPr>
        <w:t xml:space="preserve">Po wprowadzeniu tych zmian, po stronie dochodów, jak i wydatków deficyt budżetowy </w:t>
      </w:r>
      <w:r>
        <w:rPr>
          <w:sz w:val="24"/>
          <w:szCs w:val="24"/>
          <w:shd w:val="clear" w:color="auto" w:fill="auto"/>
        </w:rPr>
        <w:br/>
      </w:r>
      <w:r w:rsidR="00405B8B">
        <w:rPr>
          <w:sz w:val="24"/>
          <w:szCs w:val="24"/>
          <w:shd w:val="clear" w:color="auto" w:fill="auto"/>
        </w:rPr>
        <w:t xml:space="preserve">uległ zmniejszeniu o </w:t>
      </w:r>
      <w:r>
        <w:rPr>
          <w:sz w:val="24"/>
          <w:szCs w:val="24"/>
          <w:shd w:val="clear" w:color="auto" w:fill="auto"/>
        </w:rPr>
        <w:t xml:space="preserve">3 200 000,00 zł. W związku z tym </w:t>
      </w:r>
      <w:r w:rsidR="00405B8B">
        <w:rPr>
          <w:sz w:val="24"/>
          <w:szCs w:val="24"/>
          <w:shd w:val="clear" w:color="auto" w:fill="auto"/>
        </w:rPr>
        <w:t xml:space="preserve">zmniejszyła się planowana </w:t>
      </w:r>
      <w:r>
        <w:rPr>
          <w:sz w:val="24"/>
          <w:szCs w:val="24"/>
          <w:shd w:val="clear" w:color="auto" w:fill="auto"/>
        </w:rPr>
        <w:t>kwot</w:t>
      </w:r>
      <w:r w:rsidR="00405B8B">
        <w:rPr>
          <w:sz w:val="24"/>
          <w:szCs w:val="24"/>
          <w:shd w:val="clear" w:color="auto" w:fill="auto"/>
        </w:rPr>
        <w:t>a</w:t>
      </w:r>
      <w:r>
        <w:rPr>
          <w:sz w:val="24"/>
          <w:szCs w:val="24"/>
          <w:shd w:val="clear" w:color="auto" w:fill="auto"/>
        </w:rPr>
        <w:t xml:space="preserve"> długu</w:t>
      </w:r>
      <w:r w:rsidR="00CD481F">
        <w:rPr>
          <w:sz w:val="24"/>
          <w:szCs w:val="24"/>
          <w:shd w:val="clear" w:color="auto" w:fill="auto"/>
        </w:rPr>
        <w:t>,</w:t>
      </w:r>
      <w:r>
        <w:rPr>
          <w:sz w:val="24"/>
          <w:szCs w:val="24"/>
          <w:shd w:val="clear" w:color="auto" w:fill="auto"/>
        </w:rPr>
        <w:t xml:space="preserve"> </w:t>
      </w:r>
      <w:r w:rsidR="00405B8B">
        <w:rPr>
          <w:sz w:val="24"/>
          <w:szCs w:val="24"/>
          <w:shd w:val="clear" w:color="auto" w:fill="auto"/>
        </w:rPr>
        <w:t xml:space="preserve">a co za tym idzie </w:t>
      </w:r>
      <w:r w:rsidR="00B454F9">
        <w:rPr>
          <w:sz w:val="24"/>
          <w:szCs w:val="24"/>
          <w:shd w:val="clear" w:color="auto" w:fill="auto"/>
        </w:rPr>
        <w:t xml:space="preserve">zrezygnowaliśmy z zaciągnięcia planowanej pożyczki. </w:t>
      </w:r>
    </w:p>
    <w:p w14:paraId="36B6E4E6" w14:textId="2EEF03AA" w:rsidR="00980FD4" w:rsidRDefault="002F0272" w:rsidP="002F0272">
      <w:pPr>
        <w:autoSpaceDE/>
        <w:autoSpaceDN/>
        <w:adjustRightInd/>
        <w:ind w:firstLine="708"/>
        <w:contextualSpacing/>
        <w:jc w:val="both"/>
        <w:rPr>
          <w:sz w:val="24"/>
          <w:szCs w:val="24"/>
          <w:shd w:val="clear" w:color="auto" w:fill="auto"/>
        </w:rPr>
      </w:pPr>
      <w:r>
        <w:rPr>
          <w:sz w:val="24"/>
          <w:szCs w:val="24"/>
          <w:shd w:val="clear" w:color="auto" w:fill="auto"/>
        </w:rPr>
        <w:t>W tym roku nie planujemy zaciągać żadnych nowych zobowiązań, a więc kwota długu zostaje obniżona o 6 000 000,00 zł. Natomiast pozostały deficyt, który pozostał po wprowadzonych zmianach i wynosi 4  274 000,00 zł zostaje pokryty środkami z lat ubiegłych, tak jak i rozchody, czyli spłaty kredytów i poż</w:t>
      </w:r>
      <w:r w:rsidR="00D77489">
        <w:rPr>
          <w:sz w:val="24"/>
          <w:szCs w:val="24"/>
          <w:shd w:val="clear" w:color="auto" w:fill="auto"/>
        </w:rPr>
        <w:t>yczek w</w:t>
      </w:r>
      <w:r>
        <w:rPr>
          <w:sz w:val="24"/>
          <w:szCs w:val="24"/>
          <w:shd w:val="clear" w:color="auto" w:fill="auto"/>
        </w:rPr>
        <w:t xml:space="preserve"> wysokości 2 375 000,00 zł.</w:t>
      </w:r>
      <w:r w:rsidR="00435689">
        <w:rPr>
          <w:sz w:val="24"/>
          <w:szCs w:val="24"/>
          <w:shd w:val="clear" w:color="auto" w:fill="auto"/>
        </w:rPr>
        <w:t xml:space="preserve"> </w:t>
      </w:r>
      <w:r w:rsidR="00980FD4">
        <w:rPr>
          <w:sz w:val="24"/>
          <w:szCs w:val="24"/>
          <w:shd w:val="clear" w:color="auto" w:fill="auto"/>
        </w:rPr>
        <w:t xml:space="preserve">To spowodowało również zmniejszenie spłat pożyczek i kredytów na lata następne w Wieloletniej Prognozie Finansowej. Poza materiałami, które radni otrzymali wraz z zawiadomieniem o sesji poprosiła o wprowadzenie dwóch dotacji: </w:t>
      </w:r>
    </w:p>
    <w:p w14:paraId="3AFAD449" w14:textId="77777777" w:rsidR="00C25CBF" w:rsidRDefault="00980FD4" w:rsidP="002F0272">
      <w:pPr>
        <w:autoSpaceDE/>
        <w:autoSpaceDN/>
        <w:adjustRightInd/>
        <w:ind w:firstLine="708"/>
        <w:contextualSpacing/>
        <w:jc w:val="both"/>
        <w:rPr>
          <w:sz w:val="24"/>
          <w:szCs w:val="24"/>
          <w:shd w:val="clear" w:color="auto" w:fill="auto"/>
        </w:rPr>
      </w:pPr>
      <w:r>
        <w:rPr>
          <w:sz w:val="24"/>
          <w:szCs w:val="24"/>
          <w:shd w:val="clear" w:color="auto" w:fill="auto"/>
        </w:rPr>
        <w:t xml:space="preserve">- </w:t>
      </w:r>
      <w:r w:rsidR="00C25CBF">
        <w:rPr>
          <w:sz w:val="24"/>
          <w:szCs w:val="24"/>
          <w:shd w:val="clear" w:color="auto" w:fill="auto"/>
        </w:rPr>
        <w:t xml:space="preserve">dotacja w wys. 14 580 zł dla Miejsko-Gminnego Ośrodka Pomocy Społecznej </w:t>
      </w:r>
      <w:r w:rsidR="00C25CBF">
        <w:rPr>
          <w:sz w:val="24"/>
          <w:szCs w:val="24"/>
          <w:shd w:val="clear" w:color="auto" w:fill="auto"/>
        </w:rPr>
        <w:br/>
        <w:t xml:space="preserve">w Zelowie, </w:t>
      </w:r>
    </w:p>
    <w:p w14:paraId="5CA7B777" w14:textId="77777777" w:rsidR="00C25CBF" w:rsidRDefault="00C25CBF" w:rsidP="002F0272">
      <w:pPr>
        <w:autoSpaceDE/>
        <w:autoSpaceDN/>
        <w:adjustRightInd/>
        <w:ind w:firstLine="708"/>
        <w:contextualSpacing/>
        <w:jc w:val="both"/>
        <w:rPr>
          <w:sz w:val="24"/>
          <w:szCs w:val="24"/>
          <w:shd w:val="clear" w:color="auto" w:fill="auto"/>
        </w:rPr>
      </w:pPr>
      <w:r>
        <w:rPr>
          <w:sz w:val="24"/>
          <w:szCs w:val="24"/>
          <w:shd w:val="clear" w:color="auto" w:fill="auto"/>
        </w:rPr>
        <w:t xml:space="preserve">- dotacja dla Środowiskowego Domu Samopomocy w Walewicach w wys. 24 363,00 zł. </w:t>
      </w:r>
    </w:p>
    <w:p w14:paraId="64802DEB" w14:textId="77777777" w:rsidR="003F1D12" w:rsidRDefault="00C25CBF" w:rsidP="002F0272">
      <w:pPr>
        <w:autoSpaceDE/>
        <w:autoSpaceDN/>
        <w:adjustRightInd/>
        <w:ind w:firstLine="708"/>
        <w:contextualSpacing/>
        <w:jc w:val="both"/>
        <w:rPr>
          <w:sz w:val="24"/>
          <w:szCs w:val="24"/>
          <w:shd w:val="clear" w:color="auto" w:fill="auto"/>
        </w:rPr>
      </w:pPr>
      <w:r>
        <w:rPr>
          <w:sz w:val="24"/>
          <w:szCs w:val="24"/>
          <w:shd w:val="clear" w:color="auto" w:fill="auto"/>
        </w:rPr>
        <w:t xml:space="preserve">I te kwoty byłyby dołożone i po stronie dochodów i wydatków., a więc deficyt nie uległby zmianie w stosunku do tego. Miałoby to swoje odzwierciedlenie w Wieloletniej Prognozie Finansowej. </w:t>
      </w:r>
    </w:p>
    <w:p w14:paraId="3E893C57" w14:textId="21390325" w:rsidR="00BE384E" w:rsidRDefault="003F1D12" w:rsidP="002F0272">
      <w:pPr>
        <w:autoSpaceDE/>
        <w:autoSpaceDN/>
        <w:adjustRightInd/>
        <w:ind w:firstLine="708"/>
        <w:contextualSpacing/>
        <w:jc w:val="both"/>
        <w:rPr>
          <w:sz w:val="24"/>
          <w:szCs w:val="24"/>
          <w:shd w:val="clear" w:color="auto" w:fill="auto"/>
        </w:rPr>
      </w:pPr>
      <w:r>
        <w:rPr>
          <w:sz w:val="24"/>
          <w:szCs w:val="24"/>
          <w:shd w:val="clear" w:color="auto" w:fill="auto"/>
        </w:rPr>
        <w:t>Poprosiła również o możliwość przesunięcia 200,00 zł w rozdziale 75020 dotyczącym pomocy dla powiatu z materiał</w:t>
      </w:r>
      <w:r w:rsidR="00B454F9">
        <w:rPr>
          <w:sz w:val="24"/>
          <w:szCs w:val="24"/>
          <w:shd w:val="clear" w:color="auto" w:fill="auto"/>
        </w:rPr>
        <w:t xml:space="preserve">ów </w:t>
      </w:r>
      <w:r>
        <w:rPr>
          <w:sz w:val="24"/>
          <w:szCs w:val="24"/>
          <w:shd w:val="clear" w:color="auto" w:fill="auto"/>
        </w:rPr>
        <w:t xml:space="preserve">do usług telekomunikacyjnych.  </w:t>
      </w:r>
      <w:r w:rsidR="00C25CBF">
        <w:rPr>
          <w:sz w:val="24"/>
          <w:szCs w:val="24"/>
          <w:shd w:val="clear" w:color="auto" w:fill="auto"/>
        </w:rPr>
        <w:t xml:space="preserve">   </w:t>
      </w:r>
      <w:r w:rsidR="00980FD4">
        <w:rPr>
          <w:sz w:val="24"/>
          <w:szCs w:val="24"/>
          <w:shd w:val="clear" w:color="auto" w:fill="auto"/>
        </w:rPr>
        <w:t xml:space="preserve"> </w:t>
      </w:r>
      <w:r w:rsidR="002F0272">
        <w:rPr>
          <w:sz w:val="24"/>
          <w:szCs w:val="24"/>
          <w:shd w:val="clear" w:color="auto" w:fill="auto"/>
        </w:rPr>
        <w:t xml:space="preserve">          </w:t>
      </w:r>
      <w:r w:rsidR="00D72FF4">
        <w:rPr>
          <w:sz w:val="24"/>
          <w:szCs w:val="24"/>
          <w:shd w:val="clear" w:color="auto" w:fill="auto"/>
        </w:rPr>
        <w:t xml:space="preserve">   </w:t>
      </w:r>
      <w:r w:rsidR="00A301C1">
        <w:rPr>
          <w:sz w:val="24"/>
          <w:szCs w:val="24"/>
          <w:shd w:val="clear" w:color="auto" w:fill="auto"/>
        </w:rPr>
        <w:t xml:space="preserve">    </w:t>
      </w:r>
      <w:r w:rsidR="00BE384E">
        <w:rPr>
          <w:sz w:val="24"/>
          <w:szCs w:val="24"/>
          <w:shd w:val="clear" w:color="auto" w:fill="auto"/>
        </w:rPr>
        <w:t xml:space="preserve">   </w:t>
      </w:r>
    </w:p>
    <w:p w14:paraId="130394E3" w14:textId="77777777" w:rsidR="000A19CC" w:rsidRDefault="000A19CC" w:rsidP="006111FC">
      <w:pPr>
        <w:autoSpaceDE/>
        <w:autoSpaceDN/>
        <w:adjustRightInd/>
        <w:contextualSpacing/>
        <w:jc w:val="both"/>
        <w:rPr>
          <w:sz w:val="24"/>
          <w:szCs w:val="24"/>
          <w:shd w:val="clear" w:color="auto" w:fill="auto"/>
        </w:rPr>
      </w:pPr>
    </w:p>
    <w:p w14:paraId="2C5AE5B4" w14:textId="72F3B0EA" w:rsidR="000A19CC" w:rsidRPr="00124D32" w:rsidRDefault="000A19CC" w:rsidP="000A19CC">
      <w:pPr>
        <w:ind w:firstLine="708"/>
        <w:jc w:val="both"/>
        <w:rPr>
          <w:sz w:val="24"/>
          <w:szCs w:val="24"/>
        </w:rPr>
      </w:pPr>
      <w:r w:rsidRPr="00894816">
        <w:rPr>
          <w:b/>
          <w:sz w:val="24"/>
          <w:szCs w:val="24"/>
        </w:rPr>
        <w:t>Przewodniczący Komisji</w:t>
      </w:r>
      <w:r w:rsidRPr="00124D32">
        <w:rPr>
          <w:sz w:val="24"/>
          <w:szCs w:val="24"/>
        </w:rPr>
        <w:t xml:space="preserve"> odczytał opinię Komisji</w:t>
      </w:r>
      <w:r>
        <w:rPr>
          <w:sz w:val="24"/>
          <w:szCs w:val="24"/>
        </w:rPr>
        <w:t xml:space="preserve"> Finansów Publicznych, Rozwoju Gospodarczego, Rolnictwa i Ochrony Środowiska Rady Miejskiej w Zelowie w</w:t>
      </w:r>
      <w:r w:rsidRPr="00124D32">
        <w:rPr>
          <w:sz w:val="24"/>
          <w:szCs w:val="24"/>
        </w:rPr>
        <w:t xml:space="preserve"> przedmiocie rozpatrywanej uchwały. </w:t>
      </w:r>
    </w:p>
    <w:p w14:paraId="362B04AE" w14:textId="77777777" w:rsidR="000A19CC" w:rsidRPr="00124D32" w:rsidRDefault="000A19CC" w:rsidP="000A19CC">
      <w:pPr>
        <w:jc w:val="both"/>
        <w:rPr>
          <w:sz w:val="24"/>
          <w:szCs w:val="24"/>
        </w:rPr>
      </w:pPr>
      <w:r>
        <w:rPr>
          <w:sz w:val="24"/>
          <w:szCs w:val="24"/>
        </w:rPr>
        <w:t>(</w:t>
      </w:r>
      <w:r w:rsidRPr="00124D32">
        <w:rPr>
          <w:sz w:val="24"/>
          <w:szCs w:val="24"/>
        </w:rPr>
        <w:t>Opinia załączona jest do niniejszego protokołu.</w:t>
      </w:r>
      <w:r>
        <w:rPr>
          <w:sz w:val="24"/>
          <w:szCs w:val="24"/>
        </w:rPr>
        <w:t>)</w:t>
      </w:r>
    </w:p>
    <w:p w14:paraId="2B5F5C55" w14:textId="77777777" w:rsidR="000A19CC" w:rsidRDefault="000A19CC" w:rsidP="000A19CC">
      <w:pPr>
        <w:jc w:val="both"/>
        <w:rPr>
          <w:sz w:val="24"/>
          <w:szCs w:val="24"/>
        </w:rPr>
      </w:pPr>
    </w:p>
    <w:p w14:paraId="4131EA56" w14:textId="2D34EC4B" w:rsidR="00237C1B" w:rsidRDefault="00237C1B" w:rsidP="000A19CC">
      <w:pPr>
        <w:jc w:val="both"/>
        <w:textAlignment w:val="baseline"/>
        <w:rPr>
          <w:rFonts w:eastAsia="Calibri"/>
          <w:color w:val="auto"/>
          <w:sz w:val="24"/>
          <w:szCs w:val="24"/>
        </w:rPr>
      </w:pPr>
      <w:r>
        <w:rPr>
          <w:rFonts w:eastAsia="Calibri"/>
          <w:color w:val="auto"/>
          <w:sz w:val="24"/>
          <w:szCs w:val="24"/>
        </w:rPr>
        <w:t xml:space="preserve">Przed przystąpieniem do głosowania Przewodniczący Rady zapytał czy w ramach zaplanowanych 15 000,00 zł na system monitoringu w Zelowie zostanie zakupiony sam rejestrator czy </w:t>
      </w:r>
      <w:r w:rsidR="00157A5F">
        <w:rPr>
          <w:rFonts w:eastAsia="Calibri"/>
          <w:color w:val="auto"/>
          <w:sz w:val="24"/>
          <w:szCs w:val="24"/>
        </w:rPr>
        <w:t>wraz z kartami dostępowymi dla pracowników urzędu</w:t>
      </w:r>
      <w:r>
        <w:rPr>
          <w:rFonts w:eastAsia="Calibri"/>
          <w:color w:val="auto"/>
          <w:sz w:val="24"/>
          <w:szCs w:val="24"/>
        </w:rPr>
        <w:t>?</w:t>
      </w:r>
    </w:p>
    <w:p w14:paraId="6BC983F7" w14:textId="77777777" w:rsidR="00237C1B" w:rsidRDefault="00237C1B" w:rsidP="000A19CC">
      <w:pPr>
        <w:jc w:val="both"/>
        <w:textAlignment w:val="baseline"/>
        <w:rPr>
          <w:rFonts w:eastAsia="Calibri"/>
          <w:color w:val="auto"/>
          <w:sz w:val="24"/>
          <w:szCs w:val="24"/>
        </w:rPr>
      </w:pPr>
    </w:p>
    <w:p w14:paraId="2C2B1B3D" w14:textId="77777777" w:rsidR="00894816" w:rsidRDefault="008B4DFE" w:rsidP="000A19CC">
      <w:pPr>
        <w:jc w:val="both"/>
        <w:textAlignment w:val="baseline"/>
        <w:rPr>
          <w:rFonts w:eastAsia="Calibri"/>
          <w:color w:val="auto"/>
          <w:sz w:val="24"/>
          <w:szCs w:val="24"/>
        </w:rPr>
      </w:pPr>
      <w:r>
        <w:rPr>
          <w:rFonts w:eastAsia="Calibri"/>
          <w:color w:val="auto"/>
          <w:sz w:val="24"/>
          <w:szCs w:val="24"/>
        </w:rPr>
        <w:tab/>
      </w:r>
      <w:r w:rsidRPr="00894816">
        <w:rPr>
          <w:rFonts w:eastAsia="Calibri"/>
          <w:b/>
          <w:color w:val="auto"/>
          <w:sz w:val="24"/>
          <w:szCs w:val="24"/>
        </w:rPr>
        <w:t>Burmistrz Zelowa</w:t>
      </w:r>
      <w:r>
        <w:rPr>
          <w:rFonts w:eastAsia="Calibri"/>
          <w:color w:val="auto"/>
          <w:sz w:val="24"/>
          <w:szCs w:val="24"/>
        </w:rPr>
        <w:t xml:space="preserve"> wyjaśnił, że </w:t>
      </w:r>
      <w:r w:rsidR="00D57443">
        <w:rPr>
          <w:rFonts w:eastAsia="Calibri"/>
          <w:color w:val="auto"/>
          <w:sz w:val="24"/>
          <w:szCs w:val="24"/>
        </w:rPr>
        <w:t xml:space="preserve">jest to urządzenie, które będzie mierzyło czas pracy pracowników. Każdy pracownik będzie miał kartę, za pomocą której na czytniku będzie zaznaczał swoją obecność w pracy, jak i jej zakończenie. Kwota ta obejmuje urządzenie, jak </w:t>
      </w:r>
      <w:r w:rsidR="00D57443">
        <w:rPr>
          <w:rFonts w:eastAsia="Calibri"/>
          <w:color w:val="auto"/>
          <w:sz w:val="24"/>
          <w:szCs w:val="24"/>
        </w:rPr>
        <w:br/>
        <w:t xml:space="preserve">i karty. </w:t>
      </w:r>
    </w:p>
    <w:p w14:paraId="5AD8D26E" w14:textId="77777777" w:rsidR="00894816" w:rsidRDefault="00894816" w:rsidP="000A19CC">
      <w:pPr>
        <w:jc w:val="both"/>
        <w:textAlignment w:val="baseline"/>
        <w:rPr>
          <w:rFonts w:eastAsia="Calibri"/>
          <w:color w:val="auto"/>
          <w:sz w:val="24"/>
          <w:szCs w:val="24"/>
        </w:rPr>
      </w:pPr>
    </w:p>
    <w:p w14:paraId="18AFE358" w14:textId="2C6BAE84" w:rsidR="00894816" w:rsidRDefault="00894816" w:rsidP="000A19CC">
      <w:pPr>
        <w:jc w:val="both"/>
        <w:textAlignment w:val="baseline"/>
        <w:rPr>
          <w:rFonts w:eastAsia="Calibri"/>
          <w:color w:val="auto"/>
          <w:sz w:val="24"/>
          <w:szCs w:val="24"/>
        </w:rPr>
      </w:pPr>
      <w:r>
        <w:rPr>
          <w:rFonts w:eastAsia="Calibri"/>
          <w:color w:val="auto"/>
          <w:sz w:val="24"/>
          <w:szCs w:val="24"/>
        </w:rPr>
        <w:tab/>
      </w:r>
      <w:r w:rsidRPr="00894816">
        <w:rPr>
          <w:rFonts w:eastAsia="Calibri"/>
          <w:b/>
          <w:color w:val="auto"/>
          <w:sz w:val="24"/>
          <w:szCs w:val="24"/>
        </w:rPr>
        <w:t>Radny Andrzej Nawrocki</w:t>
      </w:r>
      <w:r>
        <w:rPr>
          <w:rFonts w:eastAsia="Calibri"/>
          <w:color w:val="auto"/>
          <w:sz w:val="24"/>
          <w:szCs w:val="24"/>
        </w:rPr>
        <w:t xml:space="preserve"> zapytał o kwotę 10 000,00 zł zaplanowaną na Ochotnicze Straże Pożarne, czy będzie zakup</w:t>
      </w:r>
      <w:r w:rsidR="00157A5F">
        <w:rPr>
          <w:rFonts w:eastAsia="Calibri"/>
          <w:color w:val="auto"/>
          <w:sz w:val="24"/>
          <w:szCs w:val="24"/>
        </w:rPr>
        <w:t>iony</w:t>
      </w:r>
      <w:r>
        <w:rPr>
          <w:rFonts w:eastAsia="Calibri"/>
          <w:color w:val="auto"/>
          <w:sz w:val="24"/>
          <w:szCs w:val="24"/>
        </w:rPr>
        <w:t xml:space="preserve"> jakiś sprzęt? Jeśli tak to do jakiej jednostki i co to będzie?</w:t>
      </w:r>
    </w:p>
    <w:p w14:paraId="4927BF7A" w14:textId="2EB165C3" w:rsidR="008B4DFE" w:rsidRDefault="00894816" w:rsidP="000A19CC">
      <w:pPr>
        <w:jc w:val="both"/>
        <w:textAlignment w:val="baseline"/>
        <w:rPr>
          <w:rFonts w:eastAsia="Calibri"/>
          <w:color w:val="auto"/>
          <w:sz w:val="24"/>
          <w:szCs w:val="24"/>
        </w:rPr>
      </w:pPr>
      <w:r>
        <w:rPr>
          <w:rFonts w:eastAsia="Calibri"/>
          <w:color w:val="auto"/>
          <w:sz w:val="24"/>
          <w:szCs w:val="24"/>
        </w:rPr>
        <w:t xml:space="preserve"> </w:t>
      </w:r>
      <w:r w:rsidR="00D57443">
        <w:rPr>
          <w:rFonts w:eastAsia="Calibri"/>
          <w:color w:val="auto"/>
          <w:sz w:val="24"/>
          <w:szCs w:val="24"/>
        </w:rPr>
        <w:t xml:space="preserve">    </w:t>
      </w:r>
    </w:p>
    <w:p w14:paraId="5F011FA4" w14:textId="4AB93150" w:rsidR="008B4DFE" w:rsidRDefault="00894816" w:rsidP="000A19CC">
      <w:pPr>
        <w:jc w:val="both"/>
        <w:textAlignment w:val="baseline"/>
        <w:rPr>
          <w:rFonts w:eastAsia="Calibri"/>
          <w:color w:val="auto"/>
          <w:sz w:val="24"/>
          <w:szCs w:val="24"/>
        </w:rPr>
      </w:pPr>
      <w:r>
        <w:rPr>
          <w:rFonts w:eastAsia="Calibri"/>
          <w:color w:val="auto"/>
          <w:sz w:val="24"/>
          <w:szCs w:val="24"/>
        </w:rPr>
        <w:tab/>
      </w:r>
      <w:r w:rsidRPr="00894816">
        <w:rPr>
          <w:rFonts w:eastAsia="Calibri"/>
          <w:b/>
          <w:color w:val="auto"/>
          <w:sz w:val="24"/>
          <w:szCs w:val="24"/>
        </w:rPr>
        <w:t>Skarbnik Miasta</w:t>
      </w:r>
      <w:r>
        <w:rPr>
          <w:rFonts w:eastAsia="Calibri"/>
          <w:color w:val="auto"/>
          <w:sz w:val="24"/>
          <w:szCs w:val="24"/>
        </w:rPr>
        <w:t xml:space="preserve"> wyjaśniła, że jest to zwiększenie wynagrodzeń. Związane jest to </w:t>
      </w:r>
      <w:r>
        <w:rPr>
          <w:rFonts w:eastAsia="Calibri"/>
          <w:color w:val="auto"/>
          <w:sz w:val="24"/>
          <w:szCs w:val="24"/>
        </w:rPr>
        <w:br/>
        <w:t xml:space="preserve">z zastępstwami osób przebywających na urlopach bądź zwolnieniach lekarskich.  </w:t>
      </w:r>
    </w:p>
    <w:p w14:paraId="6699A58E" w14:textId="77777777" w:rsidR="00894816" w:rsidRDefault="00894816" w:rsidP="000A19CC">
      <w:pPr>
        <w:jc w:val="both"/>
        <w:textAlignment w:val="baseline"/>
        <w:rPr>
          <w:rFonts w:eastAsia="Calibri"/>
          <w:color w:val="auto"/>
          <w:sz w:val="24"/>
          <w:szCs w:val="24"/>
        </w:rPr>
      </w:pPr>
    </w:p>
    <w:p w14:paraId="0465E98C" w14:textId="77777777" w:rsidR="000A19CC" w:rsidRPr="005A1945" w:rsidRDefault="000A19CC" w:rsidP="000A19CC">
      <w:pPr>
        <w:jc w:val="both"/>
        <w:textAlignment w:val="baseline"/>
        <w:rPr>
          <w:rFonts w:eastAsia="Calibri"/>
          <w:color w:val="auto"/>
          <w:sz w:val="24"/>
          <w:szCs w:val="24"/>
        </w:rPr>
      </w:pPr>
      <w:r w:rsidRPr="005A1945">
        <w:rPr>
          <w:rFonts w:eastAsia="Calibri"/>
          <w:color w:val="auto"/>
          <w:sz w:val="24"/>
          <w:szCs w:val="24"/>
        </w:rPr>
        <w:t>Przewodniczący Rady</w:t>
      </w:r>
      <w:r>
        <w:rPr>
          <w:rFonts w:eastAsia="Calibri"/>
          <w:color w:val="auto"/>
          <w:sz w:val="24"/>
          <w:szCs w:val="24"/>
        </w:rPr>
        <w:t xml:space="preserve"> </w:t>
      </w:r>
      <w:r w:rsidRPr="005A1945">
        <w:rPr>
          <w:rFonts w:eastAsia="Calibri"/>
          <w:color w:val="auto"/>
          <w:sz w:val="24"/>
          <w:szCs w:val="24"/>
        </w:rPr>
        <w:t xml:space="preserve">poddał projekt uchwały pod głosowanie. </w:t>
      </w:r>
    </w:p>
    <w:p w14:paraId="54BD49F8" w14:textId="77777777" w:rsidR="000A19CC" w:rsidRPr="005A1945" w:rsidRDefault="000A19CC" w:rsidP="000A19CC">
      <w:pPr>
        <w:jc w:val="both"/>
        <w:textAlignment w:val="baseline"/>
        <w:rPr>
          <w:rFonts w:eastAsia="Lucida Sans Unicode"/>
          <w:color w:val="auto"/>
          <w:kern w:val="3"/>
          <w:sz w:val="24"/>
          <w:szCs w:val="24"/>
          <w:lang w:eastAsia="zh-CN" w:bidi="hi-IN"/>
        </w:rPr>
      </w:pPr>
      <w:r w:rsidRPr="005A1945">
        <w:rPr>
          <w:rFonts w:eastAsia="Calibri"/>
          <w:color w:val="auto"/>
          <w:sz w:val="24"/>
          <w:szCs w:val="24"/>
        </w:rPr>
        <w:t>„Za” pr</w:t>
      </w:r>
      <w:r>
        <w:rPr>
          <w:rFonts w:eastAsia="Calibri"/>
          <w:color w:val="auto"/>
          <w:sz w:val="24"/>
          <w:szCs w:val="24"/>
        </w:rPr>
        <w:t xml:space="preserve">zyjęciem projektu uchwały było 14 </w:t>
      </w:r>
      <w:r w:rsidRPr="005A1945">
        <w:rPr>
          <w:rFonts w:eastAsia="Calibri"/>
          <w:color w:val="auto"/>
          <w:sz w:val="24"/>
          <w:szCs w:val="24"/>
        </w:rPr>
        <w:t xml:space="preserve">głosów. </w:t>
      </w:r>
    </w:p>
    <w:p w14:paraId="7CCB8C14" w14:textId="77777777" w:rsidR="000A19CC" w:rsidRPr="005A1945" w:rsidRDefault="000A19CC" w:rsidP="000A19CC">
      <w:pPr>
        <w:jc w:val="both"/>
        <w:textAlignment w:val="baseline"/>
        <w:rPr>
          <w:rFonts w:eastAsia="Lucida Sans Unicode"/>
          <w:color w:val="auto"/>
          <w:kern w:val="3"/>
          <w:sz w:val="24"/>
          <w:szCs w:val="24"/>
          <w:lang w:bidi="hi-IN"/>
        </w:rPr>
      </w:pPr>
      <w:r w:rsidRPr="005A1945">
        <w:rPr>
          <w:rFonts w:eastAsia="Calibri"/>
          <w:color w:val="auto"/>
          <w:sz w:val="24"/>
          <w:szCs w:val="24"/>
        </w:rPr>
        <w:t xml:space="preserve">Głosów „przeciwnych” – </w:t>
      </w:r>
      <w:r>
        <w:rPr>
          <w:rFonts w:eastAsia="Calibri"/>
          <w:color w:val="auto"/>
          <w:sz w:val="24"/>
          <w:szCs w:val="24"/>
        </w:rPr>
        <w:t>0.</w:t>
      </w:r>
      <w:r w:rsidRPr="005A1945">
        <w:rPr>
          <w:rFonts w:eastAsia="Calibri"/>
          <w:color w:val="auto"/>
          <w:sz w:val="24"/>
          <w:szCs w:val="24"/>
        </w:rPr>
        <w:t xml:space="preserve"> </w:t>
      </w:r>
    </w:p>
    <w:p w14:paraId="27C9C511" w14:textId="77777777" w:rsidR="000A19CC" w:rsidRPr="005A1945" w:rsidRDefault="000A19CC" w:rsidP="000A19CC">
      <w:pPr>
        <w:jc w:val="both"/>
        <w:textAlignment w:val="baseline"/>
        <w:rPr>
          <w:rFonts w:eastAsia="Lucida Sans Unicode"/>
          <w:color w:val="auto"/>
          <w:kern w:val="3"/>
          <w:sz w:val="24"/>
          <w:szCs w:val="24"/>
          <w:lang w:bidi="hi-IN"/>
        </w:rPr>
      </w:pPr>
      <w:r w:rsidRPr="005A1945">
        <w:rPr>
          <w:rFonts w:eastAsia="Calibri"/>
          <w:color w:val="auto"/>
          <w:sz w:val="24"/>
          <w:szCs w:val="24"/>
        </w:rPr>
        <w:t xml:space="preserve">Głosów „wstrzymujących się” – </w:t>
      </w:r>
      <w:r>
        <w:rPr>
          <w:rFonts w:eastAsia="Calibri"/>
          <w:color w:val="auto"/>
          <w:sz w:val="24"/>
          <w:szCs w:val="24"/>
        </w:rPr>
        <w:t>0</w:t>
      </w:r>
      <w:r w:rsidRPr="005A1945">
        <w:rPr>
          <w:rFonts w:eastAsia="Calibri"/>
          <w:color w:val="auto"/>
          <w:sz w:val="24"/>
          <w:szCs w:val="24"/>
        </w:rPr>
        <w:t xml:space="preserve">. </w:t>
      </w:r>
    </w:p>
    <w:p w14:paraId="0299E2F0" w14:textId="77777777" w:rsidR="000A19CC" w:rsidRPr="00FA1561" w:rsidRDefault="000A19CC" w:rsidP="000A19CC">
      <w:pPr>
        <w:jc w:val="both"/>
        <w:textAlignment w:val="baseline"/>
        <w:rPr>
          <w:rFonts w:eastAsia="Lucida Sans Unicode"/>
          <w:color w:val="auto"/>
          <w:kern w:val="3"/>
          <w:sz w:val="24"/>
          <w:szCs w:val="24"/>
          <w:lang w:bidi="hi-IN"/>
        </w:rPr>
      </w:pPr>
      <w:r w:rsidRPr="005A1945">
        <w:rPr>
          <w:rFonts w:eastAsia="Calibri"/>
          <w:color w:val="auto"/>
          <w:sz w:val="24"/>
          <w:szCs w:val="24"/>
        </w:rPr>
        <w:t xml:space="preserve">W </w:t>
      </w:r>
      <w:r w:rsidRPr="00FA1561">
        <w:rPr>
          <w:rFonts w:eastAsia="Calibri"/>
          <w:color w:val="auto"/>
          <w:sz w:val="24"/>
          <w:szCs w:val="24"/>
        </w:rPr>
        <w:t xml:space="preserve">głosowaniu udział wzięło 14 radnych. </w:t>
      </w:r>
    </w:p>
    <w:p w14:paraId="64A3C8C8" w14:textId="77777777" w:rsidR="000A19CC" w:rsidRPr="00FA1561" w:rsidRDefault="000A19CC" w:rsidP="000A19CC">
      <w:pPr>
        <w:jc w:val="both"/>
        <w:textAlignment w:val="baseline"/>
        <w:rPr>
          <w:rFonts w:eastAsia="Calibri"/>
          <w:color w:val="auto"/>
          <w:sz w:val="24"/>
          <w:szCs w:val="24"/>
        </w:rPr>
      </w:pPr>
      <w:r w:rsidRPr="00FA1561">
        <w:rPr>
          <w:rFonts w:eastAsia="Calibri"/>
          <w:color w:val="auto"/>
          <w:sz w:val="24"/>
          <w:szCs w:val="24"/>
        </w:rPr>
        <w:t>Przewodniczący Rady stwierdził, że uchwała została przyjęta.</w:t>
      </w:r>
    </w:p>
    <w:p w14:paraId="7A5A9851" w14:textId="77777777" w:rsidR="000A19CC" w:rsidRPr="00FA1561" w:rsidRDefault="000A19CC" w:rsidP="000A19CC">
      <w:pPr>
        <w:jc w:val="both"/>
        <w:textAlignment w:val="baseline"/>
        <w:rPr>
          <w:rFonts w:eastAsia="Calibri"/>
          <w:color w:val="auto"/>
          <w:sz w:val="24"/>
          <w:szCs w:val="24"/>
        </w:rPr>
      </w:pPr>
    </w:p>
    <w:p w14:paraId="00924F58" w14:textId="3DE165BF" w:rsidR="000A19CC" w:rsidRPr="00FA1561" w:rsidRDefault="000A19CC" w:rsidP="000A19CC">
      <w:pPr>
        <w:autoSpaceDE/>
        <w:autoSpaceDN/>
        <w:adjustRightInd/>
        <w:contextualSpacing/>
        <w:jc w:val="both"/>
        <w:rPr>
          <w:bCs/>
          <w:sz w:val="24"/>
          <w:szCs w:val="24"/>
          <w:shd w:val="clear" w:color="auto" w:fill="auto"/>
        </w:rPr>
      </w:pPr>
      <w:r w:rsidRPr="00FA1561">
        <w:rPr>
          <w:rFonts w:eastAsia="Calibri"/>
          <w:color w:val="auto"/>
          <w:sz w:val="24"/>
          <w:szCs w:val="24"/>
        </w:rPr>
        <w:t xml:space="preserve">Uchwała Nr XVI/193/2025 </w:t>
      </w:r>
      <w:r w:rsidR="003D28CA" w:rsidRPr="00FA1561">
        <w:rPr>
          <w:sz w:val="24"/>
          <w:szCs w:val="24"/>
          <w:shd w:val="clear" w:color="auto" w:fill="auto"/>
        </w:rPr>
        <w:t>w sprawie zmiany Wieloletniej Prognozy Finansowej na lata 2025 – 2034</w:t>
      </w:r>
      <w:r w:rsidRPr="00FA1561">
        <w:rPr>
          <w:bCs/>
          <w:color w:val="auto"/>
          <w:sz w:val="24"/>
          <w:szCs w:val="24"/>
          <w:shd w:val="clear" w:color="auto" w:fill="auto"/>
        </w:rPr>
        <w:t>.</w:t>
      </w:r>
      <w:r w:rsidRPr="00FA1561">
        <w:rPr>
          <w:rFonts w:eastAsia="Calibri"/>
          <w:color w:val="auto"/>
          <w:sz w:val="24"/>
          <w:szCs w:val="24"/>
        </w:rPr>
        <w:t>, stanowi załącznik do niniejszego protokołu</w:t>
      </w:r>
    </w:p>
    <w:p w14:paraId="174B31DB" w14:textId="77777777" w:rsidR="006111FC" w:rsidRPr="00FA1561" w:rsidRDefault="006111FC" w:rsidP="006111FC">
      <w:pPr>
        <w:autoSpaceDE/>
        <w:autoSpaceDN/>
        <w:adjustRightInd/>
        <w:contextualSpacing/>
        <w:jc w:val="both"/>
        <w:rPr>
          <w:sz w:val="24"/>
          <w:szCs w:val="24"/>
          <w:shd w:val="clear" w:color="auto" w:fill="auto"/>
        </w:rPr>
      </w:pPr>
    </w:p>
    <w:p w14:paraId="78F84DAA" w14:textId="77777777" w:rsidR="006111FC" w:rsidRPr="00FA1561" w:rsidRDefault="006111FC" w:rsidP="006111FC">
      <w:pPr>
        <w:autoSpaceDE/>
        <w:autoSpaceDN/>
        <w:adjustRightInd/>
        <w:contextualSpacing/>
        <w:jc w:val="both"/>
        <w:rPr>
          <w:b/>
          <w:sz w:val="24"/>
          <w:szCs w:val="24"/>
          <w:shd w:val="clear" w:color="auto" w:fill="auto"/>
        </w:rPr>
      </w:pPr>
      <w:r w:rsidRPr="00FA1561">
        <w:rPr>
          <w:b/>
          <w:sz w:val="24"/>
          <w:szCs w:val="24"/>
          <w:shd w:val="clear" w:color="auto" w:fill="auto"/>
        </w:rPr>
        <w:t xml:space="preserve">Do punktu 9. </w:t>
      </w:r>
    </w:p>
    <w:p w14:paraId="2445F7DA" w14:textId="77777777" w:rsidR="006111FC" w:rsidRPr="00FA1561" w:rsidRDefault="006111FC" w:rsidP="006111FC">
      <w:pPr>
        <w:autoSpaceDE/>
        <w:autoSpaceDN/>
        <w:adjustRightInd/>
        <w:contextualSpacing/>
        <w:jc w:val="both"/>
        <w:rPr>
          <w:b/>
          <w:sz w:val="24"/>
          <w:szCs w:val="24"/>
          <w:shd w:val="clear" w:color="auto" w:fill="auto"/>
        </w:rPr>
      </w:pPr>
      <w:r w:rsidRPr="00FA1561">
        <w:rPr>
          <w:b/>
          <w:sz w:val="24"/>
          <w:szCs w:val="24"/>
          <w:shd w:val="clear" w:color="auto" w:fill="auto"/>
        </w:rPr>
        <w:t xml:space="preserve">Rozpatrzenie projektu uchwały w sprawie zmiany w budżecie Gminy Zelów na 2025 r. </w:t>
      </w:r>
    </w:p>
    <w:p w14:paraId="2720F0A2" w14:textId="77777777" w:rsidR="006111FC" w:rsidRPr="00FA1561" w:rsidRDefault="006111FC" w:rsidP="006111FC">
      <w:pPr>
        <w:autoSpaceDE/>
        <w:autoSpaceDN/>
        <w:adjustRightInd/>
        <w:contextualSpacing/>
        <w:jc w:val="both"/>
        <w:rPr>
          <w:sz w:val="24"/>
          <w:szCs w:val="24"/>
          <w:shd w:val="clear" w:color="auto" w:fill="auto"/>
        </w:rPr>
      </w:pPr>
    </w:p>
    <w:p w14:paraId="07AAEA60" w14:textId="1D63501B" w:rsidR="003D28CA" w:rsidRPr="00FA1561" w:rsidRDefault="003D28CA" w:rsidP="00256117">
      <w:pPr>
        <w:ind w:firstLine="708"/>
        <w:jc w:val="both"/>
        <w:rPr>
          <w:sz w:val="24"/>
          <w:szCs w:val="24"/>
        </w:rPr>
      </w:pPr>
      <w:r w:rsidRPr="00FA1561">
        <w:rPr>
          <w:sz w:val="24"/>
          <w:szCs w:val="24"/>
        </w:rPr>
        <w:t xml:space="preserve">Omówienia projektu uchwały w sprawie zmiany w budżecie Gminy Zelów na 2025 r. dokonała </w:t>
      </w:r>
      <w:r w:rsidRPr="00FA1561">
        <w:rPr>
          <w:b/>
          <w:sz w:val="24"/>
          <w:szCs w:val="24"/>
        </w:rPr>
        <w:t>Skarbnik Miasta</w:t>
      </w:r>
      <w:r w:rsidRPr="00FA1561">
        <w:rPr>
          <w:sz w:val="24"/>
          <w:szCs w:val="24"/>
        </w:rPr>
        <w:t xml:space="preserve">, w punkcie poprzednim porządku, omawiając zmiany w Wieloletniej Prognozie Finansowej na lata 2025-2034.  </w:t>
      </w:r>
    </w:p>
    <w:p w14:paraId="59ACD2B0" w14:textId="77777777" w:rsidR="003D28CA" w:rsidRPr="00FA1561" w:rsidRDefault="003D28CA" w:rsidP="00256117">
      <w:pPr>
        <w:ind w:firstLine="708"/>
        <w:jc w:val="both"/>
        <w:rPr>
          <w:sz w:val="24"/>
          <w:szCs w:val="24"/>
        </w:rPr>
      </w:pPr>
    </w:p>
    <w:p w14:paraId="74673FB8" w14:textId="77777777" w:rsidR="00256117" w:rsidRPr="00FA1561" w:rsidRDefault="00256117" w:rsidP="00256117">
      <w:pPr>
        <w:ind w:firstLine="708"/>
        <w:jc w:val="both"/>
        <w:rPr>
          <w:sz w:val="24"/>
          <w:szCs w:val="24"/>
        </w:rPr>
      </w:pPr>
      <w:r w:rsidRPr="00FA1561">
        <w:rPr>
          <w:sz w:val="24"/>
          <w:szCs w:val="24"/>
        </w:rPr>
        <w:t xml:space="preserve">Przewodniczący Komisji odczytał opinię Komisji Finansów Publicznych, Rozwoju Gospodarczego, Rolnictwa i Ochrony Środowiska Rady Miejskiej w Zelowie w przedmiocie rozpatrywanej uchwały. </w:t>
      </w:r>
    </w:p>
    <w:p w14:paraId="3804785F" w14:textId="77777777" w:rsidR="00256117" w:rsidRPr="00FA1561" w:rsidRDefault="00256117" w:rsidP="00256117">
      <w:pPr>
        <w:jc w:val="both"/>
        <w:rPr>
          <w:sz w:val="24"/>
          <w:szCs w:val="24"/>
        </w:rPr>
      </w:pPr>
      <w:r w:rsidRPr="00FA1561">
        <w:rPr>
          <w:sz w:val="24"/>
          <w:szCs w:val="24"/>
        </w:rPr>
        <w:t>(Opinia załączona jest do niniejszego protokołu.)</w:t>
      </w:r>
    </w:p>
    <w:p w14:paraId="1E8A982D" w14:textId="77777777" w:rsidR="00256117" w:rsidRPr="00FA1561" w:rsidRDefault="00256117" w:rsidP="00256117">
      <w:pPr>
        <w:jc w:val="both"/>
        <w:rPr>
          <w:sz w:val="24"/>
          <w:szCs w:val="24"/>
        </w:rPr>
      </w:pPr>
    </w:p>
    <w:p w14:paraId="45FCAAA6" w14:textId="6FAA8028" w:rsidR="00256117" w:rsidRPr="00FA1561" w:rsidRDefault="00256117" w:rsidP="00256117">
      <w:pPr>
        <w:jc w:val="both"/>
        <w:textAlignment w:val="baseline"/>
        <w:rPr>
          <w:rFonts w:eastAsia="Calibri"/>
          <w:color w:val="auto"/>
          <w:sz w:val="24"/>
          <w:szCs w:val="24"/>
        </w:rPr>
      </w:pPr>
      <w:r w:rsidRPr="00FA1561">
        <w:rPr>
          <w:rFonts w:eastAsia="Calibri"/>
          <w:color w:val="auto"/>
          <w:sz w:val="24"/>
          <w:szCs w:val="24"/>
        </w:rPr>
        <w:t>Przewodniczący Rady poddał projekt uchwały pod głosowanie</w:t>
      </w:r>
      <w:r w:rsidR="005C1C44" w:rsidRPr="00FA1561">
        <w:rPr>
          <w:rFonts w:eastAsia="Calibri"/>
          <w:color w:val="auto"/>
          <w:sz w:val="24"/>
          <w:szCs w:val="24"/>
        </w:rPr>
        <w:t xml:space="preserve"> wraz z autopoprawkami</w:t>
      </w:r>
      <w:r w:rsidRPr="00FA1561">
        <w:rPr>
          <w:rFonts w:eastAsia="Calibri"/>
          <w:color w:val="auto"/>
          <w:sz w:val="24"/>
          <w:szCs w:val="24"/>
        </w:rPr>
        <w:t xml:space="preserve">. </w:t>
      </w:r>
    </w:p>
    <w:p w14:paraId="092B73E8" w14:textId="77777777" w:rsidR="00256117" w:rsidRPr="00FA1561" w:rsidRDefault="00256117" w:rsidP="00256117">
      <w:pPr>
        <w:jc w:val="both"/>
        <w:textAlignment w:val="baseline"/>
        <w:rPr>
          <w:rFonts w:eastAsia="Lucida Sans Unicode"/>
          <w:color w:val="auto"/>
          <w:kern w:val="3"/>
          <w:sz w:val="24"/>
          <w:szCs w:val="24"/>
          <w:lang w:eastAsia="zh-CN" w:bidi="hi-IN"/>
        </w:rPr>
      </w:pPr>
      <w:r w:rsidRPr="00FA1561">
        <w:rPr>
          <w:rFonts w:eastAsia="Calibri"/>
          <w:color w:val="auto"/>
          <w:sz w:val="24"/>
          <w:szCs w:val="24"/>
        </w:rPr>
        <w:t xml:space="preserve">„Za” przyjęciem projektu uchwały było 14 głosów. </w:t>
      </w:r>
    </w:p>
    <w:p w14:paraId="630A3756" w14:textId="77777777" w:rsidR="00256117" w:rsidRPr="00FA1561" w:rsidRDefault="00256117" w:rsidP="00256117">
      <w:pPr>
        <w:jc w:val="both"/>
        <w:textAlignment w:val="baseline"/>
        <w:rPr>
          <w:rFonts w:eastAsia="Lucida Sans Unicode"/>
          <w:color w:val="auto"/>
          <w:kern w:val="3"/>
          <w:sz w:val="24"/>
          <w:szCs w:val="24"/>
          <w:lang w:bidi="hi-IN"/>
        </w:rPr>
      </w:pPr>
      <w:r w:rsidRPr="00FA1561">
        <w:rPr>
          <w:rFonts w:eastAsia="Calibri"/>
          <w:color w:val="auto"/>
          <w:sz w:val="24"/>
          <w:szCs w:val="24"/>
        </w:rPr>
        <w:t xml:space="preserve">Głosów „przeciwnych” – 0. </w:t>
      </w:r>
    </w:p>
    <w:p w14:paraId="19F9D6F4" w14:textId="77777777" w:rsidR="00256117" w:rsidRPr="00FA1561" w:rsidRDefault="00256117" w:rsidP="00256117">
      <w:pPr>
        <w:jc w:val="both"/>
        <w:textAlignment w:val="baseline"/>
        <w:rPr>
          <w:rFonts w:eastAsia="Lucida Sans Unicode"/>
          <w:color w:val="auto"/>
          <w:kern w:val="3"/>
          <w:sz w:val="24"/>
          <w:szCs w:val="24"/>
          <w:lang w:bidi="hi-IN"/>
        </w:rPr>
      </w:pPr>
      <w:r w:rsidRPr="00FA1561">
        <w:rPr>
          <w:rFonts w:eastAsia="Calibri"/>
          <w:color w:val="auto"/>
          <w:sz w:val="24"/>
          <w:szCs w:val="24"/>
        </w:rPr>
        <w:t xml:space="preserve">Głosów „wstrzymujących się” – 0. </w:t>
      </w:r>
    </w:p>
    <w:p w14:paraId="20B81A05" w14:textId="77777777" w:rsidR="00256117" w:rsidRPr="00FA1561" w:rsidRDefault="00256117" w:rsidP="00256117">
      <w:pPr>
        <w:jc w:val="both"/>
        <w:textAlignment w:val="baseline"/>
        <w:rPr>
          <w:rFonts w:eastAsia="Lucida Sans Unicode"/>
          <w:color w:val="auto"/>
          <w:kern w:val="3"/>
          <w:sz w:val="24"/>
          <w:szCs w:val="24"/>
          <w:lang w:bidi="hi-IN"/>
        </w:rPr>
      </w:pPr>
      <w:r w:rsidRPr="00FA1561">
        <w:rPr>
          <w:rFonts w:eastAsia="Calibri"/>
          <w:color w:val="auto"/>
          <w:sz w:val="24"/>
          <w:szCs w:val="24"/>
        </w:rPr>
        <w:t xml:space="preserve">W głosowaniu udział wzięło 14 radnych. </w:t>
      </w:r>
    </w:p>
    <w:p w14:paraId="51CB0151" w14:textId="77777777" w:rsidR="00256117" w:rsidRPr="00FA1561" w:rsidRDefault="00256117" w:rsidP="00256117">
      <w:pPr>
        <w:jc w:val="both"/>
        <w:textAlignment w:val="baseline"/>
        <w:rPr>
          <w:rFonts w:eastAsia="Calibri"/>
          <w:color w:val="auto"/>
          <w:sz w:val="24"/>
          <w:szCs w:val="24"/>
        </w:rPr>
      </w:pPr>
      <w:r w:rsidRPr="00FA1561">
        <w:rPr>
          <w:rFonts w:eastAsia="Calibri"/>
          <w:color w:val="auto"/>
          <w:sz w:val="24"/>
          <w:szCs w:val="24"/>
        </w:rPr>
        <w:t>Przewodniczący Rady stwierdził, że uchwała została przyjęta.</w:t>
      </w:r>
    </w:p>
    <w:p w14:paraId="73FE4F8C" w14:textId="77777777" w:rsidR="00256117" w:rsidRPr="00FA1561" w:rsidRDefault="00256117" w:rsidP="00256117">
      <w:pPr>
        <w:jc w:val="both"/>
        <w:textAlignment w:val="baseline"/>
        <w:rPr>
          <w:rFonts w:eastAsia="Calibri"/>
          <w:color w:val="auto"/>
          <w:sz w:val="24"/>
          <w:szCs w:val="24"/>
        </w:rPr>
      </w:pPr>
    </w:p>
    <w:p w14:paraId="7E3EA6DD" w14:textId="5FBAD0B2" w:rsidR="00256117" w:rsidRPr="00FA1561" w:rsidRDefault="00256117" w:rsidP="00256117">
      <w:pPr>
        <w:autoSpaceDE/>
        <w:autoSpaceDN/>
        <w:adjustRightInd/>
        <w:contextualSpacing/>
        <w:jc w:val="both"/>
        <w:rPr>
          <w:bCs/>
          <w:sz w:val="24"/>
          <w:szCs w:val="24"/>
          <w:shd w:val="clear" w:color="auto" w:fill="auto"/>
        </w:rPr>
      </w:pPr>
      <w:r w:rsidRPr="00FA1561">
        <w:rPr>
          <w:rFonts w:eastAsia="Calibri"/>
          <w:color w:val="auto"/>
          <w:sz w:val="24"/>
          <w:szCs w:val="24"/>
        </w:rPr>
        <w:t xml:space="preserve">Uchwała Nr XVI/193/2025 </w:t>
      </w:r>
      <w:r w:rsidRPr="00FA1561">
        <w:rPr>
          <w:bCs/>
          <w:color w:val="auto"/>
          <w:sz w:val="24"/>
          <w:szCs w:val="24"/>
          <w:shd w:val="clear" w:color="auto" w:fill="auto"/>
        </w:rPr>
        <w:t xml:space="preserve">w sprawie </w:t>
      </w:r>
      <w:r w:rsidR="003D28CA" w:rsidRPr="00FA1561">
        <w:rPr>
          <w:bCs/>
          <w:color w:val="auto"/>
          <w:sz w:val="24"/>
          <w:szCs w:val="24"/>
          <w:shd w:val="clear" w:color="auto" w:fill="auto"/>
        </w:rPr>
        <w:t xml:space="preserve">zmiany w budżecie Gminy Zelów na 2025 r. </w:t>
      </w:r>
      <w:r w:rsidRPr="00FA1561">
        <w:rPr>
          <w:bCs/>
          <w:color w:val="auto"/>
          <w:sz w:val="24"/>
          <w:szCs w:val="24"/>
          <w:shd w:val="clear" w:color="auto" w:fill="auto"/>
        </w:rPr>
        <w:t>obniżenia średniej ceny skupu żyta dla obliczenia wysokości podatku rolnego na 2026 r.</w:t>
      </w:r>
      <w:r w:rsidRPr="00FA1561">
        <w:rPr>
          <w:rFonts w:eastAsia="Calibri"/>
          <w:color w:val="auto"/>
          <w:sz w:val="24"/>
          <w:szCs w:val="24"/>
        </w:rPr>
        <w:t>, stanowi załącznik do niniejszego protokołu</w:t>
      </w:r>
    </w:p>
    <w:p w14:paraId="12CCBADB" w14:textId="77777777" w:rsidR="006111FC" w:rsidRPr="00FA1561" w:rsidRDefault="006111FC" w:rsidP="006111FC">
      <w:pPr>
        <w:autoSpaceDE/>
        <w:autoSpaceDN/>
        <w:adjustRightInd/>
        <w:contextualSpacing/>
        <w:jc w:val="both"/>
        <w:rPr>
          <w:sz w:val="24"/>
          <w:szCs w:val="24"/>
          <w:shd w:val="clear" w:color="auto" w:fill="auto"/>
        </w:rPr>
      </w:pPr>
    </w:p>
    <w:p w14:paraId="66F07C9A" w14:textId="77777777" w:rsidR="006111FC" w:rsidRPr="00FA1561" w:rsidRDefault="006111FC" w:rsidP="006111FC">
      <w:pPr>
        <w:autoSpaceDE/>
        <w:autoSpaceDN/>
        <w:adjustRightInd/>
        <w:contextualSpacing/>
        <w:jc w:val="both"/>
        <w:rPr>
          <w:b/>
          <w:sz w:val="24"/>
          <w:szCs w:val="24"/>
          <w:shd w:val="clear" w:color="auto" w:fill="auto"/>
        </w:rPr>
      </w:pPr>
      <w:r w:rsidRPr="00FA1561">
        <w:rPr>
          <w:b/>
          <w:sz w:val="24"/>
          <w:szCs w:val="24"/>
          <w:shd w:val="clear" w:color="auto" w:fill="auto"/>
        </w:rPr>
        <w:t xml:space="preserve">Do punktu 10. </w:t>
      </w:r>
    </w:p>
    <w:p w14:paraId="3BDB95C2" w14:textId="77777777" w:rsidR="006111FC" w:rsidRPr="00FA1561" w:rsidRDefault="006111FC" w:rsidP="006111FC">
      <w:pPr>
        <w:autoSpaceDE/>
        <w:autoSpaceDN/>
        <w:adjustRightInd/>
        <w:contextualSpacing/>
        <w:jc w:val="both"/>
        <w:rPr>
          <w:b/>
          <w:sz w:val="24"/>
          <w:szCs w:val="24"/>
          <w:shd w:val="clear" w:color="auto" w:fill="auto"/>
        </w:rPr>
      </w:pPr>
      <w:r w:rsidRPr="00FA1561">
        <w:rPr>
          <w:b/>
          <w:color w:val="auto"/>
          <w:sz w:val="24"/>
          <w:szCs w:val="24"/>
          <w:shd w:val="clear" w:color="auto" w:fill="auto"/>
        </w:rPr>
        <w:t xml:space="preserve">Wolne wnioski i informacje. </w:t>
      </w:r>
    </w:p>
    <w:p w14:paraId="793214B1" w14:textId="77777777" w:rsidR="006111FC" w:rsidRPr="00FA1561" w:rsidRDefault="006111FC" w:rsidP="006111FC">
      <w:pPr>
        <w:autoSpaceDE/>
        <w:autoSpaceDN/>
        <w:adjustRightInd/>
        <w:contextualSpacing/>
        <w:jc w:val="both"/>
        <w:rPr>
          <w:sz w:val="24"/>
          <w:szCs w:val="24"/>
          <w:shd w:val="clear" w:color="auto" w:fill="auto"/>
        </w:rPr>
      </w:pPr>
    </w:p>
    <w:p w14:paraId="70DDAFBF" w14:textId="77777777" w:rsidR="00AF621D" w:rsidRPr="00FA1561" w:rsidRDefault="00AF621D" w:rsidP="00F6610D">
      <w:pPr>
        <w:tabs>
          <w:tab w:val="left" w:pos="284"/>
        </w:tabs>
        <w:ind w:left="142" w:hanging="142"/>
        <w:rPr>
          <w:color w:val="auto"/>
          <w:sz w:val="24"/>
          <w:szCs w:val="24"/>
          <w:shd w:val="clear" w:color="auto" w:fill="auto"/>
        </w:rPr>
      </w:pPr>
      <w:r w:rsidRPr="00FA1561">
        <w:rPr>
          <w:b/>
          <w:sz w:val="24"/>
          <w:szCs w:val="24"/>
        </w:rPr>
        <w:t>Przewodniczący Rady Miejskiej w Zelowie</w:t>
      </w:r>
      <w:r w:rsidRPr="00FA1561">
        <w:rPr>
          <w:sz w:val="24"/>
          <w:szCs w:val="24"/>
        </w:rPr>
        <w:t xml:space="preserve"> zabrał głos w następujących kwestiach: </w:t>
      </w:r>
    </w:p>
    <w:p w14:paraId="36789197" w14:textId="309DDCB4" w:rsidR="001F1D75" w:rsidRPr="00FA1561" w:rsidRDefault="00464306" w:rsidP="00F44422">
      <w:pPr>
        <w:pStyle w:val="Akapitzlist"/>
        <w:numPr>
          <w:ilvl w:val="0"/>
          <w:numId w:val="31"/>
        </w:numPr>
        <w:tabs>
          <w:tab w:val="left" w:pos="284"/>
        </w:tabs>
        <w:spacing w:after="160" w:line="256" w:lineRule="auto"/>
        <w:ind w:left="284" w:hanging="284"/>
        <w:contextualSpacing/>
        <w:jc w:val="both"/>
      </w:pPr>
      <w:r w:rsidRPr="00FA1561">
        <w:t>P</w:t>
      </w:r>
      <w:r w:rsidR="007D1ACB" w:rsidRPr="00FA1561">
        <w:t xml:space="preserve">oinformował, że </w:t>
      </w:r>
      <w:r w:rsidR="00735842" w:rsidRPr="00FA1561">
        <w:t xml:space="preserve">przed dzisiejszą sesją </w:t>
      </w:r>
      <w:r w:rsidR="007D1ACB" w:rsidRPr="00FA1561">
        <w:t>do Rady Miejskiej w Zelowie w</w:t>
      </w:r>
      <w:r w:rsidR="00F44422" w:rsidRPr="00FA1561">
        <w:t xml:space="preserve">płynęło pismo   </w:t>
      </w:r>
      <w:r w:rsidR="007D1ACB" w:rsidRPr="00FA1561">
        <w:t xml:space="preserve">(wniosek) </w:t>
      </w:r>
      <w:r w:rsidR="001F1D75" w:rsidRPr="00FA1561">
        <w:t>o wprowadzenie na terenie samorządu ograniczeni</w:t>
      </w:r>
      <w:r w:rsidR="007D1ACB" w:rsidRPr="00FA1561">
        <w:t>a</w:t>
      </w:r>
      <w:r w:rsidR="001F1D75" w:rsidRPr="00FA1561">
        <w:t xml:space="preserve"> nocnej sprzedaży napojów alkoholowych przeznaczonych do spożycia poza miejscem sprzedaży. </w:t>
      </w:r>
      <w:r w:rsidR="007D1ACB" w:rsidRPr="00FA1561">
        <w:t>P</w:t>
      </w:r>
      <w:r w:rsidR="001F1D75" w:rsidRPr="00FA1561">
        <w:t>ismo zostało skierowane do Komisji S</w:t>
      </w:r>
      <w:r w:rsidR="00D87236" w:rsidRPr="00FA1561">
        <w:t xml:space="preserve">karg, </w:t>
      </w:r>
      <w:r w:rsidR="001F1D75" w:rsidRPr="00FA1561">
        <w:t>Wniosków i Petycji Rady Miejskiej w Zelowie</w:t>
      </w:r>
      <w:r w:rsidR="00735842" w:rsidRPr="00FA1561">
        <w:t xml:space="preserve"> celem dalszego procedowania. </w:t>
      </w:r>
      <w:r w:rsidR="00D87236" w:rsidRPr="00FA1561">
        <w:t xml:space="preserve"> </w:t>
      </w:r>
      <w:r w:rsidR="001F1D75" w:rsidRPr="00FA1561">
        <w:t xml:space="preserve">  </w:t>
      </w:r>
    </w:p>
    <w:p w14:paraId="308AC089" w14:textId="3CF80F36" w:rsidR="00BA224A" w:rsidRPr="00FA1561" w:rsidRDefault="00464306" w:rsidP="00F44422">
      <w:pPr>
        <w:pStyle w:val="Akapitzlist"/>
        <w:numPr>
          <w:ilvl w:val="0"/>
          <w:numId w:val="31"/>
        </w:numPr>
        <w:tabs>
          <w:tab w:val="left" w:pos="284"/>
        </w:tabs>
        <w:spacing w:after="160" w:line="256" w:lineRule="auto"/>
        <w:ind w:left="284" w:hanging="284"/>
        <w:contextualSpacing/>
        <w:jc w:val="both"/>
      </w:pPr>
      <w:r w:rsidRPr="00FA1561">
        <w:t>P</w:t>
      </w:r>
      <w:r w:rsidR="004076AB" w:rsidRPr="00FA1561">
        <w:t xml:space="preserve">oinformował, że 21 października 2025 r. wpłynęła petycja składana w interesie publicznym </w:t>
      </w:r>
      <w:r w:rsidR="00F85C2D" w:rsidRPr="00FA1561">
        <w:br/>
        <w:t xml:space="preserve">w przedmiocie aktualizacji prawa miejscowego w zakresie funkcjonowania 3 pomników </w:t>
      </w:r>
      <w:r w:rsidR="00F85C2D" w:rsidRPr="00FA1561">
        <w:br/>
        <w:t>przyrody.</w:t>
      </w:r>
      <w:r w:rsidR="004076AB" w:rsidRPr="00FA1561">
        <w:t xml:space="preserve"> </w:t>
      </w:r>
      <w:r w:rsidR="00435B8C" w:rsidRPr="00FA1561">
        <w:t xml:space="preserve">Petycja została </w:t>
      </w:r>
      <w:r w:rsidR="00FA1561">
        <w:t xml:space="preserve">skierowana </w:t>
      </w:r>
      <w:r w:rsidR="00435B8C" w:rsidRPr="00FA1561">
        <w:t xml:space="preserve">również do Komisji Skarg, Wniosków i Petycji Rady Miejskiej w Zelowie celem </w:t>
      </w:r>
      <w:r w:rsidR="00A04956" w:rsidRPr="00FA1561">
        <w:t xml:space="preserve">jej analizy i wypracowania stanowiska. </w:t>
      </w:r>
      <w:r w:rsidR="00435B8C" w:rsidRPr="00FA1561">
        <w:t xml:space="preserve">    </w:t>
      </w:r>
    </w:p>
    <w:p w14:paraId="7590441C" w14:textId="02E52990" w:rsidR="00E538C7" w:rsidRPr="00FA1561" w:rsidRDefault="00464306" w:rsidP="00F44422">
      <w:pPr>
        <w:pStyle w:val="Akapitzlist"/>
        <w:numPr>
          <w:ilvl w:val="0"/>
          <w:numId w:val="31"/>
        </w:numPr>
        <w:tabs>
          <w:tab w:val="left" w:pos="284"/>
        </w:tabs>
        <w:spacing w:after="160" w:line="256" w:lineRule="auto"/>
        <w:ind w:left="284" w:hanging="284"/>
        <w:contextualSpacing/>
        <w:jc w:val="both"/>
      </w:pPr>
      <w:r w:rsidRPr="00FA1561">
        <w:t>Z</w:t>
      </w:r>
      <w:r w:rsidR="00E538C7" w:rsidRPr="00FA1561">
        <w:t>wrócił się również do mieszkańców bloków przy ul. Szkolnej i Żeromskiego</w:t>
      </w:r>
      <w:r w:rsidRPr="00FA1561">
        <w:t xml:space="preserve">, którzy </w:t>
      </w:r>
      <w:r w:rsidRPr="00FA1561">
        <w:br/>
        <w:t>złożyli petycję w sprawie ustalenie racjonalnej taryfy dla ciepła</w:t>
      </w:r>
      <w:r w:rsidR="00FA1561">
        <w:t xml:space="preserve"> i poinformował ich</w:t>
      </w:r>
      <w:r w:rsidRPr="00FA1561">
        <w:t xml:space="preserve">, że Komisja Skarg, Wniosków i Petycji Rady Miejskiej w Zelowie jeszcze nie zajęła stanowiska </w:t>
      </w:r>
      <w:r w:rsidR="00885140">
        <w:t>i</w:t>
      </w:r>
      <w:r w:rsidRPr="00FA1561">
        <w:t xml:space="preserve">, że </w:t>
      </w:r>
      <w:r w:rsidR="00885140">
        <w:t xml:space="preserve">w dniu </w:t>
      </w:r>
      <w:r w:rsidRPr="00FA1561">
        <w:t>29 października 2025 r. z Łódzkiego Urzędu Wojewódzkiego w Łodzi wpłynęło zawiadomienie o wszczęciu postępowani</w:t>
      </w:r>
      <w:r w:rsidR="00885140">
        <w:t>a</w:t>
      </w:r>
      <w:r w:rsidRPr="00FA1561">
        <w:t xml:space="preserve"> w sprawie uchwały w sprawie </w:t>
      </w:r>
      <w:r w:rsidR="00302EA9" w:rsidRPr="00FA1561">
        <w:t xml:space="preserve">wysokości stawek opłat </w:t>
      </w:r>
      <w:r w:rsidRPr="00FA1561">
        <w:t>za ciepło</w:t>
      </w:r>
      <w:r w:rsidR="00302EA9" w:rsidRPr="00FA1561">
        <w:t xml:space="preserve"> (odczytał treść zawiadomienia)</w:t>
      </w:r>
      <w:r w:rsidRPr="00FA1561">
        <w:t xml:space="preserve">.        </w:t>
      </w:r>
      <w:r w:rsidR="00E538C7" w:rsidRPr="00FA1561">
        <w:t xml:space="preserve"> </w:t>
      </w:r>
    </w:p>
    <w:p w14:paraId="0FEC7E7D" w14:textId="61AB7E9E" w:rsidR="002B7A7B" w:rsidRPr="00FA1561" w:rsidRDefault="002B7A7B" w:rsidP="002B7A7B">
      <w:pPr>
        <w:tabs>
          <w:tab w:val="left" w:pos="284"/>
        </w:tabs>
        <w:spacing w:after="160" w:line="256" w:lineRule="auto"/>
        <w:contextualSpacing/>
        <w:jc w:val="both"/>
        <w:rPr>
          <w:sz w:val="24"/>
          <w:szCs w:val="24"/>
        </w:rPr>
      </w:pPr>
      <w:r w:rsidRPr="00FA1561">
        <w:rPr>
          <w:sz w:val="24"/>
          <w:szCs w:val="24"/>
        </w:rPr>
        <w:tab/>
        <w:t>W tym punkcie posiedzenia głos zabrał również p</w:t>
      </w:r>
      <w:r w:rsidRPr="00FA1561">
        <w:rPr>
          <w:b/>
          <w:sz w:val="24"/>
          <w:szCs w:val="24"/>
        </w:rPr>
        <w:t xml:space="preserve">rzedstawiciel </w:t>
      </w:r>
      <w:r w:rsidR="000446E5" w:rsidRPr="00FA1561">
        <w:rPr>
          <w:b/>
          <w:sz w:val="24"/>
          <w:szCs w:val="24"/>
        </w:rPr>
        <w:t xml:space="preserve">mieszkańców bloków przy </w:t>
      </w:r>
      <w:r w:rsidR="000446E5" w:rsidRPr="00FA1561">
        <w:rPr>
          <w:b/>
          <w:sz w:val="24"/>
          <w:szCs w:val="24"/>
        </w:rPr>
        <w:br/>
        <w:t>ul. Szkolnej i Żeromskiego</w:t>
      </w:r>
      <w:r w:rsidR="000446E5" w:rsidRPr="00FA1561">
        <w:rPr>
          <w:sz w:val="24"/>
          <w:szCs w:val="24"/>
        </w:rPr>
        <w:t xml:space="preserve">, którzy złożyli petycję w sprawie ustalenie racjonalnej taryfy dla ciepła, który odniósł się </w:t>
      </w:r>
      <w:r w:rsidR="00291342" w:rsidRPr="00FA1561">
        <w:rPr>
          <w:sz w:val="24"/>
          <w:szCs w:val="24"/>
        </w:rPr>
        <w:t>do uzasadnienia taryfy dla ciepła, które zostało mu udostępnione.</w:t>
      </w:r>
      <w:r w:rsidR="00355658" w:rsidRPr="00FA1561">
        <w:rPr>
          <w:sz w:val="24"/>
          <w:szCs w:val="24"/>
        </w:rPr>
        <w:t xml:space="preserve"> </w:t>
      </w:r>
      <w:r w:rsidR="00291342" w:rsidRPr="00FA1561">
        <w:rPr>
          <w:sz w:val="24"/>
          <w:szCs w:val="24"/>
        </w:rPr>
        <w:t xml:space="preserve"> </w:t>
      </w:r>
      <w:r w:rsidR="000446E5" w:rsidRPr="00FA1561">
        <w:rPr>
          <w:sz w:val="24"/>
          <w:szCs w:val="24"/>
        </w:rPr>
        <w:t xml:space="preserve"> </w:t>
      </w:r>
      <w:r w:rsidRPr="00FA1561">
        <w:rPr>
          <w:sz w:val="24"/>
          <w:szCs w:val="24"/>
        </w:rPr>
        <w:t xml:space="preserve"> </w:t>
      </w:r>
    </w:p>
    <w:p w14:paraId="00668C86" w14:textId="77777777" w:rsidR="00291342" w:rsidRPr="00FA1561" w:rsidRDefault="00291342" w:rsidP="002B7A7B">
      <w:pPr>
        <w:tabs>
          <w:tab w:val="left" w:pos="284"/>
        </w:tabs>
        <w:spacing w:after="160" w:line="256" w:lineRule="auto"/>
        <w:contextualSpacing/>
        <w:jc w:val="both"/>
        <w:rPr>
          <w:sz w:val="24"/>
          <w:szCs w:val="24"/>
        </w:rPr>
      </w:pPr>
    </w:p>
    <w:p w14:paraId="62893C34" w14:textId="34FA0B12" w:rsidR="003C7143" w:rsidRPr="00FA1561" w:rsidRDefault="003C7143" w:rsidP="002B7A7B">
      <w:pPr>
        <w:tabs>
          <w:tab w:val="left" w:pos="284"/>
        </w:tabs>
        <w:spacing w:after="160" w:line="256" w:lineRule="auto"/>
        <w:contextualSpacing/>
        <w:jc w:val="both"/>
        <w:rPr>
          <w:sz w:val="24"/>
          <w:szCs w:val="24"/>
        </w:rPr>
      </w:pPr>
      <w:r w:rsidRPr="00FA1561">
        <w:rPr>
          <w:sz w:val="24"/>
          <w:szCs w:val="24"/>
        </w:rPr>
        <w:tab/>
        <w:t>Do wypowiedzi</w:t>
      </w:r>
      <w:r w:rsidR="00013650">
        <w:rPr>
          <w:sz w:val="24"/>
          <w:szCs w:val="24"/>
        </w:rPr>
        <w:t xml:space="preserve"> przedstawiciela mieszkańców </w:t>
      </w:r>
      <w:r w:rsidRPr="00FA1561">
        <w:rPr>
          <w:sz w:val="24"/>
          <w:szCs w:val="24"/>
        </w:rPr>
        <w:t xml:space="preserve">odniósł się Prezes Zakładu Usług Komunalnych w Zelowie. Poinformował także, że do zarzutów podnoszonych w wypowiedzi przedstawiciela mieszkańców odniesie się również na piśmie. </w:t>
      </w:r>
    </w:p>
    <w:p w14:paraId="7929AD4B" w14:textId="77777777" w:rsidR="00291342" w:rsidRPr="00FA1561" w:rsidRDefault="00291342" w:rsidP="002B7A7B">
      <w:pPr>
        <w:tabs>
          <w:tab w:val="left" w:pos="284"/>
        </w:tabs>
        <w:spacing w:after="160" w:line="256" w:lineRule="auto"/>
        <w:contextualSpacing/>
        <w:jc w:val="both"/>
        <w:rPr>
          <w:sz w:val="24"/>
          <w:szCs w:val="24"/>
        </w:rPr>
      </w:pPr>
    </w:p>
    <w:p w14:paraId="6892CC71" w14:textId="2590B2EC" w:rsidR="003C7143" w:rsidRPr="00FA1561" w:rsidRDefault="003C7143" w:rsidP="002B7A7B">
      <w:pPr>
        <w:tabs>
          <w:tab w:val="left" w:pos="284"/>
        </w:tabs>
        <w:spacing w:after="160" w:line="256" w:lineRule="auto"/>
        <w:contextualSpacing/>
        <w:jc w:val="both"/>
        <w:rPr>
          <w:sz w:val="24"/>
          <w:szCs w:val="24"/>
        </w:rPr>
      </w:pPr>
      <w:r w:rsidRPr="00FA1561">
        <w:rPr>
          <w:sz w:val="24"/>
          <w:szCs w:val="24"/>
        </w:rPr>
        <w:tab/>
      </w:r>
      <w:r w:rsidRPr="00FA1561">
        <w:rPr>
          <w:b/>
          <w:sz w:val="24"/>
          <w:szCs w:val="24"/>
        </w:rPr>
        <w:t>Radny Andrzej Nawrocki</w:t>
      </w:r>
      <w:r w:rsidRPr="00FA1561">
        <w:rPr>
          <w:sz w:val="24"/>
          <w:szCs w:val="24"/>
        </w:rPr>
        <w:t xml:space="preserve"> na prośbę mieszkanki bloków </w:t>
      </w:r>
      <w:r w:rsidR="00013650">
        <w:rPr>
          <w:sz w:val="24"/>
          <w:szCs w:val="24"/>
        </w:rPr>
        <w:t xml:space="preserve">w Zelowie </w:t>
      </w:r>
      <w:r w:rsidRPr="00FA1561">
        <w:rPr>
          <w:sz w:val="24"/>
          <w:szCs w:val="24"/>
        </w:rPr>
        <w:t>zapytał</w:t>
      </w:r>
      <w:r w:rsidR="00013650">
        <w:rPr>
          <w:sz w:val="24"/>
          <w:szCs w:val="24"/>
        </w:rPr>
        <w:t>,</w:t>
      </w:r>
      <w:r w:rsidRPr="00FA1561">
        <w:rPr>
          <w:sz w:val="24"/>
          <w:szCs w:val="24"/>
        </w:rPr>
        <w:t xml:space="preserve"> </w:t>
      </w:r>
      <w:r w:rsidR="00EC603C" w:rsidRPr="00FA1561">
        <w:rPr>
          <w:sz w:val="24"/>
          <w:szCs w:val="24"/>
        </w:rPr>
        <w:t>które jeszcze jednostki zasilane są z tego źródła ciepła i jak wyglądały koszty tych jednostek?</w:t>
      </w:r>
    </w:p>
    <w:p w14:paraId="36909A61" w14:textId="77777777" w:rsidR="00EC603C" w:rsidRPr="00FA1561" w:rsidRDefault="00EC603C" w:rsidP="002B7A7B">
      <w:pPr>
        <w:tabs>
          <w:tab w:val="left" w:pos="284"/>
        </w:tabs>
        <w:spacing w:after="160" w:line="256" w:lineRule="auto"/>
        <w:contextualSpacing/>
        <w:jc w:val="both"/>
        <w:rPr>
          <w:sz w:val="24"/>
          <w:szCs w:val="24"/>
        </w:rPr>
      </w:pPr>
    </w:p>
    <w:p w14:paraId="656130B9" w14:textId="18258314" w:rsidR="009C222E" w:rsidRPr="00FA1561" w:rsidRDefault="009C222E" w:rsidP="002B7A7B">
      <w:pPr>
        <w:tabs>
          <w:tab w:val="left" w:pos="284"/>
        </w:tabs>
        <w:spacing w:after="160" w:line="256" w:lineRule="auto"/>
        <w:contextualSpacing/>
        <w:jc w:val="both"/>
        <w:rPr>
          <w:sz w:val="24"/>
          <w:szCs w:val="24"/>
        </w:rPr>
      </w:pPr>
      <w:r w:rsidRPr="00FA1561">
        <w:rPr>
          <w:sz w:val="24"/>
          <w:szCs w:val="24"/>
        </w:rPr>
        <w:tab/>
        <w:t xml:space="preserve">Na pytanie radnego odpowiedzi udzielił </w:t>
      </w:r>
      <w:r w:rsidRPr="00013650">
        <w:rPr>
          <w:b/>
          <w:sz w:val="24"/>
          <w:szCs w:val="24"/>
        </w:rPr>
        <w:t>Burmistrz Zelowa</w:t>
      </w:r>
      <w:r w:rsidRPr="00FA1561">
        <w:rPr>
          <w:sz w:val="24"/>
          <w:szCs w:val="24"/>
        </w:rPr>
        <w:t xml:space="preserve"> wyjaśniając, że za rok 2023 – Urząd Miejski</w:t>
      </w:r>
      <w:r w:rsidR="007E27E2" w:rsidRPr="00FA1561">
        <w:rPr>
          <w:sz w:val="24"/>
          <w:szCs w:val="24"/>
        </w:rPr>
        <w:t xml:space="preserve"> </w:t>
      </w:r>
      <w:r w:rsidRPr="00FA1561">
        <w:rPr>
          <w:sz w:val="24"/>
          <w:szCs w:val="24"/>
        </w:rPr>
        <w:t xml:space="preserve">w Zelowie – kwota 128 430,00 zł, za rok 2024 </w:t>
      </w:r>
      <w:r w:rsidR="007E27E2" w:rsidRPr="00FA1561">
        <w:rPr>
          <w:sz w:val="24"/>
          <w:szCs w:val="24"/>
        </w:rPr>
        <w:t xml:space="preserve">– 136 587,00 zł i za rok 2025 do końca października – prawie 97 000,0 zł. </w:t>
      </w:r>
      <w:r w:rsidR="00827346" w:rsidRPr="00FA1561">
        <w:rPr>
          <w:sz w:val="24"/>
          <w:szCs w:val="24"/>
        </w:rPr>
        <w:t xml:space="preserve">Natomiast w Szkole Podstawowej nr 2 w Zelowie: rok 2024 – 140 000,00 zł, 2025 rok do końca października – 176 482,00 zł. </w:t>
      </w:r>
      <w:r w:rsidR="00551F3D" w:rsidRPr="00FA1561">
        <w:rPr>
          <w:sz w:val="24"/>
          <w:szCs w:val="24"/>
        </w:rPr>
        <w:t xml:space="preserve">Stwierdził także, że </w:t>
      </w:r>
      <w:r w:rsidR="00827346" w:rsidRPr="00FA1561">
        <w:rPr>
          <w:sz w:val="24"/>
          <w:szCs w:val="24"/>
        </w:rPr>
        <w:t>tarcza, której już nie ma odbije się również na finansach gminy</w:t>
      </w:r>
      <w:r w:rsidR="00551F3D" w:rsidRPr="00FA1561">
        <w:rPr>
          <w:sz w:val="24"/>
          <w:szCs w:val="24"/>
        </w:rPr>
        <w:t xml:space="preserve">. </w:t>
      </w:r>
      <w:r w:rsidR="00827346" w:rsidRPr="00FA1561">
        <w:rPr>
          <w:sz w:val="24"/>
          <w:szCs w:val="24"/>
        </w:rPr>
        <w:t xml:space="preserve">   </w:t>
      </w:r>
      <w:r w:rsidR="007E27E2" w:rsidRPr="00FA1561">
        <w:rPr>
          <w:sz w:val="24"/>
          <w:szCs w:val="24"/>
        </w:rPr>
        <w:t xml:space="preserve"> </w:t>
      </w:r>
    </w:p>
    <w:p w14:paraId="647F3A8D" w14:textId="7FF61FB7" w:rsidR="00EC603C" w:rsidRPr="00FA1561" w:rsidRDefault="00EC603C" w:rsidP="002B7A7B">
      <w:pPr>
        <w:tabs>
          <w:tab w:val="left" w:pos="284"/>
        </w:tabs>
        <w:spacing w:after="160" w:line="256" w:lineRule="auto"/>
        <w:contextualSpacing/>
        <w:jc w:val="both"/>
        <w:rPr>
          <w:sz w:val="24"/>
          <w:szCs w:val="24"/>
        </w:rPr>
      </w:pPr>
      <w:r w:rsidRPr="00FA1561">
        <w:rPr>
          <w:sz w:val="24"/>
          <w:szCs w:val="24"/>
        </w:rPr>
        <w:tab/>
      </w:r>
    </w:p>
    <w:p w14:paraId="73705F19" w14:textId="3EBD90CA" w:rsidR="002B7A7B" w:rsidRPr="00FA1561" w:rsidRDefault="00D92E56" w:rsidP="002B7A7B">
      <w:pPr>
        <w:tabs>
          <w:tab w:val="left" w:pos="284"/>
        </w:tabs>
        <w:spacing w:after="160" w:line="256" w:lineRule="auto"/>
        <w:contextualSpacing/>
        <w:jc w:val="both"/>
        <w:rPr>
          <w:sz w:val="24"/>
          <w:szCs w:val="24"/>
        </w:rPr>
      </w:pPr>
      <w:r w:rsidRPr="00FA1561">
        <w:rPr>
          <w:sz w:val="24"/>
          <w:szCs w:val="24"/>
        </w:rPr>
        <w:t xml:space="preserve">Przewodniczący Rady: </w:t>
      </w:r>
    </w:p>
    <w:p w14:paraId="03AC35E4" w14:textId="49D6191F" w:rsidR="00AF621D" w:rsidRPr="00FA1561" w:rsidRDefault="00464306" w:rsidP="00013650">
      <w:pPr>
        <w:pStyle w:val="Akapitzlist"/>
        <w:numPr>
          <w:ilvl w:val="0"/>
          <w:numId w:val="33"/>
        </w:numPr>
        <w:tabs>
          <w:tab w:val="left" w:pos="284"/>
        </w:tabs>
        <w:spacing w:after="160" w:line="256" w:lineRule="auto"/>
        <w:ind w:left="284" w:hanging="284"/>
        <w:contextualSpacing/>
        <w:jc w:val="both"/>
      </w:pPr>
      <w:r w:rsidRPr="00FA1561">
        <w:t>P</w:t>
      </w:r>
      <w:r w:rsidR="00AF621D" w:rsidRPr="00FA1561">
        <w:t>o</w:t>
      </w:r>
      <w:r w:rsidR="00E53E85">
        <w:t xml:space="preserve">informował, że wpłynęła opinia z </w:t>
      </w:r>
      <w:r w:rsidR="00BE6050">
        <w:t xml:space="preserve">Państwowego Gospodarstwa Wodnego </w:t>
      </w:r>
      <w:r w:rsidR="00AF621D" w:rsidRPr="00FA1561">
        <w:t>Wody Polskie do</w:t>
      </w:r>
      <w:r w:rsidR="00C51DB0" w:rsidRPr="00FA1561">
        <w:t xml:space="preserve"> projektu </w:t>
      </w:r>
      <w:r w:rsidR="00AF621D" w:rsidRPr="00FA1561">
        <w:t>regulamin</w:t>
      </w:r>
      <w:r w:rsidR="00C51DB0" w:rsidRPr="00FA1561">
        <w:t>u</w:t>
      </w:r>
      <w:r w:rsidR="00AF621D" w:rsidRPr="00FA1561">
        <w:t xml:space="preserve"> dostarczania </w:t>
      </w:r>
      <w:r w:rsidR="00C51DB0" w:rsidRPr="00FA1561">
        <w:t xml:space="preserve"> w</w:t>
      </w:r>
      <w:r w:rsidR="00AF621D" w:rsidRPr="00FA1561">
        <w:t xml:space="preserve">ody </w:t>
      </w:r>
      <w:r w:rsidR="00C51DB0" w:rsidRPr="00FA1561">
        <w:t>i</w:t>
      </w:r>
      <w:r w:rsidR="00AF621D" w:rsidRPr="00FA1561">
        <w:t xml:space="preserve"> odprowadzania ścieków.</w:t>
      </w:r>
      <w:r w:rsidR="00C51DB0" w:rsidRPr="00FA1561">
        <w:t xml:space="preserve"> </w:t>
      </w:r>
      <w:r w:rsidR="00AF621D" w:rsidRPr="00FA1561">
        <w:t xml:space="preserve">Pismo zostanie przekazane do Zakładu Usług Komunalnych </w:t>
      </w:r>
      <w:r w:rsidR="00BE6050">
        <w:t xml:space="preserve"> </w:t>
      </w:r>
      <w:r w:rsidR="00F6610D" w:rsidRPr="00FA1561">
        <w:t>S</w:t>
      </w:r>
      <w:r w:rsidR="00AF621D" w:rsidRPr="00FA1561">
        <w:t>półka z o.o. z siedzibą w Zelowie.</w:t>
      </w:r>
    </w:p>
    <w:p w14:paraId="009C16EB" w14:textId="48C87E87" w:rsidR="00AF621D" w:rsidRPr="00FA1561" w:rsidRDefault="00464306" w:rsidP="00013650">
      <w:pPr>
        <w:pStyle w:val="Akapitzlist"/>
        <w:numPr>
          <w:ilvl w:val="0"/>
          <w:numId w:val="33"/>
        </w:numPr>
        <w:tabs>
          <w:tab w:val="left" w:pos="284"/>
        </w:tabs>
        <w:spacing w:after="160" w:line="256" w:lineRule="auto"/>
        <w:ind w:left="142" w:hanging="142"/>
        <w:contextualSpacing/>
        <w:jc w:val="both"/>
      </w:pPr>
      <w:r w:rsidRPr="00FA1561">
        <w:t>Z</w:t>
      </w:r>
      <w:r w:rsidR="00AF621D" w:rsidRPr="00FA1561">
        <w:t>łożył interpelację dotyczącą budowy oświetlenia na ulicy Leśnej</w:t>
      </w:r>
      <w:r w:rsidR="00007F0A" w:rsidRPr="00FA1561">
        <w:t xml:space="preserve"> w Zelowie</w:t>
      </w:r>
      <w:r w:rsidR="00AF621D" w:rsidRPr="00FA1561">
        <w:t xml:space="preserve">.  </w:t>
      </w:r>
    </w:p>
    <w:p w14:paraId="7F27D37D" w14:textId="078FD20B" w:rsidR="00AF621D" w:rsidRPr="00FA1561" w:rsidRDefault="00AF621D" w:rsidP="00013650">
      <w:pPr>
        <w:pStyle w:val="Akapitzlist"/>
        <w:numPr>
          <w:ilvl w:val="0"/>
          <w:numId w:val="33"/>
        </w:numPr>
        <w:tabs>
          <w:tab w:val="left" w:pos="284"/>
        </w:tabs>
        <w:spacing w:after="160" w:line="256" w:lineRule="auto"/>
        <w:ind w:left="142" w:hanging="142"/>
        <w:contextualSpacing/>
        <w:jc w:val="both"/>
      </w:pPr>
      <w:r w:rsidRPr="00FA1561">
        <w:t xml:space="preserve">Zwrócił się </w:t>
      </w:r>
      <w:r w:rsidR="0087374D" w:rsidRPr="00FA1561">
        <w:t xml:space="preserve">również o poprawę nawierzchni drogi na skrzyżowaniu ulic Leśnej z ulicą </w:t>
      </w:r>
      <w:r w:rsidR="0087374D" w:rsidRPr="00FA1561">
        <w:br/>
        <w:t xml:space="preserve">  Bukową</w:t>
      </w:r>
      <w:r w:rsidR="00BE6050">
        <w:t xml:space="preserve"> w Zelowie</w:t>
      </w:r>
      <w:r w:rsidR="0087374D" w:rsidRPr="00FA1561">
        <w:t xml:space="preserve">.  </w:t>
      </w:r>
    </w:p>
    <w:p w14:paraId="35E9635D" w14:textId="03A90D84" w:rsidR="00AF621D" w:rsidRPr="00FA1561" w:rsidRDefault="00AF621D" w:rsidP="00013650">
      <w:pPr>
        <w:pStyle w:val="Akapitzlist"/>
        <w:numPr>
          <w:ilvl w:val="0"/>
          <w:numId w:val="33"/>
        </w:numPr>
        <w:tabs>
          <w:tab w:val="left" w:pos="284"/>
        </w:tabs>
        <w:spacing w:after="160" w:line="256" w:lineRule="auto"/>
        <w:ind w:left="142" w:hanging="142"/>
        <w:contextualSpacing/>
        <w:jc w:val="both"/>
      </w:pPr>
      <w:r w:rsidRPr="00FA1561">
        <w:t xml:space="preserve">Podziękował Powiatowemu </w:t>
      </w:r>
      <w:r w:rsidR="00E53E85">
        <w:t>Z</w:t>
      </w:r>
      <w:r w:rsidRPr="00FA1561">
        <w:t xml:space="preserve">arządowi Dróg w Bełchatowie za wybudowanie przejścia dla </w:t>
      </w:r>
      <w:r w:rsidR="0087374D" w:rsidRPr="00FA1561">
        <w:br/>
        <w:t xml:space="preserve">  </w:t>
      </w:r>
      <w:r w:rsidRPr="00FA1561">
        <w:t xml:space="preserve">pieszych na ulicy Kilińskiego w Zelowie. </w:t>
      </w:r>
    </w:p>
    <w:p w14:paraId="5595BD07" w14:textId="3A12CE21" w:rsidR="00AF621D" w:rsidRDefault="00E53E85" w:rsidP="00013650">
      <w:pPr>
        <w:pStyle w:val="Akapitzlist"/>
        <w:numPr>
          <w:ilvl w:val="0"/>
          <w:numId w:val="33"/>
        </w:numPr>
        <w:tabs>
          <w:tab w:val="left" w:pos="284"/>
        </w:tabs>
        <w:spacing w:after="160" w:line="256" w:lineRule="auto"/>
        <w:ind w:left="142" w:hanging="142"/>
        <w:contextualSpacing/>
        <w:jc w:val="both"/>
      </w:pPr>
      <w:r>
        <w:t xml:space="preserve">Zapytał czy wiadomo kto jest właścicielem lamp przy </w:t>
      </w:r>
      <w:r w:rsidR="00AF621D" w:rsidRPr="00FA1561">
        <w:t>P</w:t>
      </w:r>
      <w:r>
        <w:t xml:space="preserve">rzedszkolem </w:t>
      </w:r>
      <w:r w:rsidR="00AF621D" w:rsidRPr="00FA1561">
        <w:t>S</w:t>
      </w:r>
      <w:r>
        <w:t xml:space="preserve">amorządowym </w:t>
      </w:r>
      <w:r>
        <w:br/>
        <w:t xml:space="preserve">  Nr 1 w Zelowie </w:t>
      </w:r>
      <w:r w:rsidR="00AF621D" w:rsidRPr="00FA1561">
        <w:t xml:space="preserve">i czy jest przewidywana </w:t>
      </w:r>
      <w:r>
        <w:t>ich mo</w:t>
      </w:r>
      <w:r w:rsidR="00AF621D" w:rsidRPr="00FA1561">
        <w:t xml:space="preserve">dernizacja? </w:t>
      </w:r>
    </w:p>
    <w:p w14:paraId="429195DB" w14:textId="77777777" w:rsidR="00304CF7" w:rsidRPr="00FA1561" w:rsidRDefault="00304CF7" w:rsidP="00304CF7">
      <w:pPr>
        <w:pStyle w:val="Akapitzlist"/>
        <w:tabs>
          <w:tab w:val="left" w:pos="284"/>
        </w:tabs>
        <w:spacing w:after="160" w:line="256" w:lineRule="auto"/>
        <w:ind w:left="142"/>
        <w:contextualSpacing/>
        <w:jc w:val="both"/>
      </w:pPr>
    </w:p>
    <w:p w14:paraId="6C819201" w14:textId="6EE2F1B9" w:rsidR="00AF621D" w:rsidRPr="00304CF7" w:rsidRDefault="00304CF7" w:rsidP="00304CF7">
      <w:pPr>
        <w:pStyle w:val="Akapitzlist"/>
        <w:tabs>
          <w:tab w:val="left" w:pos="0"/>
        </w:tabs>
        <w:ind w:left="0"/>
        <w:jc w:val="both"/>
        <w:rPr>
          <w:b/>
        </w:rPr>
      </w:pPr>
      <w:r>
        <w:rPr>
          <w:b/>
        </w:rPr>
        <w:tab/>
      </w:r>
      <w:r w:rsidR="00AF621D" w:rsidRPr="00FA1561">
        <w:rPr>
          <w:b/>
        </w:rPr>
        <w:t>P. Mateusz Piechowski – Kierownik Referatu Gospod</w:t>
      </w:r>
      <w:r>
        <w:rPr>
          <w:b/>
        </w:rPr>
        <w:t xml:space="preserve">arki Komunalnej i Ochrony </w:t>
      </w:r>
      <w:r w:rsidR="00AF621D" w:rsidRPr="00FA1561">
        <w:rPr>
          <w:b/>
        </w:rPr>
        <w:t>Środowiska w Urzędzie Miejskim w Zelowie</w:t>
      </w:r>
      <w:r w:rsidR="00AF621D" w:rsidRPr="00FA1561">
        <w:t xml:space="preserve"> wyjaśnił, że </w:t>
      </w:r>
      <w:r w:rsidR="00BE6050">
        <w:t xml:space="preserve">właścicielem lamp jest gmina </w:t>
      </w:r>
      <w:r>
        <w:br/>
      </w:r>
      <w:r w:rsidR="00AF621D" w:rsidRPr="00FA1561">
        <w:t xml:space="preserve">i w przyszłym roku przewidziana jest ich wymiana na lampy </w:t>
      </w:r>
      <w:proofErr w:type="spellStart"/>
      <w:r w:rsidR="00AF621D" w:rsidRPr="00FA1561">
        <w:t>ledowe</w:t>
      </w:r>
      <w:proofErr w:type="spellEnd"/>
      <w:r w:rsidR="00AF621D" w:rsidRPr="00FA1561">
        <w:t xml:space="preserve">.  </w:t>
      </w:r>
    </w:p>
    <w:p w14:paraId="41CB0FBF" w14:textId="77777777" w:rsidR="00AF621D" w:rsidRPr="00FA1561" w:rsidRDefault="00AF621D" w:rsidP="00AF621D">
      <w:pPr>
        <w:pStyle w:val="Akapitzlist"/>
        <w:ind w:left="0"/>
        <w:jc w:val="both"/>
      </w:pPr>
    </w:p>
    <w:p w14:paraId="2627F512" w14:textId="05632957" w:rsidR="00AF621D" w:rsidRPr="00FA1561" w:rsidRDefault="00AF621D" w:rsidP="00AF621D">
      <w:pPr>
        <w:pStyle w:val="Akapitzlist"/>
        <w:ind w:left="0" w:firstLine="426"/>
        <w:jc w:val="both"/>
      </w:pPr>
      <w:r w:rsidRPr="00FA1561">
        <w:rPr>
          <w:b/>
        </w:rPr>
        <w:t>Burmistrz Zelowa</w:t>
      </w:r>
      <w:r w:rsidRPr="00FA1561">
        <w:t xml:space="preserve"> w tym punkcie dopowiedział, że kluczem przy doborze wymiany lamp jest ich zużycie i podjęto decyzję, że w pierwszej kolejności zostaną wymieniane te, które mają największe zużycie prądu. Ta wymiana lamp będzie kontynuowana.   </w:t>
      </w:r>
    </w:p>
    <w:p w14:paraId="65F16F7B" w14:textId="77777777" w:rsidR="00AF621D" w:rsidRDefault="00AF621D" w:rsidP="00AF621D">
      <w:pPr>
        <w:tabs>
          <w:tab w:val="left" w:pos="426"/>
        </w:tabs>
        <w:jc w:val="both"/>
        <w:rPr>
          <w:sz w:val="24"/>
          <w:szCs w:val="24"/>
        </w:rPr>
      </w:pPr>
      <w:r w:rsidRPr="00FA1561">
        <w:rPr>
          <w:sz w:val="24"/>
          <w:szCs w:val="24"/>
        </w:rPr>
        <w:tab/>
      </w:r>
      <w:r w:rsidRPr="00FA1561">
        <w:rPr>
          <w:b/>
          <w:sz w:val="24"/>
          <w:szCs w:val="24"/>
        </w:rPr>
        <w:t xml:space="preserve">Radny Andrzej Nawrocki </w:t>
      </w:r>
      <w:r w:rsidRPr="00FA1561">
        <w:rPr>
          <w:sz w:val="24"/>
          <w:szCs w:val="24"/>
        </w:rPr>
        <w:t>zadał pytanie w kwestii OZE, kiedy ten projekt będzie realizowany?</w:t>
      </w:r>
    </w:p>
    <w:p w14:paraId="6A9CFDFA" w14:textId="77777777" w:rsidR="007967DA" w:rsidRPr="00FA1561" w:rsidRDefault="007967DA" w:rsidP="00AF621D">
      <w:pPr>
        <w:tabs>
          <w:tab w:val="left" w:pos="426"/>
        </w:tabs>
        <w:jc w:val="both"/>
        <w:rPr>
          <w:sz w:val="24"/>
          <w:szCs w:val="24"/>
        </w:rPr>
      </w:pPr>
    </w:p>
    <w:p w14:paraId="7A4EA782" w14:textId="7903767D" w:rsidR="00AF621D" w:rsidRDefault="00AF621D" w:rsidP="00AF621D">
      <w:pPr>
        <w:tabs>
          <w:tab w:val="left" w:pos="426"/>
        </w:tabs>
        <w:jc w:val="both"/>
        <w:rPr>
          <w:sz w:val="24"/>
          <w:szCs w:val="24"/>
        </w:rPr>
      </w:pPr>
      <w:r w:rsidRPr="00FA1561">
        <w:rPr>
          <w:sz w:val="24"/>
          <w:szCs w:val="24"/>
        </w:rPr>
        <w:tab/>
      </w:r>
      <w:r w:rsidRPr="00FA1561">
        <w:rPr>
          <w:b/>
          <w:sz w:val="24"/>
          <w:szCs w:val="24"/>
        </w:rPr>
        <w:t xml:space="preserve">P. Małgorzata Gajda – Kierownik Referatu Oświaty, Kultury, Sportu i Zdrowia </w:t>
      </w:r>
      <w:r w:rsidRPr="00FA1561">
        <w:rPr>
          <w:b/>
          <w:sz w:val="24"/>
          <w:szCs w:val="24"/>
        </w:rPr>
        <w:br/>
        <w:t>w Urzędzie Miejskim w Zelowie</w:t>
      </w:r>
      <w:r w:rsidRPr="00FA1561">
        <w:rPr>
          <w:sz w:val="24"/>
          <w:szCs w:val="24"/>
        </w:rPr>
        <w:t xml:space="preserve"> wyjaśniła, że jeśli chodzi o program „Montaż instalacji OZE” w poniedziałek zostanie podpisana umowa w zakresie realizacji części drugiej – pomp ciepła, </w:t>
      </w:r>
      <w:r w:rsidR="00BE6050">
        <w:rPr>
          <w:sz w:val="24"/>
          <w:szCs w:val="24"/>
        </w:rPr>
        <w:br/>
      </w:r>
      <w:r w:rsidRPr="00FA1561">
        <w:rPr>
          <w:sz w:val="24"/>
          <w:szCs w:val="24"/>
        </w:rPr>
        <w:t xml:space="preserve">a jeśli chodzi o </w:t>
      </w:r>
      <w:proofErr w:type="spellStart"/>
      <w:r w:rsidRPr="00FA1561">
        <w:rPr>
          <w:sz w:val="24"/>
          <w:szCs w:val="24"/>
        </w:rPr>
        <w:t>fotowoltaikę</w:t>
      </w:r>
      <w:proofErr w:type="spellEnd"/>
      <w:r w:rsidRPr="00FA1561">
        <w:rPr>
          <w:sz w:val="24"/>
          <w:szCs w:val="24"/>
        </w:rPr>
        <w:t xml:space="preserve"> i </w:t>
      </w:r>
      <w:proofErr w:type="spellStart"/>
      <w:r w:rsidRPr="00FA1561">
        <w:rPr>
          <w:sz w:val="24"/>
          <w:szCs w:val="24"/>
        </w:rPr>
        <w:t>fotowoltaikę</w:t>
      </w:r>
      <w:proofErr w:type="spellEnd"/>
      <w:r w:rsidRPr="00FA1561">
        <w:rPr>
          <w:sz w:val="24"/>
          <w:szCs w:val="24"/>
        </w:rPr>
        <w:t xml:space="preserve"> z magazynami energii to jeszcze, trwa ponowne rozpatrywanie ofert przez wykonawcę. </w:t>
      </w:r>
    </w:p>
    <w:p w14:paraId="23C848CC" w14:textId="77777777" w:rsidR="007967DA" w:rsidRPr="00FA1561" w:rsidRDefault="007967DA" w:rsidP="00AF621D">
      <w:pPr>
        <w:tabs>
          <w:tab w:val="left" w:pos="426"/>
        </w:tabs>
        <w:jc w:val="both"/>
        <w:rPr>
          <w:sz w:val="24"/>
          <w:szCs w:val="24"/>
        </w:rPr>
      </w:pPr>
    </w:p>
    <w:p w14:paraId="367D20A9" w14:textId="77777777" w:rsidR="00AF621D" w:rsidRDefault="00AF621D" w:rsidP="00AF621D">
      <w:pPr>
        <w:tabs>
          <w:tab w:val="left" w:pos="284"/>
        </w:tabs>
        <w:jc w:val="both"/>
        <w:rPr>
          <w:sz w:val="24"/>
          <w:szCs w:val="24"/>
        </w:rPr>
      </w:pPr>
      <w:r w:rsidRPr="00FA1561">
        <w:rPr>
          <w:sz w:val="24"/>
          <w:szCs w:val="24"/>
        </w:rPr>
        <w:tab/>
      </w:r>
      <w:r w:rsidRPr="00FA1561">
        <w:rPr>
          <w:b/>
          <w:sz w:val="24"/>
          <w:szCs w:val="24"/>
        </w:rPr>
        <w:t>Przewodniczący Rady</w:t>
      </w:r>
      <w:r w:rsidRPr="00FA1561">
        <w:rPr>
          <w:sz w:val="24"/>
          <w:szCs w:val="24"/>
        </w:rPr>
        <w:t xml:space="preserve"> zapytał czy jest duża szansa na realizację tego, czy może zdarzyć się tak, że nie zmieścimy się w terminie z realizacją? </w:t>
      </w:r>
    </w:p>
    <w:p w14:paraId="559D7FF1" w14:textId="77777777" w:rsidR="007967DA" w:rsidRPr="00FA1561" w:rsidRDefault="007967DA" w:rsidP="00AF621D">
      <w:pPr>
        <w:tabs>
          <w:tab w:val="left" w:pos="284"/>
        </w:tabs>
        <w:jc w:val="both"/>
        <w:rPr>
          <w:sz w:val="24"/>
          <w:szCs w:val="24"/>
        </w:rPr>
      </w:pPr>
    </w:p>
    <w:p w14:paraId="795AC5BD" w14:textId="35EBB4BD" w:rsidR="00AF621D" w:rsidRDefault="00AF621D" w:rsidP="00AF621D">
      <w:pPr>
        <w:ind w:firstLine="708"/>
        <w:jc w:val="both"/>
        <w:rPr>
          <w:sz w:val="24"/>
          <w:szCs w:val="24"/>
        </w:rPr>
      </w:pPr>
      <w:r w:rsidRPr="00FA1561">
        <w:rPr>
          <w:b/>
          <w:sz w:val="24"/>
          <w:szCs w:val="24"/>
        </w:rPr>
        <w:t>P. Małgorzata Gajda</w:t>
      </w:r>
      <w:r w:rsidR="00E11ABE">
        <w:rPr>
          <w:sz w:val="24"/>
          <w:szCs w:val="24"/>
        </w:rPr>
        <w:t xml:space="preserve"> wyjaśniła, ż</w:t>
      </w:r>
      <w:r w:rsidRPr="00FA1561">
        <w:rPr>
          <w:sz w:val="24"/>
          <w:szCs w:val="24"/>
        </w:rPr>
        <w:t xml:space="preserve">e na ten moment nie ma obawy, że się nie wyrobimy </w:t>
      </w:r>
      <w:r w:rsidRPr="00FA1561">
        <w:rPr>
          <w:sz w:val="24"/>
          <w:szCs w:val="24"/>
        </w:rPr>
        <w:br/>
      </w:r>
      <w:r w:rsidR="00E11ABE">
        <w:rPr>
          <w:sz w:val="24"/>
          <w:szCs w:val="24"/>
        </w:rPr>
        <w:t>z realizacją</w:t>
      </w:r>
      <w:r w:rsidRPr="00FA1561">
        <w:rPr>
          <w:sz w:val="24"/>
          <w:szCs w:val="24"/>
        </w:rPr>
        <w:t xml:space="preserve"> zadania. Termin zakończenia projektu jest do końca czerwca 2026 r. </w:t>
      </w:r>
    </w:p>
    <w:p w14:paraId="1642257B" w14:textId="77777777" w:rsidR="007967DA" w:rsidRPr="00FA1561" w:rsidRDefault="007967DA" w:rsidP="00AF621D">
      <w:pPr>
        <w:ind w:firstLine="708"/>
        <w:jc w:val="both"/>
        <w:rPr>
          <w:sz w:val="24"/>
          <w:szCs w:val="24"/>
        </w:rPr>
      </w:pPr>
    </w:p>
    <w:p w14:paraId="2A60D567" w14:textId="00443A48" w:rsidR="00AF621D" w:rsidRPr="00FA1561" w:rsidRDefault="00AF621D" w:rsidP="00AF621D">
      <w:pPr>
        <w:jc w:val="both"/>
        <w:rPr>
          <w:b/>
          <w:sz w:val="24"/>
          <w:szCs w:val="24"/>
        </w:rPr>
      </w:pPr>
      <w:r w:rsidRPr="00FA1561">
        <w:rPr>
          <w:sz w:val="24"/>
          <w:szCs w:val="24"/>
        </w:rPr>
        <w:t xml:space="preserve">    </w:t>
      </w:r>
      <w:r w:rsidRPr="00FA1561">
        <w:rPr>
          <w:sz w:val="24"/>
          <w:szCs w:val="24"/>
        </w:rPr>
        <w:tab/>
      </w:r>
      <w:r w:rsidRPr="00FA1561">
        <w:rPr>
          <w:b/>
          <w:sz w:val="24"/>
          <w:szCs w:val="24"/>
        </w:rPr>
        <w:t xml:space="preserve">Radny Marcin </w:t>
      </w:r>
      <w:proofErr w:type="spellStart"/>
      <w:r w:rsidRPr="00FA1561">
        <w:rPr>
          <w:b/>
          <w:sz w:val="24"/>
          <w:szCs w:val="24"/>
        </w:rPr>
        <w:t>Gra</w:t>
      </w:r>
      <w:r w:rsidR="00E854D4">
        <w:rPr>
          <w:b/>
          <w:sz w:val="24"/>
          <w:szCs w:val="24"/>
        </w:rPr>
        <w:t>l</w:t>
      </w:r>
      <w:proofErr w:type="spellEnd"/>
      <w:r w:rsidRPr="00FA1561">
        <w:rPr>
          <w:b/>
          <w:sz w:val="24"/>
          <w:szCs w:val="24"/>
        </w:rPr>
        <w:t>:</w:t>
      </w:r>
    </w:p>
    <w:p w14:paraId="5FE7A011" w14:textId="390D6D24" w:rsidR="00AF621D" w:rsidRPr="00FA1561" w:rsidRDefault="00E11ABE" w:rsidP="00816EF1">
      <w:pPr>
        <w:pStyle w:val="Akapitzlist"/>
        <w:numPr>
          <w:ilvl w:val="0"/>
          <w:numId w:val="32"/>
        </w:numPr>
        <w:spacing w:after="160" w:line="256" w:lineRule="auto"/>
        <w:ind w:left="0" w:firstLine="360"/>
        <w:contextualSpacing/>
        <w:jc w:val="both"/>
      </w:pPr>
      <w:r>
        <w:t>Z</w:t>
      </w:r>
      <w:r w:rsidR="00AF621D" w:rsidRPr="00FA1561">
        <w:t xml:space="preserve">łożył interpelację od mieszkańców Faustynowa w sprawie budowy sieci wodociągowej.  </w:t>
      </w:r>
    </w:p>
    <w:p w14:paraId="53F4893C" w14:textId="5EDB1D62" w:rsidR="00AF621D" w:rsidRDefault="00AF621D" w:rsidP="00816EF1">
      <w:pPr>
        <w:pStyle w:val="Akapitzlist"/>
        <w:numPr>
          <w:ilvl w:val="0"/>
          <w:numId w:val="32"/>
        </w:numPr>
        <w:spacing w:after="160" w:line="256" w:lineRule="auto"/>
        <w:ind w:left="0" w:firstLine="360"/>
        <w:contextualSpacing/>
        <w:jc w:val="both"/>
      </w:pPr>
      <w:r w:rsidRPr="00FA1561">
        <w:t xml:space="preserve">Ponowił pytanie, zadane na ostatniej sesji Rady Miejskiej w Zelowie, odnośnie znaków o ograniczenie prędkości w m. Wola Pszczółecka. Otrzymał odpowiedź, że została zawarta umowa z projektantem  na opracowanie stałej organizacji ruchu w tej miejscowości. Zapytał jak długo </w:t>
      </w:r>
      <w:r w:rsidR="00816EF1">
        <w:t>potrwa zanim te znaki zostaną postawione?</w:t>
      </w:r>
      <w:r w:rsidRPr="00FA1561">
        <w:t xml:space="preserve"> Zwrócił się również o informację ile wynosi zamontowanie znaków a remont takiej drogi? Jak to się przekłada? </w:t>
      </w:r>
    </w:p>
    <w:p w14:paraId="5C3A0225" w14:textId="77777777" w:rsidR="00816EF1" w:rsidRPr="00FA1561" w:rsidRDefault="00816EF1" w:rsidP="00816EF1">
      <w:pPr>
        <w:pStyle w:val="Akapitzlist"/>
        <w:spacing w:after="160" w:line="256" w:lineRule="auto"/>
        <w:ind w:left="0" w:firstLine="360"/>
        <w:contextualSpacing/>
        <w:jc w:val="both"/>
      </w:pPr>
    </w:p>
    <w:p w14:paraId="6741B390" w14:textId="33D29310" w:rsidR="00AF621D" w:rsidRDefault="00AF621D" w:rsidP="00816EF1">
      <w:pPr>
        <w:pStyle w:val="Akapitzlist"/>
        <w:ind w:left="0" w:firstLine="360"/>
        <w:jc w:val="both"/>
      </w:pPr>
      <w:r w:rsidRPr="00FA1561">
        <w:rPr>
          <w:b/>
        </w:rPr>
        <w:t>P. Mateusz Piechowski</w:t>
      </w:r>
      <w:r w:rsidRPr="00FA1561">
        <w:t xml:space="preserve"> wyjaśnił, że projekt stałej organizacji ruchu został już zlecony. Koszt takiego opracowania to 1 500,00 z</w:t>
      </w:r>
      <w:r w:rsidR="00CD0EE4">
        <w:t>ł. W</w:t>
      </w:r>
      <w:r w:rsidRPr="00FA1561">
        <w:t xml:space="preserve"> tej chwili jest opracowywana dokumentacja techniczna</w:t>
      </w:r>
      <w:r w:rsidR="00CD0EE4">
        <w:t>. N</w:t>
      </w:r>
      <w:r w:rsidRPr="00FA1561">
        <w:t xml:space="preserve">a najbliższym posiedzeniu Komisji Bezpieczeństwa Ruchu Drogowego planowane jest przedłożenie tego projektu celem zatwierdzenia. Komisja prawdopodobnie będzie obradować w grudniu br. Także wykonanie byłoby już w przyszłym roku, z tego też względu przyszła odpowiedź, że w przyszłorocznym budżecie zostaną zabezpieczone na wykonanie – realizację. Natomiast jeśli chodzi o koszty remontowe trzeba by było to było przeanalizować - przeliczyć, a odpowiedź zostanie radnemu przekazana na piśmie. </w:t>
      </w:r>
    </w:p>
    <w:p w14:paraId="753ACCA1" w14:textId="77777777" w:rsidR="00CD0EE4" w:rsidRPr="00FA1561" w:rsidRDefault="00CD0EE4" w:rsidP="00816EF1">
      <w:pPr>
        <w:pStyle w:val="Akapitzlist"/>
        <w:ind w:left="0" w:firstLine="360"/>
        <w:jc w:val="both"/>
      </w:pPr>
    </w:p>
    <w:p w14:paraId="5E928350" w14:textId="77777777" w:rsidR="00AF621D" w:rsidRDefault="00AF621D" w:rsidP="00816EF1">
      <w:pPr>
        <w:pStyle w:val="Akapitzlist"/>
        <w:ind w:left="0" w:firstLine="360"/>
        <w:jc w:val="both"/>
        <w:rPr>
          <w:b/>
        </w:rPr>
      </w:pPr>
      <w:r w:rsidRPr="00FA1561">
        <w:rPr>
          <w:b/>
        </w:rPr>
        <w:t xml:space="preserve">Burmistrz </w:t>
      </w:r>
      <w:r w:rsidRPr="00FA1561">
        <w:t xml:space="preserve">wyjaśnił, że wprowadzenie stałej organizacji ruchu, której nie mamy wymaga czasu. Kolejnym etapem jest opinia Komisji Bezpieczeństwa Ruchu Drogowego, która nie jest naszym organem i to nie my ją zwołujemy, jedynie kierujemy do niej sprawy. To do starosty należy zwoływanie tej komisji i koordynowanie jej pracami. I dopiero w tym momencie, kiedy będziemy mieli te dwa elementy za sobą możemy przystąpić do realizacji.    </w:t>
      </w:r>
      <w:r w:rsidRPr="00FA1561">
        <w:rPr>
          <w:b/>
        </w:rPr>
        <w:t xml:space="preserve"> </w:t>
      </w:r>
    </w:p>
    <w:p w14:paraId="3060AB00" w14:textId="77777777" w:rsidR="00CD0EE4" w:rsidRPr="00FA1561" w:rsidRDefault="00CD0EE4" w:rsidP="00816EF1">
      <w:pPr>
        <w:pStyle w:val="Akapitzlist"/>
        <w:ind w:left="0" w:firstLine="360"/>
        <w:jc w:val="both"/>
      </w:pPr>
    </w:p>
    <w:p w14:paraId="35C47266" w14:textId="40B85275" w:rsidR="00AF621D" w:rsidRDefault="00AF621D" w:rsidP="00315319">
      <w:pPr>
        <w:pStyle w:val="Akapitzlist"/>
        <w:spacing w:after="160" w:line="256" w:lineRule="auto"/>
        <w:ind w:left="0" w:firstLine="360"/>
        <w:contextualSpacing/>
        <w:jc w:val="both"/>
      </w:pPr>
      <w:r w:rsidRPr="00FA1561">
        <w:rPr>
          <w:b/>
        </w:rPr>
        <w:t>Radna Urszula Kowalska</w:t>
      </w:r>
      <w:r w:rsidRPr="00FA1561">
        <w:t xml:space="preserve"> złożyła podziękowania za wyrównanie ulicy Pabianickiej </w:t>
      </w:r>
      <w:r w:rsidRPr="00FA1561">
        <w:br/>
        <w:t>i Leśne Działy</w:t>
      </w:r>
      <w:r w:rsidR="00315319">
        <w:t xml:space="preserve"> w Zelowie</w:t>
      </w:r>
      <w:r w:rsidRPr="00FA1561">
        <w:t>. Zapytała również kiedy zostanie wykonane przejście dla pieszych na ulicy Piotrkowskiej?</w:t>
      </w:r>
    </w:p>
    <w:p w14:paraId="7A4034A8" w14:textId="77777777" w:rsidR="00315319" w:rsidRPr="00315319" w:rsidRDefault="00315319" w:rsidP="00315319">
      <w:pPr>
        <w:pStyle w:val="Akapitzlist"/>
        <w:spacing w:after="160" w:line="256" w:lineRule="auto"/>
        <w:ind w:left="0" w:firstLine="360"/>
        <w:contextualSpacing/>
        <w:jc w:val="both"/>
        <w:rPr>
          <w:b/>
        </w:rPr>
      </w:pPr>
    </w:p>
    <w:p w14:paraId="4C6580D4" w14:textId="76B47FB2" w:rsidR="00AF621D" w:rsidRPr="00FA1561" w:rsidRDefault="00AF621D" w:rsidP="00816EF1">
      <w:pPr>
        <w:pStyle w:val="Akapitzlist"/>
        <w:ind w:left="0" w:firstLine="360"/>
        <w:jc w:val="both"/>
      </w:pPr>
      <w:r w:rsidRPr="00315319">
        <w:rPr>
          <w:b/>
        </w:rPr>
        <w:t>P. Mateusz Piechowski</w:t>
      </w:r>
      <w:r w:rsidRPr="00FA1561">
        <w:t xml:space="preserve"> wyjaśnił, że Zarząd Dróg Wojewódzkich przygotował projekt wybudowania takiego przejścia, który zakładał usunięcie drzewa, które rośnie przy drodze. Realizacja tego projektu wymaga usunięcia drzewa. Generalny Dyrektor Ochrony Środowiska nie uzgodnił decyzji pozwalającej na wycinkę drzewa z ZDW więc zarząd prowadzi rewizje  koncepcji wykonania tych pasów i przygotowuje projekt wybudowania pasów, który będzie zakładał wybudowanie pasów bez konieczności wycięcia drzewa.    </w:t>
      </w:r>
    </w:p>
    <w:p w14:paraId="6D0C33AF" w14:textId="77777777" w:rsidR="00AF621D" w:rsidRDefault="00AF621D" w:rsidP="00816EF1">
      <w:pPr>
        <w:ind w:firstLine="360"/>
        <w:jc w:val="both"/>
        <w:rPr>
          <w:sz w:val="24"/>
          <w:szCs w:val="24"/>
        </w:rPr>
      </w:pPr>
      <w:r w:rsidRPr="00FA1561">
        <w:rPr>
          <w:sz w:val="24"/>
          <w:szCs w:val="24"/>
        </w:rPr>
        <w:t xml:space="preserve"> </w:t>
      </w:r>
    </w:p>
    <w:p w14:paraId="0827A548" w14:textId="77777777" w:rsidR="00AF621D" w:rsidRPr="00FA1561" w:rsidRDefault="00AF621D" w:rsidP="002E4EA8">
      <w:pPr>
        <w:ind w:firstLine="708"/>
        <w:jc w:val="both"/>
        <w:rPr>
          <w:sz w:val="24"/>
          <w:szCs w:val="24"/>
        </w:rPr>
      </w:pPr>
      <w:r w:rsidRPr="00FA1561">
        <w:rPr>
          <w:b/>
          <w:sz w:val="24"/>
          <w:szCs w:val="24"/>
        </w:rPr>
        <w:t xml:space="preserve">Radny Marcin </w:t>
      </w:r>
      <w:proofErr w:type="spellStart"/>
      <w:r w:rsidRPr="00FA1561">
        <w:rPr>
          <w:b/>
          <w:sz w:val="24"/>
          <w:szCs w:val="24"/>
        </w:rPr>
        <w:t>Gral</w:t>
      </w:r>
      <w:proofErr w:type="spellEnd"/>
      <w:r w:rsidRPr="00FA1561">
        <w:rPr>
          <w:sz w:val="24"/>
          <w:szCs w:val="24"/>
        </w:rPr>
        <w:t>:</w:t>
      </w:r>
    </w:p>
    <w:p w14:paraId="73FC736D" w14:textId="77777777" w:rsidR="00AF621D" w:rsidRDefault="00AF621D" w:rsidP="00816EF1">
      <w:pPr>
        <w:ind w:firstLine="360"/>
        <w:jc w:val="both"/>
        <w:rPr>
          <w:sz w:val="24"/>
          <w:szCs w:val="24"/>
        </w:rPr>
      </w:pPr>
      <w:r w:rsidRPr="00FA1561">
        <w:rPr>
          <w:sz w:val="24"/>
          <w:szCs w:val="24"/>
        </w:rPr>
        <w:t>- zapytał o doświetlenie przejść dla pieszych w miejscowości Wypychów?</w:t>
      </w:r>
    </w:p>
    <w:p w14:paraId="36E5063F" w14:textId="3F5610F0" w:rsidR="00AF621D" w:rsidRPr="00FA1561" w:rsidRDefault="00AF621D" w:rsidP="00212EF5">
      <w:pPr>
        <w:ind w:firstLine="360"/>
        <w:rPr>
          <w:sz w:val="24"/>
          <w:szCs w:val="24"/>
        </w:rPr>
      </w:pPr>
      <w:r w:rsidRPr="00FA1561">
        <w:rPr>
          <w:sz w:val="24"/>
          <w:szCs w:val="24"/>
        </w:rPr>
        <w:t>- poprosił</w:t>
      </w:r>
      <w:r w:rsidR="00212EF5">
        <w:rPr>
          <w:sz w:val="24"/>
          <w:szCs w:val="24"/>
        </w:rPr>
        <w:t>,</w:t>
      </w:r>
      <w:r w:rsidRPr="00FA1561">
        <w:rPr>
          <w:sz w:val="24"/>
          <w:szCs w:val="24"/>
        </w:rPr>
        <w:t xml:space="preserve"> aby nie przysyłać już koparki w celu wybrani</w:t>
      </w:r>
      <w:r w:rsidR="00212EF5">
        <w:rPr>
          <w:sz w:val="24"/>
          <w:szCs w:val="24"/>
        </w:rPr>
        <w:t>a</w:t>
      </w:r>
      <w:r w:rsidRPr="00FA1561">
        <w:rPr>
          <w:sz w:val="24"/>
          <w:szCs w:val="24"/>
        </w:rPr>
        <w:t xml:space="preserve"> ziemi przy krawężnikach,</w:t>
      </w:r>
    </w:p>
    <w:p w14:paraId="0B2D7D3A" w14:textId="7CA7196C" w:rsidR="00AF621D" w:rsidRDefault="00315319" w:rsidP="00212EF5">
      <w:pPr>
        <w:ind w:firstLine="360"/>
        <w:rPr>
          <w:sz w:val="24"/>
          <w:szCs w:val="24"/>
        </w:rPr>
      </w:pPr>
      <w:r>
        <w:rPr>
          <w:sz w:val="24"/>
          <w:szCs w:val="24"/>
        </w:rPr>
        <w:t>-</w:t>
      </w:r>
      <w:r w:rsidR="00AF621D" w:rsidRPr="00FA1561">
        <w:rPr>
          <w:sz w:val="24"/>
          <w:szCs w:val="24"/>
        </w:rPr>
        <w:t xml:space="preserve"> zapytał jak </w:t>
      </w:r>
      <w:r w:rsidR="00212EF5">
        <w:rPr>
          <w:sz w:val="24"/>
          <w:szCs w:val="24"/>
        </w:rPr>
        <w:t xml:space="preserve">wygląda sprawa z </w:t>
      </w:r>
      <w:r w:rsidR="00AF621D" w:rsidRPr="00FA1561">
        <w:rPr>
          <w:sz w:val="24"/>
          <w:szCs w:val="24"/>
        </w:rPr>
        <w:t xml:space="preserve">oświetleniem w miejscowości </w:t>
      </w:r>
      <w:proofErr w:type="spellStart"/>
      <w:r w:rsidR="00AF621D" w:rsidRPr="00FA1561">
        <w:rPr>
          <w:sz w:val="24"/>
          <w:szCs w:val="24"/>
        </w:rPr>
        <w:t>Krześlów</w:t>
      </w:r>
      <w:proofErr w:type="spellEnd"/>
      <w:r w:rsidR="00AF621D" w:rsidRPr="00FA1561">
        <w:rPr>
          <w:sz w:val="24"/>
          <w:szCs w:val="24"/>
        </w:rPr>
        <w:t>?</w:t>
      </w:r>
    </w:p>
    <w:p w14:paraId="1B406A5F" w14:textId="77777777" w:rsidR="00212EF5" w:rsidRPr="00FA1561" w:rsidRDefault="00212EF5" w:rsidP="00212EF5">
      <w:pPr>
        <w:ind w:firstLine="360"/>
        <w:rPr>
          <w:sz w:val="24"/>
          <w:szCs w:val="24"/>
        </w:rPr>
      </w:pPr>
    </w:p>
    <w:p w14:paraId="6B29C17B" w14:textId="0A02EDB4" w:rsidR="00AF621D" w:rsidRPr="00FA1561" w:rsidRDefault="00AF621D" w:rsidP="002E4EA8">
      <w:pPr>
        <w:ind w:firstLine="708"/>
        <w:jc w:val="both"/>
        <w:rPr>
          <w:sz w:val="24"/>
          <w:szCs w:val="24"/>
        </w:rPr>
      </w:pPr>
      <w:r w:rsidRPr="00212EF5">
        <w:rPr>
          <w:b/>
          <w:sz w:val="24"/>
          <w:szCs w:val="24"/>
        </w:rPr>
        <w:t>Burmistrz Zelowa</w:t>
      </w:r>
      <w:r w:rsidRPr="00FA1561">
        <w:rPr>
          <w:sz w:val="24"/>
          <w:szCs w:val="24"/>
        </w:rPr>
        <w:t xml:space="preserve"> udzielił informacji, że jedną z odpowiedzi </w:t>
      </w:r>
      <w:r w:rsidR="002E4EA8">
        <w:rPr>
          <w:sz w:val="24"/>
          <w:szCs w:val="24"/>
        </w:rPr>
        <w:t xml:space="preserve">jaką radny otrzymał była taka, że </w:t>
      </w:r>
      <w:r w:rsidRPr="00FA1561">
        <w:rPr>
          <w:sz w:val="24"/>
          <w:szCs w:val="24"/>
        </w:rPr>
        <w:t>jest możliwość zamontowania lamp na s</w:t>
      </w:r>
      <w:r w:rsidR="002E4EA8">
        <w:rPr>
          <w:sz w:val="24"/>
          <w:szCs w:val="24"/>
        </w:rPr>
        <w:t>ł</w:t>
      </w:r>
      <w:r w:rsidRPr="00FA1561">
        <w:rPr>
          <w:sz w:val="24"/>
          <w:szCs w:val="24"/>
        </w:rPr>
        <w:t>upach znajdujących się na działkach prywatnych, natomiast gmina nie ma możliwości o</w:t>
      </w:r>
      <w:r w:rsidR="00212EF5">
        <w:rPr>
          <w:sz w:val="24"/>
          <w:szCs w:val="24"/>
        </w:rPr>
        <w:t xml:space="preserve">świetlania prywatnych terenów. </w:t>
      </w:r>
      <w:r w:rsidRPr="00FA1561">
        <w:rPr>
          <w:sz w:val="24"/>
          <w:szCs w:val="24"/>
        </w:rPr>
        <w:t xml:space="preserve">W piśmie wskazanym przez radnego wynik, że lampy miałyby oświetlać przestrzeń przed garażami. Gmina ma obowiązek oświetlać przestrzeń wspólną, a nie przed garażami.     </w:t>
      </w:r>
    </w:p>
    <w:p w14:paraId="3BF07A5A" w14:textId="77777777" w:rsidR="00AF621D" w:rsidRPr="00FA1561" w:rsidRDefault="00AF621D" w:rsidP="00AF621D">
      <w:pPr>
        <w:rPr>
          <w:sz w:val="24"/>
          <w:szCs w:val="24"/>
        </w:rPr>
      </w:pPr>
    </w:p>
    <w:p w14:paraId="1392B37A" w14:textId="055D38CE" w:rsidR="00AF621D" w:rsidRDefault="00AF621D" w:rsidP="00212EF5">
      <w:pPr>
        <w:ind w:firstLine="708"/>
        <w:jc w:val="both"/>
        <w:rPr>
          <w:sz w:val="24"/>
          <w:szCs w:val="24"/>
        </w:rPr>
      </w:pPr>
      <w:r w:rsidRPr="00FA1561">
        <w:rPr>
          <w:b/>
          <w:sz w:val="24"/>
          <w:szCs w:val="24"/>
        </w:rPr>
        <w:t xml:space="preserve">Radny Tomasz </w:t>
      </w:r>
      <w:proofErr w:type="spellStart"/>
      <w:r w:rsidRPr="00FA1561">
        <w:rPr>
          <w:b/>
          <w:sz w:val="24"/>
          <w:szCs w:val="24"/>
        </w:rPr>
        <w:t>Psut</w:t>
      </w:r>
      <w:proofErr w:type="spellEnd"/>
      <w:r w:rsidRPr="00FA1561">
        <w:rPr>
          <w:sz w:val="24"/>
          <w:szCs w:val="24"/>
        </w:rPr>
        <w:t xml:space="preserve"> – czy wiadomo co</w:t>
      </w:r>
      <w:r w:rsidR="00212EF5">
        <w:rPr>
          <w:sz w:val="24"/>
          <w:szCs w:val="24"/>
        </w:rPr>
        <w:t>ś o organizacji cią</w:t>
      </w:r>
      <w:r w:rsidRPr="00FA1561">
        <w:rPr>
          <w:sz w:val="24"/>
          <w:szCs w:val="24"/>
        </w:rPr>
        <w:t>gów pieszo</w:t>
      </w:r>
      <w:r w:rsidR="00212EF5">
        <w:rPr>
          <w:sz w:val="24"/>
          <w:szCs w:val="24"/>
        </w:rPr>
        <w:t>-</w:t>
      </w:r>
      <w:r w:rsidRPr="00FA1561">
        <w:rPr>
          <w:sz w:val="24"/>
          <w:szCs w:val="24"/>
        </w:rPr>
        <w:t xml:space="preserve">rowerowych </w:t>
      </w:r>
      <w:r w:rsidR="00212EF5">
        <w:rPr>
          <w:sz w:val="24"/>
          <w:szCs w:val="24"/>
        </w:rPr>
        <w:t>w</w:t>
      </w:r>
      <w:r w:rsidRPr="00FA1561">
        <w:rPr>
          <w:sz w:val="24"/>
          <w:szCs w:val="24"/>
        </w:rPr>
        <w:t xml:space="preserve">zdłuż ulic naszego miasta? </w:t>
      </w:r>
    </w:p>
    <w:p w14:paraId="0D72A49F" w14:textId="77777777" w:rsidR="00212EF5" w:rsidRPr="00FA1561" w:rsidRDefault="00212EF5" w:rsidP="00AF621D">
      <w:pPr>
        <w:ind w:firstLine="708"/>
        <w:rPr>
          <w:sz w:val="24"/>
          <w:szCs w:val="24"/>
        </w:rPr>
      </w:pPr>
    </w:p>
    <w:p w14:paraId="7DFC0E8E" w14:textId="77777777" w:rsidR="00AF621D" w:rsidRDefault="00AF621D" w:rsidP="00212EF5">
      <w:pPr>
        <w:ind w:firstLine="708"/>
        <w:jc w:val="both"/>
        <w:rPr>
          <w:sz w:val="24"/>
          <w:szCs w:val="24"/>
        </w:rPr>
      </w:pPr>
      <w:r w:rsidRPr="00FA1561">
        <w:rPr>
          <w:b/>
          <w:sz w:val="24"/>
          <w:szCs w:val="24"/>
        </w:rPr>
        <w:t>Burmistrz Zelowa</w:t>
      </w:r>
      <w:r w:rsidRPr="00FA1561">
        <w:rPr>
          <w:sz w:val="24"/>
          <w:szCs w:val="24"/>
        </w:rPr>
        <w:t xml:space="preserve"> wyjaśnił, że sytuacja jest złożona i skomplikowana , jednakże stara się rozwiązać ten problem.    </w:t>
      </w:r>
    </w:p>
    <w:p w14:paraId="2D65CBF0" w14:textId="77777777" w:rsidR="002E4EA8" w:rsidRPr="00FA1561" w:rsidRDefault="002E4EA8" w:rsidP="00212EF5">
      <w:pPr>
        <w:ind w:firstLine="708"/>
        <w:jc w:val="both"/>
        <w:rPr>
          <w:sz w:val="24"/>
          <w:szCs w:val="24"/>
        </w:rPr>
      </w:pPr>
    </w:p>
    <w:p w14:paraId="49C7697A" w14:textId="77777777" w:rsidR="00AF621D" w:rsidRDefault="00AF621D" w:rsidP="00212EF5">
      <w:pPr>
        <w:ind w:firstLine="708"/>
        <w:jc w:val="both"/>
        <w:rPr>
          <w:sz w:val="24"/>
          <w:szCs w:val="24"/>
        </w:rPr>
      </w:pPr>
      <w:r w:rsidRPr="002E4EA8">
        <w:rPr>
          <w:b/>
          <w:sz w:val="24"/>
          <w:szCs w:val="24"/>
        </w:rPr>
        <w:t>Radny Sławomir Kucharski</w:t>
      </w:r>
      <w:r w:rsidRPr="00FA1561">
        <w:rPr>
          <w:sz w:val="24"/>
          <w:szCs w:val="24"/>
        </w:rPr>
        <w:t xml:space="preserve"> zapytał kiedy zostaną dokończone pobocza drogi </w:t>
      </w:r>
      <w:r w:rsidRPr="00FA1561">
        <w:rPr>
          <w:sz w:val="24"/>
          <w:szCs w:val="24"/>
        </w:rPr>
        <w:br/>
        <w:t>w Kolonii Pożdżenice?</w:t>
      </w:r>
    </w:p>
    <w:p w14:paraId="354D93D7" w14:textId="77777777" w:rsidR="002E4EA8" w:rsidRPr="00FA1561" w:rsidRDefault="002E4EA8" w:rsidP="00212EF5">
      <w:pPr>
        <w:ind w:firstLine="708"/>
        <w:jc w:val="both"/>
        <w:rPr>
          <w:sz w:val="24"/>
          <w:szCs w:val="24"/>
        </w:rPr>
      </w:pPr>
    </w:p>
    <w:p w14:paraId="02264BF5" w14:textId="21DC1B87" w:rsidR="00AF621D" w:rsidRDefault="00AF621D" w:rsidP="00212EF5">
      <w:pPr>
        <w:ind w:firstLine="708"/>
        <w:jc w:val="both"/>
        <w:rPr>
          <w:sz w:val="24"/>
          <w:szCs w:val="24"/>
        </w:rPr>
      </w:pPr>
      <w:r w:rsidRPr="00FA1561">
        <w:rPr>
          <w:b/>
          <w:sz w:val="24"/>
          <w:szCs w:val="24"/>
        </w:rPr>
        <w:t>P. Mateusz Piechowski</w:t>
      </w:r>
      <w:r w:rsidRPr="00FA1561">
        <w:rPr>
          <w:sz w:val="24"/>
          <w:szCs w:val="24"/>
        </w:rPr>
        <w:t xml:space="preserve"> wyjaśnił, że pobocza w Kolonii Pożdżenice uzupełniane były destruktem. </w:t>
      </w:r>
      <w:r w:rsidR="00A2652D">
        <w:rPr>
          <w:sz w:val="24"/>
          <w:szCs w:val="24"/>
        </w:rPr>
        <w:t>Przy</w:t>
      </w:r>
      <w:r w:rsidRPr="00FA1561">
        <w:rPr>
          <w:sz w:val="24"/>
          <w:szCs w:val="24"/>
        </w:rPr>
        <w:t xml:space="preserve"> następnym zapytaniu przetargowym też będzie zakup</w:t>
      </w:r>
      <w:r w:rsidR="00877009">
        <w:rPr>
          <w:sz w:val="24"/>
          <w:szCs w:val="24"/>
        </w:rPr>
        <w:t>iony</w:t>
      </w:r>
      <w:r w:rsidRPr="00FA1561">
        <w:rPr>
          <w:sz w:val="24"/>
          <w:szCs w:val="24"/>
        </w:rPr>
        <w:t xml:space="preserve"> destrukt, który również zostanie wbudowany w pobocza w Kolonii Pożdżenice.  A więc w następnym roku będą kontynuowane prace na poboczach. </w:t>
      </w:r>
    </w:p>
    <w:p w14:paraId="123CB94B" w14:textId="77777777" w:rsidR="00AF621D" w:rsidRDefault="00AF621D" w:rsidP="00AF621D">
      <w:pPr>
        <w:ind w:firstLine="708"/>
        <w:jc w:val="both"/>
        <w:rPr>
          <w:sz w:val="24"/>
          <w:szCs w:val="24"/>
        </w:rPr>
      </w:pPr>
      <w:r w:rsidRPr="00FA1561">
        <w:rPr>
          <w:sz w:val="24"/>
          <w:szCs w:val="24"/>
        </w:rPr>
        <w:t xml:space="preserve">Zapytał również kiedy zostanie zakończony remont w OSP Sobki? </w:t>
      </w:r>
    </w:p>
    <w:p w14:paraId="7587748A" w14:textId="77777777" w:rsidR="002E4EA8" w:rsidRPr="00FA1561" w:rsidRDefault="002E4EA8" w:rsidP="00AF621D">
      <w:pPr>
        <w:ind w:firstLine="708"/>
        <w:jc w:val="both"/>
        <w:rPr>
          <w:sz w:val="24"/>
          <w:szCs w:val="24"/>
        </w:rPr>
      </w:pPr>
    </w:p>
    <w:p w14:paraId="3E9D2A12" w14:textId="77777777" w:rsidR="00AF621D" w:rsidRDefault="00AF621D" w:rsidP="00AF621D">
      <w:pPr>
        <w:ind w:firstLine="708"/>
        <w:jc w:val="both"/>
        <w:rPr>
          <w:sz w:val="24"/>
          <w:szCs w:val="24"/>
        </w:rPr>
      </w:pPr>
      <w:r w:rsidRPr="00FA1561">
        <w:rPr>
          <w:b/>
          <w:sz w:val="24"/>
          <w:szCs w:val="24"/>
        </w:rPr>
        <w:t>Burmistrz Zelowa</w:t>
      </w:r>
      <w:r w:rsidRPr="00FA1561">
        <w:rPr>
          <w:sz w:val="24"/>
          <w:szCs w:val="24"/>
        </w:rPr>
        <w:t xml:space="preserve"> wyjaśnił, że remont Sali OSP w Sobkach mamy tam rozpoczętą inwestycję, a nakłady jakie gmina musi w związku z tym ponieść to jest jeszcze 2,5 miliona zł kosztorysowo. Zadanie zostanie prawdopodobnie zakończone przy wsparciu  środków z Gminy Bełchatów z tzw. funduszu solidarnościowego. </w:t>
      </w:r>
    </w:p>
    <w:p w14:paraId="688EC166" w14:textId="77777777" w:rsidR="002E4EA8" w:rsidRPr="00FA1561" w:rsidRDefault="002E4EA8" w:rsidP="00AF621D">
      <w:pPr>
        <w:ind w:firstLine="708"/>
        <w:jc w:val="both"/>
        <w:rPr>
          <w:sz w:val="24"/>
          <w:szCs w:val="24"/>
        </w:rPr>
      </w:pPr>
    </w:p>
    <w:p w14:paraId="2E63CB62" w14:textId="77777777" w:rsidR="00AF621D" w:rsidRDefault="00AF621D" w:rsidP="00AF621D">
      <w:pPr>
        <w:ind w:firstLine="708"/>
        <w:jc w:val="both"/>
        <w:rPr>
          <w:sz w:val="24"/>
          <w:szCs w:val="24"/>
        </w:rPr>
      </w:pPr>
      <w:r w:rsidRPr="00FA1561">
        <w:rPr>
          <w:b/>
          <w:sz w:val="24"/>
          <w:szCs w:val="24"/>
        </w:rPr>
        <w:t>Radny Andrzej Nawrocki</w:t>
      </w:r>
      <w:r w:rsidRPr="00FA1561">
        <w:rPr>
          <w:sz w:val="24"/>
          <w:szCs w:val="24"/>
        </w:rPr>
        <w:t xml:space="preserve"> na temat działki przy Przedszkolu Samorządowym nr 1 </w:t>
      </w:r>
      <w:r w:rsidRPr="00FA1561">
        <w:rPr>
          <w:sz w:val="24"/>
          <w:szCs w:val="24"/>
        </w:rPr>
        <w:br/>
        <w:t>w Zelowie?</w:t>
      </w:r>
    </w:p>
    <w:p w14:paraId="479E5C37" w14:textId="77777777" w:rsidR="002E4EA8" w:rsidRPr="00FA1561" w:rsidRDefault="002E4EA8" w:rsidP="00AF621D">
      <w:pPr>
        <w:ind w:firstLine="708"/>
        <w:jc w:val="both"/>
        <w:rPr>
          <w:sz w:val="24"/>
          <w:szCs w:val="24"/>
        </w:rPr>
      </w:pPr>
    </w:p>
    <w:p w14:paraId="457E3615" w14:textId="702480F4" w:rsidR="00AF621D" w:rsidRDefault="00AF621D" w:rsidP="00AF621D">
      <w:pPr>
        <w:ind w:firstLine="708"/>
        <w:jc w:val="both"/>
        <w:rPr>
          <w:sz w:val="24"/>
          <w:szCs w:val="24"/>
        </w:rPr>
      </w:pPr>
      <w:r w:rsidRPr="00FA1561">
        <w:rPr>
          <w:sz w:val="24"/>
          <w:szCs w:val="24"/>
        </w:rPr>
        <w:t xml:space="preserve">Na pytanie odpowiedzi udzielił </w:t>
      </w:r>
      <w:r w:rsidRPr="00FA1561">
        <w:rPr>
          <w:b/>
          <w:sz w:val="24"/>
          <w:szCs w:val="24"/>
        </w:rPr>
        <w:t>radca prawny w Urzędzie Miejskim w Zelowie</w:t>
      </w:r>
      <w:r w:rsidR="00A2652D">
        <w:rPr>
          <w:sz w:val="24"/>
          <w:szCs w:val="24"/>
        </w:rPr>
        <w:t>, informując, że wyrok zapadnie</w:t>
      </w:r>
      <w:r w:rsidRPr="00FA1561">
        <w:rPr>
          <w:sz w:val="24"/>
          <w:szCs w:val="24"/>
        </w:rPr>
        <w:t xml:space="preserve"> dopiero 5 grudnia2025 r. Na tę chwilę sprawa jest procedowana przez Sąd Okręgowy w Piotrkowie Tryb. </w:t>
      </w:r>
    </w:p>
    <w:p w14:paraId="214494FB" w14:textId="77777777" w:rsidR="002E4EA8" w:rsidRPr="00FA1561" w:rsidRDefault="002E4EA8" w:rsidP="00AF621D">
      <w:pPr>
        <w:ind w:firstLine="708"/>
        <w:jc w:val="both"/>
        <w:rPr>
          <w:sz w:val="24"/>
          <w:szCs w:val="24"/>
        </w:rPr>
      </w:pPr>
    </w:p>
    <w:p w14:paraId="15EDA869" w14:textId="77777777" w:rsidR="00AF621D" w:rsidRDefault="00AF621D" w:rsidP="00AF621D">
      <w:pPr>
        <w:ind w:firstLine="708"/>
        <w:jc w:val="both"/>
        <w:rPr>
          <w:sz w:val="24"/>
          <w:szCs w:val="24"/>
        </w:rPr>
      </w:pPr>
      <w:r w:rsidRPr="00FA1561">
        <w:rPr>
          <w:b/>
          <w:sz w:val="24"/>
          <w:szCs w:val="24"/>
        </w:rPr>
        <w:t>Przewodniczący Rady</w:t>
      </w:r>
      <w:r w:rsidRPr="00FA1561">
        <w:rPr>
          <w:sz w:val="24"/>
          <w:szCs w:val="24"/>
        </w:rPr>
        <w:t xml:space="preserve"> zapytał o lustro przy ulicy Lubelskiej w Zelowie? </w:t>
      </w:r>
    </w:p>
    <w:p w14:paraId="5F142358" w14:textId="77777777" w:rsidR="002E4EA8" w:rsidRPr="00FA1561" w:rsidRDefault="002E4EA8" w:rsidP="00AF621D">
      <w:pPr>
        <w:ind w:firstLine="708"/>
        <w:jc w:val="both"/>
        <w:rPr>
          <w:sz w:val="24"/>
          <w:szCs w:val="24"/>
        </w:rPr>
      </w:pPr>
    </w:p>
    <w:p w14:paraId="59628362" w14:textId="77777777" w:rsidR="00AF621D" w:rsidRPr="00FA1561" w:rsidRDefault="00AF621D" w:rsidP="00AF621D">
      <w:pPr>
        <w:ind w:firstLine="708"/>
        <w:jc w:val="both"/>
        <w:rPr>
          <w:sz w:val="24"/>
          <w:szCs w:val="24"/>
        </w:rPr>
      </w:pPr>
      <w:r w:rsidRPr="00FA1561">
        <w:rPr>
          <w:b/>
          <w:sz w:val="24"/>
          <w:szCs w:val="24"/>
        </w:rPr>
        <w:t>P. Mateusz Piechowski</w:t>
      </w:r>
      <w:r w:rsidRPr="00FA1561">
        <w:rPr>
          <w:sz w:val="24"/>
          <w:szCs w:val="24"/>
        </w:rPr>
        <w:t xml:space="preserve"> wyjaśnił, że odpowiedź zostanie udzielona na piśmie. </w:t>
      </w:r>
    </w:p>
    <w:p w14:paraId="043626C6" w14:textId="7DEB6A59" w:rsidR="006111FC" w:rsidRPr="00FA1561" w:rsidRDefault="00AF621D" w:rsidP="00B657C5">
      <w:pPr>
        <w:ind w:firstLine="708"/>
        <w:jc w:val="both"/>
        <w:rPr>
          <w:b/>
          <w:sz w:val="24"/>
          <w:szCs w:val="24"/>
          <w:shd w:val="clear" w:color="auto" w:fill="auto"/>
        </w:rPr>
      </w:pPr>
      <w:r w:rsidRPr="00FA1561">
        <w:rPr>
          <w:sz w:val="24"/>
          <w:szCs w:val="24"/>
        </w:rPr>
        <w:t xml:space="preserve">   </w:t>
      </w:r>
    </w:p>
    <w:p w14:paraId="049EB7BE" w14:textId="77777777" w:rsidR="006111FC" w:rsidRPr="00FA1561" w:rsidRDefault="006111FC" w:rsidP="006111FC">
      <w:pPr>
        <w:autoSpaceDE/>
        <w:autoSpaceDN/>
        <w:adjustRightInd/>
        <w:contextualSpacing/>
        <w:jc w:val="both"/>
        <w:rPr>
          <w:b/>
          <w:sz w:val="24"/>
          <w:szCs w:val="24"/>
          <w:shd w:val="clear" w:color="auto" w:fill="auto"/>
        </w:rPr>
      </w:pPr>
      <w:r w:rsidRPr="00FA1561">
        <w:rPr>
          <w:b/>
          <w:sz w:val="24"/>
          <w:szCs w:val="24"/>
          <w:shd w:val="clear" w:color="auto" w:fill="auto"/>
        </w:rPr>
        <w:t xml:space="preserve">Do punktu 12. </w:t>
      </w:r>
    </w:p>
    <w:p w14:paraId="1F7C4B89" w14:textId="1DFF13A9" w:rsidR="006111FC" w:rsidRPr="006F76D5" w:rsidRDefault="006111FC" w:rsidP="00FE5F9C">
      <w:pPr>
        <w:autoSpaceDE/>
        <w:autoSpaceDN/>
        <w:adjustRightInd/>
        <w:contextualSpacing/>
        <w:jc w:val="both"/>
        <w:rPr>
          <w:sz w:val="24"/>
          <w:szCs w:val="24"/>
        </w:rPr>
      </w:pPr>
      <w:r w:rsidRPr="00FA1561">
        <w:rPr>
          <w:b/>
          <w:color w:val="auto"/>
          <w:sz w:val="24"/>
          <w:szCs w:val="24"/>
          <w:shd w:val="clear" w:color="auto" w:fill="auto"/>
        </w:rPr>
        <w:t>Zakończenie sesji</w:t>
      </w:r>
      <w:r w:rsidRPr="00951AE2">
        <w:rPr>
          <w:b/>
          <w:color w:val="auto"/>
          <w:sz w:val="24"/>
          <w:szCs w:val="24"/>
          <w:shd w:val="clear" w:color="auto" w:fill="auto"/>
        </w:rPr>
        <w:t xml:space="preserve">. </w:t>
      </w:r>
      <w:r w:rsidR="00875724" w:rsidRPr="006F76D5">
        <w:rPr>
          <w:sz w:val="24"/>
          <w:szCs w:val="24"/>
        </w:rPr>
        <w:tab/>
      </w:r>
      <w:r w:rsidR="00E337CF" w:rsidRPr="006F76D5">
        <w:rPr>
          <w:sz w:val="24"/>
          <w:szCs w:val="24"/>
        </w:rPr>
        <w:tab/>
      </w:r>
    </w:p>
    <w:p w14:paraId="7E6A87A7" w14:textId="5D49D9C0" w:rsidR="006111FC" w:rsidRPr="006F76D5" w:rsidRDefault="006F76D5" w:rsidP="0061061E">
      <w:pPr>
        <w:jc w:val="both"/>
        <w:rPr>
          <w:sz w:val="24"/>
          <w:szCs w:val="24"/>
        </w:rPr>
      </w:pPr>
      <w:r w:rsidRPr="006F76D5">
        <w:rPr>
          <w:sz w:val="24"/>
          <w:szCs w:val="24"/>
        </w:rPr>
        <w:tab/>
        <w:t xml:space="preserve">W związku z wyczerpaniem porządku obrad XVII sesji Rady Miejskiej w Zelowie Przewodniczący Rady zakończył posiedzenie wypowiadając formułę „Zamykam XVII sesję Rady Miejskiej w Zelowie”.    </w:t>
      </w:r>
    </w:p>
    <w:p w14:paraId="57E31D68" w14:textId="77777777" w:rsidR="006111FC" w:rsidRPr="006F76D5" w:rsidRDefault="006111FC" w:rsidP="0061061E">
      <w:pPr>
        <w:jc w:val="both"/>
        <w:rPr>
          <w:sz w:val="24"/>
          <w:szCs w:val="24"/>
        </w:rPr>
      </w:pPr>
    </w:p>
    <w:p w14:paraId="7F61AA2A" w14:textId="77777777" w:rsidR="006F76D5" w:rsidRPr="006F76D5" w:rsidRDefault="006F76D5" w:rsidP="0061061E">
      <w:pPr>
        <w:jc w:val="both"/>
        <w:rPr>
          <w:sz w:val="24"/>
          <w:szCs w:val="24"/>
        </w:rPr>
      </w:pPr>
    </w:p>
    <w:p w14:paraId="60CA049E" w14:textId="77777777" w:rsidR="006F76D5" w:rsidRPr="006F76D5" w:rsidRDefault="006F76D5" w:rsidP="0061061E">
      <w:pPr>
        <w:jc w:val="both"/>
        <w:rPr>
          <w:sz w:val="24"/>
          <w:szCs w:val="24"/>
        </w:rPr>
      </w:pPr>
    </w:p>
    <w:p w14:paraId="753372B7" w14:textId="6DCBFCD8" w:rsidR="006F76D5" w:rsidRPr="006F76D5" w:rsidRDefault="006F76D5" w:rsidP="0061061E">
      <w:pPr>
        <w:jc w:val="both"/>
        <w:rPr>
          <w:sz w:val="24"/>
          <w:szCs w:val="24"/>
        </w:rPr>
      </w:pPr>
      <w:r w:rsidRPr="006F76D5">
        <w:rPr>
          <w:sz w:val="24"/>
          <w:szCs w:val="24"/>
        </w:rPr>
        <w:t xml:space="preserve">Protokółowała </w:t>
      </w:r>
    </w:p>
    <w:p w14:paraId="5F5BD5A5" w14:textId="77777777" w:rsidR="006F76D5" w:rsidRPr="006F76D5" w:rsidRDefault="006F76D5" w:rsidP="0061061E">
      <w:pPr>
        <w:jc w:val="both"/>
        <w:rPr>
          <w:sz w:val="24"/>
          <w:szCs w:val="24"/>
        </w:rPr>
      </w:pPr>
      <w:r w:rsidRPr="006F76D5">
        <w:rPr>
          <w:sz w:val="24"/>
          <w:szCs w:val="24"/>
        </w:rPr>
        <w:t xml:space="preserve">Renata Lodczyk </w:t>
      </w:r>
    </w:p>
    <w:p w14:paraId="04F2B30F" w14:textId="565E6BFD" w:rsidR="006F76D5" w:rsidRPr="006F76D5" w:rsidRDefault="006F76D5" w:rsidP="0061061E">
      <w:pPr>
        <w:jc w:val="both"/>
        <w:rPr>
          <w:sz w:val="24"/>
          <w:szCs w:val="24"/>
        </w:rPr>
      </w:pPr>
      <w:r w:rsidRPr="006F76D5">
        <w:rPr>
          <w:sz w:val="24"/>
          <w:szCs w:val="24"/>
        </w:rPr>
        <w:t xml:space="preserve">Biuro Rady Miejskiej w Zelowie   </w:t>
      </w:r>
    </w:p>
    <w:sectPr w:rsidR="006F76D5" w:rsidRPr="006F76D5" w:rsidSect="00FE5F9C">
      <w:footerReference w:type="default" r:id="rId9"/>
      <w:pgSz w:w="11906" w:h="16838"/>
      <w:pgMar w:top="1135" w:right="1274" w:bottom="85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0E233" w14:textId="77777777" w:rsidR="00D1625A" w:rsidRDefault="00D1625A" w:rsidP="00B13825">
      <w:r>
        <w:separator/>
      </w:r>
    </w:p>
  </w:endnote>
  <w:endnote w:type="continuationSeparator" w:id="0">
    <w:p w14:paraId="2B878459" w14:textId="77777777" w:rsidR="00D1625A" w:rsidRDefault="00D1625A" w:rsidP="00B13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ndale Sans UI">
    <w:altName w:val="Arial Unicode MS"/>
    <w:charset w:val="EE"/>
    <w:family w:val="auto"/>
    <w:pitch w:val="variable"/>
  </w:font>
  <w:font w:name="Liberation Serif">
    <w:altName w:val="Times New Roman"/>
    <w:charset w:val="EE"/>
    <w:family w:val="roman"/>
    <w:pitch w:val="variable"/>
    <w:sig w:usb0="00000000" w:usb1="500078FF" w:usb2="00000021" w:usb3="00000000" w:csb0="000001B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5227707"/>
      <w:docPartObj>
        <w:docPartGallery w:val="Page Numbers (Bottom of Page)"/>
        <w:docPartUnique/>
      </w:docPartObj>
    </w:sdtPr>
    <w:sdtContent>
      <w:p w14:paraId="3B4C8F80" w14:textId="77777777" w:rsidR="00551F3D" w:rsidRDefault="00551F3D">
        <w:pPr>
          <w:pStyle w:val="Stopka"/>
          <w:jc w:val="right"/>
        </w:pPr>
        <w:r>
          <w:rPr>
            <w:noProof/>
          </w:rPr>
          <w:fldChar w:fldCharType="begin"/>
        </w:r>
        <w:r>
          <w:rPr>
            <w:noProof/>
          </w:rPr>
          <w:instrText>PAGE   \* MERGEFORMAT</w:instrText>
        </w:r>
        <w:r>
          <w:rPr>
            <w:noProof/>
          </w:rPr>
          <w:fldChar w:fldCharType="separate"/>
        </w:r>
        <w:r w:rsidR="00FE5F9C">
          <w:rPr>
            <w:noProof/>
          </w:rPr>
          <w:t>8</w:t>
        </w:r>
        <w:r>
          <w:rPr>
            <w:noProof/>
          </w:rPr>
          <w:fldChar w:fldCharType="end"/>
        </w:r>
      </w:p>
    </w:sdtContent>
  </w:sdt>
  <w:p w14:paraId="0329F978" w14:textId="77777777" w:rsidR="00551F3D" w:rsidRDefault="00551F3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BD26B" w14:textId="77777777" w:rsidR="00D1625A" w:rsidRDefault="00D1625A" w:rsidP="00B13825">
      <w:r>
        <w:separator/>
      </w:r>
    </w:p>
  </w:footnote>
  <w:footnote w:type="continuationSeparator" w:id="0">
    <w:p w14:paraId="5BD527A7" w14:textId="77777777" w:rsidR="00D1625A" w:rsidRDefault="00D1625A" w:rsidP="00B13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
    <w:lvl w:ilvl="0">
      <w:start w:val="1"/>
      <w:numFmt w:val="decimal"/>
      <w:lvlText w:val="%1."/>
      <w:lvlJc w:val="left"/>
      <w:pPr>
        <w:tabs>
          <w:tab w:val="num" w:pos="708"/>
        </w:tabs>
        <w:ind w:left="2280" w:hanging="360"/>
      </w:pPr>
      <w:rPr>
        <w:rFonts w:hint="default"/>
        <w:iCs/>
        <w:sz w:val="24"/>
        <w:szCs w:val="24"/>
      </w:rPr>
    </w:lvl>
  </w:abstractNum>
  <w:abstractNum w:abstractNumId="1" w15:restartNumberingAfterBreak="0">
    <w:nsid w:val="00000003"/>
    <w:multiLevelType w:val="singleLevel"/>
    <w:tmpl w:val="D42E668C"/>
    <w:name w:val="WW8Num2"/>
    <w:lvl w:ilvl="0">
      <w:start w:val="1"/>
      <w:numFmt w:val="decimal"/>
      <w:lvlText w:val="%1."/>
      <w:lvlJc w:val="left"/>
      <w:pPr>
        <w:tabs>
          <w:tab w:val="num" w:pos="0"/>
        </w:tabs>
        <w:ind w:left="720" w:hanging="360"/>
      </w:pPr>
      <w:rPr>
        <w:rFonts w:hint="default"/>
        <w:sz w:val="24"/>
        <w:szCs w:val="24"/>
      </w:rPr>
    </w:lvl>
  </w:abstractNum>
  <w:abstractNum w:abstractNumId="2" w15:restartNumberingAfterBreak="0">
    <w:nsid w:val="00000004"/>
    <w:multiLevelType w:val="singleLevel"/>
    <w:tmpl w:val="3B326580"/>
    <w:name w:val="WW8Num3"/>
    <w:lvl w:ilvl="0">
      <w:start w:val="1"/>
      <w:numFmt w:val="decimal"/>
      <w:lvlText w:val="%1."/>
      <w:lvlJc w:val="left"/>
      <w:pPr>
        <w:tabs>
          <w:tab w:val="num" w:pos="708"/>
        </w:tabs>
        <w:ind w:left="7833" w:hanging="360"/>
      </w:pPr>
      <w:rPr>
        <w:rFonts w:hint="default"/>
        <w:sz w:val="24"/>
        <w:szCs w:val="24"/>
      </w:rPr>
    </w:lvl>
  </w:abstractNum>
  <w:abstractNum w:abstractNumId="3" w15:restartNumberingAfterBreak="0">
    <w:nsid w:val="00000008"/>
    <w:multiLevelType w:val="singleLevel"/>
    <w:tmpl w:val="E90276E2"/>
    <w:name w:val="WW8Num7"/>
    <w:lvl w:ilvl="0">
      <w:start w:val="1"/>
      <w:numFmt w:val="decimal"/>
      <w:lvlText w:val="%1."/>
      <w:lvlJc w:val="left"/>
      <w:pPr>
        <w:tabs>
          <w:tab w:val="num" w:pos="0"/>
        </w:tabs>
        <w:ind w:left="7473" w:hanging="360"/>
      </w:pPr>
      <w:rPr>
        <w:rFonts w:hint="default"/>
        <w:b w:val="0"/>
        <w:sz w:val="24"/>
        <w:szCs w:val="24"/>
      </w:rPr>
    </w:lvl>
  </w:abstractNum>
  <w:abstractNum w:abstractNumId="4" w15:restartNumberingAfterBreak="0">
    <w:nsid w:val="0000000C"/>
    <w:multiLevelType w:val="multilevel"/>
    <w:tmpl w:val="8E2EDCF8"/>
    <w:name w:val="WW8Num11"/>
    <w:lvl w:ilvl="0">
      <w:start w:val="1"/>
      <w:numFmt w:val="decimal"/>
      <w:lvlText w:val="%1."/>
      <w:lvlJc w:val="left"/>
      <w:pPr>
        <w:tabs>
          <w:tab w:val="num" w:pos="0"/>
        </w:tabs>
        <w:ind w:left="1211" w:hanging="360"/>
      </w:pPr>
      <w:rPr>
        <w:rFonts w:eastAsia="Lucida Sans Unicode"/>
        <w:b/>
        <w:color w:val="auto"/>
        <w:kern w:val="1"/>
        <w:sz w:val="24"/>
        <w:szCs w:val="24"/>
        <w:lang w:eastAsia="zh-CN" w:bidi="hi-IN"/>
      </w:rPr>
    </w:lvl>
    <w:lvl w:ilvl="1">
      <w:start w:val="1"/>
      <w:numFmt w:val="lowerLetter"/>
      <w:lvlText w:val="%2."/>
      <w:lvlJc w:val="left"/>
      <w:pPr>
        <w:tabs>
          <w:tab w:val="num" w:pos="0"/>
        </w:tabs>
        <w:ind w:left="2073" w:hanging="360"/>
      </w:pPr>
    </w:lvl>
    <w:lvl w:ilvl="2">
      <w:start w:val="1"/>
      <w:numFmt w:val="lowerRoman"/>
      <w:lvlText w:val="%3."/>
      <w:lvlJc w:val="right"/>
      <w:pPr>
        <w:tabs>
          <w:tab w:val="num" w:pos="0"/>
        </w:tabs>
        <w:ind w:left="2793" w:hanging="180"/>
      </w:pPr>
    </w:lvl>
    <w:lvl w:ilvl="3">
      <w:start w:val="1"/>
      <w:numFmt w:val="decimal"/>
      <w:lvlText w:val="%4)"/>
      <w:lvlJc w:val="left"/>
      <w:pPr>
        <w:tabs>
          <w:tab w:val="num" w:pos="708"/>
        </w:tabs>
        <w:ind w:left="3513" w:hanging="360"/>
      </w:pPr>
      <w:rPr>
        <w:sz w:val="24"/>
        <w:szCs w:val="24"/>
      </w:rPr>
    </w:lvl>
    <w:lvl w:ilvl="4">
      <w:start w:val="1"/>
      <w:numFmt w:val="lowerLetter"/>
      <w:lvlText w:val="%5."/>
      <w:lvlJc w:val="left"/>
      <w:pPr>
        <w:tabs>
          <w:tab w:val="num" w:pos="0"/>
        </w:tabs>
        <w:ind w:left="4233" w:hanging="360"/>
      </w:pPr>
    </w:lvl>
    <w:lvl w:ilvl="5">
      <w:start w:val="1"/>
      <w:numFmt w:val="lowerRoman"/>
      <w:lvlText w:val="%6."/>
      <w:lvlJc w:val="right"/>
      <w:pPr>
        <w:tabs>
          <w:tab w:val="num" w:pos="0"/>
        </w:tabs>
        <w:ind w:left="4953" w:hanging="180"/>
      </w:pPr>
    </w:lvl>
    <w:lvl w:ilvl="6">
      <w:start w:val="1"/>
      <w:numFmt w:val="decimal"/>
      <w:lvlText w:val="%7."/>
      <w:lvlJc w:val="left"/>
      <w:pPr>
        <w:tabs>
          <w:tab w:val="num" w:pos="708"/>
        </w:tabs>
        <w:ind w:left="5673" w:hanging="360"/>
      </w:pPr>
      <w:rPr>
        <w:rFonts w:hint="default"/>
        <w:iCs/>
        <w:sz w:val="24"/>
        <w:szCs w:val="24"/>
      </w:rPr>
    </w:lvl>
    <w:lvl w:ilvl="7">
      <w:start w:val="1"/>
      <w:numFmt w:val="lowerLetter"/>
      <w:lvlText w:val="%8."/>
      <w:lvlJc w:val="left"/>
      <w:pPr>
        <w:tabs>
          <w:tab w:val="num" w:pos="0"/>
        </w:tabs>
        <w:ind w:left="6393" w:hanging="360"/>
      </w:pPr>
    </w:lvl>
    <w:lvl w:ilvl="8">
      <w:start w:val="1"/>
      <w:numFmt w:val="lowerRoman"/>
      <w:lvlText w:val="%9."/>
      <w:lvlJc w:val="right"/>
      <w:pPr>
        <w:tabs>
          <w:tab w:val="num" w:pos="0"/>
        </w:tabs>
        <w:ind w:left="7113" w:hanging="180"/>
      </w:pPr>
    </w:lvl>
  </w:abstractNum>
  <w:abstractNum w:abstractNumId="5" w15:restartNumberingAfterBreak="0">
    <w:nsid w:val="0000000D"/>
    <w:multiLevelType w:val="singleLevel"/>
    <w:tmpl w:val="0000000D"/>
    <w:name w:val="WW8Num12"/>
    <w:lvl w:ilvl="0">
      <w:start w:val="1"/>
      <w:numFmt w:val="decimal"/>
      <w:lvlText w:val="%1."/>
      <w:lvlJc w:val="left"/>
      <w:pPr>
        <w:tabs>
          <w:tab w:val="num" w:pos="708"/>
        </w:tabs>
        <w:ind w:left="3360" w:hanging="360"/>
      </w:pPr>
      <w:rPr>
        <w:rFonts w:hint="default"/>
        <w:iCs/>
        <w:sz w:val="24"/>
        <w:szCs w:val="24"/>
      </w:rPr>
    </w:lvl>
  </w:abstractNum>
  <w:abstractNum w:abstractNumId="6" w15:restartNumberingAfterBreak="0">
    <w:nsid w:val="00000010"/>
    <w:multiLevelType w:val="singleLevel"/>
    <w:tmpl w:val="F064D438"/>
    <w:name w:val="WW8Num15"/>
    <w:lvl w:ilvl="0">
      <w:start w:val="1"/>
      <w:numFmt w:val="decimal"/>
      <w:lvlText w:val="%1."/>
      <w:lvlJc w:val="left"/>
      <w:pPr>
        <w:tabs>
          <w:tab w:val="num" w:pos="0"/>
        </w:tabs>
        <w:ind w:left="720" w:hanging="360"/>
      </w:pPr>
      <w:rPr>
        <w:rFonts w:hint="default"/>
        <w:sz w:val="24"/>
        <w:szCs w:val="24"/>
      </w:rPr>
    </w:lvl>
  </w:abstractNum>
  <w:abstractNum w:abstractNumId="7" w15:restartNumberingAfterBreak="0">
    <w:nsid w:val="00000011"/>
    <w:multiLevelType w:val="singleLevel"/>
    <w:tmpl w:val="1FE02D58"/>
    <w:name w:val="WW8Num16"/>
    <w:lvl w:ilvl="0">
      <w:start w:val="1"/>
      <w:numFmt w:val="decimal"/>
      <w:lvlText w:val="%1."/>
      <w:lvlJc w:val="left"/>
      <w:pPr>
        <w:tabs>
          <w:tab w:val="num" w:pos="708"/>
        </w:tabs>
        <w:ind w:left="1647" w:hanging="360"/>
      </w:pPr>
      <w:rPr>
        <w:rFonts w:hint="default"/>
        <w:sz w:val="24"/>
        <w:szCs w:val="24"/>
      </w:rPr>
    </w:lvl>
  </w:abstractNum>
  <w:abstractNum w:abstractNumId="8" w15:restartNumberingAfterBreak="0">
    <w:nsid w:val="00000012"/>
    <w:multiLevelType w:val="singleLevel"/>
    <w:tmpl w:val="00000012"/>
    <w:name w:val="WW8Num17"/>
    <w:lvl w:ilvl="0">
      <w:start w:val="1"/>
      <w:numFmt w:val="decimal"/>
      <w:lvlText w:val="%1."/>
      <w:lvlJc w:val="left"/>
      <w:pPr>
        <w:tabs>
          <w:tab w:val="num" w:pos="0"/>
        </w:tabs>
        <w:ind w:left="1080" w:hanging="360"/>
      </w:pPr>
      <w:rPr>
        <w:rFonts w:hint="default"/>
        <w:iCs/>
        <w:sz w:val="24"/>
        <w:szCs w:val="24"/>
      </w:rPr>
    </w:lvl>
  </w:abstractNum>
  <w:abstractNum w:abstractNumId="9" w15:restartNumberingAfterBreak="0">
    <w:nsid w:val="00000014"/>
    <w:multiLevelType w:val="singleLevel"/>
    <w:tmpl w:val="FB126A16"/>
    <w:name w:val="WW8Num19"/>
    <w:lvl w:ilvl="0">
      <w:start w:val="1"/>
      <w:numFmt w:val="decimal"/>
      <w:lvlText w:val="%1."/>
      <w:lvlJc w:val="left"/>
      <w:pPr>
        <w:tabs>
          <w:tab w:val="num" w:pos="708"/>
        </w:tabs>
        <w:ind w:left="1287" w:hanging="360"/>
      </w:pPr>
      <w:rPr>
        <w:rFonts w:hint="default"/>
        <w:b w:val="0"/>
        <w:sz w:val="24"/>
        <w:szCs w:val="24"/>
      </w:rPr>
    </w:lvl>
  </w:abstractNum>
  <w:abstractNum w:abstractNumId="10" w15:restartNumberingAfterBreak="0">
    <w:nsid w:val="00000015"/>
    <w:multiLevelType w:val="singleLevel"/>
    <w:tmpl w:val="2C504CC2"/>
    <w:name w:val="WW8Num20"/>
    <w:lvl w:ilvl="0">
      <w:start w:val="1"/>
      <w:numFmt w:val="decimal"/>
      <w:lvlText w:val="%1."/>
      <w:lvlJc w:val="left"/>
      <w:pPr>
        <w:tabs>
          <w:tab w:val="num" w:pos="0"/>
        </w:tabs>
        <w:ind w:left="720" w:hanging="360"/>
      </w:pPr>
      <w:rPr>
        <w:rFonts w:hint="default"/>
        <w:sz w:val="24"/>
        <w:szCs w:val="24"/>
      </w:rPr>
    </w:lvl>
  </w:abstractNum>
  <w:abstractNum w:abstractNumId="11" w15:restartNumberingAfterBreak="0">
    <w:nsid w:val="00000017"/>
    <w:multiLevelType w:val="singleLevel"/>
    <w:tmpl w:val="00000017"/>
    <w:name w:val="WW8Num22"/>
    <w:lvl w:ilvl="0">
      <w:start w:val="1"/>
      <w:numFmt w:val="decimal"/>
      <w:lvlText w:val="%1."/>
      <w:lvlJc w:val="left"/>
      <w:pPr>
        <w:tabs>
          <w:tab w:val="num" w:pos="708"/>
        </w:tabs>
        <w:ind w:left="7113" w:hanging="360"/>
      </w:pPr>
      <w:rPr>
        <w:rFonts w:hint="default"/>
        <w:iCs/>
        <w:sz w:val="24"/>
        <w:szCs w:val="24"/>
      </w:rPr>
    </w:lvl>
  </w:abstractNum>
  <w:abstractNum w:abstractNumId="12" w15:restartNumberingAfterBreak="0">
    <w:nsid w:val="00000018"/>
    <w:multiLevelType w:val="singleLevel"/>
    <w:tmpl w:val="37ECD368"/>
    <w:name w:val="WW8Num23"/>
    <w:lvl w:ilvl="0">
      <w:start w:val="1"/>
      <w:numFmt w:val="decimal"/>
      <w:lvlText w:val="%1."/>
      <w:lvlJc w:val="left"/>
      <w:pPr>
        <w:tabs>
          <w:tab w:val="num" w:pos="0"/>
        </w:tabs>
        <w:ind w:left="720" w:hanging="360"/>
      </w:pPr>
      <w:rPr>
        <w:rFonts w:hint="default"/>
        <w:sz w:val="24"/>
        <w:szCs w:val="24"/>
      </w:rPr>
    </w:lvl>
  </w:abstractNum>
  <w:abstractNum w:abstractNumId="13" w15:restartNumberingAfterBreak="0">
    <w:nsid w:val="00000019"/>
    <w:multiLevelType w:val="singleLevel"/>
    <w:tmpl w:val="9030F722"/>
    <w:name w:val="WW8Num24"/>
    <w:lvl w:ilvl="0">
      <w:start w:val="1"/>
      <w:numFmt w:val="decimal"/>
      <w:lvlText w:val="%1."/>
      <w:lvlJc w:val="left"/>
      <w:pPr>
        <w:tabs>
          <w:tab w:val="num" w:pos="708"/>
        </w:tabs>
        <w:ind w:left="1920" w:hanging="360"/>
      </w:pPr>
      <w:rPr>
        <w:rFonts w:hint="default"/>
        <w:sz w:val="24"/>
        <w:szCs w:val="24"/>
      </w:rPr>
    </w:lvl>
  </w:abstractNum>
  <w:abstractNum w:abstractNumId="14" w15:restartNumberingAfterBreak="0">
    <w:nsid w:val="0000001A"/>
    <w:multiLevelType w:val="singleLevel"/>
    <w:tmpl w:val="0000001A"/>
    <w:name w:val="WW8Num25"/>
    <w:lvl w:ilvl="0">
      <w:start w:val="1"/>
      <w:numFmt w:val="lowerLetter"/>
      <w:lvlText w:val="%1)"/>
      <w:lvlJc w:val="left"/>
      <w:pPr>
        <w:tabs>
          <w:tab w:val="num" w:pos="708"/>
        </w:tabs>
        <w:ind w:left="1288" w:hanging="360"/>
      </w:pPr>
      <w:rPr>
        <w:rFonts w:eastAsia="Lucida Sans Unicode" w:hint="default"/>
        <w:kern w:val="1"/>
        <w:sz w:val="24"/>
        <w:szCs w:val="24"/>
        <w:lang w:eastAsia="zh-CN" w:bidi="hi-IN"/>
      </w:rPr>
    </w:lvl>
  </w:abstractNum>
  <w:abstractNum w:abstractNumId="15" w15:restartNumberingAfterBreak="0">
    <w:nsid w:val="0000001B"/>
    <w:multiLevelType w:val="singleLevel"/>
    <w:tmpl w:val="1CDEBA96"/>
    <w:name w:val="WW8Num26"/>
    <w:lvl w:ilvl="0">
      <w:start w:val="1"/>
      <w:numFmt w:val="decimal"/>
      <w:lvlText w:val="%1."/>
      <w:lvlJc w:val="left"/>
      <w:pPr>
        <w:tabs>
          <w:tab w:val="num" w:pos="0"/>
        </w:tabs>
        <w:ind w:left="720" w:hanging="360"/>
      </w:pPr>
      <w:rPr>
        <w:rFonts w:hint="default"/>
        <w:b w:val="0"/>
        <w:sz w:val="24"/>
        <w:szCs w:val="24"/>
      </w:rPr>
    </w:lvl>
  </w:abstractNum>
  <w:abstractNum w:abstractNumId="16" w15:restartNumberingAfterBreak="0">
    <w:nsid w:val="0000001C"/>
    <w:multiLevelType w:val="singleLevel"/>
    <w:tmpl w:val="33581326"/>
    <w:name w:val="WW8Num27"/>
    <w:lvl w:ilvl="0">
      <w:start w:val="1"/>
      <w:numFmt w:val="decimal"/>
      <w:lvlText w:val="%1."/>
      <w:lvlJc w:val="left"/>
      <w:pPr>
        <w:tabs>
          <w:tab w:val="num" w:pos="0"/>
        </w:tabs>
        <w:ind w:left="720" w:hanging="360"/>
      </w:pPr>
      <w:rPr>
        <w:rFonts w:hint="default"/>
        <w:sz w:val="24"/>
        <w:szCs w:val="24"/>
      </w:rPr>
    </w:lvl>
  </w:abstractNum>
  <w:abstractNum w:abstractNumId="17" w15:restartNumberingAfterBreak="0">
    <w:nsid w:val="0000001E"/>
    <w:multiLevelType w:val="singleLevel"/>
    <w:tmpl w:val="CFC41BBC"/>
    <w:name w:val="WW8Num29"/>
    <w:lvl w:ilvl="0">
      <w:start w:val="1"/>
      <w:numFmt w:val="decimal"/>
      <w:lvlText w:val="%1."/>
      <w:lvlJc w:val="left"/>
      <w:pPr>
        <w:tabs>
          <w:tab w:val="num" w:pos="0"/>
        </w:tabs>
        <w:ind w:left="1080" w:hanging="360"/>
      </w:pPr>
      <w:rPr>
        <w:rFonts w:hint="default"/>
        <w:b w:val="0"/>
        <w:sz w:val="24"/>
        <w:szCs w:val="24"/>
      </w:rPr>
    </w:lvl>
  </w:abstractNum>
  <w:abstractNum w:abstractNumId="18" w15:restartNumberingAfterBreak="0">
    <w:nsid w:val="0000001F"/>
    <w:multiLevelType w:val="multilevel"/>
    <w:tmpl w:val="A8D2F18A"/>
    <w:name w:val="WW8Num30"/>
    <w:lvl w:ilvl="0">
      <w:start w:val="1"/>
      <w:numFmt w:val="lowerLetter"/>
      <w:lvlText w:val="%1)"/>
      <w:lvlJc w:val="left"/>
      <w:pPr>
        <w:tabs>
          <w:tab w:val="num" w:pos="0"/>
        </w:tabs>
        <w:ind w:left="928" w:hanging="360"/>
      </w:pPr>
      <w:rPr>
        <w:rFonts w:eastAsia="Lucida Sans Unicode"/>
        <w:b/>
        <w:kern w:val="1"/>
        <w:sz w:val="24"/>
        <w:szCs w:val="24"/>
        <w:lang w:eastAsia="zh-CN" w:bidi="hi-IN"/>
      </w:rPr>
    </w:lvl>
    <w:lvl w:ilvl="1">
      <w:start w:val="1"/>
      <w:numFmt w:val="lowerLetter"/>
      <w:lvlText w:val="%2."/>
      <w:lvlJc w:val="left"/>
      <w:pPr>
        <w:tabs>
          <w:tab w:val="num" w:pos="0"/>
        </w:tabs>
        <w:ind w:left="1648" w:hanging="360"/>
      </w:pPr>
    </w:lvl>
    <w:lvl w:ilvl="2">
      <w:start w:val="1"/>
      <w:numFmt w:val="lowerRoman"/>
      <w:lvlText w:val="%3."/>
      <w:lvlJc w:val="right"/>
      <w:pPr>
        <w:tabs>
          <w:tab w:val="num" w:pos="0"/>
        </w:tabs>
        <w:ind w:left="2368" w:hanging="180"/>
      </w:pPr>
    </w:lvl>
    <w:lvl w:ilvl="3">
      <w:start w:val="1"/>
      <w:numFmt w:val="decimal"/>
      <w:lvlText w:val="%4."/>
      <w:lvlJc w:val="left"/>
      <w:pPr>
        <w:tabs>
          <w:tab w:val="num" w:pos="0"/>
        </w:tabs>
        <w:ind w:left="3088" w:hanging="360"/>
      </w:pPr>
      <w:rPr>
        <w:sz w:val="24"/>
        <w:szCs w:val="24"/>
      </w:rPr>
    </w:lvl>
    <w:lvl w:ilvl="4">
      <w:start w:val="1"/>
      <w:numFmt w:val="lowerLetter"/>
      <w:lvlText w:val="%5."/>
      <w:lvlJc w:val="left"/>
      <w:pPr>
        <w:tabs>
          <w:tab w:val="num" w:pos="0"/>
        </w:tabs>
        <w:ind w:left="3808" w:hanging="360"/>
      </w:pPr>
    </w:lvl>
    <w:lvl w:ilvl="5">
      <w:start w:val="1"/>
      <w:numFmt w:val="lowerRoman"/>
      <w:lvlText w:val="%6."/>
      <w:lvlJc w:val="right"/>
      <w:pPr>
        <w:tabs>
          <w:tab w:val="num" w:pos="0"/>
        </w:tabs>
        <w:ind w:left="4528" w:hanging="180"/>
      </w:pPr>
    </w:lvl>
    <w:lvl w:ilvl="6">
      <w:start w:val="1"/>
      <w:numFmt w:val="decimal"/>
      <w:lvlText w:val="%7."/>
      <w:lvlJc w:val="left"/>
      <w:pPr>
        <w:tabs>
          <w:tab w:val="num" w:pos="708"/>
        </w:tabs>
        <w:ind w:left="5180" w:hanging="360"/>
      </w:pPr>
      <w:rPr>
        <w:sz w:val="24"/>
        <w:szCs w:val="24"/>
      </w:rPr>
    </w:lvl>
    <w:lvl w:ilvl="7">
      <w:start w:val="1"/>
      <w:numFmt w:val="lowerLetter"/>
      <w:lvlText w:val="%8."/>
      <w:lvlJc w:val="left"/>
      <w:pPr>
        <w:tabs>
          <w:tab w:val="num" w:pos="0"/>
        </w:tabs>
        <w:ind w:left="5968" w:hanging="360"/>
      </w:pPr>
    </w:lvl>
    <w:lvl w:ilvl="8">
      <w:start w:val="1"/>
      <w:numFmt w:val="lowerRoman"/>
      <w:lvlText w:val="%9."/>
      <w:lvlJc w:val="right"/>
      <w:pPr>
        <w:tabs>
          <w:tab w:val="num" w:pos="0"/>
        </w:tabs>
        <w:ind w:left="6688" w:hanging="180"/>
      </w:pPr>
    </w:lvl>
  </w:abstractNum>
  <w:abstractNum w:abstractNumId="19" w15:restartNumberingAfterBreak="0">
    <w:nsid w:val="00000021"/>
    <w:multiLevelType w:val="singleLevel"/>
    <w:tmpl w:val="00000021"/>
    <w:name w:val="WW8Num32"/>
    <w:lvl w:ilvl="0">
      <w:start w:val="1"/>
      <w:numFmt w:val="decimal"/>
      <w:lvlText w:val="%1."/>
      <w:lvlJc w:val="left"/>
      <w:pPr>
        <w:tabs>
          <w:tab w:val="num" w:pos="0"/>
        </w:tabs>
        <w:ind w:left="720" w:hanging="360"/>
      </w:pPr>
      <w:rPr>
        <w:rFonts w:hint="default"/>
        <w:iCs/>
        <w:sz w:val="24"/>
        <w:szCs w:val="24"/>
      </w:rPr>
    </w:lvl>
  </w:abstractNum>
  <w:abstractNum w:abstractNumId="20" w15:restartNumberingAfterBreak="0">
    <w:nsid w:val="04AB495B"/>
    <w:multiLevelType w:val="hybridMultilevel"/>
    <w:tmpl w:val="3948E05E"/>
    <w:lvl w:ilvl="0" w:tplc="5BA0680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0FB2441D"/>
    <w:multiLevelType w:val="multilevel"/>
    <w:tmpl w:val="0A0A9906"/>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10A302D5"/>
    <w:multiLevelType w:val="hybridMultilevel"/>
    <w:tmpl w:val="55B2123C"/>
    <w:lvl w:ilvl="0" w:tplc="2C9484C0">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C5A4E2A">
      <w:start w:val="1"/>
      <w:numFmt w:val="decimal"/>
      <w:lvlText w:val="%4."/>
      <w:lvlJc w:val="left"/>
      <w:pPr>
        <w:ind w:left="2880" w:hanging="360"/>
      </w:pPr>
      <w:rPr>
        <w:b/>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14D27A9E"/>
    <w:multiLevelType w:val="hybridMultilevel"/>
    <w:tmpl w:val="AB80E93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75120D6"/>
    <w:multiLevelType w:val="hybridMultilevel"/>
    <w:tmpl w:val="E3ACF3C6"/>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192A0740"/>
    <w:multiLevelType w:val="hybridMultilevel"/>
    <w:tmpl w:val="D8E42C26"/>
    <w:lvl w:ilvl="0" w:tplc="1206CE72">
      <w:start w:val="1"/>
      <w:numFmt w:val="decimal"/>
      <w:lvlText w:val="%1."/>
      <w:lvlJc w:val="left"/>
      <w:pPr>
        <w:ind w:left="1068" w:hanging="360"/>
      </w:pPr>
      <w:rPr>
        <w:b/>
        <w:color w:val="auto"/>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26" w15:restartNumberingAfterBreak="0">
    <w:nsid w:val="222800CE"/>
    <w:multiLevelType w:val="multilevel"/>
    <w:tmpl w:val="4510E2AC"/>
    <w:lvl w:ilvl="0">
      <w:start w:val="1"/>
      <w:numFmt w:val="decimal"/>
      <w:lvlText w:val="%1."/>
      <w:lvlJc w:val="left"/>
      <w:pPr>
        <w:tabs>
          <w:tab w:val="num" w:pos="360"/>
        </w:tabs>
        <w:ind w:left="360" w:hanging="360"/>
      </w:pPr>
      <w:rPr>
        <w:rFonts w:ascii="Times New Roman" w:eastAsia="Times New Roman" w:hAnsi="Times New Roman" w:cs="Times New Roman"/>
        <w:b/>
        <w:color w:val="000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22F6753B"/>
    <w:multiLevelType w:val="hybridMultilevel"/>
    <w:tmpl w:val="DB307C2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30064B4"/>
    <w:multiLevelType w:val="hybridMultilevel"/>
    <w:tmpl w:val="DD0464D6"/>
    <w:lvl w:ilvl="0" w:tplc="04150001">
      <w:start w:val="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27BA3AE9"/>
    <w:multiLevelType w:val="hybridMultilevel"/>
    <w:tmpl w:val="1D8AB0EA"/>
    <w:lvl w:ilvl="0" w:tplc="6046C34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394E32DE"/>
    <w:multiLevelType w:val="multilevel"/>
    <w:tmpl w:val="498044B4"/>
    <w:lvl w:ilvl="0">
      <w:start w:val="1"/>
      <w:numFmt w:val="decimal"/>
      <w:lvlText w:val="%1."/>
      <w:lvlJc w:val="left"/>
      <w:pPr>
        <w:tabs>
          <w:tab w:val="num" w:pos="360"/>
        </w:tabs>
        <w:ind w:left="360" w:hanging="360"/>
      </w:pPr>
      <w:rPr>
        <w:rFonts w:ascii="Times New Roman" w:eastAsia="Times New Roman" w:hAnsi="Times New Roman" w:cs="Times New Roman"/>
        <w:b/>
        <w:color w:val="000000"/>
        <w:sz w:val="24"/>
        <w:szCs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3A551C22"/>
    <w:multiLevelType w:val="hybridMultilevel"/>
    <w:tmpl w:val="673AA1A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E707E60"/>
    <w:multiLevelType w:val="hybridMultilevel"/>
    <w:tmpl w:val="6BA043A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B747072"/>
    <w:multiLevelType w:val="multilevel"/>
    <w:tmpl w:val="4510E2AC"/>
    <w:lvl w:ilvl="0">
      <w:start w:val="1"/>
      <w:numFmt w:val="decimal"/>
      <w:lvlText w:val="%1."/>
      <w:lvlJc w:val="left"/>
      <w:pPr>
        <w:tabs>
          <w:tab w:val="num" w:pos="360"/>
        </w:tabs>
        <w:ind w:left="360" w:hanging="360"/>
      </w:pPr>
      <w:rPr>
        <w:rFonts w:ascii="Times New Roman" w:eastAsia="Times New Roman" w:hAnsi="Times New Roman" w:cs="Times New Roman"/>
        <w:b/>
        <w:color w:val="000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5528380E"/>
    <w:multiLevelType w:val="multilevel"/>
    <w:tmpl w:val="498044B4"/>
    <w:lvl w:ilvl="0">
      <w:start w:val="1"/>
      <w:numFmt w:val="decimal"/>
      <w:lvlText w:val="%1."/>
      <w:lvlJc w:val="left"/>
      <w:pPr>
        <w:tabs>
          <w:tab w:val="num" w:pos="360"/>
        </w:tabs>
        <w:ind w:left="360" w:hanging="360"/>
      </w:pPr>
      <w:rPr>
        <w:rFonts w:ascii="Times New Roman" w:eastAsia="Times New Roman" w:hAnsi="Times New Roman" w:cs="Times New Roman"/>
        <w:b/>
        <w:color w:val="000000"/>
        <w:sz w:val="24"/>
        <w:szCs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584B0E37"/>
    <w:multiLevelType w:val="hybridMultilevel"/>
    <w:tmpl w:val="52527E90"/>
    <w:lvl w:ilvl="0" w:tplc="2C9484C0">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C5A4E2A">
      <w:start w:val="1"/>
      <w:numFmt w:val="decimal"/>
      <w:lvlText w:val="%4."/>
      <w:lvlJc w:val="left"/>
      <w:pPr>
        <w:ind w:left="2880" w:hanging="360"/>
      </w:pPr>
      <w:rPr>
        <w:b/>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15:restartNumberingAfterBreak="0">
    <w:nsid w:val="59667735"/>
    <w:multiLevelType w:val="multilevel"/>
    <w:tmpl w:val="4510E2AC"/>
    <w:lvl w:ilvl="0">
      <w:start w:val="1"/>
      <w:numFmt w:val="decimal"/>
      <w:lvlText w:val="%1."/>
      <w:lvlJc w:val="left"/>
      <w:pPr>
        <w:tabs>
          <w:tab w:val="num" w:pos="360"/>
        </w:tabs>
        <w:ind w:left="360" w:hanging="360"/>
      </w:pPr>
      <w:rPr>
        <w:rFonts w:ascii="Times New Roman" w:eastAsia="Times New Roman" w:hAnsi="Times New Roman" w:cs="Times New Roman"/>
        <w:b/>
        <w:color w:val="000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5F6D20C4"/>
    <w:multiLevelType w:val="multilevel"/>
    <w:tmpl w:val="4510E2AC"/>
    <w:lvl w:ilvl="0">
      <w:start w:val="1"/>
      <w:numFmt w:val="decimal"/>
      <w:lvlText w:val="%1."/>
      <w:lvlJc w:val="left"/>
      <w:pPr>
        <w:tabs>
          <w:tab w:val="num" w:pos="360"/>
        </w:tabs>
        <w:ind w:left="360" w:hanging="360"/>
      </w:pPr>
      <w:rPr>
        <w:rFonts w:ascii="Times New Roman" w:eastAsia="Times New Roman" w:hAnsi="Times New Roman" w:cs="Times New Roman"/>
        <w:b/>
        <w:color w:val="000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61554BCD"/>
    <w:multiLevelType w:val="hybridMultilevel"/>
    <w:tmpl w:val="7D8A85AC"/>
    <w:lvl w:ilvl="0" w:tplc="910299C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68C4D23"/>
    <w:multiLevelType w:val="hybridMultilevel"/>
    <w:tmpl w:val="62BA18D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8E03143"/>
    <w:multiLevelType w:val="hybridMultilevel"/>
    <w:tmpl w:val="8EF25016"/>
    <w:lvl w:ilvl="0" w:tplc="7D8AA438">
      <w:start w:val="1"/>
      <w:numFmt w:val="decimal"/>
      <w:lvlText w:val="%1&gt;"/>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B0B6223"/>
    <w:multiLevelType w:val="hybridMultilevel"/>
    <w:tmpl w:val="F0AEC646"/>
    <w:lvl w:ilvl="0" w:tplc="06B0EED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CF66064"/>
    <w:multiLevelType w:val="multilevel"/>
    <w:tmpl w:val="4510E2AC"/>
    <w:lvl w:ilvl="0">
      <w:start w:val="1"/>
      <w:numFmt w:val="decimal"/>
      <w:lvlText w:val="%1."/>
      <w:lvlJc w:val="left"/>
      <w:pPr>
        <w:tabs>
          <w:tab w:val="num" w:pos="360"/>
        </w:tabs>
        <w:ind w:left="360" w:hanging="360"/>
      </w:pPr>
      <w:rPr>
        <w:rFonts w:ascii="Times New Roman" w:eastAsia="Times New Roman" w:hAnsi="Times New Roman" w:cs="Times New Roman"/>
        <w:b/>
        <w:color w:val="000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15:restartNumberingAfterBreak="0">
    <w:nsid w:val="6F124316"/>
    <w:multiLevelType w:val="hybridMultilevel"/>
    <w:tmpl w:val="686EC096"/>
    <w:lvl w:ilvl="0" w:tplc="C3FACB1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FAA1389"/>
    <w:multiLevelType w:val="hybridMultilevel"/>
    <w:tmpl w:val="E744B4B2"/>
    <w:lvl w:ilvl="0" w:tplc="A1407E6E">
      <w:start w:val="1"/>
      <w:numFmt w:val="decimal"/>
      <w:lvlText w:val="%1)"/>
      <w:lvlJc w:val="left"/>
      <w:pPr>
        <w:ind w:left="720" w:hanging="360"/>
      </w:pPr>
      <w:rPr>
        <w:color w:val="000000" w:themeColor="text1"/>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15:restartNumberingAfterBreak="0">
    <w:nsid w:val="742B5B91"/>
    <w:multiLevelType w:val="hybridMultilevel"/>
    <w:tmpl w:val="FB14EE58"/>
    <w:lvl w:ilvl="0" w:tplc="04150011">
      <w:start w:val="1"/>
      <w:numFmt w:val="decimal"/>
      <w:lvlText w:val="%1)"/>
      <w:lvlJc w:val="left"/>
      <w:pPr>
        <w:ind w:left="2850" w:hanging="360"/>
      </w:pPr>
    </w:lvl>
    <w:lvl w:ilvl="1" w:tplc="04150019">
      <w:start w:val="1"/>
      <w:numFmt w:val="lowerLetter"/>
      <w:lvlText w:val="%2."/>
      <w:lvlJc w:val="left"/>
      <w:pPr>
        <w:ind w:left="3570" w:hanging="360"/>
      </w:pPr>
    </w:lvl>
    <w:lvl w:ilvl="2" w:tplc="0415001B">
      <w:start w:val="1"/>
      <w:numFmt w:val="lowerRoman"/>
      <w:lvlText w:val="%3."/>
      <w:lvlJc w:val="right"/>
      <w:pPr>
        <w:ind w:left="4290" w:hanging="180"/>
      </w:pPr>
    </w:lvl>
    <w:lvl w:ilvl="3" w:tplc="0415000F">
      <w:start w:val="1"/>
      <w:numFmt w:val="decimal"/>
      <w:lvlText w:val="%4."/>
      <w:lvlJc w:val="left"/>
      <w:pPr>
        <w:ind w:left="5010" w:hanging="360"/>
      </w:pPr>
    </w:lvl>
    <w:lvl w:ilvl="4" w:tplc="04150019">
      <w:start w:val="1"/>
      <w:numFmt w:val="lowerLetter"/>
      <w:lvlText w:val="%5."/>
      <w:lvlJc w:val="left"/>
      <w:pPr>
        <w:ind w:left="5730" w:hanging="360"/>
      </w:pPr>
    </w:lvl>
    <w:lvl w:ilvl="5" w:tplc="0415001B">
      <w:start w:val="1"/>
      <w:numFmt w:val="lowerRoman"/>
      <w:lvlText w:val="%6."/>
      <w:lvlJc w:val="right"/>
      <w:pPr>
        <w:ind w:left="6450" w:hanging="180"/>
      </w:pPr>
    </w:lvl>
    <w:lvl w:ilvl="6" w:tplc="0415000F">
      <w:start w:val="1"/>
      <w:numFmt w:val="decimal"/>
      <w:lvlText w:val="%7."/>
      <w:lvlJc w:val="left"/>
      <w:pPr>
        <w:ind w:left="7170" w:hanging="360"/>
      </w:pPr>
    </w:lvl>
    <w:lvl w:ilvl="7" w:tplc="04150019">
      <w:start w:val="1"/>
      <w:numFmt w:val="lowerLetter"/>
      <w:lvlText w:val="%8."/>
      <w:lvlJc w:val="left"/>
      <w:pPr>
        <w:ind w:left="7890" w:hanging="360"/>
      </w:pPr>
    </w:lvl>
    <w:lvl w:ilvl="8" w:tplc="0415001B">
      <w:start w:val="1"/>
      <w:numFmt w:val="lowerRoman"/>
      <w:lvlText w:val="%9."/>
      <w:lvlJc w:val="right"/>
      <w:pPr>
        <w:ind w:left="8610" w:hanging="180"/>
      </w:pPr>
    </w:lvl>
  </w:abstractNum>
  <w:abstractNum w:abstractNumId="46" w15:restartNumberingAfterBreak="0">
    <w:nsid w:val="75A6435E"/>
    <w:multiLevelType w:val="hybridMultilevel"/>
    <w:tmpl w:val="4648C68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8D42DCC"/>
    <w:multiLevelType w:val="hybridMultilevel"/>
    <w:tmpl w:val="4FEA1586"/>
    <w:lvl w:ilvl="0" w:tplc="50C4F590">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8" w15:restartNumberingAfterBreak="0">
    <w:nsid w:val="790D44ED"/>
    <w:multiLevelType w:val="hybridMultilevel"/>
    <w:tmpl w:val="E384F9F8"/>
    <w:lvl w:ilvl="0" w:tplc="44888C9C">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9" w15:restartNumberingAfterBreak="0">
    <w:nsid w:val="799B00E7"/>
    <w:multiLevelType w:val="hybridMultilevel"/>
    <w:tmpl w:val="FFFFFFFF"/>
    <w:lvl w:ilvl="0" w:tplc="04150011">
      <w:start w:val="1"/>
      <w:numFmt w:val="decimal"/>
      <w:lvlText w:val="%1)"/>
      <w:lvlJc w:val="left"/>
      <w:pPr>
        <w:ind w:left="720" w:hanging="360"/>
      </w:pPr>
      <w:rPr>
        <w:color w:val="000000"/>
      </w:rPr>
    </w:lvl>
    <w:lvl w:ilvl="1" w:tplc="04150019">
      <w:start w:val="1"/>
      <w:numFmt w:val="lowerLetter"/>
      <w:lvlText w:val="%2."/>
      <w:lvlJc w:val="left"/>
      <w:pPr>
        <w:ind w:left="1440" w:hanging="360"/>
      </w:pPr>
      <w:rPr>
        <w:color w:val="000000"/>
      </w:rPr>
    </w:lvl>
    <w:lvl w:ilvl="2" w:tplc="0415001B">
      <w:start w:val="1"/>
      <w:numFmt w:val="lowerRoman"/>
      <w:lvlText w:val="%3."/>
      <w:lvlJc w:val="right"/>
      <w:pPr>
        <w:ind w:left="2160" w:hanging="180"/>
      </w:pPr>
      <w:rPr>
        <w:color w:val="000000"/>
      </w:rPr>
    </w:lvl>
    <w:lvl w:ilvl="3" w:tplc="0415000F">
      <w:start w:val="1"/>
      <w:numFmt w:val="decimal"/>
      <w:lvlText w:val="%4."/>
      <w:lvlJc w:val="left"/>
      <w:pPr>
        <w:ind w:left="2880" w:hanging="360"/>
      </w:pPr>
      <w:rPr>
        <w:color w:val="000000"/>
      </w:rPr>
    </w:lvl>
    <w:lvl w:ilvl="4" w:tplc="04150019">
      <w:start w:val="1"/>
      <w:numFmt w:val="lowerLetter"/>
      <w:lvlText w:val="%5."/>
      <w:lvlJc w:val="left"/>
      <w:pPr>
        <w:ind w:left="3600" w:hanging="360"/>
      </w:pPr>
      <w:rPr>
        <w:color w:val="000000"/>
      </w:rPr>
    </w:lvl>
    <w:lvl w:ilvl="5" w:tplc="0415001B">
      <w:start w:val="1"/>
      <w:numFmt w:val="lowerRoman"/>
      <w:lvlText w:val="%6."/>
      <w:lvlJc w:val="right"/>
      <w:pPr>
        <w:ind w:left="4320" w:hanging="180"/>
      </w:pPr>
      <w:rPr>
        <w:color w:val="000000"/>
      </w:rPr>
    </w:lvl>
    <w:lvl w:ilvl="6" w:tplc="0415000F">
      <w:start w:val="1"/>
      <w:numFmt w:val="decimal"/>
      <w:lvlText w:val="%7."/>
      <w:lvlJc w:val="left"/>
      <w:pPr>
        <w:ind w:left="5040" w:hanging="360"/>
      </w:pPr>
      <w:rPr>
        <w:color w:val="000000"/>
      </w:rPr>
    </w:lvl>
    <w:lvl w:ilvl="7" w:tplc="04150019">
      <w:start w:val="1"/>
      <w:numFmt w:val="lowerLetter"/>
      <w:lvlText w:val="%8."/>
      <w:lvlJc w:val="left"/>
      <w:pPr>
        <w:ind w:left="5760" w:hanging="360"/>
      </w:pPr>
      <w:rPr>
        <w:color w:val="000000"/>
      </w:rPr>
    </w:lvl>
    <w:lvl w:ilvl="8" w:tplc="0415001B">
      <w:start w:val="1"/>
      <w:numFmt w:val="lowerRoman"/>
      <w:lvlText w:val="%9."/>
      <w:lvlJc w:val="right"/>
      <w:pPr>
        <w:ind w:left="6480" w:hanging="180"/>
      </w:pPr>
      <w:rPr>
        <w:color w:val="000000"/>
      </w:rPr>
    </w:lvl>
  </w:abstractNum>
  <w:num w:numId="1" w16cid:durableId="44067158">
    <w:abstractNumId w:val="35"/>
  </w:num>
  <w:num w:numId="2" w16cid:durableId="387849319">
    <w:abstractNumId w:val="34"/>
  </w:num>
  <w:num w:numId="3" w16cid:durableId="126846088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87661398">
    <w:abstractNumId w:val="31"/>
  </w:num>
  <w:num w:numId="5" w16cid:durableId="1407266937">
    <w:abstractNumId w:val="36"/>
  </w:num>
  <w:num w:numId="6" w16cid:durableId="1414620097">
    <w:abstractNumId w:val="26"/>
  </w:num>
  <w:num w:numId="7" w16cid:durableId="1895116864">
    <w:abstractNumId w:val="33"/>
  </w:num>
  <w:num w:numId="8" w16cid:durableId="922300419">
    <w:abstractNumId w:val="42"/>
  </w:num>
  <w:num w:numId="9" w16cid:durableId="1175339450">
    <w:abstractNumId w:val="37"/>
  </w:num>
  <w:num w:numId="10" w16cid:durableId="210752989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2850030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58972705">
    <w:abstractNumId w:val="39"/>
  </w:num>
  <w:num w:numId="13" w16cid:durableId="1193111024">
    <w:abstractNumId w:val="41"/>
  </w:num>
  <w:num w:numId="14" w16cid:durableId="1532113358">
    <w:abstractNumId w:val="46"/>
  </w:num>
  <w:num w:numId="15" w16cid:durableId="1555659916">
    <w:abstractNumId w:val="25"/>
  </w:num>
  <w:num w:numId="16" w16cid:durableId="1720401697">
    <w:abstractNumId w:val="29"/>
  </w:num>
  <w:num w:numId="17" w16cid:durableId="928193737">
    <w:abstractNumId w:val="38"/>
  </w:num>
  <w:num w:numId="18" w16cid:durableId="457837189">
    <w:abstractNumId w:val="49"/>
  </w:num>
  <w:num w:numId="19" w16cid:durableId="45376232">
    <w:abstractNumId w:val="34"/>
  </w:num>
  <w:num w:numId="20" w16cid:durableId="154533964">
    <w:abstractNumId w:val="35"/>
  </w:num>
  <w:num w:numId="21" w16cid:durableId="996609241">
    <w:abstractNumId w:val="22"/>
  </w:num>
  <w:num w:numId="22" w16cid:durableId="702482162">
    <w:abstractNumId w:val="30"/>
  </w:num>
  <w:num w:numId="23" w16cid:durableId="2076052005">
    <w:abstractNumId w:val="24"/>
  </w:num>
  <w:num w:numId="24" w16cid:durableId="1330711137">
    <w:abstractNumId w:val="40"/>
  </w:num>
  <w:num w:numId="25" w16cid:durableId="2125149433">
    <w:abstractNumId w:val="23"/>
  </w:num>
  <w:num w:numId="26" w16cid:durableId="1402100828">
    <w:abstractNumId w:val="43"/>
  </w:num>
  <w:num w:numId="27" w16cid:durableId="56561630">
    <w:abstractNumId w:val="28"/>
  </w:num>
  <w:num w:numId="28" w16cid:durableId="1914045836">
    <w:abstractNumId w:val="32"/>
  </w:num>
  <w:num w:numId="29" w16cid:durableId="1008021726">
    <w:abstractNumId w:val="27"/>
  </w:num>
  <w:num w:numId="30" w16cid:durableId="1460952202">
    <w:abstractNumId w:val="20"/>
  </w:num>
  <w:num w:numId="31" w16cid:durableId="60962718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5689893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92442741">
    <w:abstractNumId w:val="4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0ED"/>
    <w:rsid w:val="00000223"/>
    <w:rsid w:val="0000074B"/>
    <w:rsid w:val="00000869"/>
    <w:rsid w:val="00000FBA"/>
    <w:rsid w:val="0000190A"/>
    <w:rsid w:val="00001C76"/>
    <w:rsid w:val="00001DA7"/>
    <w:rsid w:val="000025BB"/>
    <w:rsid w:val="00003483"/>
    <w:rsid w:val="00003516"/>
    <w:rsid w:val="00003569"/>
    <w:rsid w:val="00003713"/>
    <w:rsid w:val="000041BA"/>
    <w:rsid w:val="000048B5"/>
    <w:rsid w:val="0000531B"/>
    <w:rsid w:val="00005D16"/>
    <w:rsid w:val="00006037"/>
    <w:rsid w:val="000064B2"/>
    <w:rsid w:val="00006C07"/>
    <w:rsid w:val="0000729F"/>
    <w:rsid w:val="00007592"/>
    <w:rsid w:val="000075D0"/>
    <w:rsid w:val="00007DC2"/>
    <w:rsid w:val="00007F0A"/>
    <w:rsid w:val="000105E0"/>
    <w:rsid w:val="0001089D"/>
    <w:rsid w:val="00010FED"/>
    <w:rsid w:val="0001110B"/>
    <w:rsid w:val="00011589"/>
    <w:rsid w:val="00011745"/>
    <w:rsid w:val="0001235F"/>
    <w:rsid w:val="00012D18"/>
    <w:rsid w:val="00012E16"/>
    <w:rsid w:val="0001340A"/>
    <w:rsid w:val="00013650"/>
    <w:rsid w:val="00013941"/>
    <w:rsid w:val="000139C3"/>
    <w:rsid w:val="00013E7F"/>
    <w:rsid w:val="00013F41"/>
    <w:rsid w:val="00014279"/>
    <w:rsid w:val="00015310"/>
    <w:rsid w:val="00015D11"/>
    <w:rsid w:val="00016318"/>
    <w:rsid w:val="00016667"/>
    <w:rsid w:val="00016CA4"/>
    <w:rsid w:val="0001738F"/>
    <w:rsid w:val="000203E9"/>
    <w:rsid w:val="00021314"/>
    <w:rsid w:val="0002247C"/>
    <w:rsid w:val="00022A14"/>
    <w:rsid w:val="000233DB"/>
    <w:rsid w:val="00023767"/>
    <w:rsid w:val="00023DD8"/>
    <w:rsid w:val="00024817"/>
    <w:rsid w:val="00024974"/>
    <w:rsid w:val="00024A05"/>
    <w:rsid w:val="000251D2"/>
    <w:rsid w:val="000251F9"/>
    <w:rsid w:val="00025F14"/>
    <w:rsid w:val="00026E08"/>
    <w:rsid w:val="000270E2"/>
    <w:rsid w:val="000272F9"/>
    <w:rsid w:val="000277E6"/>
    <w:rsid w:val="00027A03"/>
    <w:rsid w:val="000305D5"/>
    <w:rsid w:val="00031638"/>
    <w:rsid w:val="00031812"/>
    <w:rsid w:val="00031B7D"/>
    <w:rsid w:val="000322C7"/>
    <w:rsid w:val="00032498"/>
    <w:rsid w:val="000335F7"/>
    <w:rsid w:val="00033A15"/>
    <w:rsid w:val="00034B7C"/>
    <w:rsid w:val="00035426"/>
    <w:rsid w:val="00035752"/>
    <w:rsid w:val="00035A9C"/>
    <w:rsid w:val="00035E08"/>
    <w:rsid w:val="00036063"/>
    <w:rsid w:val="0003691E"/>
    <w:rsid w:val="00036C08"/>
    <w:rsid w:val="000372B8"/>
    <w:rsid w:val="000407FA"/>
    <w:rsid w:val="00040AD7"/>
    <w:rsid w:val="000413D1"/>
    <w:rsid w:val="000416A0"/>
    <w:rsid w:val="00041D2A"/>
    <w:rsid w:val="000420F6"/>
    <w:rsid w:val="00042286"/>
    <w:rsid w:val="0004228F"/>
    <w:rsid w:val="00042FCE"/>
    <w:rsid w:val="00043520"/>
    <w:rsid w:val="00043907"/>
    <w:rsid w:val="000439E6"/>
    <w:rsid w:val="00043B07"/>
    <w:rsid w:val="00044192"/>
    <w:rsid w:val="000446E5"/>
    <w:rsid w:val="00044843"/>
    <w:rsid w:val="00044DF2"/>
    <w:rsid w:val="00046A26"/>
    <w:rsid w:val="00046D3D"/>
    <w:rsid w:val="000470CF"/>
    <w:rsid w:val="00050458"/>
    <w:rsid w:val="00051F19"/>
    <w:rsid w:val="00052608"/>
    <w:rsid w:val="00052DA6"/>
    <w:rsid w:val="00053353"/>
    <w:rsid w:val="0005385E"/>
    <w:rsid w:val="00053D19"/>
    <w:rsid w:val="00054017"/>
    <w:rsid w:val="00054137"/>
    <w:rsid w:val="0005455A"/>
    <w:rsid w:val="00054DEB"/>
    <w:rsid w:val="00055D31"/>
    <w:rsid w:val="00056E2A"/>
    <w:rsid w:val="00057370"/>
    <w:rsid w:val="00057401"/>
    <w:rsid w:val="000574BA"/>
    <w:rsid w:val="000574C0"/>
    <w:rsid w:val="000578EB"/>
    <w:rsid w:val="00057BCC"/>
    <w:rsid w:val="00057D11"/>
    <w:rsid w:val="00057E97"/>
    <w:rsid w:val="00060ECE"/>
    <w:rsid w:val="0006103C"/>
    <w:rsid w:val="000627B8"/>
    <w:rsid w:val="000641F9"/>
    <w:rsid w:val="00064CF2"/>
    <w:rsid w:val="000653AD"/>
    <w:rsid w:val="000656A8"/>
    <w:rsid w:val="00065717"/>
    <w:rsid w:val="00065EE7"/>
    <w:rsid w:val="00066303"/>
    <w:rsid w:val="0006680D"/>
    <w:rsid w:val="00066964"/>
    <w:rsid w:val="000669BA"/>
    <w:rsid w:val="00066A4D"/>
    <w:rsid w:val="00067006"/>
    <w:rsid w:val="00070470"/>
    <w:rsid w:val="000704F7"/>
    <w:rsid w:val="00071DB8"/>
    <w:rsid w:val="000730DD"/>
    <w:rsid w:val="000734A7"/>
    <w:rsid w:val="00074D6D"/>
    <w:rsid w:val="000751E5"/>
    <w:rsid w:val="00075250"/>
    <w:rsid w:val="00075A89"/>
    <w:rsid w:val="000776C2"/>
    <w:rsid w:val="00077FF7"/>
    <w:rsid w:val="000800AB"/>
    <w:rsid w:val="000805B9"/>
    <w:rsid w:val="000808A6"/>
    <w:rsid w:val="000811F1"/>
    <w:rsid w:val="0008173A"/>
    <w:rsid w:val="00081ED8"/>
    <w:rsid w:val="000821E1"/>
    <w:rsid w:val="000825CE"/>
    <w:rsid w:val="0008306A"/>
    <w:rsid w:val="00083304"/>
    <w:rsid w:val="000841FE"/>
    <w:rsid w:val="00084241"/>
    <w:rsid w:val="00084317"/>
    <w:rsid w:val="00084A66"/>
    <w:rsid w:val="00084B70"/>
    <w:rsid w:val="00084EC5"/>
    <w:rsid w:val="000851AE"/>
    <w:rsid w:val="0008524B"/>
    <w:rsid w:val="000854B1"/>
    <w:rsid w:val="00085B0B"/>
    <w:rsid w:val="000864E2"/>
    <w:rsid w:val="0008701F"/>
    <w:rsid w:val="00087323"/>
    <w:rsid w:val="000873D9"/>
    <w:rsid w:val="00090787"/>
    <w:rsid w:val="00090862"/>
    <w:rsid w:val="00090BF8"/>
    <w:rsid w:val="00090E6E"/>
    <w:rsid w:val="00090ED5"/>
    <w:rsid w:val="00090F1F"/>
    <w:rsid w:val="000915BE"/>
    <w:rsid w:val="000928B0"/>
    <w:rsid w:val="00092AED"/>
    <w:rsid w:val="000933CC"/>
    <w:rsid w:val="00095087"/>
    <w:rsid w:val="0009599C"/>
    <w:rsid w:val="0009613F"/>
    <w:rsid w:val="000974B5"/>
    <w:rsid w:val="000975FA"/>
    <w:rsid w:val="0009763F"/>
    <w:rsid w:val="00097731"/>
    <w:rsid w:val="00097D1C"/>
    <w:rsid w:val="000A1083"/>
    <w:rsid w:val="000A1573"/>
    <w:rsid w:val="000A16E4"/>
    <w:rsid w:val="000A16EC"/>
    <w:rsid w:val="000A19CC"/>
    <w:rsid w:val="000A1B94"/>
    <w:rsid w:val="000A1D71"/>
    <w:rsid w:val="000A1D73"/>
    <w:rsid w:val="000A2290"/>
    <w:rsid w:val="000A2D06"/>
    <w:rsid w:val="000A310E"/>
    <w:rsid w:val="000A31CB"/>
    <w:rsid w:val="000A3557"/>
    <w:rsid w:val="000A3E9F"/>
    <w:rsid w:val="000A4530"/>
    <w:rsid w:val="000A4DFD"/>
    <w:rsid w:val="000A5756"/>
    <w:rsid w:val="000A58C7"/>
    <w:rsid w:val="000A6181"/>
    <w:rsid w:val="000A6285"/>
    <w:rsid w:val="000A6F2F"/>
    <w:rsid w:val="000A71BA"/>
    <w:rsid w:val="000A7618"/>
    <w:rsid w:val="000A7C0F"/>
    <w:rsid w:val="000A7CD4"/>
    <w:rsid w:val="000B0403"/>
    <w:rsid w:val="000B08F1"/>
    <w:rsid w:val="000B1760"/>
    <w:rsid w:val="000B2266"/>
    <w:rsid w:val="000B240F"/>
    <w:rsid w:val="000B2BF9"/>
    <w:rsid w:val="000B3688"/>
    <w:rsid w:val="000B3B59"/>
    <w:rsid w:val="000B3C6E"/>
    <w:rsid w:val="000B4095"/>
    <w:rsid w:val="000B410A"/>
    <w:rsid w:val="000B45C3"/>
    <w:rsid w:val="000B4AA9"/>
    <w:rsid w:val="000B4D85"/>
    <w:rsid w:val="000B5047"/>
    <w:rsid w:val="000B7148"/>
    <w:rsid w:val="000B7ADB"/>
    <w:rsid w:val="000B7CA2"/>
    <w:rsid w:val="000B7D5E"/>
    <w:rsid w:val="000C0408"/>
    <w:rsid w:val="000C0867"/>
    <w:rsid w:val="000C0DF4"/>
    <w:rsid w:val="000C14F0"/>
    <w:rsid w:val="000C180D"/>
    <w:rsid w:val="000C1A7C"/>
    <w:rsid w:val="000C1E69"/>
    <w:rsid w:val="000C1E8A"/>
    <w:rsid w:val="000C310E"/>
    <w:rsid w:val="000C3924"/>
    <w:rsid w:val="000C3D29"/>
    <w:rsid w:val="000C44B8"/>
    <w:rsid w:val="000C4B07"/>
    <w:rsid w:val="000C4D10"/>
    <w:rsid w:val="000C6461"/>
    <w:rsid w:val="000C6A4A"/>
    <w:rsid w:val="000C6A6E"/>
    <w:rsid w:val="000D04A0"/>
    <w:rsid w:val="000D07A1"/>
    <w:rsid w:val="000D0BEE"/>
    <w:rsid w:val="000D0FA0"/>
    <w:rsid w:val="000D17A9"/>
    <w:rsid w:val="000D1988"/>
    <w:rsid w:val="000D2066"/>
    <w:rsid w:val="000D2C0D"/>
    <w:rsid w:val="000D2C54"/>
    <w:rsid w:val="000D2D37"/>
    <w:rsid w:val="000D360C"/>
    <w:rsid w:val="000D3749"/>
    <w:rsid w:val="000D3F6E"/>
    <w:rsid w:val="000D4112"/>
    <w:rsid w:val="000D4800"/>
    <w:rsid w:val="000D5400"/>
    <w:rsid w:val="000D6DFC"/>
    <w:rsid w:val="000D7C69"/>
    <w:rsid w:val="000E0629"/>
    <w:rsid w:val="000E093C"/>
    <w:rsid w:val="000E14C6"/>
    <w:rsid w:val="000E2AFE"/>
    <w:rsid w:val="000E2B78"/>
    <w:rsid w:val="000E2BD5"/>
    <w:rsid w:val="000E2D3C"/>
    <w:rsid w:val="000E4580"/>
    <w:rsid w:val="000E45C0"/>
    <w:rsid w:val="000E480F"/>
    <w:rsid w:val="000E4A20"/>
    <w:rsid w:val="000E58FD"/>
    <w:rsid w:val="000E601B"/>
    <w:rsid w:val="000E691D"/>
    <w:rsid w:val="000E6A5B"/>
    <w:rsid w:val="000E7724"/>
    <w:rsid w:val="000E7D67"/>
    <w:rsid w:val="000F1200"/>
    <w:rsid w:val="000F1579"/>
    <w:rsid w:val="000F1F01"/>
    <w:rsid w:val="000F2A6D"/>
    <w:rsid w:val="000F390E"/>
    <w:rsid w:val="000F4173"/>
    <w:rsid w:val="000F4238"/>
    <w:rsid w:val="000F693A"/>
    <w:rsid w:val="000F6F09"/>
    <w:rsid w:val="000F7140"/>
    <w:rsid w:val="000F79D3"/>
    <w:rsid w:val="000F7B1E"/>
    <w:rsid w:val="000F7CEA"/>
    <w:rsid w:val="001006F9"/>
    <w:rsid w:val="00100D8F"/>
    <w:rsid w:val="00100EC1"/>
    <w:rsid w:val="0010131C"/>
    <w:rsid w:val="001016C7"/>
    <w:rsid w:val="001026C5"/>
    <w:rsid w:val="00102F9F"/>
    <w:rsid w:val="001031AA"/>
    <w:rsid w:val="001043D7"/>
    <w:rsid w:val="0010448D"/>
    <w:rsid w:val="00104619"/>
    <w:rsid w:val="00104A52"/>
    <w:rsid w:val="00105404"/>
    <w:rsid w:val="00105573"/>
    <w:rsid w:val="00106D7C"/>
    <w:rsid w:val="001070DC"/>
    <w:rsid w:val="001075FA"/>
    <w:rsid w:val="00107D08"/>
    <w:rsid w:val="00110392"/>
    <w:rsid w:val="00110859"/>
    <w:rsid w:val="00110CEA"/>
    <w:rsid w:val="001116EE"/>
    <w:rsid w:val="00111785"/>
    <w:rsid w:val="00111C05"/>
    <w:rsid w:val="00111DD8"/>
    <w:rsid w:val="001125CF"/>
    <w:rsid w:val="00112695"/>
    <w:rsid w:val="00113473"/>
    <w:rsid w:val="001136F3"/>
    <w:rsid w:val="00113DE6"/>
    <w:rsid w:val="0011413A"/>
    <w:rsid w:val="00114838"/>
    <w:rsid w:val="00114F93"/>
    <w:rsid w:val="001152D3"/>
    <w:rsid w:val="001156D0"/>
    <w:rsid w:val="001161F0"/>
    <w:rsid w:val="0011672A"/>
    <w:rsid w:val="00117272"/>
    <w:rsid w:val="001172FA"/>
    <w:rsid w:val="001173B8"/>
    <w:rsid w:val="00117591"/>
    <w:rsid w:val="001176F9"/>
    <w:rsid w:val="0012033D"/>
    <w:rsid w:val="00120AA6"/>
    <w:rsid w:val="00121916"/>
    <w:rsid w:val="0012336A"/>
    <w:rsid w:val="00123800"/>
    <w:rsid w:val="00123C95"/>
    <w:rsid w:val="001242C8"/>
    <w:rsid w:val="00124D32"/>
    <w:rsid w:val="00125BD4"/>
    <w:rsid w:val="00127208"/>
    <w:rsid w:val="001274CC"/>
    <w:rsid w:val="001308A0"/>
    <w:rsid w:val="00130A81"/>
    <w:rsid w:val="0013151F"/>
    <w:rsid w:val="0013252B"/>
    <w:rsid w:val="00132865"/>
    <w:rsid w:val="001340A0"/>
    <w:rsid w:val="00134528"/>
    <w:rsid w:val="00134B77"/>
    <w:rsid w:val="00135DCE"/>
    <w:rsid w:val="001366E7"/>
    <w:rsid w:val="00137921"/>
    <w:rsid w:val="00137E8F"/>
    <w:rsid w:val="0014037D"/>
    <w:rsid w:val="0014070F"/>
    <w:rsid w:val="00140B02"/>
    <w:rsid w:val="001417C4"/>
    <w:rsid w:val="00141D41"/>
    <w:rsid w:val="001427D0"/>
    <w:rsid w:val="00142B3F"/>
    <w:rsid w:val="00142F33"/>
    <w:rsid w:val="001439A2"/>
    <w:rsid w:val="001445F9"/>
    <w:rsid w:val="00144ACF"/>
    <w:rsid w:val="00144E0F"/>
    <w:rsid w:val="001453D5"/>
    <w:rsid w:val="001455E6"/>
    <w:rsid w:val="00145654"/>
    <w:rsid w:val="0014574F"/>
    <w:rsid w:val="00145E73"/>
    <w:rsid w:val="001466D3"/>
    <w:rsid w:val="00146AD2"/>
    <w:rsid w:val="00146FDE"/>
    <w:rsid w:val="00147366"/>
    <w:rsid w:val="00147526"/>
    <w:rsid w:val="00147915"/>
    <w:rsid w:val="00147E41"/>
    <w:rsid w:val="001503B3"/>
    <w:rsid w:val="00150803"/>
    <w:rsid w:val="00150DC1"/>
    <w:rsid w:val="00151A07"/>
    <w:rsid w:val="00151ECC"/>
    <w:rsid w:val="00152152"/>
    <w:rsid w:val="001524BD"/>
    <w:rsid w:val="00155B73"/>
    <w:rsid w:val="00156305"/>
    <w:rsid w:val="0015659E"/>
    <w:rsid w:val="0015693F"/>
    <w:rsid w:val="00156A14"/>
    <w:rsid w:val="00156A53"/>
    <w:rsid w:val="00156AE5"/>
    <w:rsid w:val="00156BB2"/>
    <w:rsid w:val="00156D54"/>
    <w:rsid w:val="00157960"/>
    <w:rsid w:val="00157A5F"/>
    <w:rsid w:val="0016070E"/>
    <w:rsid w:val="00160762"/>
    <w:rsid w:val="001608A9"/>
    <w:rsid w:val="001611A2"/>
    <w:rsid w:val="00161454"/>
    <w:rsid w:val="0016172D"/>
    <w:rsid w:val="00161E36"/>
    <w:rsid w:val="001629C2"/>
    <w:rsid w:val="001632DC"/>
    <w:rsid w:val="00163845"/>
    <w:rsid w:val="00164066"/>
    <w:rsid w:val="00164184"/>
    <w:rsid w:val="00165041"/>
    <w:rsid w:val="0016721A"/>
    <w:rsid w:val="00167A9D"/>
    <w:rsid w:val="00170310"/>
    <w:rsid w:val="00170656"/>
    <w:rsid w:val="001710FE"/>
    <w:rsid w:val="001716E1"/>
    <w:rsid w:val="00171994"/>
    <w:rsid w:val="00171B7C"/>
    <w:rsid w:val="00172411"/>
    <w:rsid w:val="001728AE"/>
    <w:rsid w:val="001731C5"/>
    <w:rsid w:val="00173274"/>
    <w:rsid w:val="001747D5"/>
    <w:rsid w:val="00176870"/>
    <w:rsid w:val="0017697F"/>
    <w:rsid w:val="001776BD"/>
    <w:rsid w:val="00177AED"/>
    <w:rsid w:val="00177EFC"/>
    <w:rsid w:val="00177F64"/>
    <w:rsid w:val="00180404"/>
    <w:rsid w:val="00180CA6"/>
    <w:rsid w:val="00180EBC"/>
    <w:rsid w:val="001814E8"/>
    <w:rsid w:val="001819DE"/>
    <w:rsid w:val="00181C06"/>
    <w:rsid w:val="001831C3"/>
    <w:rsid w:val="00183412"/>
    <w:rsid w:val="0018481E"/>
    <w:rsid w:val="00185385"/>
    <w:rsid w:val="0018539E"/>
    <w:rsid w:val="00186818"/>
    <w:rsid w:val="001869AE"/>
    <w:rsid w:val="001915B7"/>
    <w:rsid w:val="001918CD"/>
    <w:rsid w:val="00191DF4"/>
    <w:rsid w:val="00192701"/>
    <w:rsid w:val="00192B2B"/>
    <w:rsid w:val="00192E2A"/>
    <w:rsid w:val="00193F19"/>
    <w:rsid w:val="001940A5"/>
    <w:rsid w:val="0019450E"/>
    <w:rsid w:val="00194856"/>
    <w:rsid w:val="001949A5"/>
    <w:rsid w:val="001949F2"/>
    <w:rsid w:val="00195255"/>
    <w:rsid w:val="001959EA"/>
    <w:rsid w:val="00195AF3"/>
    <w:rsid w:val="001963E8"/>
    <w:rsid w:val="00196434"/>
    <w:rsid w:val="00197AE7"/>
    <w:rsid w:val="001A0265"/>
    <w:rsid w:val="001A2479"/>
    <w:rsid w:val="001A2995"/>
    <w:rsid w:val="001A2F2A"/>
    <w:rsid w:val="001A312C"/>
    <w:rsid w:val="001A31BE"/>
    <w:rsid w:val="001A374C"/>
    <w:rsid w:val="001A4602"/>
    <w:rsid w:val="001A571F"/>
    <w:rsid w:val="001A5CA1"/>
    <w:rsid w:val="001A7159"/>
    <w:rsid w:val="001A743B"/>
    <w:rsid w:val="001A7756"/>
    <w:rsid w:val="001A7F65"/>
    <w:rsid w:val="001B0896"/>
    <w:rsid w:val="001B11E4"/>
    <w:rsid w:val="001B13C9"/>
    <w:rsid w:val="001B1410"/>
    <w:rsid w:val="001B206A"/>
    <w:rsid w:val="001B38E3"/>
    <w:rsid w:val="001B4299"/>
    <w:rsid w:val="001B4D98"/>
    <w:rsid w:val="001B50C5"/>
    <w:rsid w:val="001B60BF"/>
    <w:rsid w:val="001B6287"/>
    <w:rsid w:val="001B644C"/>
    <w:rsid w:val="001B6D43"/>
    <w:rsid w:val="001B7464"/>
    <w:rsid w:val="001C021C"/>
    <w:rsid w:val="001C0EAA"/>
    <w:rsid w:val="001C161E"/>
    <w:rsid w:val="001C28BC"/>
    <w:rsid w:val="001C3383"/>
    <w:rsid w:val="001C36B3"/>
    <w:rsid w:val="001C45C0"/>
    <w:rsid w:val="001C489A"/>
    <w:rsid w:val="001C4A9E"/>
    <w:rsid w:val="001C4BEB"/>
    <w:rsid w:val="001C5D81"/>
    <w:rsid w:val="001C6325"/>
    <w:rsid w:val="001C6D17"/>
    <w:rsid w:val="001C6E45"/>
    <w:rsid w:val="001C7445"/>
    <w:rsid w:val="001C785D"/>
    <w:rsid w:val="001C7FD0"/>
    <w:rsid w:val="001D08A3"/>
    <w:rsid w:val="001D0A89"/>
    <w:rsid w:val="001D0B36"/>
    <w:rsid w:val="001D19A9"/>
    <w:rsid w:val="001D20F6"/>
    <w:rsid w:val="001D2A4D"/>
    <w:rsid w:val="001D2F75"/>
    <w:rsid w:val="001D3896"/>
    <w:rsid w:val="001D4505"/>
    <w:rsid w:val="001D4B90"/>
    <w:rsid w:val="001D589D"/>
    <w:rsid w:val="001D61AF"/>
    <w:rsid w:val="001D7940"/>
    <w:rsid w:val="001D7A40"/>
    <w:rsid w:val="001D7D4E"/>
    <w:rsid w:val="001E0016"/>
    <w:rsid w:val="001E0259"/>
    <w:rsid w:val="001E04BA"/>
    <w:rsid w:val="001E09EF"/>
    <w:rsid w:val="001E0ACB"/>
    <w:rsid w:val="001E0F7D"/>
    <w:rsid w:val="001E1C52"/>
    <w:rsid w:val="001E2E7B"/>
    <w:rsid w:val="001E313A"/>
    <w:rsid w:val="001E31D1"/>
    <w:rsid w:val="001E3203"/>
    <w:rsid w:val="001E3E35"/>
    <w:rsid w:val="001E4ABF"/>
    <w:rsid w:val="001E523A"/>
    <w:rsid w:val="001E528B"/>
    <w:rsid w:val="001E56C8"/>
    <w:rsid w:val="001E5A02"/>
    <w:rsid w:val="001E5D01"/>
    <w:rsid w:val="001E60D3"/>
    <w:rsid w:val="001E644C"/>
    <w:rsid w:val="001E6BE1"/>
    <w:rsid w:val="001E7656"/>
    <w:rsid w:val="001E7790"/>
    <w:rsid w:val="001F0AD9"/>
    <w:rsid w:val="001F0DF0"/>
    <w:rsid w:val="001F1787"/>
    <w:rsid w:val="001F1D75"/>
    <w:rsid w:val="001F272D"/>
    <w:rsid w:val="001F2CE8"/>
    <w:rsid w:val="001F535A"/>
    <w:rsid w:val="001F54DB"/>
    <w:rsid w:val="001F6029"/>
    <w:rsid w:val="001F61EB"/>
    <w:rsid w:val="001F71BA"/>
    <w:rsid w:val="001F77EB"/>
    <w:rsid w:val="0020058E"/>
    <w:rsid w:val="00200D81"/>
    <w:rsid w:val="00201215"/>
    <w:rsid w:val="0020234D"/>
    <w:rsid w:val="00203FD9"/>
    <w:rsid w:val="00204991"/>
    <w:rsid w:val="00205556"/>
    <w:rsid w:val="00206A72"/>
    <w:rsid w:val="00206B58"/>
    <w:rsid w:val="00206D96"/>
    <w:rsid w:val="00207C8E"/>
    <w:rsid w:val="0021007B"/>
    <w:rsid w:val="00210485"/>
    <w:rsid w:val="00211B11"/>
    <w:rsid w:val="002124D5"/>
    <w:rsid w:val="002127A2"/>
    <w:rsid w:val="002129AF"/>
    <w:rsid w:val="00212EF5"/>
    <w:rsid w:val="0021349F"/>
    <w:rsid w:val="00214A0E"/>
    <w:rsid w:val="00215298"/>
    <w:rsid w:val="0021589E"/>
    <w:rsid w:val="00215D31"/>
    <w:rsid w:val="00216CCF"/>
    <w:rsid w:val="00216FB9"/>
    <w:rsid w:val="002171FE"/>
    <w:rsid w:val="00217911"/>
    <w:rsid w:val="00217E71"/>
    <w:rsid w:val="00217EFA"/>
    <w:rsid w:val="00220712"/>
    <w:rsid w:val="0022090C"/>
    <w:rsid w:val="00220F1E"/>
    <w:rsid w:val="002210C7"/>
    <w:rsid w:val="00221430"/>
    <w:rsid w:val="00221C6F"/>
    <w:rsid w:val="00221E8A"/>
    <w:rsid w:val="00222E78"/>
    <w:rsid w:val="002230B4"/>
    <w:rsid w:val="00223460"/>
    <w:rsid w:val="00223908"/>
    <w:rsid w:val="00224058"/>
    <w:rsid w:val="0022627B"/>
    <w:rsid w:val="0022716D"/>
    <w:rsid w:val="0022727B"/>
    <w:rsid w:val="00227604"/>
    <w:rsid w:val="0023039B"/>
    <w:rsid w:val="00230AEC"/>
    <w:rsid w:val="00230E59"/>
    <w:rsid w:val="00231D4C"/>
    <w:rsid w:val="002324F7"/>
    <w:rsid w:val="00233222"/>
    <w:rsid w:val="00234B70"/>
    <w:rsid w:val="00234E4C"/>
    <w:rsid w:val="0023580E"/>
    <w:rsid w:val="00235A59"/>
    <w:rsid w:val="0023603D"/>
    <w:rsid w:val="00237C1B"/>
    <w:rsid w:val="00237D7C"/>
    <w:rsid w:val="0024111B"/>
    <w:rsid w:val="00241139"/>
    <w:rsid w:val="00241692"/>
    <w:rsid w:val="00241DAE"/>
    <w:rsid w:val="00241DEE"/>
    <w:rsid w:val="002428C3"/>
    <w:rsid w:val="0024419A"/>
    <w:rsid w:val="002446A9"/>
    <w:rsid w:val="00244845"/>
    <w:rsid w:val="00245479"/>
    <w:rsid w:val="00245AE0"/>
    <w:rsid w:val="00245C92"/>
    <w:rsid w:val="00246776"/>
    <w:rsid w:val="00246B54"/>
    <w:rsid w:val="0024722E"/>
    <w:rsid w:val="0024769D"/>
    <w:rsid w:val="00247DA1"/>
    <w:rsid w:val="00247DBC"/>
    <w:rsid w:val="00250109"/>
    <w:rsid w:val="002508CA"/>
    <w:rsid w:val="00250987"/>
    <w:rsid w:val="00250ADE"/>
    <w:rsid w:val="00251409"/>
    <w:rsid w:val="002514B4"/>
    <w:rsid w:val="002516DF"/>
    <w:rsid w:val="00251BE8"/>
    <w:rsid w:val="00252579"/>
    <w:rsid w:val="00252B80"/>
    <w:rsid w:val="0025374E"/>
    <w:rsid w:val="00253C08"/>
    <w:rsid w:val="0025403C"/>
    <w:rsid w:val="00254A7F"/>
    <w:rsid w:val="00254FA0"/>
    <w:rsid w:val="00255421"/>
    <w:rsid w:val="00255D8C"/>
    <w:rsid w:val="00256117"/>
    <w:rsid w:val="002561EE"/>
    <w:rsid w:val="002570CE"/>
    <w:rsid w:val="00257278"/>
    <w:rsid w:val="00257C24"/>
    <w:rsid w:val="002600A6"/>
    <w:rsid w:val="00260293"/>
    <w:rsid w:val="00261074"/>
    <w:rsid w:val="0026135B"/>
    <w:rsid w:val="00261BDA"/>
    <w:rsid w:val="0026259F"/>
    <w:rsid w:val="0026337F"/>
    <w:rsid w:val="0026393A"/>
    <w:rsid w:val="00263A99"/>
    <w:rsid w:val="00263C2A"/>
    <w:rsid w:val="00265070"/>
    <w:rsid w:val="00265942"/>
    <w:rsid w:val="00265C09"/>
    <w:rsid w:val="00266022"/>
    <w:rsid w:val="002664D1"/>
    <w:rsid w:val="00267949"/>
    <w:rsid w:val="00267A52"/>
    <w:rsid w:val="00270C3D"/>
    <w:rsid w:val="00271A53"/>
    <w:rsid w:val="00271F8D"/>
    <w:rsid w:val="00272BE3"/>
    <w:rsid w:val="002732F6"/>
    <w:rsid w:val="00273E9A"/>
    <w:rsid w:val="002747D7"/>
    <w:rsid w:val="0027484B"/>
    <w:rsid w:val="002748E8"/>
    <w:rsid w:val="00274A08"/>
    <w:rsid w:val="00276900"/>
    <w:rsid w:val="00276E93"/>
    <w:rsid w:val="0027713B"/>
    <w:rsid w:val="00277484"/>
    <w:rsid w:val="00277613"/>
    <w:rsid w:val="0027762D"/>
    <w:rsid w:val="0027789E"/>
    <w:rsid w:val="00277A63"/>
    <w:rsid w:val="00277E9C"/>
    <w:rsid w:val="00277EEF"/>
    <w:rsid w:val="00280025"/>
    <w:rsid w:val="00280052"/>
    <w:rsid w:val="00280FCE"/>
    <w:rsid w:val="002817C7"/>
    <w:rsid w:val="00281CB3"/>
    <w:rsid w:val="0028233B"/>
    <w:rsid w:val="00282DC0"/>
    <w:rsid w:val="0028318A"/>
    <w:rsid w:val="00284A71"/>
    <w:rsid w:val="00284D3B"/>
    <w:rsid w:val="002851B5"/>
    <w:rsid w:val="0029093A"/>
    <w:rsid w:val="00290A27"/>
    <w:rsid w:val="00291257"/>
    <w:rsid w:val="00291342"/>
    <w:rsid w:val="002916B3"/>
    <w:rsid w:val="002920D2"/>
    <w:rsid w:val="002932A8"/>
    <w:rsid w:val="002932C5"/>
    <w:rsid w:val="00293568"/>
    <w:rsid w:val="00293FD8"/>
    <w:rsid w:val="00294034"/>
    <w:rsid w:val="00294BC1"/>
    <w:rsid w:val="00294CB8"/>
    <w:rsid w:val="00294ECB"/>
    <w:rsid w:val="00295160"/>
    <w:rsid w:val="00295639"/>
    <w:rsid w:val="00296D49"/>
    <w:rsid w:val="00297929"/>
    <w:rsid w:val="002A0473"/>
    <w:rsid w:val="002A062E"/>
    <w:rsid w:val="002A08E3"/>
    <w:rsid w:val="002A0E74"/>
    <w:rsid w:val="002A17FD"/>
    <w:rsid w:val="002A1FA6"/>
    <w:rsid w:val="002A2577"/>
    <w:rsid w:val="002A267D"/>
    <w:rsid w:val="002A2A15"/>
    <w:rsid w:val="002A361B"/>
    <w:rsid w:val="002A3B22"/>
    <w:rsid w:val="002A4AB8"/>
    <w:rsid w:val="002A508D"/>
    <w:rsid w:val="002A5ED9"/>
    <w:rsid w:val="002A5F09"/>
    <w:rsid w:val="002A6738"/>
    <w:rsid w:val="002B07DC"/>
    <w:rsid w:val="002B0C63"/>
    <w:rsid w:val="002B0D42"/>
    <w:rsid w:val="002B10BD"/>
    <w:rsid w:val="002B1DBA"/>
    <w:rsid w:val="002B1E46"/>
    <w:rsid w:val="002B1EC5"/>
    <w:rsid w:val="002B1EE0"/>
    <w:rsid w:val="002B2CC3"/>
    <w:rsid w:val="002B3245"/>
    <w:rsid w:val="002B32D9"/>
    <w:rsid w:val="002B3426"/>
    <w:rsid w:val="002B3533"/>
    <w:rsid w:val="002B39CF"/>
    <w:rsid w:val="002B3A2E"/>
    <w:rsid w:val="002B3D5B"/>
    <w:rsid w:val="002B3DC4"/>
    <w:rsid w:val="002B3FB4"/>
    <w:rsid w:val="002B490B"/>
    <w:rsid w:val="002B4A34"/>
    <w:rsid w:val="002B569F"/>
    <w:rsid w:val="002B5C52"/>
    <w:rsid w:val="002B6A12"/>
    <w:rsid w:val="002B6E0C"/>
    <w:rsid w:val="002B76D8"/>
    <w:rsid w:val="002B7A7B"/>
    <w:rsid w:val="002B7F00"/>
    <w:rsid w:val="002B7F87"/>
    <w:rsid w:val="002C05AC"/>
    <w:rsid w:val="002C0B22"/>
    <w:rsid w:val="002C1F00"/>
    <w:rsid w:val="002C2AD8"/>
    <w:rsid w:val="002C2ADB"/>
    <w:rsid w:val="002C2FC5"/>
    <w:rsid w:val="002C32A9"/>
    <w:rsid w:val="002C373F"/>
    <w:rsid w:val="002C4388"/>
    <w:rsid w:val="002C4ADB"/>
    <w:rsid w:val="002C4F36"/>
    <w:rsid w:val="002C4F5F"/>
    <w:rsid w:val="002C527B"/>
    <w:rsid w:val="002C573F"/>
    <w:rsid w:val="002C5C35"/>
    <w:rsid w:val="002C6114"/>
    <w:rsid w:val="002C6223"/>
    <w:rsid w:val="002C62F7"/>
    <w:rsid w:val="002C649F"/>
    <w:rsid w:val="002C6934"/>
    <w:rsid w:val="002C69D5"/>
    <w:rsid w:val="002D0443"/>
    <w:rsid w:val="002D05A3"/>
    <w:rsid w:val="002D0935"/>
    <w:rsid w:val="002D0C0A"/>
    <w:rsid w:val="002D0C34"/>
    <w:rsid w:val="002D1D26"/>
    <w:rsid w:val="002D257F"/>
    <w:rsid w:val="002D2703"/>
    <w:rsid w:val="002D2CA2"/>
    <w:rsid w:val="002D328F"/>
    <w:rsid w:val="002D3D24"/>
    <w:rsid w:val="002D5144"/>
    <w:rsid w:val="002D5401"/>
    <w:rsid w:val="002D5410"/>
    <w:rsid w:val="002D5DE9"/>
    <w:rsid w:val="002D5E85"/>
    <w:rsid w:val="002D70A3"/>
    <w:rsid w:val="002D77BE"/>
    <w:rsid w:val="002E0751"/>
    <w:rsid w:val="002E0F2B"/>
    <w:rsid w:val="002E13DD"/>
    <w:rsid w:val="002E1F8F"/>
    <w:rsid w:val="002E2D6D"/>
    <w:rsid w:val="002E2FB1"/>
    <w:rsid w:val="002E344F"/>
    <w:rsid w:val="002E399B"/>
    <w:rsid w:val="002E409D"/>
    <w:rsid w:val="002E426A"/>
    <w:rsid w:val="002E4EA8"/>
    <w:rsid w:val="002E5501"/>
    <w:rsid w:val="002E62F8"/>
    <w:rsid w:val="002E653F"/>
    <w:rsid w:val="002E7AA2"/>
    <w:rsid w:val="002E7BBA"/>
    <w:rsid w:val="002F0272"/>
    <w:rsid w:val="002F1965"/>
    <w:rsid w:val="002F19F6"/>
    <w:rsid w:val="002F1EA6"/>
    <w:rsid w:val="002F21D5"/>
    <w:rsid w:val="002F25C8"/>
    <w:rsid w:val="002F366F"/>
    <w:rsid w:val="002F390A"/>
    <w:rsid w:val="002F3ACF"/>
    <w:rsid w:val="002F6182"/>
    <w:rsid w:val="002F7185"/>
    <w:rsid w:val="002F7578"/>
    <w:rsid w:val="002F7DBD"/>
    <w:rsid w:val="00300911"/>
    <w:rsid w:val="00300944"/>
    <w:rsid w:val="00300A0B"/>
    <w:rsid w:val="00300EB9"/>
    <w:rsid w:val="00301365"/>
    <w:rsid w:val="00301889"/>
    <w:rsid w:val="00301D52"/>
    <w:rsid w:val="003025ED"/>
    <w:rsid w:val="00302EA9"/>
    <w:rsid w:val="00303078"/>
    <w:rsid w:val="00303243"/>
    <w:rsid w:val="00303599"/>
    <w:rsid w:val="003036A7"/>
    <w:rsid w:val="003039EC"/>
    <w:rsid w:val="00303E5F"/>
    <w:rsid w:val="0030459B"/>
    <w:rsid w:val="00304CF7"/>
    <w:rsid w:val="00305EC5"/>
    <w:rsid w:val="00307548"/>
    <w:rsid w:val="00307704"/>
    <w:rsid w:val="00307EF1"/>
    <w:rsid w:val="00310256"/>
    <w:rsid w:val="0031057E"/>
    <w:rsid w:val="00310C54"/>
    <w:rsid w:val="00311CA0"/>
    <w:rsid w:val="00311EE9"/>
    <w:rsid w:val="00312705"/>
    <w:rsid w:val="00312B34"/>
    <w:rsid w:val="00312E9D"/>
    <w:rsid w:val="00313EA9"/>
    <w:rsid w:val="003141C2"/>
    <w:rsid w:val="003152D0"/>
    <w:rsid w:val="00315319"/>
    <w:rsid w:val="003157DA"/>
    <w:rsid w:val="003164F6"/>
    <w:rsid w:val="003165DA"/>
    <w:rsid w:val="003171E4"/>
    <w:rsid w:val="00317717"/>
    <w:rsid w:val="00317BB3"/>
    <w:rsid w:val="003209CD"/>
    <w:rsid w:val="00320C59"/>
    <w:rsid w:val="00320D70"/>
    <w:rsid w:val="00321162"/>
    <w:rsid w:val="003216E2"/>
    <w:rsid w:val="003217CA"/>
    <w:rsid w:val="00321A58"/>
    <w:rsid w:val="00321B82"/>
    <w:rsid w:val="00322D93"/>
    <w:rsid w:val="003236B1"/>
    <w:rsid w:val="00323D6D"/>
    <w:rsid w:val="003243AF"/>
    <w:rsid w:val="00324757"/>
    <w:rsid w:val="00324E4C"/>
    <w:rsid w:val="00325322"/>
    <w:rsid w:val="00325931"/>
    <w:rsid w:val="00325B8B"/>
    <w:rsid w:val="0032614F"/>
    <w:rsid w:val="0032668E"/>
    <w:rsid w:val="00326BBC"/>
    <w:rsid w:val="003273AE"/>
    <w:rsid w:val="003277EC"/>
    <w:rsid w:val="003279A5"/>
    <w:rsid w:val="00330AEB"/>
    <w:rsid w:val="00330D19"/>
    <w:rsid w:val="003313EE"/>
    <w:rsid w:val="0033152B"/>
    <w:rsid w:val="00331F71"/>
    <w:rsid w:val="00332163"/>
    <w:rsid w:val="003322AF"/>
    <w:rsid w:val="00332760"/>
    <w:rsid w:val="003329DE"/>
    <w:rsid w:val="00333677"/>
    <w:rsid w:val="00334498"/>
    <w:rsid w:val="00335762"/>
    <w:rsid w:val="00335D34"/>
    <w:rsid w:val="00335EC7"/>
    <w:rsid w:val="00336801"/>
    <w:rsid w:val="00336830"/>
    <w:rsid w:val="00336B7E"/>
    <w:rsid w:val="003371FD"/>
    <w:rsid w:val="003375F6"/>
    <w:rsid w:val="00337D26"/>
    <w:rsid w:val="003404C7"/>
    <w:rsid w:val="0034098A"/>
    <w:rsid w:val="00340EA2"/>
    <w:rsid w:val="0034166D"/>
    <w:rsid w:val="00343BFB"/>
    <w:rsid w:val="00344478"/>
    <w:rsid w:val="00345B5B"/>
    <w:rsid w:val="00346A5C"/>
    <w:rsid w:val="003472F6"/>
    <w:rsid w:val="00347955"/>
    <w:rsid w:val="00347CBB"/>
    <w:rsid w:val="003509BD"/>
    <w:rsid w:val="00350C22"/>
    <w:rsid w:val="0035277C"/>
    <w:rsid w:val="00352FF5"/>
    <w:rsid w:val="00353225"/>
    <w:rsid w:val="00353ECF"/>
    <w:rsid w:val="003547D6"/>
    <w:rsid w:val="00355658"/>
    <w:rsid w:val="003559D8"/>
    <w:rsid w:val="00356097"/>
    <w:rsid w:val="003565D7"/>
    <w:rsid w:val="00357082"/>
    <w:rsid w:val="00357343"/>
    <w:rsid w:val="003577BC"/>
    <w:rsid w:val="00357921"/>
    <w:rsid w:val="00357A70"/>
    <w:rsid w:val="00357B3E"/>
    <w:rsid w:val="00357BD2"/>
    <w:rsid w:val="00357E56"/>
    <w:rsid w:val="00357E99"/>
    <w:rsid w:val="0036011B"/>
    <w:rsid w:val="00360343"/>
    <w:rsid w:val="0036076F"/>
    <w:rsid w:val="00360FC6"/>
    <w:rsid w:val="0036152A"/>
    <w:rsid w:val="00361BB2"/>
    <w:rsid w:val="003628C6"/>
    <w:rsid w:val="00362DAB"/>
    <w:rsid w:val="00363558"/>
    <w:rsid w:val="00363A76"/>
    <w:rsid w:val="00363E87"/>
    <w:rsid w:val="00364080"/>
    <w:rsid w:val="003645FA"/>
    <w:rsid w:val="0036568F"/>
    <w:rsid w:val="00366CE7"/>
    <w:rsid w:val="0036794B"/>
    <w:rsid w:val="003701E5"/>
    <w:rsid w:val="00371427"/>
    <w:rsid w:val="00371645"/>
    <w:rsid w:val="00372662"/>
    <w:rsid w:val="00373834"/>
    <w:rsid w:val="003750A4"/>
    <w:rsid w:val="003753A4"/>
    <w:rsid w:val="003762AD"/>
    <w:rsid w:val="003763F3"/>
    <w:rsid w:val="00376914"/>
    <w:rsid w:val="00377E08"/>
    <w:rsid w:val="00380468"/>
    <w:rsid w:val="0038114D"/>
    <w:rsid w:val="0038123A"/>
    <w:rsid w:val="003816A4"/>
    <w:rsid w:val="003816F7"/>
    <w:rsid w:val="00381DF9"/>
    <w:rsid w:val="00381EE6"/>
    <w:rsid w:val="00382285"/>
    <w:rsid w:val="003822BE"/>
    <w:rsid w:val="00382E87"/>
    <w:rsid w:val="00383154"/>
    <w:rsid w:val="0038335C"/>
    <w:rsid w:val="00383F70"/>
    <w:rsid w:val="0038578E"/>
    <w:rsid w:val="00386B08"/>
    <w:rsid w:val="00387D07"/>
    <w:rsid w:val="003902D4"/>
    <w:rsid w:val="00390CE7"/>
    <w:rsid w:val="00390CEA"/>
    <w:rsid w:val="00390DA3"/>
    <w:rsid w:val="0039110F"/>
    <w:rsid w:val="0039112D"/>
    <w:rsid w:val="003914B7"/>
    <w:rsid w:val="00391DA0"/>
    <w:rsid w:val="00392284"/>
    <w:rsid w:val="00393036"/>
    <w:rsid w:val="00393080"/>
    <w:rsid w:val="0039318B"/>
    <w:rsid w:val="0039330F"/>
    <w:rsid w:val="00393BCA"/>
    <w:rsid w:val="00393DE7"/>
    <w:rsid w:val="0039524C"/>
    <w:rsid w:val="00396B9E"/>
    <w:rsid w:val="003971E3"/>
    <w:rsid w:val="00397B71"/>
    <w:rsid w:val="00397CE9"/>
    <w:rsid w:val="003A077F"/>
    <w:rsid w:val="003A2FB3"/>
    <w:rsid w:val="003A35E5"/>
    <w:rsid w:val="003A46C9"/>
    <w:rsid w:val="003A48C6"/>
    <w:rsid w:val="003A4FA7"/>
    <w:rsid w:val="003A593E"/>
    <w:rsid w:val="003A5C6E"/>
    <w:rsid w:val="003A609F"/>
    <w:rsid w:val="003A6217"/>
    <w:rsid w:val="003A63EE"/>
    <w:rsid w:val="003A65DE"/>
    <w:rsid w:val="003A6B40"/>
    <w:rsid w:val="003A7011"/>
    <w:rsid w:val="003A71C0"/>
    <w:rsid w:val="003A7AEC"/>
    <w:rsid w:val="003B034B"/>
    <w:rsid w:val="003B0678"/>
    <w:rsid w:val="003B09C3"/>
    <w:rsid w:val="003B1414"/>
    <w:rsid w:val="003B1AAF"/>
    <w:rsid w:val="003B1E97"/>
    <w:rsid w:val="003B2A54"/>
    <w:rsid w:val="003B40ED"/>
    <w:rsid w:val="003B4F90"/>
    <w:rsid w:val="003B56BA"/>
    <w:rsid w:val="003B5D1F"/>
    <w:rsid w:val="003B5EDC"/>
    <w:rsid w:val="003B6151"/>
    <w:rsid w:val="003B645B"/>
    <w:rsid w:val="003B66F9"/>
    <w:rsid w:val="003B769E"/>
    <w:rsid w:val="003B7804"/>
    <w:rsid w:val="003B7BBD"/>
    <w:rsid w:val="003B7DE7"/>
    <w:rsid w:val="003C0F62"/>
    <w:rsid w:val="003C1762"/>
    <w:rsid w:val="003C1A40"/>
    <w:rsid w:val="003C28DB"/>
    <w:rsid w:val="003C29D0"/>
    <w:rsid w:val="003C2F3D"/>
    <w:rsid w:val="003C38E6"/>
    <w:rsid w:val="003C3A49"/>
    <w:rsid w:val="003C3A9D"/>
    <w:rsid w:val="003C3F02"/>
    <w:rsid w:val="003C403E"/>
    <w:rsid w:val="003C4195"/>
    <w:rsid w:val="003C4771"/>
    <w:rsid w:val="003C4C37"/>
    <w:rsid w:val="003C4C62"/>
    <w:rsid w:val="003C5CE5"/>
    <w:rsid w:val="003C5D0C"/>
    <w:rsid w:val="003C5FF9"/>
    <w:rsid w:val="003C68CE"/>
    <w:rsid w:val="003C6EBE"/>
    <w:rsid w:val="003C70C5"/>
    <w:rsid w:val="003C7143"/>
    <w:rsid w:val="003D031F"/>
    <w:rsid w:val="003D0469"/>
    <w:rsid w:val="003D0899"/>
    <w:rsid w:val="003D09C1"/>
    <w:rsid w:val="003D1E56"/>
    <w:rsid w:val="003D28CA"/>
    <w:rsid w:val="003D32BF"/>
    <w:rsid w:val="003D3EB3"/>
    <w:rsid w:val="003D50E1"/>
    <w:rsid w:val="003D5124"/>
    <w:rsid w:val="003D54AC"/>
    <w:rsid w:val="003D5757"/>
    <w:rsid w:val="003D5AD2"/>
    <w:rsid w:val="003D5FA3"/>
    <w:rsid w:val="003D717F"/>
    <w:rsid w:val="003E05E2"/>
    <w:rsid w:val="003E0D8F"/>
    <w:rsid w:val="003E1605"/>
    <w:rsid w:val="003E20D1"/>
    <w:rsid w:val="003E2510"/>
    <w:rsid w:val="003E2C6D"/>
    <w:rsid w:val="003E2EA5"/>
    <w:rsid w:val="003E35C1"/>
    <w:rsid w:val="003E3C8B"/>
    <w:rsid w:val="003E3D0C"/>
    <w:rsid w:val="003E43AD"/>
    <w:rsid w:val="003E46D0"/>
    <w:rsid w:val="003E4AE0"/>
    <w:rsid w:val="003E51DF"/>
    <w:rsid w:val="003E631E"/>
    <w:rsid w:val="003E6D6C"/>
    <w:rsid w:val="003E75F8"/>
    <w:rsid w:val="003E7608"/>
    <w:rsid w:val="003E7C4E"/>
    <w:rsid w:val="003F061B"/>
    <w:rsid w:val="003F0CD9"/>
    <w:rsid w:val="003F1D12"/>
    <w:rsid w:val="003F227D"/>
    <w:rsid w:val="003F29A4"/>
    <w:rsid w:val="003F29DD"/>
    <w:rsid w:val="003F2D3B"/>
    <w:rsid w:val="003F2E74"/>
    <w:rsid w:val="003F33D7"/>
    <w:rsid w:val="003F3AA2"/>
    <w:rsid w:val="003F3F22"/>
    <w:rsid w:val="003F4832"/>
    <w:rsid w:val="003F50B3"/>
    <w:rsid w:val="003F66E5"/>
    <w:rsid w:val="003F67C5"/>
    <w:rsid w:val="003F6FB8"/>
    <w:rsid w:val="003F7A52"/>
    <w:rsid w:val="003F7C19"/>
    <w:rsid w:val="003F7D0B"/>
    <w:rsid w:val="003F7E0A"/>
    <w:rsid w:val="0040009E"/>
    <w:rsid w:val="004009FD"/>
    <w:rsid w:val="00401CA0"/>
    <w:rsid w:val="00401D2A"/>
    <w:rsid w:val="00402D5D"/>
    <w:rsid w:val="004030D6"/>
    <w:rsid w:val="0040369A"/>
    <w:rsid w:val="00404405"/>
    <w:rsid w:val="004045E8"/>
    <w:rsid w:val="0040479D"/>
    <w:rsid w:val="00404D33"/>
    <w:rsid w:val="00404E7B"/>
    <w:rsid w:val="00404F5D"/>
    <w:rsid w:val="0040598C"/>
    <w:rsid w:val="00405A5D"/>
    <w:rsid w:val="00405B8B"/>
    <w:rsid w:val="0040636E"/>
    <w:rsid w:val="0040666A"/>
    <w:rsid w:val="00406914"/>
    <w:rsid w:val="00406B57"/>
    <w:rsid w:val="00406B8E"/>
    <w:rsid w:val="00406F2A"/>
    <w:rsid w:val="0040718B"/>
    <w:rsid w:val="004076AB"/>
    <w:rsid w:val="0040791B"/>
    <w:rsid w:val="00407BD9"/>
    <w:rsid w:val="00407EA0"/>
    <w:rsid w:val="0041029E"/>
    <w:rsid w:val="004104EC"/>
    <w:rsid w:val="004104FF"/>
    <w:rsid w:val="004109AF"/>
    <w:rsid w:val="0041151C"/>
    <w:rsid w:val="00411A76"/>
    <w:rsid w:val="00411D11"/>
    <w:rsid w:val="0041275E"/>
    <w:rsid w:val="00412E98"/>
    <w:rsid w:val="0041336A"/>
    <w:rsid w:val="0041367A"/>
    <w:rsid w:val="0041382F"/>
    <w:rsid w:val="00413E89"/>
    <w:rsid w:val="00414281"/>
    <w:rsid w:val="00414339"/>
    <w:rsid w:val="00414ED3"/>
    <w:rsid w:val="00415500"/>
    <w:rsid w:val="00415A16"/>
    <w:rsid w:val="00415BBB"/>
    <w:rsid w:val="004163EA"/>
    <w:rsid w:val="00416652"/>
    <w:rsid w:val="00416C09"/>
    <w:rsid w:val="00416EF9"/>
    <w:rsid w:val="00417DCC"/>
    <w:rsid w:val="004201A4"/>
    <w:rsid w:val="00420860"/>
    <w:rsid w:val="00420A79"/>
    <w:rsid w:val="00422F99"/>
    <w:rsid w:val="004233BB"/>
    <w:rsid w:val="004236D7"/>
    <w:rsid w:val="004240CC"/>
    <w:rsid w:val="00424CAD"/>
    <w:rsid w:val="004253B8"/>
    <w:rsid w:val="004256F4"/>
    <w:rsid w:val="00425CC3"/>
    <w:rsid w:val="00425E0F"/>
    <w:rsid w:val="00426705"/>
    <w:rsid w:val="00426A5E"/>
    <w:rsid w:val="00426CF2"/>
    <w:rsid w:val="0042724A"/>
    <w:rsid w:val="0042725A"/>
    <w:rsid w:val="0042770A"/>
    <w:rsid w:val="00427718"/>
    <w:rsid w:val="00427AAE"/>
    <w:rsid w:val="00430D68"/>
    <w:rsid w:val="00431001"/>
    <w:rsid w:val="00431042"/>
    <w:rsid w:val="0043112D"/>
    <w:rsid w:val="00431892"/>
    <w:rsid w:val="00431B25"/>
    <w:rsid w:val="00431BD0"/>
    <w:rsid w:val="00431CCF"/>
    <w:rsid w:val="004324C9"/>
    <w:rsid w:val="00432853"/>
    <w:rsid w:val="00432BE1"/>
    <w:rsid w:val="00433500"/>
    <w:rsid w:val="004337AF"/>
    <w:rsid w:val="00433E9B"/>
    <w:rsid w:val="00434D1F"/>
    <w:rsid w:val="00435689"/>
    <w:rsid w:val="004359AF"/>
    <w:rsid w:val="00435B4C"/>
    <w:rsid w:val="00435B8C"/>
    <w:rsid w:val="00436113"/>
    <w:rsid w:val="0043778B"/>
    <w:rsid w:val="00440003"/>
    <w:rsid w:val="00440CFE"/>
    <w:rsid w:val="00440D1C"/>
    <w:rsid w:val="004421EA"/>
    <w:rsid w:val="00442431"/>
    <w:rsid w:val="00442AB0"/>
    <w:rsid w:val="00442ECF"/>
    <w:rsid w:val="004434D8"/>
    <w:rsid w:val="00443BB7"/>
    <w:rsid w:val="00444387"/>
    <w:rsid w:val="0044533E"/>
    <w:rsid w:val="00446A5D"/>
    <w:rsid w:val="00446F79"/>
    <w:rsid w:val="004471CE"/>
    <w:rsid w:val="00447331"/>
    <w:rsid w:val="00447596"/>
    <w:rsid w:val="00447E72"/>
    <w:rsid w:val="00450831"/>
    <w:rsid w:val="0045096D"/>
    <w:rsid w:val="00451770"/>
    <w:rsid w:val="00452388"/>
    <w:rsid w:val="00452606"/>
    <w:rsid w:val="00452BD7"/>
    <w:rsid w:val="004530C7"/>
    <w:rsid w:val="0045313E"/>
    <w:rsid w:val="004533D6"/>
    <w:rsid w:val="004537D1"/>
    <w:rsid w:val="004539AD"/>
    <w:rsid w:val="00453A90"/>
    <w:rsid w:val="004544AC"/>
    <w:rsid w:val="00454AC8"/>
    <w:rsid w:val="00455786"/>
    <w:rsid w:val="004559C4"/>
    <w:rsid w:val="0045620F"/>
    <w:rsid w:val="00456307"/>
    <w:rsid w:val="00456533"/>
    <w:rsid w:val="00457A20"/>
    <w:rsid w:val="00460242"/>
    <w:rsid w:val="00460502"/>
    <w:rsid w:val="0046096F"/>
    <w:rsid w:val="00460CCD"/>
    <w:rsid w:val="00461F62"/>
    <w:rsid w:val="004622BB"/>
    <w:rsid w:val="0046329E"/>
    <w:rsid w:val="00463491"/>
    <w:rsid w:val="00464271"/>
    <w:rsid w:val="00464306"/>
    <w:rsid w:val="00465EA9"/>
    <w:rsid w:val="00465F4A"/>
    <w:rsid w:val="004665CC"/>
    <w:rsid w:val="0046665B"/>
    <w:rsid w:val="00466917"/>
    <w:rsid w:val="00466B63"/>
    <w:rsid w:val="0047051B"/>
    <w:rsid w:val="00470F99"/>
    <w:rsid w:val="00471ECA"/>
    <w:rsid w:val="004720FA"/>
    <w:rsid w:val="00472610"/>
    <w:rsid w:val="004733C6"/>
    <w:rsid w:val="004739CD"/>
    <w:rsid w:val="00473E35"/>
    <w:rsid w:val="00473ECF"/>
    <w:rsid w:val="00474247"/>
    <w:rsid w:val="00475748"/>
    <w:rsid w:val="00475870"/>
    <w:rsid w:val="00475C95"/>
    <w:rsid w:val="0047628F"/>
    <w:rsid w:val="0047635D"/>
    <w:rsid w:val="0047641A"/>
    <w:rsid w:val="0047672A"/>
    <w:rsid w:val="00477765"/>
    <w:rsid w:val="0047788F"/>
    <w:rsid w:val="00477988"/>
    <w:rsid w:val="0048040C"/>
    <w:rsid w:val="00480425"/>
    <w:rsid w:val="00481C7F"/>
    <w:rsid w:val="00482022"/>
    <w:rsid w:val="00483230"/>
    <w:rsid w:val="00484730"/>
    <w:rsid w:val="004849A5"/>
    <w:rsid w:val="00484E63"/>
    <w:rsid w:val="00485543"/>
    <w:rsid w:val="00485663"/>
    <w:rsid w:val="00485A40"/>
    <w:rsid w:val="00485E15"/>
    <w:rsid w:val="004866E7"/>
    <w:rsid w:val="00486D9C"/>
    <w:rsid w:val="004875CD"/>
    <w:rsid w:val="00487903"/>
    <w:rsid w:val="004904B4"/>
    <w:rsid w:val="004904FB"/>
    <w:rsid w:val="00490795"/>
    <w:rsid w:val="0049114A"/>
    <w:rsid w:val="0049191E"/>
    <w:rsid w:val="00492DEA"/>
    <w:rsid w:val="0049384C"/>
    <w:rsid w:val="004950D7"/>
    <w:rsid w:val="004953D6"/>
    <w:rsid w:val="00495940"/>
    <w:rsid w:val="00496690"/>
    <w:rsid w:val="004975F8"/>
    <w:rsid w:val="004A0132"/>
    <w:rsid w:val="004A07F9"/>
    <w:rsid w:val="004A0DDD"/>
    <w:rsid w:val="004A330E"/>
    <w:rsid w:val="004A3B0D"/>
    <w:rsid w:val="004A3C26"/>
    <w:rsid w:val="004A49BB"/>
    <w:rsid w:val="004A5745"/>
    <w:rsid w:val="004A6CB2"/>
    <w:rsid w:val="004A6F4A"/>
    <w:rsid w:val="004A7851"/>
    <w:rsid w:val="004A7AFB"/>
    <w:rsid w:val="004A7F25"/>
    <w:rsid w:val="004A7FBD"/>
    <w:rsid w:val="004B0BC3"/>
    <w:rsid w:val="004B0D1F"/>
    <w:rsid w:val="004B125D"/>
    <w:rsid w:val="004B1329"/>
    <w:rsid w:val="004B1E38"/>
    <w:rsid w:val="004B248E"/>
    <w:rsid w:val="004B3AE6"/>
    <w:rsid w:val="004B3B24"/>
    <w:rsid w:val="004B41D6"/>
    <w:rsid w:val="004B44C7"/>
    <w:rsid w:val="004B4BFB"/>
    <w:rsid w:val="004B5744"/>
    <w:rsid w:val="004B62CA"/>
    <w:rsid w:val="004B6A69"/>
    <w:rsid w:val="004B738D"/>
    <w:rsid w:val="004B7402"/>
    <w:rsid w:val="004B743E"/>
    <w:rsid w:val="004B74E7"/>
    <w:rsid w:val="004B769A"/>
    <w:rsid w:val="004B7F82"/>
    <w:rsid w:val="004C0B02"/>
    <w:rsid w:val="004C21B1"/>
    <w:rsid w:val="004C29DA"/>
    <w:rsid w:val="004C2E52"/>
    <w:rsid w:val="004C2EC6"/>
    <w:rsid w:val="004C42E3"/>
    <w:rsid w:val="004C4ECB"/>
    <w:rsid w:val="004C52EB"/>
    <w:rsid w:val="004C5327"/>
    <w:rsid w:val="004C59E1"/>
    <w:rsid w:val="004C5CD4"/>
    <w:rsid w:val="004C5ED7"/>
    <w:rsid w:val="004C64E7"/>
    <w:rsid w:val="004C6F2A"/>
    <w:rsid w:val="004C7E2C"/>
    <w:rsid w:val="004D0148"/>
    <w:rsid w:val="004D040C"/>
    <w:rsid w:val="004D042A"/>
    <w:rsid w:val="004D0A9C"/>
    <w:rsid w:val="004D167A"/>
    <w:rsid w:val="004D1F7C"/>
    <w:rsid w:val="004D21F5"/>
    <w:rsid w:val="004D234E"/>
    <w:rsid w:val="004D2F17"/>
    <w:rsid w:val="004D300E"/>
    <w:rsid w:val="004D32E9"/>
    <w:rsid w:val="004D3A29"/>
    <w:rsid w:val="004D5320"/>
    <w:rsid w:val="004D539B"/>
    <w:rsid w:val="004D5B56"/>
    <w:rsid w:val="004D5E85"/>
    <w:rsid w:val="004D5EA6"/>
    <w:rsid w:val="004D61E6"/>
    <w:rsid w:val="004D6253"/>
    <w:rsid w:val="004D7534"/>
    <w:rsid w:val="004D760B"/>
    <w:rsid w:val="004D7983"/>
    <w:rsid w:val="004E0979"/>
    <w:rsid w:val="004E13B5"/>
    <w:rsid w:val="004E15C3"/>
    <w:rsid w:val="004E1633"/>
    <w:rsid w:val="004E2169"/>
    <w:rsid w:val="004E2780"/>
    <w:rsid w:val="004E2992"/>
    <w:rsid w:val="004E3111"/>
    <w:rsid w:val="004E3239"/>
    <w:rsid w:val="004E32FE"/>
    <w:rsid w:val="004E3EA7"/>
    <w:rsid w:val="004E49D5"/>
    <w:rsid w:val="004E4E50"/>
    <w:rsid w:val="004E5567"/>
    <w:rsid w:val="004E5ACD"/>
    <w:rsid w:val="004E5C15"/>
    <w:rsid w:val="004E5D51"/>
    <w:rsid w:val="004E6105"/>
    <w:rsid w:val="004E645D"/>
    <w:rsid w:val="004E6577"/>
    <w:rsid w:val="004F0636"/>
    <w:rsid w:val="004F092D"/>
    <w:rsid w:val="004F101E"/>
    <w:rsid w:val="004F1112"/>
    <w:rsid w:val="004F17DA"/>
    <w:rsid w:val="004F2D91"/>
    <w:rsid w:val="004F356C"/>
    <w:rsid w:val="004F3D2A"/>
    <w:rsid w:val="004F48A3"/>
    <w:rsid w:val="004F4CAE"/>
    <w:rsid w:val="004F54C5"/>
    <w:rsid w:val="004F58DF"/>
    <w:rsid w:val="004F5E01"/>
    <w:rsid w:val="004F641E"/>
    <w:rsid w:val="004F6914"/>
    <w:rsid w:val="004F6C98"/>
    <w:rsid w:val="004F743B"/>
    <w:rsid w:val="004F7DCF"/>
    <w:rsid w:val="005002FA"/>
    <w:rsid w:val="0050195A"/>
    <w:rsid w:val="00502167"/>
    <w:rsid w:val="005021F4"/>
    <w:rsid w:val="005023B9"/>
    <w:rsid w:val="005027E1"/>
    <w:rsid w:val="0050347A"/>
    <w:rsid w:val="00503487"/>
    <w:rsid w:val="0050425C"/>
    <w:rsid w:val="005046B6"/>
    <w:rsid w:val="0050486B"/>
    <w:rsid w:val="005048F0"/>
    <w:rsid w:val="00504D4F"/>
    <w:rsid w:val="005051A6"/>
    <w:rsid w:val="005057EA"/>
    <w:rsid w:val="00505BCB"/>
    <w:rsid w:val="00505D19"/>
    <w:rsid w:val="00505E6E"/>
    <w:rsid w:val="00506025"/>
    <w:rsid w:val="00506872"/>
    <w:rsid w:val="005069BC"/>
    <w:rsid w:val="00507704"/>
    <w:rsid w:val="0050785E"/>
    <w:rsid w:val="00507A52"/>
    <w:rsid w:val="00507CA6"/>
    <w:rsid w:val="0051065B"/>
    <w:rsid w:val="00511D04"/>
    <w:rsid w:val="00512AA5"/>
    <w:rsid w:val="00512E5D"/>
    <w:rsid w:val="00512F4A"/>
    <w:rsid w:val="0051341A"/>
    <w:rsid w:val="00513D61"/>
    <w:rsid w:val="0051409B"/>
    <w:rsid w:val="005147EF"/>
    <w:rsid w:val="00514814"/>
    <w:rsid w:val="00514B73"/>
    <w:rsid w:val="00514D2B"/>
    <w:rsid w:val="005158D7"/>
    <w:rsid w:val="00515CB2"/>
    <w:rsid w:val="0051697A"/>
    <w:rsid w:val="00516AF9"/>
    <w:rsid w:val="005172F7"/>
    <w:rsid w:val="00517467"/>
    <w:rsid w:val="005174B0"/>
    <w:rsid w:val="00521034"/>
    <w:rsid w:val="00521F92"/>
    <w:rsid w:val="00522424"/>
    <w:rsid w:val="005225FD"/>
    <w:rsid w:val="0052290A"/>
    <w:rsid w:val="00523591"/>
    <w:rsid w:val="00523DA2"/>
    <w:rsid w:val="00524FA8"/>
    <w:rsid w:val="005261A1"/>
    <w:rsid w:val="00526786"/>
    <w:rsid w:val="00526E13"/>
    <w:rsid w:val="00527FA0"/>
    <w:rsid w:val="00527FC0"/>
    <w:rsid w:val="0053188C"/>
    <w:rsid w:val="005321CF"/>
    <w:rsid w:val="00533454"/>
    <w:rsid w:val="0053477F"/>
    <w:rsid w:val="00535207"/>
    <w:rsid w:val="00535B13"/>
    <w:rsid w:val="005360F9"/>
    <w:rsid w:val="0053654D"/>
    <w:rsid w:val="005365CF"/>
    <w:rsid w:val="00537291"/>
    <w:rsid w:val="00540EE3"/>
    <w:rsid w:val="005414BD"/>
    <w:rsid w:val="00541F74"/>
    <w:rsid w:val="005423E5"/>
    <w:rsid w:val="00542569"/>
    <w:rsid w:val="0054304A"/>
    <w:rsid w:val="00543517"/>
    <w:rsid w:val="005436A3"/>
    <w:rsid w:val="00544A03"/>
    <w:rsid w:val="00544CB1"/>
    <w:rsid w:val="005456AB"/>
    <w:rsid w:val="0054610F"/>
    <w:rsid w:val="005467E3"/>
    <w:rsid w:val="00546992"/>
    <w:rsid w:val="0054704D"/>
    <w:rsid w:val="005473CC"/>
    <w:rsid w:val="005474D3"/>
    <w:rsid w:val="0055146B"/>
    <w:rsid w:val="00551D7E"/>
    <w:rsid w:val="00551F3D"/>
    <w:rsid w:val="0055206E"/>
    <w:rsid w:val="00552C7D"/>
    <w:rsid w:val="0055346C"/>
    <w:rsid w:val="00553649"/>
    <w:rsid w:val="005572A0"/>
    <w:rsid w:val="00557C3B"/>
    <w:rsid w:val="00557E6D"/>
    <w:rsid w:val="0056039F"/>
    <w:rsid w:val="00560555"/>
    <w:rsid w:val="00560576"/>
    <w:rsid w:val="00561F1B"/>
    <w:rsid w:val="00562B06"/>
    <w:rsid w:val="005630FB"/>
    <w:rsid w:val="00564D9B"/>
    <w:rsid w:val="00565087"/>
    <w:rsid w:val="0056588F"/>
    <w:rsid w:val="00565C7E"/>
    <w:rsid w:val="00566EFD"/>
    <w:rsid w:val="00567401"/>
    <w:rsid w:val="005702A0"/>
    <w:rsid w:val="00570473"/>
    <w:rsid w:val="0057052D"/>
    <w:rsid w:val="00570D37"/>
    <w:rsid w:val="005710E0"/>
    <w:rsid w:val="005711A5"/>
    <w:rsid w:val="00571A80"/>
    <w:rsid w:val="00571FEC"/>
    <w:rsid w:val="00572436"/>
    <w:rsid w:val="0057257B"/>
    <w:rsid w:val="00572757"/>
    <w:rsid w:val="0057287E"/>
    <w:rsid w:val="0057289F"/>
    <w:rsid w:val="0057339D"/>
    <w:rsid w:val="00573634"/>
    <w:rsid w:val="0057390E"/>
    <w:rsid w:val="00574B2C"/>
    <w:rsid w:val="00574C4D"/>
    <w:rsid w:val="005757FC"/>
    <w:rsid w:val="005760B8"/>
    <w:rsid w:val="00576B51"/>
    <w:rsid w:val="005775A2"/>
    <w:rsid w:val="00577606"/>
    <w:rsid w:val="005778C2"/>
    <w:rsid w:val="00577A95"/>
    <w:rsid w:val="00580C44"/>
    <w:rsid w:val="00580DE4"/>
    <w:rsid w:val="005815F4"/>
    <w:rsid w:val="0058176A"/>
    <w:rsid w:val="00581929"/>
    <w:rsid w:val="00581E35"/>
    <w:rsid w:val="00582873"/>
    <w:rsid w:val="005835BC"/>
    <w:rsid w:val="00583790"/>
    <w:rsid w:val="00584194"/>
    <w:rsid w:val="00584BB8"/>
    <w:rsid w:val="0058517B"/>
    <w:rsid w:val="00585819"/>
    <w:rsid w:val="005858B1"/>
    <w:rsid w:val="00585A72"/>
    <w:rsid w:val="00586918"/>
    <w:rsid w:val="00590539"/>
    <w:rsid w:val="005908A0"/>
    <w:rsid w:val="00590A7E"/>
    <w:rsid w:val="00590EB6"/>
    <w:rsid w:val="00590FFA"/>
    <w:rsid w:val="00591A96"/>
    <w:rsid w:val="00592B7A"/>
    <w:rsid w:val="00592BCF"/>
    <w:rsid w:val="00592C81"/>
    <w:rsid w:val="00592EA7"/>
    <w:rsid w:val="005930E1"/>
    <w:rsid w:val="005930F0"/>
    <w:rsid w:val="0059350E"/>
    <w:rsid w:val="0059351F"/>
    <w:rsid w:val="00593F1E"/>
    <w:rsid w:val="005944B8"/>
    <w:rsid w:val="0059543F"/>
    <w:rsid w:val="0059558E"/>
    <w:rsid w:val="00595C58"/>
    <w:rsid w:val="00596731"/>
    <w:rsid w:val="00596A28"/>
    <w:rsid w:val="00596BEA"/>
    <w:rsid w:val="005972D4"/>
    <w:rsid w:val="005974DF"/>
    <w:rsid w:val="005978F4"/>
    <w:rsid w:val="00597BB6"/>
    <w:rsid w:val="00597BF4"/>
    <w:rsid w:val="005A01BB"/>
    <w:rsid w:val="005A0C0D"/>
    <w:rsid w:val="005A10E6"/>
    <w:rsid w:val="005A11E5"/>
    <w:rsid w:val="005A149C"/>
    <w:rsid w:val="005A1725"/>
    <w:rsid w:val="005A1945"/>
    <w:rsid w:val="005A27D4"/>
    <w:rsid w:val="005A30DA"/>
    <w:rsid w:val="005A424D"/>
    <w:rsid w:val="005A4FFD"/>
    <w:rsid w:val="005A521C"/>
    <w:rsid w:val="005A54E5"/>
    <w:rsid w:val="005A5A65"/>
    <w:rsid w:val="005A5AAE"/>
    <w:rsid w:val="005A5CD5"/>
    <w:rsid w:val="005A6126"/>
    <w:rsid w:val="005A6A14"/>
    <w:rsid w:val="005A724F"/>
    <w:rsid w:val="005A752E"/>
    <w:rsid w:val="005A7586"/>
    <w:rsid w:val="005A7A11"/>
    <w:rsid w:val="005A7F50"/>
    <w:rsid w:val="005B0237"/>
    <w:rsid w:val="005B083D"/>
    <w:rsid w:val="005B1715"/>
    <w:rsid w:val="005B1AD2"/>
    <w:rsid w:val="005B1D72"/>
    <w:rsid w:val="005B2106"/>
    <w:rsid w:val="005B21FA"/>
    <w:rsid w:val="005B258E"/>
    <w:rsid w:val="005B2B97"/>
    <w:rsid w:val="005B3213"/>
    <w:rsid w:val="005B3294"/>
    <w:rsid w:val="005B3965"/>
    <w:rsid w:val="005B3E58"/>
    <w:rsid w:val="005B58ED"/>
    <w:rsid w:val="005B5BB9"/>
    <w:rsid w:val="005B60E2"/>
    <w:rsid w:val="005B6139"/>
    <w:rsid w:val="005B628E"/>
    <w:rsid w:val="005B6EDD"/>
    <w:rsid w:val="005B71FA"/>
    <w:rsid w:val="005B73D3"/>
    <w:rsid w:val="005C0D30"/>
    <w:rsid w:val="005C0F17"/>
    <w:rsid w:val="005C1C44"/>
    <w:rsid w:val="005C2293"/>
    <w:rsid w:val="005C2BC6"/>
    <w:rsid w:val="005C2EFE"/>
    <w:rsid w:val="005C36AA"/>
    <w:rsid w:val="005C3C5B"/>
    <w:rsid w:val="005C3FFF"/>
    <w:rsid w:val="005C4627"/>
    <w:rsid w:val="005C4E52"/>
    <w:rsid w:val="005C5968"/>
    <w:rsid w:val="005C6420"/>
    <w:rsid w:val="005C773B"/>
    <w:rsid w:val="005C7E8C"/>
    <w:rsid w:val="005D005C"/>
    <w:rsid w:val="005D015D"/>
    <w:rsid w:val="005D0DEC"/>
    <w:rsid w:val="005D12D2"/>
    <w:rsid w:val="005D3A30"/>
    <w:rsid w:val="005D3E83"/>
    <w:rsid w:val="005D3FF3"/>
    <w:rsid w:val="005D4186"/>
    <w:rsid w:val="005D5C78"/>
    <w:rsid w:val="005D5CFF"/>
    <w:rsid w:val="005D604E"/>
    <w:rsid w:val="005D6C8B"/>
    <w:rsid w:val="005D6DBA"/>
    <w:rsid w:val="005D71E1"/>
    <w:rsid w:val="005D71F0"/>
    <w:rsid w:val="005D7BEF"/>
    <w:rsid w:val="005D7C85"/>
    <w:rsid w:val="005E088A"/>
    <w:rsid w:val="005E098E"/>
    <w:rsid w:val="005E1CD1"/>
    <w:rsid w:val="005E215F"/>
    <w:rsid w:val="005E2C82"/>
    <w:rsid w:val="005E2C86"/>
    <w:rsid w:val="005E3F89"/>
    <w:rsid w:val="005E48F7"/>
    <w:rsid w:val="005E4A28"/>
    <w:rsid w:val="005E4B0C"/>
    <w:rsid w:val="005E4F53"/>
    <w:rsid w:val="005E5325"/>
    <w:rsid w:val="005E57B6"/>
    <w:rsid w:val="005E5ACB"/>
    <w:rsid w:val="005E6227"/>
    <w:rsid w:val="005E6928"/>
    <w:rsid w:val="005E6A96"/>
    <w:rsid w:val="005E6D89"/>
    <w:rsid w:val="005E6F8C"/>
    <w:rsid w:val="005E74EC"/>
    <w:rsid w:val="005F0644"/>
    <w:rsid w:val="005F0B5A"/>
    <w:rsid w:val="005F16AD"/>
    <w:rsid w:val="005F2999"/>
    <w:rsid w:val="005F2BE3"/>
    <w:rsid w:val="005F2DF6"/>
    <w:rsid w:val="005F30BF"/>
    <w:rsid w:val="005F4932"/>
    <w:rsid w:val="005F5057"/>
    <w:rsid w:val="005F5364"/>
    <w:rsid w:val="005F55C7"/>
    <w:rsid w:val="005F564D"/>
    <w:rsid w:val="005F5F88"/>
    <w:rsid w:val="005F66BE"/>
    <w:rsid w:val="005F6A16"/>
    <w:rsid w:val="005F7001"/>
    <w:rsid w:val="005F72F1"/>
    <w:rsid w:val="005F7B32"/>
    <w:rsid w:val="005F7E38"/>
    <w:rsid w:val="00600BD2"/>
    <w:rsid w:val="00601AE0"/>
    <w:rsid w:val="006049C9"/>
    <w:rsid w:val="00605001"/>
    <w:rsid w:val="00605143"/>
    <w:rsid w:val="00605B51"/>
    <w:rsid w:val="00605C10"/>
    <w:rsid w:val="0060752E"/>
    <w:rsid w:val="00607A65"/>
    <w:rsid w:val="00607C29"/>
    <w:rsid w:val="00610242"/>
    <w:rsid w:val="0061057D"/>
    <w:rsid w:val="0061061E"/>
    <w:rsid w:val="00610BC6"/>
    <w:rsid w:val="006111FC"/>
    <w:rsid w:val="006113E3"/>
    <w:rsid w:val="006114E1"/>
    <w:rsid w:val="00613D5C"/>
    <w:rsid w:val="00614079"/>
    <w:rsid w:val="00614BB0"/>
    <w:rsid w:val="00615937"/>
    <w:rsid w:val="0061643B"/>
    <w:rsid w:val="00617078"/>
    <w:rsid w:val="00617605"/>
    <w:rsid w:val="0061777A"/>
    <w:rsid w:val="00620593"/>
    <w:rsid w:val="00621141"/>
    <w:rsid w:val="00621838"/>
    <w:rsid w:val="00621F0E"/>
    <w:rsid w:val="00621FB8"/>
    <w:rsid w:val="006237B9"/>
    <w:rsid w:val="006249C3"/>
    <w:rsid w:val="00624C33"/>
    <w:rsid w:val="00624EEF"/>
    <w:rsid w:val="0062538E"/>
    <w:rsid w:val="0062581C"/>
    <w:rsid w:val="006266D9"/>
    <w:rsid w:val="00626D1A"/>
    <w:rsid w:val="00626E75"/>
    <w:rsid w:val="006278AA"/>
    <w:rsid w:val="00630125"/>
    <w:rsid w:val="0063020A"/>
    <w:rsid w:val="0063030F"/>
    <w:rsid w:val="0063047E"/>
    <w:rsid w:val="00630C98"/>
    <w:rsid w:val="006310B1"/>
    <w:rsid w:val="0063141F"/>
    <w:rsid w:val="006318E5"/>
    <w:rsid w:val="006319DC"/>
    <w:rsid w:val="0063297C"/>
    <w:rsid w:val="00632A11"/>
    <w:rsid w:val="0063373C"/>
    <w:rsid w:val="0063394B"/>
    <w:rsid w:val="00633AC1"/>
    <w:rsid w:val="00634E99"/>
    <w:rsid w:val="00635460"/>
    <w:rsid w:val="006369BD"/>
    <w:rsid w:val="00640659"/>
    <w:rsid w:val="00641432"/>
    <w:rsid w:val="0064193D"/>
    <w:rsid w:val="006419D5"/>
    <w:rsid w:val="00641A27"/>
    <w:rsid w:val="00641A91"/>
    <w:rsid w:val="00642CD6"/>
    <w:rsid w:val="00645259"/>
    <w:rsid w:val="00646130"/>
    <w:rsid w:val="00646331"/>
    <w:rsid w:val="0064721C"/>
    <w:rsid w:val="00647310"/>
    <w:rsid w:val="0064787D"/>
    <w:rsid w:val="00647F7F"/>
    <w:rsid w:val="006501F0"/>
    <w:rsid w:val="00651238"/>
    <w:rsid w:val="00652223"/>
    <w:rsid w:val="00652B89"/>
    <w:rsid w:val="00653222"/>
    <w:rsid w:val="00653421"/>
    <w:rsid w:val="00653554"/>
    <w:rsid w:val="00653F89"/>
    <w:rsid w:val="006548F5"/>
    <w:rsid w:val="00654B9E"/>
    <w:rsid w:val="006551BD"/>
    <w:rsid w:val="0065632A"/>
    <w:rsid w:val="0065721F"/>
    <w:rsid w:val="006575AD"/>
    <w:rsid w:val="006579CE"/>
    <w:rsid w:val="00660103"/>
    <w:rsid w:val="00660828"/>
    <w:rsid w:val="00660CDC"/>
    <w:rsid w:val="00660F04"/>
    <w:rsid w:val="0066145A"/>
    <w:rsid w:val="006618D3"/>
    <w:rsid w:val="00662488"/>
    <w:rsid w:val="00662F5C"/>
    <w:rsid w:val="006632E6"/>
    <w:rsid w:val="00663842"/>
    <w:rsid w:val="00663A55"/>
    <w:rsid w:val="00663CC0"/>
    <w:rsid w:val="006650F0"/>
    <w:rsid w:val="006657B3"/>
    <w:rsid w:val="00665A38"/>
    <w:rsid w:val="006664F7"/>
    <w:rsid w:val="006664FF"/>
    <w:rsid w:val="006714F9"/>
    <w:rsid w:val="00671A6B"/>
    <w:rsid w:val="00671B53"/>
    <w:rsid w:val="006720ED"/>
    <w:rsid w:val="0067254D"/>
    <w:rsid w:val="0067268A"/>
    <w:rsid w:val="00672848"/>
    <w:rsid w:val="00672B7B"/>
    <w:rsid w:val="00672CF4"/>
    <w:rsid w:val="00672D30"/>
    <w:rsid w:val="00672D69"/>
    <w:rsid w:val="00672FDA"/>
    <w:rsid w:val="006733A3"/>
    <w:rsid w:val="006733AF"/>
    <w:rsid w:val="0067370F"/>
    <w:rsid w:val="00673BC8"/>
    <w:rsid w:val="00674168"/>
    <w:rsid w:val="00674518"/>
    <w:rsid w:val="00674CAD"/>
    <w:rsid w:val="00676C0A"/>
    <w:rsid w:val="0067743B"/>
    <w:rsid w:val="00677511"/>
    <w:rsid w:val="0068122D"/>
    <w:rsid w:val="00681341"/>
    <w:rsid w:val="0068196C"/>
    <w:rsid w:val="0068223D"/>
    <w:rsid w:val="00682FA9"/>
    <w:rsid w:val="006836E4"/>
    <w:rsid w:val="006840D7"/>
    <w:rsid w:val="006842C3"/>
    <w:rsid w:val="0068445F"/>
    <w:rsid w:val="006844AE"/>
    <w:rsid w:val="006845E9"/>
    <w:rsid w:val="0068506D"/>
    <w:rsid w:val="00685A06"/>
    <w:rsid w:val="00685E99"/>
    <w:rsid w:val="0068641E"/>
    <w:rsid w:val="00686D0A"/>
    <w:rsid w:val="00687DCC"/>
    <w:rsid w:val="00687DDB"/>
    <w:rsid w:val="00690431"/>
    <w:rsid w:val="00690528"/>
    <w:rsid w:val="006908B6"/>
    <w:rsid w:val="00690E1B"/>
    <w:rsid w:val="00691726"/>
    <w:rsid w:val="00691B52"/>
    <w:rsid w:val="00691F3E"/>
    <w:rsid w:val="00692BDD"/>
    <w:rsid w:val="00693ACE"/>
    <w:rsid w:val="00693C9F"/>
    <w:rsid w:val="00693F71"/>
    <w:rsid w:val="0069433D"/>
    <w:rsid w:val="00694B78"/>
    <w:rsid w:val="00696244"/>
    <w:rsid w:val="006972F2"/>
    <w:rsid w:val="006978CC"/>
    <w:rsid w:val="006978FE"/>
    <w:rsid w:val="00697AAE"/>
    <w:rsid w:val="006A0DAF"/>
    <w:rsid w:val="006A1ABC"/>
    <w:rsid w:val="006A1FC8"/>
    <w:rsid w:val="006A327D"/>
    <w:rsid w:val="006A474D"/>
    <w:rsid w:val="006A4AD0"/>
    <w:rsid w:val="006A6237"/>
    <w:rsid w:val="006A6736"/>
    <w:rsid w:val="006B099A"/>
    <w:rsid w:val="006B1A60"/>
    <w:rsid w:val="006B1A6D"/>
    <w:rsid w:val="006B2040"/>
    <w:rsid w:val="006B3789"/>
    <w:rsid w:val="006B3F11"/>
    <w:rsid w:val="006B4570"/>
    <w:rsid w:val="006B52EB"/>
    <w:rsid w:val="006B5BA2"/>
    <w:rsid w:val="006B5BF2"/>
    <w:rsid w:val="006B63AF"/>
    <w:rsid w:val="006B6905"/>
    <w:rsid w:val="006B6AC7"/>
    <w:rsid w:val="006B7C2A"/>
    <w:rsid w:val="006C0089"/>
    <w:rsid w:val="006C167C"/>
    <w:rsid w:val="006C1F69"/>
    <w:rsid w:val="006C2B94"/>
    <w:rsid w:val="006C3F7B"/>
    <w:rsid w:val="006C4091"/>
    <w:rsid w:val="006C4B70"/>
    <w:rsid w:val="006C4C6C"/>
    <w:rsid w:val="006C4DAD"/>
    <w:rsid w:val="006C54F5"/>
    <w:rsid w:val="006C55E5"/>
    <w:rsid w:val="006C5B9F"/>
    <w:rsid w:val="006C72BA"/>
    <w:rsid w:val="006C765C"/>
    <w:rsid w:val="006D05E6"/>
    <w:rsid w:val="006D0B53"/>
    <w:rsid w:val="006D0C5E"/>
    <w:rsid w:val="006D1160"/>
    <w:rsid w:val="006D17B4"/>
    <w:rsid w:val="006D1F29"/>
    <w:rsid w:val="006D266E"/>
    <w:rsid w:val="006D27AC"/>
    <w:rsid w:val="006D2A57"/>
    <w:rsid w:val="006D3951"/>
    <w:rsid w:val="006D4E15"/>
    <w:rsid w:val="006D63E0"/>
    <w:rsid w:val="006D6CB1"/>
    <w:rsid w:val="006D75AB"/>
    <w:rsid w:val="006E076B"/>
    <w:rsid w:val="006E0918"/>
    <w:rsid w:val="006E0A0C"/>
    <w:rsid w:val="006E10E9"/>
    <w:rsid w:val="006E16D1"/>
    <w:rsid w:val="006E3094"/>
    <w:rsid w:val="006E33B1"/>
    <w:rsid w:val="006E34DB"/>
    <w:rsid w:val="006E3CAB"/>
    <w:rsid w:val="006E4421"/>
    <w:rsid w:val="006E50A0"/>
    <w:rsid w:val="006E55F2"/>
    <w:rsid w:val="006E5639"/>
    <w:rsid w:val="006E59F9"/>
    <w:rsid w:val="006E5EF9"/>
    <w:rsid w:val="006E66D8"/>
    <w:rsid w:val="006E7E15"/>
    <w:rsid w:val="006F0760"/>
    <w:rsid w:val="006F0E1A"/>
    <w:rsid w:val="006F0F9B"/>
    <w:rsid w:val="006F10AF"/>
    <w:rsid w:val="006F2D3A"/>
    <w:rsid w:val="006F380D"/>
    <w:rsid w:val="006F3D74"/>
    <w:rsid w:val="006F4946"/>
    <w:rsid w:val="006F52BD"/>
    <w:rsid w:val="006F52F0"/>
    <w:rsid w:val="006F54E8"/>
    <w:rsid w:val="006F571E"/>
    <w:rsid w:val="006F6027"/>
    <w:rsid w:val="006F616F"/>
    <w:rsid w:val="006F636F"/>
    <w:rsid w:val="006F6EEE"/>
    <w:rsid w:val="006F76D5"/>
    <w:rsid w:val="006F7700"/>
    <w:rsid w:val="00700383"/>
    <w:rsid w:val="00700AE2"/>
    <w:rsid w:val="007010D8"/>
    <w:rsid w:val="007012A4"/>
    <w:rsid w:val="00701EEF"/>
    <w:rsid w:val="0070200F"/>
    <w:rsid w:val="007032AE"/>
    <w:rsid w:val="00703B54"/>
    <w:rsid w:val="00703CBB"/>
    <w:rsid w:val="007056F9"/>
    <w:rsid w:val="00705B9D"/>
    <w:rsid w:val="00705E5C"/>
    <w:rsid w:val="00705E7E"/>
    <w:rsid w:val="00706974"/>
    <w:rsid w:val="00710012"/>
    <w:rsid w:val="0071036B"/>
    <w:rsid w:val="007106EB"/>
    <w:rsid w:val="00710F0E"/>
    <w:rsid w:val="00711198"/>
    <w:rsid w:val="007114BF"/>
    <w:rsid w:val="007122AE"/>
    <w:rsid w:val="00712758"/>
    <w:rsid w:val="00712B57"/>
    <w:rsid w:val="0071307D"/>
    <w:rsid w:val="0071315F"/>
    <w:rsid w:val="007132ED"/>
    <w:rsid w:val="00714004"/>
    <w:rsid w:val="007140F4"/>
    <w:rsid w:val="007145B1"/>
    <w:rsid w:val="00714A3A"/>
    <w:rsid w:val="00715016"/>
    <w:rsid w:val="00717EEB"/>
    <w:rsid w:val="00717F04"/>
    <w:rsid w:val="0072025A"/>
    <w:rsid w:val="00720E6A"/>
    <w:rsid w:val="007219FC"/>
    <w:rsid w:val="00721B85"/>
    <w:rsid w:val="00721B91"/>
    <w:rsid w:val="00721F00"/>
    <w:rsid w:val="0072225D"/>
    <w:rsid w:val="0072227B"/>
    <w:rsid w:val="00722F5C"/>
    <w:rsid w:val="007231F5"/>
    <w:rsid w:val="007232AB"/>
    <w:rsid w:val="00723855"/>
    <w:rsid w:val="00723A62"/>
    <w:rsid w:val="00723B28"/>
    <w:rsid w:val="007244F7"/>
    <w:rsid w:val="00724614"/>
    <w:rsid w:val="00724950"/>
    <w:rsid w:val="00724DA3"/>
    <w:rsid w:val="0072501D"/>
    <w:rsid w:val="00725A8F"/>
    <w:rsid w:val="00725CEE"/>
    <w:rsid w:val="00726F38"/>
    <w:rsid w:val="007274DF"/>
    <w:rsid w:val="007277EF"/>
    <w:rsid w:val="00727D0D"/>
    <w:rsid w:val="007306A1"/>
    <w:rsid w:val="00732038"/>
    <w:rsid w:val="0073227A"/>
    <w:rsid w:val="00732B0E"/>
    <w:rsid w:val="00732CAF"/>
    <w:rsid w:val="00732F1F"/>
    <w:rsid w:val="007330AE"/>
    <w:rsid w:val="00733494"/>
    <w:rsid w:val="00733B80"/>
    <w:rsid w:val="00733F6F"/>
    <w:rsid w:val="0073469F"/>
    <w:rsid w:val="00734811"/>
    <w:rsid w:val="00734F4E"/>
    <w:rsid w:val="007357FE"/>
    <w:rsid w:val="00735842"/>
    <w:rsid w:val="00735DBD"/>
    <w:rsid w:val="007360E1"/>
    <w:rsid w:val="007361E9"/>
    <w:rsid w:val="00736272"/>
    <w:rsid w:val="00737B72"/>
    <w:rsid w:val="007401AD"/>
    <w:rsid w:val="0074051C"/>
    <w:rsid w:val="00740704"/>
    <w:rsid w:val="007418E9"/>
    <w:rsid w:val="00741B04"/>
    <w:rsid w:val="007423DF"/>
    <w:rsid w:val="007430F6"/>
    <w:rsid w:val="0074318C"/>
    <w:rsid w:val="00743D1D"/>
    <w:rsid w:val="007442C4"/>
    <w:rsid w:val="007448EF"/>
    <w:rsid w:val="00744A46"/>
    <w:rsid w:val="0074514A"/>
    <w:rsid w:val="00745183"/>
    <w:rsid w:val="0074527C"/>
    <w:rsid w:val="007456E2"/>
    <w:rsid w:val="007467E6"/>
    <w:rsid w:val="007467EC"/>
    <w:rsid w:val="00746D7A"/>
    <w:rsid w:val="00746DC4"/>
    <w:rsid w:val="00746E1C"/>
    <w:rsid w:val="00747DF4"/>
    <w:rsid w:val="00750E26"/>
    <w:rsid w:val="00750E34"/>
    <w:rsid w:val="007514C5"/>
    <w:rsid w:val="007517BD"/>
    <w:rsid w:val="00751C3F"/>
    <w:rsid w:val="00752452"/>
    <w:rsid w:val="00752575"/>
    <w:rsid w:val="00752820"/>
    <w:rsid w:val="007529FF"/>
    <w:rsid w:val="00752D33"/>
    <w:rsid w:val="0075554E"/>
    <w:rsid w:val="007556C5"/>
    <w:rsid w:val="00755BC8"/>
    <w:rsid w:val="00755C38"/>
    <w:rsid w:val="00756241"/>
    <w:rsid w:val="0075782F"/>
    <w:rsid w:val="00760246"/>
    <w:rsid w:val="0076049E"/>
    <w:rsid w:val="00760962"/>
    <w:rsid w:val="007610A1"/>
    <w:rsid w:val="0076120E"/>
    <w:rsid w:val="0076146B"/>
    <w:rsid w:val="00762065"/>
    <w:rsid w:val="00762231"/>
    <w:rsid w:val="0076248F"/>
    <w:rsid w:val="007633F7"/>
    <w:rsid w:val="00764031"/>
    <w:rsid w:val="00765650"/>
    <w:rsid w:val="00765675"/>
    <w:rsid w:val="00765993"/>
    <w:rsid w:val="00766351"/>
    <w:rsid w:val="00766C7A"/>
    <w:rsid w:val="00766E8A"/>
    <w:rsid w:val="00767082"/>
    <w:rsid w:val="007674C5"/>
    <w:rsid w:val="00767E1F"/>
    <w:rsid w:val="0077088A"/>
    <w:rsid w:val="00770DAD"/>
    <w:rsid w:val="00771060"/>
    <w:rsid w:val="00771811"/>
    <w:rsid w:val="00771984"/>
    <w:rsid w:val="00771BD0"/>
    <w:rsid w:val="00772130"/>
    <w:rsid w:val="007729A7"/>
    <w:rsid w:val="00772B2E"/>
    <w:rsid w:val="00773E63"/>
    <w:rsid w:val="007741F4"/>
    <w:rsid w:val="007744A7"/>
    <w:rsid w:val="007746E8"/>
    <w:rsid w:val="007758BA"/>
    <w:rsid w:val="00775BAF"/>
    <w:rsid w:val="00775EBD"/>
    <w:rsid w:val="007760FA"/>
    <w:rsid w:val="00776525"/>
    <w:rsid w:val="007775D7"/>
    <w:rsid w:val="007775DB"/>
    <w:rsid w:val="00777B5D"/>
    <w:rsid w:val="00777C4A"/>
    <w:rsid w:val="00780C4A"/>
    <w:rsid w:val="00781B61"/>
    <w:rsid w:val="00782AEF"/>
    <w:rsid w:val="007836B9"/>
    <w:rsid w:val="007837BB"/>
    <w:rsid w:val="00785BE1"/>
    <w:rsid w:val="00786C61"/>
    <w:rsid w:val="00786E20"/>
    <w:rsid w:val="00790B06"/>
    <w:rsid w:val="00790C07"/>
    <w:rsid w:val="007916C9"/>
    <w:rsid w:val="007918B9"/>
    <w:rsid w:val="00791B10"/>
    <w:rsid w:val="00791C38"/>
    <w:rsid w:val="007924FB"/>
    <w:rsid w:val="00792A3B"/>
    <w:rsid w:val="00793637"/>
    <w:rsid w:val="00793A1A"/>
    <w:rsid w:val="00793B52"/>
    <w:rsid w:val="00793BE8"/>
    <w:rsid w:val="0079411A"/>
    <w:rsid w:val="00794383"/>
    <w:rsid w:val="00794F23"/>
    <w:rsid w:val="007967DA"/>
    <w:rsid w:val="0079792A"/>
    <w:rsid w:val="007A067F"/>
    <w:rsid w:val="007A0873"/>
    <w:rsid w:val="007A0914"/>
    <w:rsid w:val="007A0BDE"/>
    <w:rsid w:val="007A10ED"/>
    <w:rsid w:val="007A2404"/>
    <w:rsid w:val="007A2870"/>
    <w:rsid w:val="007A2D2F"/>
    <w:rsid w:val="007A37FC"/>
    <w:rsid w:val="007A3879"/>
    <w:rsid w:val="007A3C85"/>
    <w:rsid w:val="007A3CDF"/>
    <w:rsid w:val="007A3EDF"/>
    <w:rsid w:val="007A3EF6"/>
    <w:rsid w:val="007A54F5"/>
    <w:rsid w:val="007A58C9"/>
    <w:rsid w:val="007A5B55"/>
    <w:rsid w:val="007A781F"/>
    <w:rsid w:val="007A7F97"/>
    <w:rsid w:val="007B0DDB"/>
    <w:rsid w:val="007B15A3"/>
    <w:rsid w:val="007B1AC7"/>
    <w:rsid w:val="007B1DD8"/>
    <w:rsid w:val="007B2302"/>
    <w:rsid w:val="007B2749"/>
    <w:rsid w:val="007B290B"/>
    <w:rsid w:val="007B2EA0"/>
    <w:rsid w:val="007B313D"/>
    <w:rsid w:val="007B52F5"/>
    <w:rsid w:val="007B5997"/>
    <w:rsid w:val="007B5B1D"/>
    <w:rsid w:val="007B62CD"/>
    <w:rsid w:val="007B654D"/>
    <w:rsid w:val="007B71B6"/>
    <w:rsid w:val="007C0276"/>
    <w:rsid w:val="007C0C19"/>
    <w:rsid w:val="007C0E03"/>
    <w:rsid w:val="007C11E3"/>
    <w:rsid w:val="007C12FA"/>
    <w:rsid w:val="007C161F"/>
    <w:rsid w:val="007C19A3"/>
    <w:rsid w:val="007C19A4"/>
    <w:rsid w:val="007C1AEB"/>
    <w:rsid w:val="007C1B00"/>
    <w:rsid w:val="007C1B96"/>
    <w:rsid w:val="007C1BD0"/>
    <w:rsid w:val="007C1D2E"/>
    <w:rsid w:val="007C1DE8"/>
    <w:rsid w:val="007C253E"/>
    <w:rsid w:val="007C4A19"/>
    <w:rsid w:val="007C5373"/>
    <w:rsid w:val="007C5A8B"/>
    <w:rsid w:val="007C5BBD"/>
    <w:rsid w:val="007C5EB8"/>
    <w:rsid w:val="007C614C"/>
    <w:rsid w:val="007C74F7"/>
    <w:rsid w:val="007C7B72"/>
    <w:rsid w:val="007D04E7"/>
    <w:rsid w:val="007D0749"/>
    <w:rsid w:val="007D162A"/>
    <w:rsid w:val="007D177A"/>
    <w:rsid w:val="007D17CA"/>
    <w:rsid w:val="007D1ACB"/>
    <w:rsid w:val="007D1E64"/>
    <w:rsid w:val="007D2E1E"/>
    <w:rsid w:val="007D2E3E"/>
    <w:rsid w:val="007D31FA"/>
    <w:rsid w:val="007D3438"/>
    <w:rsid w:val="007D3856"/>
    <w:rsid w:val="007D39C3"/>
    <w:rsid w:val="007D3DBB"/>
    <w:rsid w:val="007D4B99"/>
    <w:rsid w:val="007D4E38"/>
    <w:rsid w:val="007D4EE1"/>
    <w:rsid w:val="007D666D"/>
    <w:rsid w:val="007D6C2A"/>
    <w:rsid w:val="007E02C9"/>
    <w:rsid w:val="007E04D2"/>
    <w:rsid w:val="007E0AE5"/>
    <w:rsid w:val="007E0D95"/>
    <w:rsid w:val="007E0E36"/>
    <w:rsid w:val="007E1024"/>
    <w:rsid w:val="007E1E69"/>
    <w:rsid w:val="007E1F18"/>
    <w:rsid w:val="007E247A"/>
    <w:rsid w:val="007E27E2"/>
    <w:rsid w:val="007E297E"/>
    <w:rsid w:val="007E2E19"/>
    <w:rsid w:val="007E3C1E"/>
    <w:rsid w:val="007E3DAB"/>
    <w:rsid w:val="007E450B"/>
    <w:rsid w:val="007E4CE2"/>
    <w:rsid w:val="007E4DBB"/>
    <w:rsid w:val="007E59D5"/>
    <w:rsid w:val="007E644F"/>
    <w:rsid w:val="007E69F7"/>
    <w:rsid w:val="007E6B51"/>
    <w:rsid w:val="007E6C78"/>
    <w:rsid w:val="007E6CFF"/>
    <w:rsid w:val="007E73D4"/>
    <w:rsid w:val="007E75C7"/>
    <w:rsid w:val="007E7BB0"/>
    <w:rsid w:val="007F08D1"/>
    <w:rsid w:val="007F1BDC"/>
    <w:rsid w:val="007F203A"/>
    <w:rsid w:val="007F212F"/>
    <w:rsid w:val="007F2BEC"/>
    <w:rsid w:val="007F2C13"/>
    <w:rsid w:val="007F362E"/>
    <w:rsid w:val="007F3C37"/>
    <w:rsid w:val="007F3CDA"/>
    <w:rsid w:val="007F4A69"/>
    <w:rsid w:val="007F4CDF"/>
    <w:rsid w:val="007F5082"/>
    <w:rsid w:val="007F5316"/>
    <w:rsid w:val="007F5522"/>
    <w:rsid w:val="007F79BC"/>
    <w:rsid w:val="00800434"/>
    <w:rsid w:val="00802C6B"/>
    <w:rsid w:val="008032E6"/>
    <w:rsid w:val="008044CD"/>
    <w:rsid w:val="0080486C"/>
    <w:rsid w:val="00804D5B"/>
    <w:rsid w:val="0080513C"/>
    <w:rsid w:val="008057D3"/>
    <w:rsid w:val="00805CE4"/>
    <w:rsid w:val="00805ECB"/>
    <w:rsid w:val="008063A0"/>
    <w:rsid w:val="008065A6"/>
    <w:rsid w:val="00806B5E"/>
    <w:rsid w:val="00806D0C"/>
    <w:rsid w:val="00806E48"/>
    <w:rsid w:val="00807C50"/>
    <w:rsid w:val="008107D0"/>
    <w:rsid w:val="008112D8"/>
    <w:rsid w:val="008114B2"/>
    <w:rsid w:val="008114C3"/>
    <w:rsid w:val="008114F6"/>
    <w:rsid w:val="00812056"/>
    <w:rsid w:val="0081207C"/>
    <w:rsid w:val="008122C1"/>
    <w:rsid w:val="00812849"/>
    <w:rsid w:val="008128FE"/>
    <w:rsid w:val="00812DCC"/>
    <w:rsid w:val="00813236"/>
    <w:rsid w:val="0081393B"/>
    <w:rsid w:val="00813C8B"/>
    <w:rsid w:val="00813CB0"/>
    <w:rsid w:val="00813E73"/>
    <w:rsid w:val="00814214"/>
    <w:rsid w:val="0081489A"/>
    <w:rsid w:val="0081533F"/>
    <w:rsid w:val="00815402"/>
    <w:rsid w:val="00815A8D"/>
    <w:rsid w:val="008160E0"/>
    <w:rsid w:val="00816640"/>
    <w:rsid w:val="0081674C"/>
    <w:rsid w:val="00816EF1"/>
    <w:rsid w:val="00820461"/>
    <w:rsid w:val="0082056E"/>
    <w:rsid w:val="0082080C"/>
    <w:rsid w:val="008208CB"/>
    <w:rsid w:val="00821BA9"/>
    <w:rsid w:val="00821D0C"/>
    <w:rsid w:val="00821D2F"/>
    <w:rsid w:val="00821FC8"/>
    <w:rsid w:val="00822218"/>
    <w:rsid w:val="00822826"/>
    <w:rsid w:val="00823BAF"/>
    <w:rsid w:val="0082436B"/>
    <w:rsid w:val="00827346"/>
    <w:rsid w:val="00827BD7"/>
    <w:rsid w:val="008301D9"/>
    <w:rsid w:val="008308B1"/>
    <w:rsid w:val="00830970"/>
    <w:rsid w:val="008320D7"/>
    <w:rsid w:val="00832BAC"/>
    <w:rsid w:val="008334F7"/>
    <w:rsid w:val="008340EE"/>
    <w:rsid w:val="008351B6"/>
    <w:rsid w:val="008353B0"/>
    <w:rsid w:val="008353BF"/>
    <w:rsid w:val="00835929"/>
    <w:rsid w:val="00835B08"/>
    <w:rsid w:val="00836342"/>
    <w:rsid w:val="00837702"/>
    <w:rsid w:val="008404A8"/>
    <w:rsid w:val="008405D0"/>
    <w:rsid w:val="00840969"/>
    <w:rsid w:val="00843180"/>
    <w:rsid w:val="008446A9"/>
    <w:rsid w:val="00845009"/>
    <w:rsid w:val="0084508A"/>
    <w:rsid w:val="00845826"/>
    <w:rsid w:val="00845CCD"/>
    <w:rsid w:val="0084609F"/>
    <w:rsid w:val="0084632A"/>
    <w:rsid w:val="0084668E"/>
    <w:rsid w:val="00846FC0"/>
    <w:rsid w:val="00850BCA"/>
    <w:rsid w:val="00850D13"/>
    <w:rsid w:val="00850DB8"/>
    <w:rsid w:val="00851365"/>
    <w:rsid w:val="00851B84"/>
    <w:rsid w:val="00851F99"/>
    <w:rsid w:val="00852876"/>
    <w:rsid w:val="00852A99"/>
    <w:rsid w:val="008530BC"/>
    <w:rsid w:val="00853286"/>
    <w:rsid w:val="0085375F"/>
    <w:rsid w:val="00853A5C"/>
    <w:rsid w:val="00853A6C"/>
    <w:rsid w:val="00853B5C"/>
    <w:rsid w:val="00853BD2"/>
    <w:rsid w:val="00853E65"/>
    <w:rsid w:val="0085427B"/>
    <w:rsid w:val="008545BB"/>
    <w:rsid w:val="008547DB"/>
    <w:rsid w:val="00855661"/>
    <w:rsid w:val="00855CD4"/>
    <w:rsid w:val="008562AA"/>
    <w:rsid w:val="008574F0"/>
    <w:rsid w:val="00857B7D"/>
    <w:rsid w:val="00857C66"/>
    <w:rsid w:val="00860426"/>
    <w:rsid w:val="00860476"/>
    <w:rsid w:val="008604B1"/>
    <w:rsid w:val="00860699"/>
    <w:rsid w:val="00860C7A"/>
    <w:rsid w:val="008612E2"/>
    <w:rsid w:val="0086141B"/>
    <w:rsid w:val="0086174D"/>
    <w:rsid w:val="00861763"/>
    <w:rsid w:val="008617C0"/>
    <w:rsid w:val="00861DD0"/>
    <w:rsid w:val="00862591"/>
    <w:rsid w:val="008632F1"/>
    <w:rsid w:val="00863727"/>
    <w:rsid w:val="008637BB"/>
    <w:rsid w:val="0086387F"/>
    <w:rsid w:val="008647A0"/>
    <w:rsid w:val="0086527E"/>
    <w:rsid w:val="0086551C"/>
    <w:rsid w:val="00865530"/>
    <w:rsid w:val="00865D42"/>
    <w:rsid w:val="00866DB8"/>
    <w:rsid w:val="00866EDF"/>
    <w:rsid w:val="00867475"/>
    <w:rsid w:val="00867624"/>
    <w:rsid w:val="00870DD5"/>
    <w:rsid w:val="00870F55"/>
    <w:rsid w:val="0087114F"/>
    <w:rsid w:val="008714EF"/>
    <w:rsid w:val="00871865"/>
    <w:rsid w:val="008719AE"/>
    <w:rsid w:val="008726BD"/>
    <w:rsid w:val="00872854"/>
    <w:rsid w:val="00872DAD"/>
    <w:rsid w:val="0087374D"/>
    <w:rsid w:val="00873790"/>
    <w:rsid w:val="008738C8"/>
    <w:rsid w:val="00874133"/>
    <w:rsid w:val="008754A8"/>
    <w:rsid w:val="00875724"/>
    <w:rsid w:val="008759EE"/>
    <w:rsid w:val="008762E7"/>
    <w:rsid w:val="0087632D"/>
    <w:rsid w:val="00877009"/>
    <w:rsid w:val="008770AE"/>
    <w:rsid w:val="00877801"/>
    <w:rsid w:val="008778AB"/>
    <w:rsid w:val="00877EB7"/>
    <w:rsid w:val="008801AC"/>
    <w:rsid w:val="008816E7"/>
    <w:rsid w:val="00881732"/>
    <w:rsid w:val="008818C8"/>
    <w:rsid w:val="008821FF"/>
    <w:rsid w:val="00882443"/>
    <w:rsid w:val="00882503"/>
    <w:rsid w:val="00882AE1"/>
    <w:rsid w:val="008833C5"/>
    <w:rsid w:val="00883C87"/>
    <w:rsid w:val="00884197"/>
    <w:rsid w:val="00884582"/>
    <w:rsid w:val="008845A6"/>
    <w:rsid w:val="00885140"/>
    <w:rsid w:val="00885425"/>
    <w:rsid w:val="008859F3"/>
    <w:rsid w:val="00886301"/>
    <w:rsid w:val="00886AF8"/>
    <w:rsid w:val="00886E45"/>
    <w:rsid w:val="00887CD3"/>
    <w:rsid w:val="008902DF"/>
    <w:rsid w:val="008915CE"/>
    <w:rsid w:val="00891839"/>
    <w:rsid w:val="00891D8A"/>
    <w:rsid w:val="0089265F"/>
    <w:rsid w:val="00892769"/>
    <w:rsid w:val="00892A22"/>
    <w:rsid w:val="00892C42"/>
    <w:rsid w:val="00892C67"/>
    <w:rsid w:val="00892DD4"/>
    <w:rsid w:val="00893235"/>
    <w:rsid w:val="0089348E"/>
    <w:rsid w:val="00893584"/>
    <w:rsid w:val="00893628"/>
    <w:rsid w:val="00893B8E"/>
    <w:rsid w:val="00894816"/>
    <w:rsid w:val="00894B4F"/>
    <w:rsid w:val="00894EED"/>
    <w:rsid w:val="00896348"/>
    <w:rsid w:val="00896440"/>
    <w:rsid w:val="00896894"/>
    <w:rsid w:val="00896B00"/>
    <w:rsid w:val="00897F04"/>
    <w:rsid w:val="008A0C23"/>
    <w:rsid w:val="008A2E01"/>
    <w:rsid w:val="008A2F21"/>
    <w:rsid w:val="008A31FA"/>
    <w:rsid w:val="008A356B"/>
    <w:rsid w:val="008A3686"/>
    <w:rsid w:val="008A3AB4"/>
    <w:rsid w:val="008A3D38"/>
    <w:rsid w:val="008A4220"/>
    <w:rsid w:val="008A453C"/>
    <w:rsid w:val="008A48AF"/>
    <w:rsid w:val="008A4BBB"/>
    <w:rsid w:val="008A5006"/>
    <w:rsid w:val="008A5902"/>
    <w:rsid w:val="008A7165"/>
    <w:rsid w:val="008A7196"/>
    <w:rsid w:val="008B02A7"/>
    <w:rsid w:val="008B0978"/>
    <w:rsid w:val="008B0B43"/>
    <w:rsid w:val="008B1D31"/>
    <w:rsid w:val="008B2075"/>
    <w:rsid w:val="008B2166"/>
    <w:rsid w:val="008B2350"/>
    <w:rsid w:val="008B2733"/>
    <w:rsid w:val="008B290F"/>
    <w:rsid w:val="008B3418"/>
    <w:rsid w:val="008B3C0C"/>
    <w:rsid w:val="008B4ADF"/>
    <w:rsid w:val="008B4DFE"/>
    <w:rsid w:val="008B4E2C"/>
    <w:rsid w:val="008B50FD"/>
    <w:rsid w:val="008B5175"/>
    <w:rsid w:val="008B588D"/>
    <w:rsid w:val="008B5C40"/>
    <w:rsid w:val="008B6212"/>
    <w:rsid w:val="008B66EB"/>
    <w:rsid w:val="008B6C74"/>
    <w:rsid w:val="008B73A7"/>
    <w:rsid w:val="008C03EC"/>
    <w:rsid w:val="008C06A2"/>
    <w:rsid w:val="008C0AEE"/>
    <w:rsid w:val="008C136C"/>
    <w:rsid w:val="008C1D73"/>
    <w:rsid w:val="008C1DCD"/>
    <w:rsid w:val="008C2422"/>
    <w:rsid w:val="008C2F74"/>
    <w:rsid w:val="008C3052"/>
    <w:rsid w:val="008C38BC"/>
    <w:rsid w:val="008C3945"/>
    <w:rsid w:val="008C433B"/>
    <w:rsid w:val="008C49AC"/>
    <w:rsid w:val="008C5016"/>
    <w:rsid w:val="008C6B70"/>
    <w:rsid w:val="008C6DF1"/>
    <w:rsid w:val="008C6F1E"/>
    <w:rsid w:val="008C7A6A"/>
    <w:rsid w:val="008D0757"/>
    <w:rsid w:val="008D0761"/>
    <w:rsid w:val="008D0A99"/>
    <w:rsid w:val="008D0ADA"/>
    <w:rsid w:val="008D11BB"/>
    <w:rsid w:val="008D12FB"/>
    <w:rsid w:val="008D1780"/>
    <w:rsid w:val="008D1A18"/>
    <w:rsid w:val="008D2635"/>
    <w:rsid w:val="008D2835"/>
    <w:rsid w:val="008D2D5F"/>
    <w:rsid w:val="008D3708"/>
    <w:rsid w:val="008D3B05"/>
    <w:rsid w:val="008D3F5F"/>
    <w:rsid w:val="008D3F66"/>
    <w:rsid w:val="008D4141"/>
    <w:rsid w:val="008D4353"/>
    <w:rsid w:val="008D45B5"/>
    <w:rsid w:val="008D4E03"/>
    <w:rsid w:val="008D5505"/>
    <w:rsid w:val="008D55BE"/>
    <w:rsid w:val="008D56C7"/>
    <w:rsid w:val="008D5749"/>
    <w:rsid w:val="008D5ABE"/>
    <w:rsid w:val="008D5BB3"/>
    <w:rsid w:val="008D6091"/>
    <w:rsid w:val="008D60A7"/>
    <w:rsid w:val="008D6131"/>
    <w:rsid w:val="008D62D6"/>
    <w:rsid w:val="008D6FAD"/>
    <w:rsid w:val="008D7AA3"/>
    <w:rsid w:val="008D7B62"/>
    <w:rsid w:val="008D7BC5"/>
    <w:rsid w:val="008E01D7"/>
    <w:rsid w:val="008E0358"/>
    <w:rsid w:val="008E178B"/>
    <w:rsid w:val="008E1FCE"/>
    <w:rsid w:val="008E20BD"/>
    <w:rsid w:val="008E2AF4"/>
    <w:rsid w:val="008E2EF2"/>
    <w:rsid w:val="008E3039"/>
    <w:rsid w:val="008E346F"/>
    <w:rsid w:val="008E38AF"/>
    <w:rsid w:val="008E3BA6"/>
    <w:rsid w:val="008E3CA8"/>
    <w:rsid w:val="008E3D0D"/>
    <w:rsid w:val="008E3D7A"/>
    <w:rsid w:val="008E3E24"/>
    <w:rsid w:val="008E43CB"/>
    <w:rsid w:val="008E4596"/>
    <w:rsid w:val="008E45D3"/>
    <w:rsid w:val="008E49A5"/>
    <w:rsid w:val="008E677C"/>
    <w:rsid w:val="008E756A"/>
    <w:rsid w:val="008E78C2"/>
    <w:rsid w:val="008F0C24"/>
    <w:rsid w:val="008F1018"/>
    <w:rsid w:val="008F26D5"/>
    <w:rsid w:val="008F2706"/>
    <w:rsid w:val="008F28F3"/>
    <w:rsid w:val="008F2CC9"/>
    <w:rsid w:val="008F2F2A"/>
    <w:rsid w:val="008F3936"/>
    <w:rsid w:val="008F4C39"/>
    <w:rsid w:val="008F7167"/>
    <w:rsid w:val="008F78B3"/>
    <w:rsid w:val="008F7D3C"/>
    <w:rsid w:val="0090041C"/>
    <w:rsid w:val="00900682"/>
    <w:rsid w:val="00900692"/>
    <w:rsid w:val="00900948"/>
    <w:rsid w:val="00900A33"/>
    <w:rsid w:val="00900D6D"/>
    <w:rsid w:val="00901297"/>
    <w:rsid w:val="009017F9"/>
    <w:rsid w:val="00901CBA"/>
    <w:rsid w:val="00902553"/>
    <w:rsid w:val="00902997"/>
    <w:rsid w:val="00902E26"/>
    <w:rsid w:val="00902FCB"/>
    <w:rsid w:val="009059A8"/>
    <w:rsid w:val="00905C39"/>
    <w:rsid w:val="00905DA9"/>
    <w:rsid w:val="00905DD7"/>
    <w:rsid w:val="00905EFF"/>
    <w:rsid w:val="00906563"/>
    <w:rsid w:val="00907F59"/>
    <w:rsid w:val="00907F6B"/>
    <w:rsid w:val="0091034E"/>
    <w:rsid w:val="009103E1"/>
    <w:rsid w:val="00910625"/>
    <w:rsid w:val="00910E97"/>
    <w:rsid w:val="00911289"/>
    <w:rsid w:val="00911303"/>
    <w:rsid w:val="00911B9A"/>
    <w:rsid w:val="00912148"/>
    <w:rsid w:val="00912E4B"/>
    <w:rsid w:val="00913800"/>
    <w:rsid w:val="0091438D"/>
    <w:rsid w:val="00915E25"/>
    <w:rsid w:val="009169D8"/>
    <w:rsid w:val="00916C5E"/>
    <w:rsid w:val="0091703F"/>
    <w:rsid w:val="00917366"/>
    <w:rsid w:val="0092070B"/>
    <w:rsid w:val="0092152D"/>
    <w:rsid w:val="009220A7"/>
    <w:rsid w:val="00922F3D"/>
    <w:rsid w:val="00923FEA"/>
    <w:rsid w:val="00924285"/>
    <w:rsid w:val="00924ECE"/>
    <w:rsid w:val="00925547"/>
    <w:rsid w:val="00925801"/>
    <w:rsid w:val="00926058"/>
    <w:rsid w:val="00926236"/>
    <w:rsid w:val="00926581"/>
    <w:rsid w:val="00926EBF"/>
    <w:rsid w:val="00927188"/>
    <w:rsid w:val="00927472"/>
    <w:rsid w:val="00927508"/>
    <w:rsid w:val="009301A1"/>
    <w:rsid w:val="00931691"/>
    <w:rsid w:val="00931E21"/>
    <w:rsid w:val="00931EBB"/>
    <w:rsid w:val="0093204B"/>
    <w:rsid w:val="00932933"/>
    <w:rsid w:val="0093296B"/>
    <w:rsid w:val="00932B1D"/>
    <w:rsid w:val="00933205"/>
    <w:rsid w:val="00933889"/>
    <w:rsid w:val="009342BA"/>
    <w:rsid w:val="00934CD5"/>
    <w:rsid w:val="00935540"/>
    <w:rsid w:val="00935A90"/>
    <w:rsid w:val="009365B4"/>
    <w:rsid w:val="00936F82"/>
    <w:rsid w:val="00936FBC"/>
    <w:rsid w:val="0093722A"/>
    <w:rsid w:val="00937C3D"/>
    <w:rsid w:val="00940214"/>
    <w:rsid w:val="00940C7C"/>
    <w:rsid w:val="0094168F"/>
    <w:rsid w:val="00941EB1"/>
    <w:rsid w:val="00941F63"/>
    <w:rsid w:val="00942486"/>
    <w:rsid w:val="009425D4"/>
    <w:rsid w:val="00942769"/>
    <w:rsid w:val="00942870"/>
    <w:rsid w:val="00943087"/>
    <w:rsid w:val="00943999"/>
    <w:rsid w:val="009439B9"/>
    <w:rsid w:val="00943A8F"/>
    <w:rsid w:val="00944ADB"/>
    <w:rsid w:val="00945296"/>
    <w:rsid w:val="0094673E"/>
    <w:rsid w:val="00946B95"/>
    <w:rsid w:val="009500FB"/>
    <w:rsid w:val="00950E44"/>
    <w:rsid w:val="00951167"/>
    <w:rsid w:val="009517C1"/>
    <w:rsid w:val="00951AE2"/>
    <w:rsid w:val="00952618"/>
    <w:rsid w:val="0095331E"/>
    <w:rsid w:val="009535E3"/>
    <w:rsid w:val="00953896"/>
    <w:rsid w:val="0095390C"/>
    <w:rsid w:val="009539E6"/>
    <w:rsid w:val="00953B97"/>
    <w:rsid w:val="00953CA6"/>
    <w:rsid w:val="00954049"/>
    <w:rsid w:val="00954121"/>
    <w:rsid w:val="009541EC"/>
    <w:rsid w:val="00954319"/>
    <w:rsid w:val="0095496F"/>
    <w:rsid w:val="00954EF4"/>
    <w:rsid w:val="00954FDB"/>
    <w:rsid w:val="00955861"/>
    <w:rsid w:val="009563A8"/>
    <w:rsid w:val="009564BB"/>
    <w:rsid w:val="00956539"/>
    <w:rsid w:val="00956DDD"/>
    <w:rsid w:val="009570DA"/>
    <w:rsid w:val="0095713F"/>
    <w:rsid w:val="0095716B"/>
    <w:rsid w:val="009608FB"/>
    <w:rsid w:val="00960E37"/>
    <w:rsid w:val="00961133"/>
    <w:rsid w:val="00962105"/>
    <w:rsid w:val="00962A46"/>
    <w:rsid w:val="00962AFF"/>
    <w:rsid w:val="00962C36"/>
    <w:rsid w:val="00962F2E"/>
    <w:rsid w:val="00963218"/>
    <w:rsid w:val="009644F1"/>
    <w:rsid w:val="00964E37"/>
    <w:rsid w:val="00965543"/>
    <w:rsid w:val="00965995"/>
    <w:rsid w:val="00965C86"/>
    <w:rsid w:val="00965CB9"/>
    <w:rsid w:val="00966245"/>
    <w:rsid w:val="009666BC"/>
    <w:rsid w:val="00966C23"/>
    <w:rsid w:val="00967636"/>
    <w:rsid w:val="00967A0E"/>
    <w:rsid w:val="00967DFB"/>
    <w:rsid w:val="009708FF"/>
    <w:rsid w:val="00970C56"/>
    <w:rsid w:val="00970E24"/>
    <w:rsid w:val="00971B2E"/>
    <w:rsid w:val="00971EE1"/>
    <w:rsid w:val="00972D03"/>
    <w:rsid w:val="009730D8"/>
    <w:rsid w:val="0097499A"/>
    <w:rsid w:val="009749FC"/>
    <w:rsid w:val="00974B34"/>
    <w:rsid w:val="00974FAC"/>
    <w:rsid w:val="00975BBB"/>
    <w:rsid w:val="00976096"/>
    <w:rsid w:val="009765D3"/>
    <w:rsid w:val="009771B4"/>
    <w:rsid w:val="0097741A"/>
    <w:rsid w:val="00977F70"/>
    <w:rsid w:val="00980B2F"/>
    <w:rsid w:val="00980DB6"/>
    <w:rsid w:val="00980FD4"/>
    <w:rsid w:val="00982236"/>
    <w:rsid w:val="00982A0A"/>
    <w:rsid w:val="00982BE0"/>
    <w:rsid w:val="00982CE7"/>
    <w:rsid w:val="00983034"/>
    <w:rsid w:val="00983092"/>
    <w:rsid w:val="009831C9"/>
    <w:rsid w:val="0098332C"/>
    <w:rsid w:val="00983F54"/>
    <w:rsid w:val="009842A0"/>
    <w:rsid w:val="009851D1"/>
    <w:rsid w:val="00985C34"/>
    <w:rsid w:val="009860F8"/>
    <w:rsid w:val="00986E60"/>
    <w:rsid w:val="00986FFF"/>
    <w:rsid w:val="009870C6"/>
    <w:rsid w:val="009874AF"/>
    <w:rsid w:val="00990056"/>
    <w:rsid w:val="00990DFC"/>
    <w:rsid w:val="00992658"/>
    <w:rsid w:val="00992E57"/>
    <w:rsid w:val="00993407"/>
    <w:rsid w:val="0099372A"/>
    <w:rsid w:val="009940A2"/>
    <w:rsid w:val="00994407"/>
    <w:rsid w:val="009946D9"/>
    <w:rsid w:val="00995F16"/>
    <w:rsid w:val="00996347"/>
    <w:rsid w:val="00996BE4"/>
    <w:rsid w:val="009975F1"/>
    <w:rsid w:val="00997ABE"/>
    <w:rsid w:val="009A016E"/>
    <w:rsid w:val="009A04CF"/>
    <w:rsid w:val="009A0625"/>
    <w:rsid w:val="009A0FDE"/>
    <w:rsid w:val="009A1216"/>
    <w:rsid w:val="009A2153"/>
    <w:rsid w:val="009A3210"/>
    <w:rsid w:val="009A4764"/>
    <w:rsid w:val="009A4A8C"/>
    <w:rsid w:val="009A4E1A"/>
    <w:rsid w:val="009A509C"/>
    <w:rsid w:val="009A5308"/>
    <w:rsid w:val="009A602D"/>
    <w:rsid w:val="009A6691"/>
    <w:rsid w:val="009A68B3"/>
    <w:rsid w:val="009A68E6"/>
    <w:rsid w:val="009A6FE1"/>
    <w:rsid w:val="009A7C21"/>
    <w:rsid w:val="009B0148"/>
    <w:rsid w:val="009B04C8"/>
    <w:rsid w:val="009B054E"/>
    <w:rsid w:val="009B18A8"/>
    <w:rsid w:val="009B2341"/>
    <w:rsid w:val="009B2849"/>
    <w:rsid w:val="009B2EAC"/>
    <w:rsid w:val="009B3667"/>
    <w:rsid w:val="009B3AA4"/>
    <w:rsid w:val="009B3D32"/>
    <w:rsid w:val="009B4326"/>
    <w:rsid w:val="009B4E5D"/>
    <w:rsid w:val="009B5618"/>
    <w:rsid w:val="009B5DA8"/>
    <w:rsid w:val="009B6A7F"/>
    <w:rsid w:val="009B7406"/>
    <w:rsid w:val="009B7A12"/>
    <w:rsid w:val="009C07DE"/>
    <w:rsid w:val="009C10A9"/>
    <w:rsid w:val="009C11F4"/>
    <w:rsid w:val="009C18B6"/>
    <w:rsid w:val="009C1BB2"/>
    <w:rsid w:val="009C1D70"/>
    <w:rsid w:val="009C1DEF"/>
    <w:rsid w:val="009C1ECF"/>
    <w:rsid w:val="009C222E"/>
    <w:rsid w:val="009C239C"/>
    <w:rsid w:val="009C2419"/>
    <w:rsid w:val="009C393B"/>
    <w:rsid w:val="009C5633"/>
    <w:rsid w:val="009C653F"/>
    <w:rsid w:val="009C6EAE"/>
    <w:rsid w:val="009C70D1"/>
    <w:rsid w:val="009D0A55"/>
    <w:rsid w:val="009D10B9"/>
    <w:rsid w:val="009D1F94"/>
    <w:rsid w:val="009D218B"/>
    <w:rsid w:val="009D24D9"/>
    <w:rsid w:val="009D2580"/>
    <w:rsid w:val="009D2EED"/>
    <w:rsid w:val="009D368B"/>
    <w:rsid w:val="009D45A8"/>
    <w:rsid w:val="009D45F2"/>
    <w:rsid w:val="009D4864"/>
    <w:rsid w:val="009D4BEF"/>
    <w:rsid w:val="009D5C46"/>
    <w:rsid w:val="009D6CA1"/>
    <w:rsid w:val="009D70B1"/>
    <w:rsid w:val="009D7F7A"/>
    <w:rsid w:val="009E0952"/>
    <w:rsid w:val="009E1BD8"/>
    <w:rsid w:val="009E2127"/>
    <w:rsid w:val="009E346B"/>
    <w:rsid w:val="009E36F1"/>
    <w:rsid w:val="009E390A"/>
    <w:rsid w:val="009E3A9B"/>
    <w:rsid w:val="009E409A"/>
    <w:rsid w:val="009E44FC"/>
    <w:rsid w:val="009E4755"/>
    <w:rsid w:val="009E5316"/>
    <w:rsid w:val="009E55DD"/>
    <w:rsid w:val="009E650D"/>
    <w:rsid w:val="009E6956"/>
    <w:rsid w:val="009E7327"/>
    <w:rsid w:val="009E791E"/>
    <w:rsid w:val="009E7984"/>
    <w:rsid w:val="009F0047"/>
    <w:rsid w:val="009F0217"/>
    <w:rsid w:val="009F0226"/>
    <w:rsid w:val="009F031C"/>
    <w:rsid w:val="009F1F3D"/>
    <w:rsid w:val="009F2655"/>
    <w:rsid w:val="009F299D"/>
    <w:rsid w:val="009F2A36"/>
    <w:rsid w:val="009F7570"/>
    <w:rsid w:val="00A002E2"/>
    <w:rsid w:val="00A00493"/>
    <w:rsid w:val="00A005D8"/>
    <w:rsid w:val="00A0084F"/>
    <w:rsid w:val="00A01276"/>
    <w:rsid w:val="00A01CE2"/>
    <w:rsid w:val="00A03411"/>
    <w:rsid w:val="00A03D7E"/>
    <w:rsid w:val="00A04224"/>
    <w:rsid w:val="00A04956"/>
    <w:rsid w:val="00A04DE6"/>
    <w:rsid w:val="00A060DA"/>
    <w:rsid w:val="00A063C5"/>
    <w:rsid w:val="00A0690A"/>
    <w:rsid w:val="00A111F0"/>
    <w:rsid w:val="00A11460"/>
    <w:rsid w:val="00A11537"/>
    <w:rsid w:val="00A12876"/>
    <w:rsid w:val="00A13613"/>
    <w:rsid w:val="00A1374D"/>
    <w:rsid w:val="00A13769"/>
    <w:rsid w:val="00A13E89"/>
    <w:rsid w:val="00A13F48"/>
    <w:rsid w:val="00A144A7"/>
    <w:rsid w:val="00A14877"/>
    <w:rsid w:val="00A14AA6"/>
    <w:rsid w:val="00A1578C"/>
    <w:rsid w:val="00A169AB"/>
    <w:rsid w:val="00A175CC"/>
    <w:rsid w:val="00A17677"/>
    <w:rsid w:val="00A17730"/>
    <w:rsid w:val="00A17D52"/>
    <w:rsid w:val="00A20208"/>
    <w:rsid w:val="00A2031E"/>
    <w:rsid w:val="00A213D6"/>
    <w:rsid w:val="00A21E8E"/>
    <w:rsid w:val="00A21EE2"/>
    <w:rsid w:val="00A22EC2"/>
    <w:rsid w:val="00A23158"/>
    <w:rsid w:val="00A239C5"/>
    <w:rsid w:val="00A23EB9"/>
    <w:rsid w:val="00A23FA9"/>
    <w:rsid w:val="00A248DA"/>
    <w:rsid w:val="00A24DF2"/>
    <w:rsid w:val="00A263D5"/>
    <w:rsid w:val="00A2652D"/>
    <w:rsid w:val="00A266F1"/>
    <w:rsid w:val="00A27012"/>
    <w:rsid w:val="00A278DB"/>
    <w:rsid w:val="00A2799B"/>
    <w:rsid w:val="00A301C1"/>
    <w:rsid w:val="00A301E1"/>
    <w:rsid w:val="00A312C7"/>
    <w:rsid w:val="00A31D3D"/>
    <w:rsid w:val="00A322A9"/>
    <w:rsid w:val="00A3258B"/>
    <w:rsid w:val="00A32ADE"/>
    <w:rsid w:val="00A32C63"/>
    <w:rsid w:val="00A3361D"/>
    <w:rsid w:val="00A33F8E"/>
    <w:rsid w:val="00A3474F"/>
    <w:rsid w:val="00A348D9"/>
    <w:rsid w:val="00A35210"/>
    <w:rsid w:val="00A363A8"/>
    <w:rsid w:val="00A366D9"/>
    <w:rsid w:val="00A3692A"/>
    <w:rsid w:val="00A36FA2"/>
    <w:rsid w:val="00A37006"/>
    <w:rsid w:val="00A37216"/>
    <w:rsid w:val="00A37304"/>
    <w:rsid w:val="00A37B2B"/>
    <w:rsid w:val="00A37BAF"/>
    <w:rsid w:val="00A40939"/>
    <w:rsid w:val="00A40B57"/>
    <w:rsid w:val="00A40E61"/>
    <w:rsid w:val="00A40E8F"/>
    <w:rsid w:val="00A4138B"/>
    <w:rsid w:val="00A41562"/>
    <w:rsid w:val="00A415D9"/>
    <w:rsid w:val="00A417D1"/>
    <w:rsid w:val="00A41BA0"/>
    <w:rsid w:val="00A41DB5"/>
    <w:rsid w:val="00A41FBF"/>
    <w:rsid w:val="00A4314F"/>
    <w:rsid w:val="00A433BE"/>
    <w:rsid w:val="00A44062"/>
    <w:rsid w:val="00A444CB"/>
    <w:rsid w:val="00A4514A"/>
    <w:rsid w:val="00A46FF1"/>
    <w:rsid w:val="00A47123"/>
    <w:rsid w:val="00A47F8C"/>
    <w:rsid w:val="00A50A88"/>
    <w:rsid w:val="00A50F47"/>
    <w:rsid w:val="00A51283"/>
    <w:rsid w:val="00A513C2"/>
    <w:rsid w:val="00A518C8"/>
    <w:rsid w:val="00A518DC"/>
    <w:rsid w:val="00A51D83"/>
    <w:rsid w:val="00A525FE"/>
    <w:rsid w:val="00A53796"/>
    <w:rsid w:val="00A54892"/>
    <w:rsid w:val="00A54A89"/>
    <w:rsid w:val="00A55239"/>
    <w:rsid w:val="00A5548E"/>
    <w:rsid w:val="00A55939"/>
    <w:rsid w:val="00A56442"/>
    <w:rsid w:val="00A56A82"/>
    <w:rsid w:val="00A56D65"/>
    <w:rsid w:val="00A572F6"/>
    <w:rsid w:val="00A57D1B"/>
    <w:rsid w:val="00A60245"/>
    <w:rsid w:val="00A60BB7"/>
    <w:rsid w:val="00A60D3A"/>
    <w:rsid w:val="00A60F31"/>
    <w:rsid w:val="00A611A9"/>
    <w:rsid w:val="00A62EED"/>
    <w:rsid w:val="00A633EC"/>
    <w:rsid w:val="00A63476"/>
    <w:rsid w:val="00A63C6A"/>
    <w:rsid w:val="00A63CC2"/>
    <w:rsid w:val="00A63DB3"/>
    <w:rsid w:val="00A6456C"/>
    <w:rsid w:val="00A6491D"/>
    <w:rsid w:val="00A65A3C"/>
    <w:rsid w:val="00A65A71"/>
    <w:rsid w:val="00A65AD5"/>
    <w:rsid w:val="00A65ADF"/>
    <w:rsid w:val="00A662CE"/>
    <w:rsid w:val="00A67409"/>
    <w:rsid w:val="00A67433"/>
    <w:rsid w:val="00A7065F"/>
    <w:rsid w:val="00A70879"/>
    <w:rsid w:val="00A70ABE"/>
    <w:rsid w:val="00A70CF2"/>
    <w:rsid w:val="00A70D03"/>
    <w:rsid w:val="00A70D7E"/>
    <w:rsid w:val="00A71219"/>
    <w:rsid w:val="00A7121E"/>
    <w:rsid w:val="00A71647"/>
    <w:rsid w:val="00A71AF0"/>
    <w:rsid w:val="00A72EE6"/>
    <w:rsid w:val="00A73424"/>
    <w:rsid w:val="00A73672"/>
    <w:rsid w:val="00A76761"/>
    <w:rsid w:val="00A76FB8"/>
    <w:rsid w:val="00A77C47"/>
    <w:rsid w:val="00A8013F"/>
    <w:rsid w:val="00A801BD"/>
    <w:rsid w:val="00A81ADE"/>
    <w:rsid w:val="00A82D77"/>
    <w:rsid w:val="00A8340A"/>
    <w:rsid w:val="00A8401A"/>
    <w:rsid w:val="00A8495D"/>
    <w:rsid w:val="00A849F6"/>
    <w:rsid w:val="00A84EE3"/>
    <w:rsid w:val="00A85B3B"/>
    <w:rsid w:val="00A85FCD"/>
    <w:rsid w:val="00A8678B"/>
    <w:rsid w:val="00A8795D"/>
    <w:rsid w:val="00A90118"/>
    <w:rsid w:val="00A90143"/>
    <w:rsid w:val="00A905DC"/>
    <w:rsid w:val="00A90D60"/>
    <w:rsid w:val="00A91093"/>
    <w:rsid w:val="00A91996"/>
    <w:rsid w:val="00A91CD7"/>
    <w:rsid w:val="00A92212"/>
    <w:rsid w:val="00A92325"/>
    <w:rsid w:val="00A92A2B"/>
    <w:rsid w:val="00A92B41"/>
    <w:rsid w:val="00A92E1B"/>
    <w:rsid w:val="00A92E34"/>
    <w:rsid w:val="00A9320F"/>
    <w:rsid w:val="00A93A32"/>
    <w:rsid w:val="00A94123"/>
    <w:rsid w:val="00A941B9"/>
    <w:rsid w:val="00A9447B"/>
    <w:rsid w:val="00A9493D"/>
    <w:rsid w:val="00A94B21"/>
    <w:rsid w:val="00A94E62"/>
    <w:rsid w:val="00A94E86"/>
    <w:rsid w:val="00A95669"/>
    <w:rsid w:val="00A95941"/>
    <w:rsid w:val="00A971A8"/>
    <w:rsid w:val="00A975AB"/>
    <w:rsid w:val="00A97602"/>
    <w:rsid w:val="00AA014D"/>
    <w:rsid w:val="00AA0A2B"/>
    <w:rsid w:val="00AA0CC2"/>
    <w:rsid w:val="00AA0DBE"/>
    <w:rsid w:val="00AA1753"/>
    <w:rsid w:val="00AA23F8"/>
    <w:rsid w:val="00AA25BF"/>
    <w:rsid w:val="00AA261A"/>
    <w:rsid w:val="00AA3704"/>
    <w:rsid w:val="00AA3B06"/>
    <w:rsid w:val="00AA491E"/>
    <w:rsid w:val="00AA5643"/>
    <w:rsid w:val="00AA56F6"/>
    <w:rsid w:val="00AA5CA2"/>
    <w:rsid w:val="00AA6561"/>
    <w:rsid w:val="00AA6A01"/>
    <w:rsid w:val="00AA790E"/>
    <w:rsid w:val="00AA7E84"/>
    <w:rsid w:val="00AB0225"/>
    <w:rsid w:val="00AB0512"/>
    <w:rsid w:val="00AB07E9"/>
    <w:rsid w:val="00AB1F5C"/>
    <w:rsid w:val="00AB2BBB"/>
    <w:rsid w:val="00AB2BEA"/>
    <w:rsid w:val="00AB3124"/>
    <w:rsid w:val="00AB32C6"/>
    <w:rsid w:val="00AB3E5C"/>
    <w:rsid w:val="00AB4075"/>
    <w:rsid w:val="00AB4A3F"/>
    <w:rsid w:val="00AB4C81"/>
    <w:rsid w:val="00AB5F3A"/>
    <w:rsid w:val="00AB5F9E"/>
    <w:rsid w:val="00AB62AB"/>
    <w:rsid w:val="00AB63AF"/>
    <w:rsid w:val="00AB65E0"/>
    <w:rsid w:val="00AB68B2"/>
    <w:rsid w:val="00AB7189"/>
    <w:rsid w:val="00AB7CC1"/>
    <w:rsid w:val="00AC1131"/>
    <w:rsid w:val="00AC16E9"/>
    <w:rsid w:val="00AC201F"/>
    <w:rsid w:val="00AC2D86"/>
    <w:rsid w:val="00AC30FA"/>
    <w:rsid w:val="00AC3956"/>
    <w:rsid w:val="00AC3BE5"/>
    <w:rsid w:val="00AC4569"/>
    <w:rsid w:val="00AC498E"/>
    <w:rsid w:val="00AC6001"/>
    <w:rsid w:val="00AC6B07"/>
    <w:rsid w:val="00AC76DB"/>
    <w:rsid w:val="00AD0402"/>
    <w:rsid w:val="00AD150D"/>
    <w:rsid w:val="00AD1626"/>
    <w:rsid w:val="00AD2158"/>
    <w:rsid w:val="00AD2A9C"/>
    <w:rsid w:val="00AD2B82"/>
    <w:rsid w:val="00AD3647"/>
    <w:rsid w:val="00AD3689"/>
    <w:rsid w:val="00AD406B"/>
    <w:rsid w:val="00AD4230"/>
    <w:rsid w:val="00AD4C07"/>
    <w:rsid w:val="00AD4E82"/>
    <w:rsid w:val="00AD4F5D"/>
    <w:rsid w:val="00AD5026"/>
    <w:rsid w:val="00AD55EA"/>
    <w:rsid w:val="00AD5A3E"/>
    <w:rsid w:val="00AD5B16"/>
    <w:rsid w:val="00AD5F8D"/>
    <w:rsid w:val="00AD62D6"/>
    <w:rsid w:val="00AD67B2"/>
    <w:rsid w:val="00AD7DF9"/>
    <w:rsid w:val="00AE034C"/>
    <w:rsid w:val="00AE0388"/>
    <w:rsid w:val="00AE07FC"/>
    <w:rsid w:val="00AE0B5C"/>
    <w:rsid w:val="00AE0BF9"/>
    <w:rsid w:val="00AE1185"/>
    <w:rsid w:val="00AE11D7"/>
    <w:rsid w:val="00AE1303"/>
    <w:rsid w:val="00AE1DDE"/>
    <w:rsid w:val="00AE2507"/>
    <w:rsid w:val="00AE2E9E"/>
    <w:rsid w:val="00AE35C3"/>
    <w:rsid w:val="00AE3B0F"/>
    <w:rsid w:val="00AE3B91"/>
    <w:rsid w:val="00AE3CD0"/>
    <w:rsid w:val="00AE41AF"/>
    <w:rsid w:val="00AE45F0"/>
    <w:rsid w:val="00AE47FC"/>
    <w:rsid w:val="00AE4F60"/>
    <w:rsid w:val="00AE5215"/>
    <w:rsid w:val="00AE549D"/>
    <w:rsid w:val="00AE5750"/>
    <w:rsid w:val="00AE59E0"/>
    <w:rsid w:val="00AE65F5"/>
    <w:rsid w:val="00AE6757"/>
    <w:rsid w:val="00AE6B4D"/>
    <w:rsid w:val="00AE6C97"/>
    <w:rsid w:val="00AE7878"/>
    <w:rsid w:val="00AF0469"/>
    <w:rsid w:val="00AF07A3"/>
    <w:rsid w:val="00AF0C36"/>
    <w:rsid w:val="00AF1D1A"/>
    <w:rsid w:val="00AF2665"/>
    <w:rsid w:val="00AF2BF6"/>
    <w:rsid w:val="00AF3996"/>
    <w:rsid w:val="00AF55B3"/>
    <w:rsid w:val="00AF5AE2"/>
    <w:rsid w:val="00AF5DE2"/>
    <w:rsid w:val="00AF621D"/>
    <w:rsid w:val="00AF6F04"/>
    <w:rsid w:val="00AF6F11"/>
    <w:rsid w:val="00AF706A"/>
    <w:rsid w:val="00AF79A3"/>
    <w:rsid w:val="00AF7B6C"/>
    <w:rsid w:val="00B0031B"/>
    <w:rsid w:val="00B00B03"/>
    <w:rsid w:val="00B00BEE"/>
    <w:rsid w:val="00B00D6D"/>
    <w:rsid w:val="00B01198"/>
    <w:rsid w:val="00B01CD9"/>
    <w:rsid w:val="00B02141"/>
    <w:rsid w:val="00B0276F"/>
    <w:rsid w:val="00B037C5"/>
    <w:rsid w:val="00B041BF"/>
    <w:rsid w:val="00B05037"/>
    <w:rsid w:val="00B05122"/>
    <w:rsid w:val="00B06B1E"/>
    <w:rsid w:val="00B078C9"/>
    <w:rsid w:val="00B07C22"/>
    <w:rsid w:val="00B07F81"/>
    <w:rsid w:val="00B1090F"/>
    <w:rsid w:val="00B124E0"/>
    <w:rsid w:val="00B1299F"/>
    <w:rsid w:val="00B1323A"/>
    <w:rsid w:val="00B13825"/>
    <w:rsid w:val="00B139E4"/>
    <w:rsid w:val="00B13E2C"/>
    <w:rsid w:val="00B14129"/>
    <w:rsid w:val="00B14513"/>
    <w:rsid w:val="00B14665"/>
    <w:rsid w:val="00B14E10"/>
    <w:rsid w:val="00B14F8F"/>
    <w:rsid w:val="00B15B96"/>
    <w:rsid w:val="00B161E5"/>
    <w:rsid w:val="00B1658A"/>
    <w:rsid w:val="00B16A9E"/>
    <w:rsid w:val="00B16E22"/>
    <w:rsid w:val="00B1746B"/>
    <w:rsid w:val="00B17E51"/>
    <w:rsid w:val="00B20829"/>
    <w:rsid w:val="00B20942"/>
    <w:rsid w:val="00B214B6"/>
    <w:rsid w:val="00B2194B"/>
    <w:rsid w:val="00B22AA5"/>
    <w:rsid w:val="00B22E7C"/>
    <w:rsid w:val="00B22F11"/>
    <w:rsid w:val="00B23106"/>
    <w:rsid w:val="00B2377B"/>
    <w:rsid w:val="00B23A14"/>
    <w:rsid w:val="00B23C96"/>
    <w:rsid w:val="00B23F50"/>
    <w:rsid w:val="00B24244"/>
    <w:rsid w:val="00B243C0"/>
    <w:rsid w:val="00B24792"/>
    <w:rsid w:val="00B24EAE"/>
    <w:rsid w:val="00B256FF"/>
    <w:rsid w:val="00B258CB"/>
    <w:rsid w:val="00B2599F"/>
    <w:rsid w:val="00B25DE7"/>
    <w:rsid w:val="00B26CF6"/>
    <w:rsid w:val="00B279E1"/>
    <w:rsid w:val="00B30FBB"/>
    <w:rsid w:val="00B32724"/>
    <w:rsid w:val="00B33BDC"/>
    <w:rsid w:val="00B3405B"/>
    <w:rsid w:val="00B34561"/>
    <w:rsid w:val="00B345C3"/>
    <w:rsid w:val="00B35285"/>
    <w:rsid w:val="00B36F26"/>
    <w:rsid w:val="00B37387"/>
    <w:rsid w:val="00B3764F"/>
    <w:rsid w:val="00B37A74"/>
    <w:rsid w:val="00B402D1"/>
    <w:rsid w:val="00B40767"/>
    <w:rsid w:val="00B407D5"/>
    <w:rsid w:val="00B40E9A"/>
    <w:rsid w:val="00B41183"/>
    <w:rsid w:val="00B4120A"/>
    <w:rsid w:val="00B413F2"/>
    <w:rsid w:val="00B41593"/>
    <w:rsid w:val="00B41648"/>
    <w:rsid w:val="00B42719"/>
    <w:rsid w:val="00B42AA3"/>
    <w:rsid w:val="00B42F07"/>
    <w:rsid w:val="00B43273"/>
    <w:rsid w:val="00B44257"/>
    <w:rsid w:val="00B442FC"/>
    <w:rsid w:val="00B44642"/>
    <w:rsid w:val="00B454F9"/>
    <w:rsid w:val="00B46211"/>
    <w:rsid w:val="00B469FF"/>
    <w:rsid w:val="00B46C2C"/>
    <w:rsid w:val="00B46D9F"/>
    <w:rsid w:val="00B47DCB"/>
    <w:rsid w:val="00B47E1B"/>
    <w:rsid w:val="00B50191"/>
    <w:rsid w:val="00B502F3"/>
    <w:rsid w:val="00B503C7"/>
    <w:rsid w:val="00B50A8D"/>
    <w:rsid w:val="00B50D4D"/>
    <w:rsid w:val="00B5199C"/>
    <w:rsid w:val="00B5298E"/>
    <w:rsid w:val="00B52A28"/>
    <w:rsid w:val="00B52DB9"/>
    <w:rsid w:val="00B5357F"/>
    <w:rsid w:val="00B55093"/>
    <w:rsid w:val="00B567C3"/>
    <w:rsid w:val="00B56A01"/>
    <w:rsid w:val="00B600E3"/>
    <w:rsid w:val="00B61B36"/>
    <w:rsid w:val="00B62A52"/>
    <w:rsid w:val="00B62F3E"/>
    <w:rsid w:val="00B63DF8"/>
    <w:rsid w:val="00B6452B"/>
    <w:rsid w:val="00B64DB1"/>
    <w:rsid w:val="00B65057"/>
    <w:rsid w:val="00B657C5"/>
    <w:rsid w:val="00B65F12"/>
    <w:rsid w:val="00B66179"/>
    <w:rsid w:val="00B66DBF"/>
    <w:rsid w:val="00B67074"/>
    <w:rsid w:val="00B670AA"/>
    <w:rsid w:val="00B67369"/>
    <w:rsid w:val="00B67CD2"/>
    <w:rsid w:val="00B67D9C"/>
    <w:rsid w:val="00B70577"/>
    <w:rsid w:val="00B70C6F"/>
    <w:rsid w:val="00B70E4E"/>
    <w:rsid w:val="00B7163F"/>
    <w:rsid w:val="00B71782"/>
    <w:rsid w:val="00B72572"/>
    <w:rsid w:val="00B727E6"/>
    <w:rsid w:val="00B73315"/>
    <w:rsid w:val="00B7337C"/>
    <w:rsid w:val="00B7354F"/>
    <w:rsid w:val="00B74626"/>
    <w:rsid w:val="00B74721"/>
    <w:rsid w:val="00B74A93"/>
    <w:rsid w:val="00B74B28"/>
    <w:rsid w:val="00B74FF5"/>
    <w:rsid w:val="00B752D1"/>
    <w:rsid w:val="00B752EF"/>
    <w:rsid w:val="00B75607"/>
    <w:rsid w:val="00B7573E"/>
    <w:rsid w:val="00B76374"/>
    <w:rsid w:val="00B76F3F"/>
    <w:rsid w:val="00B76FE8"/>
    <w:rsid w:val="00B777CC"/>
    <w:rsid w:val="00B778AB"/>
    <w:rsid w:val="00B77CD9"/>
    <w:rsid w:val="00B77E1F"/>
    <w:rsid w:val="00B77EA2"/>
    <w:rsid w:val="00B801B0"/>
    <w:rsid w:val="00B8029F"/>
    <w:rsid w:val="00B80F71"/>
    <w:rsid w:val="00B81762"/>
    <w:rsid w:val="00B81A6C"/>
    <w:rsid w:val="00B81CFD"/>
    <w:rsid w:val="00B82336"/>
    <w:rsid w:val="00B82DF3"/>
    <w:rsid w:val="00B83661"/>
    <w:rsid w:val="00B83782"/>
    <w:rsid w:val="00B84383"/>
    <w:rsid w:val="00B8442D"/>
    <w:rsid w:val="00B84DC5"/>
    <w:rsid w:val="00B853B1"/>
    <w:rsid w:val="00B8612B"/>
    <w:rsid w:val="00B862BB"/>
    <w:rsid w:val="00B8759C"/>
    <w:rsid w:val="00B87B5B"/>
    <w:rsid w:val="00B87E9F"/>
    <w:rsid w:val="00B90210"/>
    <w:rsid w:val="00B902D5"/>
    <w:rsid w:val="00B90FC8"/>
    <w:rsid w:val="00B91E54"/>
    <w:rsid w:val="00B924C4"/>
    <w:rsid w:val="00B92932"/>
    <w:rsid w:val="00B932D4"/>
    <w:rsid w:val="00B9366F"/>
    <w:rsid w:val="00B93B67"/>
    <w:rsid w:val="00B93CB7"/>
    <w:rsid w:val="00B941B6"/>
    <w:rsid w:val="00B9424D"/>
    <w:rsid w:val="00B953C0"/>
    <w:rsid w:val="00B960FA"/>
    <w:rsid w:val="00B96418"/>
    <w:rsid w:val="00B967AF"/>
    <w:rsid w:val="00B96E5E"/>
    <w:rsid w:val="00B96FD8"/>
    <w:rsid w:val="00B971A2"/>
    <w:rsid w:val="00B97A82"/>
    <w:rsid w:val="00B97B94"/>
    <w:rsid w:val="00BA06BB"/>
    <w:rsid w:val="00BA0F28"/>
    <w:rsid w:val="00BA10FC"/>
    <w:rsid w:val="00BA1545"/>
    <w:rsid w:val="00BA1BCE"/>
    <w:rsid w:val="00BA1C1A"/>
    <w:rsid w:val="00BA20A2"/>
    <w:rsid w:val="00BA224A"/>
    <w:rsid w:val="00BA23CE"/>
    <w:rsid w:val="00BA3D4D"/>
    <w:rsid w:val="00BA434D"/>
    <w:rsid w:val="00BA4AF1"/>
    <w:rsid w:val="00BA4B01"/>
    <w:rsid w:val="00BA5104"/>
    <w:rsid w:val="00BA53BF"/>
    <w:rsid w:val="00BA56FC"/>
    <w:rsid w:val="00BA5E7F"/>
    <w:rsid w:val="00BA69E8"/>
    <w:rsid w:val="00BB353B"/>
    <w:rsid w:val="00BB3CB9"/>
    <w:rsid w:val="00BB47D6"/>
    <w:rsid w:val="00BB5353"/>
    <w:rsid w:val="00BB5B72"/>
    <w:rsid w:val="00BB69CC"/>
    <w:rsid w:val="00BB6B75"/>
    <w:rsid w:val="00BB6CB9"/>
    <w:rsid w:val="00BB75E6"/>
    <w:rsid w:val="00BB776D"/>
    <w:rsid w:val="00BB77C1"/>
    <w:rsid w:val="00BB7FC5"/>
    <w:rsid w:val="00BC0E07"/>
    <w:rsid w:val="00BC1A75"/>
    <w:rsid w:val="00BC1CA1"/>
    <w:rsid w:val="00BC1E17"/>
    <w:rsid w:val="00BC20D2"/>
    <w:rsid w:val="00BC2B19"/>
    <w:rsid w:val="00BC2B93"/>
    <w:rsid w:val="00BC2C44"/>
    <w:rsid w:val="00BC38C7"/>
    <w:rsid w:val="00BC3993"/>
    <w:rsid w:val="00BC4A43"/>
    <w:rsid w:val="00BC4DC2"/>
    <w:rsid w:val="00BC5476"/>
    <w:rsid w:val="00BC5E4A"/>
    <w:rsid w:val="00BC6CF5"/>
    <w:rsid w:val="00BC6FD3"/>
    <w:rsid w:val="00BC7309"/>
    <w:rsid w:val="00BC7912"/>
    <w:rsid w:val="00BC7B2E"/>
    <w:rsid w:val="00BD09DE"/>
    <w:rsid w:val="00BD0E4A"/>
    <w:rsid w:val="00BD171B"/>
    <w:rsid w:val="00BD1AD1"/>
    <w:rsid w:val="00BD1B16"/>
    <w:rsid w:val="00BD1EC2"/>
    <w:rsid w:val="00BD20CB"/>
    <w:rsid w:val="00BD2AA0"/>
    <w:rsid w:val="00BD2BA6"/>
    <w:rsid w:val="00BD383F"/>
    <w:rsid w:val="00BD3A04"/>
    <w:rsid w:val="00BD422E"/>
    <w:rsid w:val="00BD4FA7"/>
    <w:rsid w:val="00BD5745"/>
    <w:rsid w:val="00BD5D98"/>
    <w:rsid w:val="00BD61B2"/>
    <w:rsid w:val="00BD68E6"/>
    <w:rsid w:val="00BD6BE5"/>
    <w:rsid w:val="00BD7821"/>
    <w:rsid w:val="00BD7C0E"/>
    <w:rsid w:val="00BE05A2"/>
    <w:rsid w:val="00BE0EF2"/>
    <w:rsid w:val="00BE16A0"/>
    <w:rsid w:val="00BE1B5C"/>
    <w:rsid w:val="00BE1E74"/>
    <w:rsid w:val="00BE272C"/>
    <w:rsid w:val="00BE2BF7"/>
    <w:rsid w:val="00BE34A6"/>
    <w:rsid w:val="00BE34CE"/>
    <w:rsid w:val="00BE371E"/>
    <w:rsid w:val="00BE384E"/>
    <w:rsid w:val="00BE4616"/>
    <w:rsid w:val="00BE4975"/>
    <w:rsid w:val="00BE4CB3"/>
    <w:rsid w:val="00BE4FF9"/>
    <w:rsid w:val="00BE594E"/>
    <w:rsid w:val="00BE6050"/>
    <w:rsid w:val="00BF064F"/>
    <w:rsid w:val="00BF0BB4"/>
    <w:rsid w:val="00BF11DB"/>
    <w:rsid w:val="00BF14C7"/>
    <w:rsid w:val="00BF18E0"/>
    <w:rsid w:val="00BF21F8"/>
    <w:rsid w:val="00BF24DC"/>
    <w:rsid w:val="00BF371A"/>
    <w:rsid w:val="00BF374D"/>
    <w:rsid w:val="00BF3F4C"/>
    <w:rsid w:val="00BF4590"/>
    <w:rsid w:val="00BF4A4E"/>
    <w:rsid w:val="00BF4C7E"/>
    <w:rsid w:val="00BF54CD"/>
    <w:rsid w:val="00BF592C"/>
    <w:rsid w:val="00BF5E02"/>
    <w:rsid w:val="00BF5EA7"/>
    <w:rsid w:val="00BF69E1"/>
    <w:rsid w:val="00BF7691"/>
    <w:rsid w:val="00BF7FD9"/>
    <w:rsid w:val="00C01105"/>
    <w:rsid w:val="00C02318"/>
    <w:rsid w:val="00C0266E"/>
    <w:rsid w:val="00C027A6"/>
    <w:rsid w:val="00C03782"/>
    <w:rsid w:val="00C041BA"/>
    <w:rsid w:val="00C046E1"/>
    <w:rsid w:val="00C04A05"/>
    <w:rsid w:val="00C04FA7"/>
    <w:rsid w:val="00C051C3"/>
    <w:rsid w:val="00C05687"/>
    <w:rsid w:val="00C059CF"/>
    <w:rsid w:val="00C05EEE"/>
    <w:rsid w:val="00C06C12"/>
    <w:rsid w:val="00C071C3"/>
    <w:rsid w:val="00C07323"/>
    <w:rsid w:val="00C07797"/>
    <w:rsid w:val="00C07881"/>
    <w:rsid w:val="00C07A66"/>
    <w:rsid w:val="00C07D3E"/>
    <w:rsid w:val="00C106A6"/>
    <w:rsid w:val="00C10857"/>
    <w:rsid w:val="00C10911"/>
    <w:rsid w:val="00C10C9E"/>
    <w:rsid w:val="00C11126"/>
    <w:rsid w:val="00C11530"/>
    <w:rsid w:val="00C117E4"/>
    <w:rsid w:val="00C11972"/>
    <w:rsid w:val="00C11DAB"/>
    <w:rsid w:val="00C1372B"/>
    <w:rsid w:val="00C13A8F"/>
    <w:rsid w:val="00C13C03"/>
    <w:rsid w:val="00C13FC2"/>
    <w:rsid w:val="00C14DE6"/>
    <w:rsid w:val="00C15A58"/>
    <w:rsid w:val="00C1616B"/>
    <w:rsid w:val="00C16793"/>
    <w:rsid w:val="00C1770D"/>
    <w:rsid w:val="00C201DE"/>
    <w:rsid w:val="00C202B1"/>
    <w:rsid w:val="00C2068C"/>
    <w:rsid w:val="00C21564"/>
    <w:rsid w:val="00C217CF"/>
    <w:rsid w:val="00C21C9F"/>
    <w:rsid w:val="00C229C3"/>
    <w:rsid w:val="00C22CB9"/>
    <w:rsid w:val="00C23343"/>
    <w:rsid w:val="00C23533"/>
    <w:rsid w:val="00C23F45"/>
    <w:rsid w:val="00C241E4"/>
    <w:rsid w:val="00C2434C"/>
    <w:rsid w:val="00C24DAD"/>
    <w:rsid w:val="00C24E48"/>
    <w:rsid w:val="00C24F97"/>
    <w:rsid w:val="00C255EB"/>
    <w:rsid w:val="00C25CBF"/>
    <w:rsid w:val="00C25F8C"/>
    <w:rsid w:val="00C26967"/>
    <w:rsid w:val="00C2718F"/>
    <w:rsid w:val="00C31728"/>
    <w:rsid w:val="00C31AB5"/>
    <w:rsid w:val="00C31E4D"/>
    <w:rsid w:val="00C31F29"/>
    <w:rsid w:val="00C3259A"/>
    <w:rsid w:val="00C32768"/>
    <w:rsid w:val="00C3393C"/>
    <w:rsid w:val="00C35146"/>
    <w:rsid w:val="00C35544"/>
    <w:rsid w:val="00C35BB5"/>
    <w:rsid w:val="00C35BF4"/>
    <w:rsid w:val="00C35CFF"/>
    <w:rsid w:val="00C35D5A"/>
    <w:rsid w:val="00C36327"/>
    <w:rsid w:val="00C36E30"/>
    <w:rsid w:val="00C37171"/>
    <w:rsid w:val="00C372E0"/>
    <w:rsid w:val="00C378E5"/>
    <w:rsid w:val="00C4057D"/>
    <w:rsid w:val="00C40A8A"/>
    <w:rsid w:val="00C414B7"/>
    <w:rsid w:val="00C42472"/>
    <w:rsid w:val="00C4249E"/>
    <w:rsid w:val="00C4288E"/>
    <w:rsid w:val="00C42D8E"/>
    <w:rsid w:val="00C42E9B"/>
    <w:rsid w:val="00C42FCA"/>
    <w:rsid w:val="00C4333B"/>
    <w:rsid w:val="00C43987"/>
    <w:rsid w:val="00C44581"/>
    <w:rsid w:val="00C44F57"/>
    <w:rsid w:val="00C450D1"/>
    <w:rsid w:val="00C461CF"/>
    <w:rsid w:val="00C462ED"/>
    <w:rsid w:val="00C469C2"/>
    <w:rsid w:val="00C4707C"/>
    <w:rsid w:val="00C47292"/>
    <w:rsid w:val="00C47C08"/>
    <w:rsid w:val="00C47D58"/>
    <w:rsid w:val="00C50064"/>
    <w:rsid w:val="00C51117"/>
    <w:rsid w:val="00C51570"/>
    <w:rsid w:val="00C5164C"/>
    <w:rsid w:val="00C517BB"/>
    <w:rsid w:val="00C5199A"/>
    <w:rsid w:val="00C51DB0"/>
    <w:rsid w:val="00C52055"/>
    <w:rsid w:val="00C52D6B"/>
    <w:rsid w:val="00C53202"/>
    <w:rsid w:val="00C53269"/>
    <w:rsid w:val="00C53A8D"/>
    <w:rsid w:val="00C53BE3"/>
    <w:rsid w:val="00C53C8D"/>
    <w:rsid w:val="00C53DAB"/>
    <w:rsid w:val="00C541FA"/>
    <w:rsid w:val="00C54391"/>
    <w:rsid w:val="00C54A4A"/>
    <w:rsid w:val="00C54C55"/>
    <w:rsid w:val="00C54F0E"/>
    <w:rsid w:val="00C55611"/>
    <w:rsid w:val="00C55DC6"/>
    <w:rsid w:val="00C55F14"/>
    <w:rsid w:val="00C55F4D"/>
    <w:rsid w:val="00C57058"/>
    <w:rsid w:val="00C57328"/>
    <w:rsid w:val="00C60195"/>
    <w:rsid w:val="00C611B4"/>
    <w:rsid w:val="00C613F7"/>
    <w:rsid w:val="00C61468"/>
    <w:rsid w:val="00C6161B"/>
    <w:rsid w:val="00C61B0A"/>
    <w:rsid w:val="00C61C4C"/>
    <w:rsid w:val="00C61CB0"/>
    <w:rsid w:val="00C61D2B"/>
    <w:rsid w:val="00C61D81"/>
    <w:rsid w:val="00C61E36"/>
    <w:rsid w:val="00C62284"/>
    <w:rsid w:val="00C623CA"/>
    <w:rsid w:val="00C62C07"/>
    <w:rsid w:val="00C6470D"/>
    <w:rsid w:val="00C64A1B"/>
    <w:rsid w:val="00C64B1D"/>
    <w:rsid w:val="00C64CEB"/>
    <w:rsid w:val="00C64E8D"/>
    <w:rsid w:val="00C66A88"/>
    <w:rsid w:val="00C6703E"/>
    <w:rsid w:val="00C6765A"/>
    <w:rsid w:val="00C6772F"/>
    <w:rsid w:val="00C67E3A"/>
    <w:rsid w:val="00C7026C"/>
    <w:rsid w:val="00C7090E"/>
    <w:rsid w:val="00C70967"/>
    <w:rsid w:val="00C70FCC"/>
    <w:rsid w:val="00C71175"/>
    <w:rsid w:val="00C7128A"/>
    <w:rsid w:val="00C713CB"/>
    <w:rsid w:val="00C71B88"/>
    <w:rsid w:val="00C71B9D"/>
    <w:rsid w:val="00C7236F"/>
    <w:rsid w:val="00C72A6E"/>
    <w:rsid w:val="00C72BC6"/>
    <w:rsid w:val="00C735AB"/>
    <w:rsid w:val="00C73CDD"/>
    <w:rsid w:val="00C73EF8"/>
    <w:rsid w:val="00C746AE"/>
    <w:rsid w:val="00C74EE6"/>
    <w:rsid w:val="00C751E8"/>
    <w:rsid w:val="00C75BD3"/>
    <w:rsid w:val="00C7637C"/>
    <w:rsid w:val="00C76B95"/>
    <w:rsid w:val="00C7705A"/>
    <w:rsid w:val="00C77255"/>
    <w:rsid w:val="00C77399"/>
    <w:rsid w:val="00C800E5"/>
    <w:rsid w:val="00C80259"/>
    <w:rsid w:val="00C80C5E"/>
    <w:rsid w:val="00C80CA0"/>
    <w:rsid w:val="00C80F8A"/>
    <w:rsid w:val="00C810C9"/>
    <w:rsid w:val="00C81B95"/>
    <w:rsid w:val="00C8260F"/>
    <w:rsid w:val="00C82937"/>
    <w:rsid w:val="00C829B1"/>
    <w:rsid w:val="00C82EC9"/>
    <w:rsid w:val="00C82F0E"/>
    <w:rsid w:val="00C83CB9"/>
    <w:rsid w:val="00C83D0A"/>
    <w:rsid w:val="00C842D6"/>
    <w:rsid w:val="00C843E2"/>
    <w:rsid w:val="00C84409"/>
    <w:rsid w:val="00C847BC"/>
    <w:rsid w:val="00C84CB7"/>
    <w:rsid w:val="00C85B50"/>
    <w:rsid w:val="00C85CE3"/>
    <w:rsid w:val="00C8623F"/>
    <w:rsid w:val="00C866FF"/>
    <w:rsid w:val="00C8697C"/>
    <w:rsid w:val="00C87407"/>
    <w:rsid w:val="00C8765C"/>
    <w:rsid w:val="00C87A7C"/>
    <w:rsid w:val="00C87D1A"/>
    <w:rsid w:val="00C90211"/>
    <w:rsid w:val="00C90702"/>
    <w:rsid w:val="00C91039"/>
    <w:rsid w:val="00C9111B"/>
    <w:rsid w:val="00C91564"/>
    <w:rsid w:val="00C9189B"/>
    <w:rsid w:val="00C91953"/>
    <w:rsid w:val="00C91BA6"/>
    <w:rsid w:val="00C9212C"/>
    <w:rsid w:val="00C92322"/>
    <w:rsid w:val="00C931D0"/>
    <w:rsid w:val="00C932B6"/>
    <w:rsid w:val="00C9385B"/>
    <w:rsid w:val="00C9389A"/>
    <w:rsid w:val="00C93DF7"/>
    <w:rsid w:val="00C95ADB"/>
    <w:rsid w:val="00C961FE"/>
    <w:rsid w:val="00C96406"/>
    <w:rsid w:val="00C96737"/>
    <w:rsid w:val="00C96DD9"/>
    <w:rsid w:val="00C97579"/>
    <w:rsid w:val="00C978AA"/>
    <w:rsid w:val="00C97DD3"/>
    <w:rsid w:val="00CA09C4"/>
    <w:rsid w:val="00CA1123"/>
    <w:rsid w:val="00CA157E"/>
    <w:rsid w:val="00CA1754"/>
    <w:rsid w:val="00CA2C84"/>
    <w:rsid w:val="00CA3436"/>
    <w:rsid w:val="00CA4C64"/>
    <w:rsid w:val="00CA4FA8"/>
    <w:rsid w:val="00CA5094"/>
    <w:rsid w:val="00CA51F4"/>
    <w:rsid w:val="00CA5327"/>
    <w:rsid w:val="00CA5A07"/>
    <w:rsid w:val="00CA60CD"/>
    <w:rsid w:val="00CA63E0"/>
    <w:rsid w:val="00CA64DD"/>
    <w:rsid w:val="00CA67F6"/>
    <w:rsid w:val="00CA7ABC"/>
    <w:rsid w:val="00CA7D37"/>
    <w:rsid w:val="00CB08EB"/>
    <w:rsid w:val="00CB210A"/>
    <w:rsid w:val="00CB2A12"/>
    <w:rsid w:val="00CB2B7D"/>
    <w:rsid w:val="00CB2F7D"/>
    <w:rsid w:val="00CB3729"/>
    <w:rsid w:val="00CB45D8"/>
    <w:rsid w:val="00CB553E"/>
    <w:rsid w:val="00CB5BDD"/>
    <w:rsid w:val="00CB6692"/>
    <w:rsid w:val="00CB6E4A"/>
    <w:rsid w:val="00CB6F2F"/>
    <w:rsid w:val="00CB711C"/>
    <w:rsid w:val="00CB79E3"/>
    <w:rsid w:val="00CC1103"/>
    <w:rsid w:val="00CC14B6"/>
    <w:rsid w:val="00CC1587"/>
    <w:rsid w:val="00CC23D6"/>
    <w:rsid w:val="00CC29E8"/>
    <w:rsid w:val="00CC2B55"/>
    <w:rsid w:val="00CC2C40"/>
    <w:rsid w:val="00CC303B"/>
    <w:rsid w:val="00CC3BAF"/>
    <w:rsid w:val="00CC3E12"/>
    <w:rsid w:val="00CC4375"/>
    <w:rsid w:val="00CC4DB4"/>
    <w:rsid w:val="00CC5C80"/>
    <w:rsid w:val="00CC6523"/>
    <w:rsid w:val="00CC6E4B"/>
    <w:rsid w:val="00CC7C77"/>
    <w:rsid w:val="00CD0102"/>
    <w:rsid w:val="00CD0303"/>
    <w:rsid w:val="00CD0EE4"/>
    <w:rsid w:val="00CD129A"/>
    <w:rsid w:val="00CD23DA"/>
    <w:rsid w:val="00CD2DB1"/>
    <w:rsid w:val="00CD2F7D"/>
    <w:rsid w:val="00CD3A99"/>
    <w:rsid w:val="00CD481F"/>
    <w:rsid w:val="00CD5099"/>
    <w:rsid w:val="00CD583D"/>
    <w:rsid w:val="00CD59D2"/>
    <w:rsid w:val="00CD7181"/>
    <w:rsid w:val="00CD7774"/>
    <w:rsid w:val="00CD7847"/>
    <w:rsid w:val="00CD7F30"/>
    <w:rsid w:val="00CE00F5"/>
    <w:rsid w:val="00CE0D68"/>
    <w:rsid w:val="00CE1925"/>
    <w:rsid w:val="00CE1AE4"/>
    <w:rsid w:val="00CE1D22"/>
    <w:rsid w:val="00CE2783"/>
    <w:rsid w:val="00CE3040"/>
    <w:rsid w:val="00CE3A47"/>
    <w:rsid w:val="00CE48BE"/>
    <w:rsid w:val="00CE4D96"/>
    <w:rsid w:val="00CE5428"/>
    <w:rsid w:val="00CE5DEF"/>
    <w:rsid w:val="00CE6AAB"/>
    <w:rsid w:val="00CE6D97"/>
    <w:rsid w:val="00CE6F84"/>
    <w:rsid w:val="00CE76DC"/>
    <w:rsid w:val="00CE7780"/>
    <w:rsid w:val="00CE790E"/>
    <w:rsid w:val="00CE7962"/>
    <w:rsid w:val="00CF023A"/>
    <w:rsid w:val="00CF0AD7"/>
    <w:rsid w:val="00CF18DE"/>
    <w:rsid w:val="00CF327B"/>
    <w:rsid w:val="00CF3702"/>
    <w:rsid w:val="00CF3B30"/>
    <w:rsid w:val="00CF3E9C"/>
    <w:rsid w:val="00CF554E"/>
    <w:rsid w:val="00CF56A5"/>
    <w:rsid w:val="00CF570F"/>
    <w:rsid w:val="00CF5E82"/>
    <w:rsid w:val="00CF62B4"/>
    <w:rsid w:val="00CF693F"/>
    <w:rsid w:val="00CF6E2F"/>
    <w:rsid w:val="00CF73BA"/>
    <w:rsid w:val="00CF75EF"/>
    <w:rsid w:val="00CF782B"/>
    <w:rsid w:val="00CF7AA3"/>
    <w:rsid w:val="00D002CB"/>
    <w:rsid w:val="00D00E1D"/>
    <w:rsid w:val="00D01C7A"/>
    <w:rsid w:val="00D02BEE"/>
    <w:rsid w:val="00D0336C"/>
    <w:rsid w:val="00D03D22"/>
    <w:rsid w:val="00D04324"/>
    <w:rsid w:val="00D04845"/>
    <w:rsid w:val="00D05711"/>
    <w:rsid w:val="00D06558"/>
    <w:rsid w:val="00D0686F"/>
    <w:rsid w:val="00D07204"/>
    <w:rsid w:val="00D10787"/>
    <w:rsid w:val="00D117FC"/>
    <w:rsid w:val="00D1207B"/>
    <w:rsid w:val="00D13395"/>
    <w:rsid w:val="00D13608"/>
    <w:rsid w:val="00D14112"/>
    <w:rsid w:val="00D1415C"/>
    <w:rsid w:val="00D14839"/>
    <w:rsid w:val="00D15899"/>
    <w:rsid w:val="00D1621B"/>
    <w:rsid w:val="00D1625A"/>
    <w:rsid w:val="00D1650A"/>
    <w:rsid w:val="00D167E3"/>
    <w:rsid w:val="00D17C18"/>
    <w:rsid w:val="00D17C79"/>
    <w:rsid w:val="00D2048F"/>
    <w:rsid w:val="00D20D01"/>
    <w:rsid w:val="00D211D7"/>
    <w:rsid w:val="00D22193"/>
    <w:rsid w:val="00D2260F"/>
    <w:rsid w:val="00D228A0"/>
    <w:rsid w:val="00D22935"/>
    <w:rsid w:val="00D22E12"/>
    <w:rsid w:val="00D236E9"/>
    <w:rsid w:val="00D240E2"/>
    <w:rsid w:val="00D24776"/>
    <w:rsid w:val="00D24C60"/>
    <w:rsid w:val="00D2634E"/>
    <w:rsid w:val="00D26A4A"/>
    <w:rsid w:val="00D270CE"/>
    <w:rsid w:val="00D2748E"/>
    <w:rsid w:val="00D27A61"/>
    <w:rsid w:val="00D30068"/>
    <w:rsid w:val="00D302C7"/>
    <w:rsid w:val="00D303E7"/>
    <w:rsid w:val="00D30773"/>
    <w:rsid w:val="00D3079C"/>
    <w:rsid w:val="00D30B3E"/>
    <w:rsid w:val="00D31963"/>
    <w:rsid w:val="00D322A8"/>
    <w:rsid w:val="00D3296C"/>
    <w:rsid w:val="00D32DF5"/>
    <w:rsid w:val="00D33BA7"/>
    <w:rsid w:val="00D33C6D"/>
    <w:rsid w:val="00D33DBF"/>
    <w:rsid w:val="00D34B8D"/>
    <w:rsid w:val="00D366B1"/>
    <w:rsid w:val="00D36E6E"/>
    <w:rsid w:val="00D3704C"/>
    <w:rsid w:val="00D370B4"/>
    <w:rsid w:val="00D3775A"/>
    <w:rsid w:val="00D40157"/>
    <w:rsid w:val="00D40975"/>
    <w:rsid w:val="00D40E8A"/>
    <w:rsid w:val="00D418EA"/>
    <w:rsid w:val="00D41A19"/>
    <w:rsid w:val="00D4242B"/>
    <w:rsid w:val="00D4242F"/>
    <w:rsid w:val="00D428FB"/>
    <w:rsid w:val="00D42D36"/>
    <w:rsid w:val="00D43650"/>
    <w:rsid w:val="00D4389E"/>
    <w:rsid w:val="00D439AC"/>
    <w:rsid w:val="00D43AC9"/>
    <w:rsid w:val="00D44495"/>
    <w:rsid w:val="00D449A2"/>
    <w:rsid w:val="00D45FD6"/>
    <w:rsid w:val="00D464F3"/>
    <w:rsid w:val="00D465FF"/>
    <w:rsid w:val="00D46B49"/>
    <w:rsid w:val="00D4719D"/>
    <w:rsid w:val="00D472CB"/>
    <w:rsid w:val="00D47AD0"/>
    <w:rsid w:val="00D50131"/>
    <w:rsid w:val="00D50621"/>
    <w:rsid w:val="00D509FE"/>
    <w:rsid w:val="00D51001"/>
    <w:rsid w:val="00D512F8"/>
    <w:rsid w:val="00D51900"/>
    <w:rsid w:val="00D525C0"/>
    <w:rsid w:val="00D52773"/>
    <w:rsid w:val="00D53183"/>
    <w:rsid w:val="00D53690"/>
    <w:rsid w:val="00D53CD4"/>
    <w:rsid w:val="00D546EE"/>
    <w:rsid w:val="00D55DF9"/>
    <w:rsid w:val="00D57443"/>
    <w:rsid w:val="00D576EB"/>
    <w:rsid w:val="00D61031"/>
    <w:rsid w:val="00D618AB"/>
    <w:rsid w:val="00D61DAD"/>
    <w:rsid w:val="00D62E23"/>
    <w:rsid w:val="00D63697"/>
    <w:rsid w:val="00D6540D"/>
    <w:rsid w:val="00D65756"/>
    <w:rsid w:val="00D65C4E"/>
    <w:rsid w:val="00D66882"/>
    <w:rsid w:val="00D67CCB"/>
    <w:rsid w:val="00D70169"/>
    <w:rsid w:val="00D7098E"/>
    <w:rsid w:val="00D70AA4"/>
    <w:rsid w:val="00D70C7D"/>
    <w:rsid w:val="00D7157D"/>
    <w:rsid w:val="00D72192"/>
    <w:rsid w:val="00D72C2D"/>
    <w:rsid w:val="00D72FF4"/>
    <w:rsid w:val="00D73372"/>
    <w:rsid w:val="00D739EE"/>
    <w:rsid w:val="00D742CD"/>
    <w:rsid w:val="00D7441D"/>
    <w:rsid w:val="00D74648"/>
    <w:rsid w:val="00D74D9C"/>
    <w:rsid w:val="00D751A3"/>
    <w:rsid w:val="00D751AF"/>
    <w:rsid w:val="00D7533A"/>
    <w:rsid w:val="00D7563F"/>
    <w:rsid w:val="00D75747"/>
    <w:rsid w:val="00D7590A"/>
    <w:rsid w:val="00D75A8E"/>
    <w:rsid w:val="00D76126"/>
    <w:rsid w:val="00D766E8"/>
    <w:rsid w:val="00D77489"/>
    <w:rsid w:val="00D777F4"/>
    <w:rsid w:val="00D77E6B"/>
    <w:rsid w:val="00D810A8"/>
    <w:rsid w:val="00D816DF"/>
    <w:rsid w:val="00D8239D"/>
    <w:rsid w:val="00D835E9"/>
    <w:rsid w:val="00D83A41"/>
    <w:rsid w:val="00D8415F"/>
    <w:rsid w:val="00D84710"/>
    <w:rsid w:val="00D84E95"/>
    <w:rsid w:val="00D84EFD"/>
    <w:rsid w:val="00D85362"/>
    <w:rsid w:val="00D85AB4"/>
    <w:rsid w:val="00D86220"/>
    <w:rsid w:val="00D863E8"/>
    <w:rsid w:val="00D865B0"/>
    <w:rsid w:val="00D87236"/>
    <w:rsid w:val="00D900A5"/>
    <w:rsid w:val="00D90636"/>
    <w:rsid w:val="00D907EC"/>
    <w:rsid w:val="00D90932"/>
    <w:rsid w:val="00D909C3"/>
    <w:rsid w:val="00D91BB7"/>
    <w:rsid w:val="00D921FD"/>
    <w:rsid w:val="00D922B4"/>
    <w:rsid w:val="00D92999"/>
    <w:rsid w:val="00D92E56"/>
    <w:rsid w:val="00D93113"/>
    <w:rsid w:val="00D93A0D"/>
    <w:rsid w:val="00D94C25"/>
    <w:rsid w:val="00D95046"/>
    <w:rsid w:val="00D95145"/>
    <w:rsid w:val="00D9572D"/>
    <w:rsid w:val="00D958BB"/>
    <w:rsid w:val="00D95C78"/>
    <w:rsid w:val="00D97241"/>
    <w:rsid w:val="00D974CC"/>
    <w:rsid w:val="00D97C32"/>
    <w:rsid w:val="00DA061A"/>
    <w:rsid w:val="00DA0F42"/>
    <w:rsid w:val="00DA18B7"/>
    <w:rsid w:val="00DA198F"/>
    <w:rsid w:val="00DA1E55"/>
    <w:rsid w:val="00DA244A"/>
    <w:rsid w:val="00DA24F7"/>
    <w:rsid w:val="00DA276A"/>
    <w:rsid w:val="00DA2ECA"/>
    <w:rsid w:val="00DA2F86"/>
    <w:rsid w:val="00DA3D86"/>
    <w:rsid w:val="00DA3EE9"/>
    <w:rsid w:val="00DA3EFF"/>
    <w:rsid w:val="00DA4164"/>
    <w:rsid w:val="00DA4380"/>
    <w:rsid w:val="00DA46CC"/>
    <w:rsid w:val="00DA4B4C"/>
    <w:rsid w:val="00DA4C2C"/>
    <w:rsid w:val="00DA4DA2"/>
    <w:rsid w:val="00DA5087"/>
    <w:rsid w:val="00DA5405"/>
    <w:rsid w:val="00DA585A"/>
    <w:rsid w:val="00DA5B35"/>
    <w:rsid w:val="00DA5C5F"/>
    <w:rsid w:val="00DA5D0C"/>
    <w:rsid w:val="00DA6445"/>
    <w:rsid w:val="00DA6E0C"/>
    <w:rsid w:val="00DA72EF"/>
    <w:rsid w:val="00DA7BB9"/>
    <w:rsid w:val="00DB01F2"/>
    <w:rsid w:val="00DB020C"/>
    <w:rsid w:val="00DB1296"/>
    <w:rsid w:val="00DB163A"/>
    <w:rsid w:val="00DB16BD"/>
    <w:rsid w:val="00DB20F5"/>
    <w:rsid w:val="00DB2319"/>
    <w:rsid w:val="00DB277C"/>
    <w:rsid w:val="00DB3BDB"/>
    <w:rsid w:val="00DB579B"/>
    <w:rsid w:val="00DB5C88"/>
    <w:rsid w:val="00DB5F23"/>
    <w:rsid w:val="00DB640E"/>
    <w:rsid w:val="00DB6D37"/>
    <w:rsid w:val="00DB7332"/>
    <w:rsid w:val="00DB7918"/>
    <w:rsid w:val="00DB7BE5"/>
    <w:rsid w:val="00DC0552"/>
    <w:rsid w:val="00DC0AAD"/>
    <w:rsid w:val="00DC1518"/>
    <w:rsid w:val="00DC16CE"/>
    <w:rsid w:val="00DC21C4"/>
    <w:rsid w:val="00DC23E3"/>
    <w:rsid w:val="00DC2480"/>
    <w:rsid w:val="00DC3194"/>
    <w:rsid w:val="00DC3378"/>
    <w:rsid w:val="00DC3ACA"/>
    <w:rsid w:val="00DC3E69"/>
    <w:rsid w:val="00DC3FDC"/>
    <w:rsid w:val="00DC3FF4"/>
    <w:rsid w:val="00DC43E7"/>
    <w:rsid w:val="00DC631F"/>
    <w:rsid w:val="00DC66BF"/>
    <w:rsid w:val="00DD1751"/>
    <w:rsid w:val="00DD26D5"/>
    <w:rsid w:val="00DD2C3A"/>
    <w:rsid w:val="00DD2C3E"/>
    <w:rsid w:val="00DD3048"/>
    <w:rsid w:val="00DD3B96"/>
    <w:rsid w:val="00DD3E1A"/>
    <w:rsid w:val="00DD3EB4"/>
    <w:rsid w:val="00DD3F96"/>
    <w:rsid w:val="00DD4367"/>
    <w:rsid w:val="00DD6627"/>
    <w:rsid w:val="00DD68DD"/>
    <w:rsid w:val="00DD708F"/>
    <w:rsid w:val="00DD7218"/>
    <w:rsid w:val="00DD7623"/>
    <w:rsid w:val="00DD779A"/>
    <w:rsid w:val="00DD78E3"/>
    <w:rsid w:val="00DE046F"/>
    <w:rsid w:val="00DE04CE"/>
    <w:rsid w:val="00DE04EA"/>
    <w:rsid w:val="00DE068A"/>
    <w:rsid w:val="00DE1604"/>
    <w:rsid w:val="00DE1D7D"/>
    <w:rsid w:val="00DE2005"/>
    <w:rsid w:val="00DE28BD"/>
    <w:rsid w:val="00DE365C"/>
    <w:rsid w:val="00DE3A4E"/>
    <w:rsid w:val="00DE3C00"/>
    <w:rsid w:val="00DE41E6"/>
    <w:rsid w:val="00DE430E"/>
    <w:rsid w:val="00DE4519"/>
    <w:rsid w:val="00DE5457"/>
    <w:rsid w:val="00DE5E11"/>
    <w:rsid w:val="00DE5E5E"/>
    <w:rsid w:val="00DE6106"/>
    <w:rsid w:val="00DE61AA"/>
    <w:rsid w:val="00DE63E8"/>
    <w:rsid w:val="00DE744B"/>
    <w:rsid w:val="00DE75F5"/>
    <w:rsid w:val="00DE767E"/>
    <w:rsid w:val="00DF0358"/>
    <w:rsid w:val="00DF0923"/>
    <w:rsid w:val="00DF1353"/>
    <w:rsid w:val="00DF1653"/>
    <w:rsid w:val="00DF184E"/>
    <w:rsid w:val="00DF22D8"/>
    <w:rsid w:val="00DF2E30"/>
    <w:rsid w:val="00DF34E4"/>
    <w:rsid w:val="00DF41F6"/>
    <w:rsid w:val="00DF4975"/>
    <w:rsid w:val="00DF52F3"/>
    <w:rsid w:val="00DF5975"/>
    <w:rsid w:val="00DF6159"/>
    <w:rsid w:val="00DF6ECF"/>
    <w:rsid w:val="00E00C90"/>
    <w:rsid w:val="00E01277"/>
    <w:rsid w:val="00E02406"/>
    <w:rsid w:val="00E026EE"/>
    <w:rsid w:val="00E02FCE"/>
    <w:rsid w:val="00E037C7"/>
    <w:rsid w:val="00E0561E"/>
    <w:rsid w:val="00E058EE"/>
    <w:rsid w:val="00E061E3"/>
    <w:rsid w:val="00E06E64"/>
    <w:rsid w:val="00E07422"/>
    <w:rsid w:val="00E076B3"/>
    <w:rsid w:val="00E07767"/>
    <w:rsid w:val="00E07860"/>
    <w:rsid w:val="00E079E0"/>
    <w:rsid w:val="00E1043C"/>
    <w:rsid w:val="00E10922"/>
    <w:rsid w:val="00E10C53"/>
    <w:rsid w:val="00E11A4C"/>
    <w:rsid w:val="00E11ABE"/>
    <w:rsid w:val="00E11F85"/>
    <w:rsid w:val="00E124BA"/>
    <w:rsid w:val="00E12BC9"/>
    <w:rsid w:val="00E12F35"/>
    <w:rsid w:val="00E14318"/>
    <w:rsid w:val="00E15C5C"/>
    <w:rsid w:val="00E15D7C"/>
    <w:rsid w:val="00E1609F"/>
    <w:rsid w:val="00E16A9C"/>
    <w:rsid w:val="00E17923"/>
    <w:rsid w:val="00E17B22"/>
    <w:rsid w:val="00E20843"/>
    <w:rsid w:val="00E218A1"/>
    <w:rsid w:val="00E22BBC"/>
    <w:rsid w:val="00E22F84"/>
    <w:rsid w:val="00E23C60"/>
    <w:rsid w:val="00E245D6"/>
    <w:rsid w:val="00E24905"/>
    <w:rsid w:val="00E25382"/>
    <w:rsid w:val="00E253C3"/>
    <w:rsid w:val="00E25421"/>
    <w:rsid w:val="00E25471"/>
    <w:rsid w:val="00E25585"/>
    <w:rsid w:val="00E2689A"/>
    <w:rsid w:val="00E26A6B"/>
    <w:rsid w:val="00E2706B"/>
    <w:rsid w:val="00E27973"/>
    <w:rsid w:val="00E309C0"/>
    <w:rsid w:val="00E30B99"/>
    <w:rsid w:val="00E30F5B"/>
    <w:rsid w:val="00E31962"/>
    <w:rsid w:val="00E31E8C"/>
    <w:rsid w:val="00E32809"/>
    <w:rsid w:val="00E32897"/>
    <w:rsid w:val="00E32C4F"/>
    <w:rsid w:val="00E32E2D"/>
    <w:rsid w:val="00E32FBD"/>
    <w:rsid w:val="00E337CF"/>
    <w:rsid w:val="00E34603"/>
    <w:rsid w:val="00E35B93"/>
    <w:rsid w:val="00E35FFC"/>
    <w:rsid w:val="00E36BB8"/>
    <w:rsid w:val="00E3746B"/>
    <w:rsid w:val="00E37600"/>
    <w:rsid w:val="00E37800"/>
    <w:rsid w:val="00E41382"/>
    <w:rsid w:val="00E4167B"/>
    <w:rsid w:val="00E4210D"/>
    <w:rsid w:val="00E42230"/>
    <w:rsid w:val="00E42A6C"/>
    <w:rsid w:val="00E42B35"/>
    <w:rsid w:val="00E431B4"/>
    <w:rsid w:val="00E433F4"/>
    <w:rsid w:val="00E43856"/>
    <w:rsid w:val="00E43D58"/>
    <w:rsid w:val="00E43F46"/>
    <w:rsid w:val="00E4428B"/>
    <w:rsid w:val="00E44320"/>
    <w:rsid w:val="00E44935"/>
    <w:rsid w:val="00E44A0E"/>
    <w:rsid w:val="00E44EA3"/>
    <w:rsid w:val="00E45234"/>
    <w:rsid w:val="00E4528B"/>
    <w:rsid w:val="00E4530E"/>
    <w:rsid w:val="00E45443"/>
    <w:rsid w:val="00E4564B"/>
    <w:rsid w:val="00E45CB0"/>
    <w:rsid w:val="00E4632A"/>
    <w:rsid w:val="00E46E6F"/>
    <w:rsid w:val="00E473ED"/>
    <w:rsid w:val="00E4747E"/>
    <w:rsid w:val="00E4758C"/>
    <w:rsid w:val="00E4759E"/>
    <w:rsid w:val="00E50243"/>
    <w:rsid w:val="00E5030E"/>
    <w:rsid w:val="00E50B16"/>
    <w:rsid w:val="00E5112E"/>
    <w:rsid w:val="00E5164A"/>
    <w:rsid w:val="00E5269F"/>
    <w:rsid w:val="00E538C7"/>
    <w:rsid w:val="00E53E85"/>
    <w:rsid w:val="00E53F5F"/>
    <w:rsid w:val="00E54169"/>
    <w:rsid w:val="00E545BF"/>
    <w:rsid w:val="00E547C9"/>
    <w:rsid w:val="00E549F4"/>
    <w:rsid w:val="00E55839"/>
    <w:rsid w:val="00E562C8"/>
    <w:rsid w:val="00E56931"/>
    <w:rsid w:val="00E56A71"/>
    <w:rsid w:val="00E605CB"/>
    <w:rsid w:val="00E61852"/>
    <w:rsid w:val="00E61B89"/>
    <w:rsid w:val="00E61D0E"/>
    <w:rsid w:val="00E6221E"/>
    <w:rsid w:val="00E62BB8"/>
    <w:rsid w:val="00E63203"/>
    <w:rsid w:val="00E63E2E"/>
    <w:rsid w:val="00E64741"/>
    <w:rsid w:val="00E64EE9"/>
    <w:rsid w:val="00E64F85"/>
    <w:rsid w:val="00E65884"/>
    <w:rsid w:val="00E65970"/>
    <w:rsid w:val="00E65A75"/>
    <w:rsid w:val="00E673A4"/>
    <w:rsid w:val="00E67998"/>
    <w:rsid w:val="00E67BA1"/>
    <w:rsid w:val="00E70529"/>
    <w:rsid w:val="00E70585"/>
    <w:rsid w:val="00E7091F"/>
    <w:rsid w:val="00E717B5"/>
    <w:rsid w:val="00E71FAB"/>
    <w:rsid w:val="00E72837"/>
    <w:rsid w:val="00E73010"/>
    <w:rsid w:val="00E73379"/>
    <w:rsid w:val="00E73C6D"/>
    <w:rsid w:val="00E745A8"/>
    <w:rsid w:val="00E74881"/>
    <w:rsid w:val="00E75D20"/>
    <w:rsid w:val="00E772E0"/>
    <w:rsid w:val="00E7741F"/>
    <w:rsid w:val="00E77867"/>
    <w:rsid w:val="00E8014F"/>
    <w:rsid w:val="00E80F9C"/>
    <w:rsid w:val="00E81876"/>
    <w:rsid w:val="00E81A76"/>
    <w:rsid w:val="00E82C4C"/>
    <w:rsid w:val="00E830ED"/>
    <w:rsid w:val="00E8534E"/>
    <w:rsid w:val="00E854D4"/>
    <w:rsid w:val="00E85A33"/>
    <w:rsid w:val="00E867EE"/>
    <w:rsid w:val="00E873B0"/>
    <w:rsid w:val="00E87ACA"/>
    <w:rsid w:val="00E87F24"/>
    <w:rsid w:val="00E87F57"/>
    <w:rsid w:val="00E9184B"/>
    <w:rsid w:val="00E919D6"/>
    <w:rsid w:val="00E91F79"/>
    <w:rsid w:val="00E9377B"/>
    <w:rsid w:val="00E93BDB"/>
    <w:rsid w:val="00E93C23"/>
    <w:rsid w:val="00E93E8C"/>
    <w:rsid w:val="00E94191"/>
    <w:rsid w:val="00E947DC"/>
    <w:rsid w:val="00E949BD"/>
    <w:rsid w:val="00E95701"/>
    <w:rsid w:val="00E95736"/>
    <w:rsid w:val="00E9586D"/>
    <w:rsid w:val="00E95B5E"/>
    <w:rsid w:val="00E95B60"/>
    <w:rsid w:val="00E95B73"/>
    <w:rsid w:val="00E95E70"/>
    <w:rsid w:val="00E96062"/>
    <w:rsid w:val="00E9610E"/>
    <w:rsid w:val="00E9632D"/>
    <w:rsid w:val="00E965B9"/>
    <w:rsid w:val="00E96C92"/>
    <w:rsid w:val="00E96F9E"/>
    <w:rsid w:val="00E97088"/>
    <w:rsid w:val="00E971F5"/>
    <w:rsid w:val="00E971FD"/>
    <w:rsid w:val="00E9728F"/>
    <w:rsid w:val="00E973F5"/>
    <w:rsid w:val="00EA041F"/>
    <w:rsid w:val="00EA0421"/>
    <w:rsid w:val="00EA0EBD"/>
    <w:rsid w:val="00EA1395"/>
    <w:rsid w:val="00EA1624"/>
    <w:rsid w:val="00EA16F5"/>
    <w:rsid w:val="00EA31B4"/>
    <w:rsid w:val="00EA3742"/>
    <w:rsid w:val="00EA377A"/>
    <w:rsid w:val="00EA3D62"/>
    <w:rsid w:val="00EA4181"/>
    <w:rsid w:val="00EA4DF5"/>
    <w:rsid w:val="00EA5D98"/>
    <w:rsid w:val="00EA6233"/>
    <w:rsid w:val="00EA6395"/>
    <w:rsid w:val="00EB0295"/>
    <w:rsid w:val="00EB074A"/>
    <w:rsid w:val="00EB0779"/>
    <w:rsid w:val="00EB07C4"/>
    <w:rsid w:val="00EB09B8"/>
    <w:rsid w:val="00EB0D1B"/>
    <w:rsid w:val="00EB203D"/>
    <w:rsid w:val="00EB2A69"/>
    <w:rsid w:val="00EB32D4"/>
    <w:rsid w:val="00EB39FB"/>
    <w:rsid w:val="00EB417D"/>
    <w:rsid w:val="00EB602E"/>
    <w:rsid w:val="00EB616F"/>
    <w:rsid w:val="00EB62A0"/>
    <w:rsid w:val="00EB6E16"/>
    <w:rsid w:val="00EB78F5"/>
    <w:rsid w:val="00EB79D7"/>
    <w:rsid w:val="00EB7B38"/>
    <w:rsid w:val="00EB7B4E"/>
    <w:rsid w:val="00EB7C18"/>
    <w:rsid w:val="00EB7EE4"/>
    <w:rsid w:val="00EB7EE7"/>
    <w:rsid w:val="00EC0154"/>
    <w:rsid w:val="00EC0468"/>
    <w:rsid w:val="00EC0DC4"/>
    <w:rsid w:val="00EC15A9"/>
    <w:rsid w:val="00EC3911"/>
    <w:rsid w:val="00EC51A8"/>
    <w:rsid w:val="00EC51E8"/>
    <w:rsid w:val="00EC5487"/>
    <w:rsid w:val="00EC603C"/>
    <w:rsid w:val="00EC64D7"/>
    <w:rsid w:val="00EC6D8A"/>
    <w:rsid w:val="00EC7351"/>
    <w:rsid w:val="00ED03E2"/>
    <w:rsid w:val="00ED06BE"/>
    <w:rsid w:val="00ED1CD0"/>
    <w:rsid w:val="00ED32C6"/>
    <w:rsid w:val="00ED352E"/>
    <w:rsid w:val="00ED498E"/>
    <w:rsid w:val="00ED52D4"/>
    <w:rsid w:val="00ED5990"/>
    <w:rsid w:val="00ED5EF7"/>
    <w:rsid w:val="00ED5F85"/>
    <w:rsid w:val="00ED60EB"/>
    <w:rsid w:val="00ED6264"/>
    <w:rsid w:val="00ED6291"/>
    <w:rsid w:val="00ED6CEB"/>
    <w:rsid w:val="00ED7229"/>
    <w:rsid w:val="00ED7255"/>
    <w:rsid w:val="00ED770D"/>
    <w:rsid w:val="00ED7B6D"/>
    <w:rsid w:val="00EE0923"/>
    <w:rsid w:val="00EE245B"/>
    <w:rsid w:val="00EE4161"/>
    <w:rsid w:val="00EE53D6"/>
    <w:rsid w:val="00EE6518"/>
    <w:rsid w:val="00EE6966"/>
    <w:rsid w:val="00EE707D"/>
    <w:rsid w:val="00EE7234"/>
    <w:rsid w:val="00EE732B"/>
    <w:rsid w:val="00EE757B"/>
    <w:rsid w:val="00EF1523"/>
    <w:rsid w:val="00EF25E5"/>
    <w:rsid w:val="00EF26BC"/>
    <w:rsid w:val="00EF377D"/>
    <w:rsid w:val="00EF3B18"/>
    <w:rsid w:val="00EF3E60"/>
    <w:rsid w:val="00EF4212"/>
    <w:rsid w:val="00EF437C"/>
    <w:rsid w:val="00EF4DD8"/>
    <w:rsid w:val="00EF640E"/>
    <w:rsid w:val="00EF6C6D"/>
    <w:rsid w:val="00EF73DB"/>
    <w:rsid w:val="00EF73E4"/>
    <w:rsid w:val="00EF7656"/>
    <w:rsid w:val="00EF7A67"/>
    <w:rsid w:val="00EF7A80"/>
    <w:rsid w:val="00F00F28"/>
    <w:rsid w:val="00F00FAC"/>
    <w:rsid w:val="00F01182"/>
    <w:rsid w:val="00F01A41"/>
    <w:rsid w:val="00F02200"/>
    <w:rsid w:val="00F02550"/>
    <w:rsid w:val="00F0291B"/>
    <w:rsid w:val="00F03350"/>
    <w:rsid w:val="00F03452"/>
    <w:rsid w:val="00F03F57"/>
    <w:rsid w:val="00F0456D"/>
    <w:rsid w:val="00F0470F"/>
    <w:rsid w:val="00F05E8A"/>
    <w:rsid w:val="00F100C0"/>
    <w:rsid w:val="00F10596"/>
    <w:rsid w:val="00F10DDE"/>
    <w:rsid w:val="00F11880"/>
    <w:rsid w:val="00F11D5C"/>
    <w:rsid w:val="00F1229E"/>
    <w:rsid w:val="00F12A28"/>
    <w:rsid w:val="00F131AB"/>
    <w:rsid w:val="00F13264"/>
    <w:rsid w:val="00F13268"/>
    <w:rsid w:val="00F138C1"/>
    <w:rsid w:val="00F13A20"/>
    <w:rsid w:val="00F14BF9"/>
    <w:rsid w:val="00F14F13"/>
    <w:rsid w:val="00F15C9A"/>
    <w:rsid w:val="00F15DFA"/>
    <w:rsid w:val="00F15FDD"/>
    <w:rsid w:val="00F161B9"/>
    <w:rsid w:val="00F17711"/>
    <w:rsid w:val="00F17A2A"/>
    <w:rsid w:val="00F17E0A"/>
    <w:rsid w:val="00F20338"/>
    <w:rsid w:val="00F2066C"/>
    <w:rsid w:val="00F209D8"/>
    <w:rsid w:val="00F20A0D"/>
    <w:rsid w:val="00F20AD9"/>
    <w:rsid w:val="00F2171C"/>
    <w:rsid w:val="00F21AEB"/>
    <w:rsid w:val="00F21B23"/>
    <w:rsid w:val="00F22E3A"/>
    <w:rsid w:val="00F22F06"/>
    <w:rsid w:val="00F22F0B"/>
    <w:rsid w:val="00F245F0"/>
    <w:rsid w:val="00F246AA"/>
    <w:rsid w:val="00F24F17"/>
    <w:rsid w:val="00F2565C"/>
    <w:rsid w:val="00F25811"/>
    <w:rsid w:val="00F25B5C"/>
    <w:rsid w:val="00F2642B"/>
    <w:rsid w:val="00F26703"/>
    <w:rsid w:val="00F26DA0"/>
    <w:rsid w:val="00F270F4"/>
    <w:rsid w:val="00F2712C"/>
    <w:rsid w:val="00F27B51"/>
    <w:rsid w:val="00F27CE3"/>
    <w:rsid w:val="00F27F6F"/>
    <w:rsid w:val="00F30041"/>
    <w:rsid w:val="00F30D8F"/>
    <w:rsid w:val="00F310E5"/>
    <w:rsid w:val="00F3121C"/>
    <w:rsid w:val="00F3169A"/>
    <w:rsid w:val="00F31B62"/>
    <w:rsid w:val="00F326BD"/>
    <w:rsid w:val="00F3314A"/>
    <w:rsid w:val="00F33353"/>
    <w:rsid w:val="00F33D60"/>
    <w:rsid w:val="00F33E6E"/>
    <w:rsid w:val="00F34841"/>
    <w:rsid w:val="00F348DF"/>
    <w:rsid w:val="00F34C8E"/>
    <w:rsid w:val="00F34D7E"/>
    <w:rsid w:val="00F34F5F"/>
    <w:rsid w:val="00F356A4"/>
    <w:rsid w:val="00F3647E"/>
    <w:rsid w:val="00F36734"/>
    <w:rsid w:val="00F36BAC"/>
    <w:rsid w:val="00F36DEF"/>
    <w:rsid w:val="00F36E5A"/>
    <w:rsid w:val="00F3720C"/>
    <w:rsid w:val="00F37435"/>
    <w:rsid w:val="00F4045B"/>
    <w:rsid w:val="00F40D42"/>
    <w:rsid w:val="00F4135D"/>
    <w:rsid w:val="00F417E3"/>
    <w:rsid w:val="00F428D8"/>
    <w:rsid w:val="00F42D2F"/>
    <w:rsid w:val="00F43E8D"/>
    <w:rsid w:val="00F442B8"/>
    <w:rsid w:val="00F44422"/>
    <w:rsid w:val="00F446F1"/>
    <w:rsid w:val="00F447C0"/>
    <w:rsid w:val="00F45929"/>
    <w:rsid w:val="00F45A47"/>
    <w:rsid w:val="00F45C4A"/>
    <w:rsid w:val="00F46106"/>
    <w:rsid w:val="00F462D9"/>
    <w:rsid w:val="00F463ED"/>
    <w:rsid w:val="00F47219"/>
    <w:rsid w:val="00F47290"/>
    <w:rsid w:val="00F475EF"/>
    <w:rsid w:val="00F50064"/>
    <w:rsid w:val="00F502E1"/>
    <w:rsid w:val="00F509F0"/>
    <w:rsid w:val="00F50CE2"/>
    <w:rsid w:val="00F510AC"/>
    <w:rsid w:val="00F51D50"/>
    <w:rsid w:val="00F52D51"/>
    <w:rsid w:val="00F53279"/>
    <w:rsid w:val="00F532CE"/>
    <w:rsid w:val="00F5374B"/>
    <w:rsid w:val="00F54462"/>
    <w:rsid w:val="00F558D4"/>
    <w:rsid w:val="00F559DB"/>
    <w:rsid w:val="00F55AB1"/>
    <w:rsid w:val="00F56EC4"/>
    <w:rsid w:val="00F572C0"/>
    <w:rsid w:val="00F5733A"/>
    <w:rsid w:val="00F5736C"/>
    <w:rsid w:val="00F5779E"/>
    <w:rsid w:val="00F579A3"/>
    <w:rsid w:val="00F57B07"/>
    <w:rsid w:val="00F60205"/>
    <w:rsid w:val="00F61799"/>
    <w:rsid w:val="00F61AC0"/>
    <w:rsid w:val="00F61F6F"/>
    <w:rsid w:val="00F623A9"/>
    <w:rsid w:val="00F6241F"/>
    <w:rsid w:val="00F625BA"/>
    <w:rsid w:val="00F62788"/>
    <w:rsid w:val="00F62833"/>
    <w:rsid w:val="00F62DD3"/>
    <w:rsid w:val="00F638E0"/>
    <w:rsid w:val="00F63C82"/>
    <w:rsid w:val="00F640EE"/>
    <w:rsid w:val="00F648A7"/>
    <w:rsid w:val="00F655D0"/>
    <w:rsid w:val="00F65CE3"/>
    <w:rsid w:val="00F660B4"/>
    <w:rsid w:val="00F6610D"/>
    <w:rsid w:val="00F66885"/>
    <w:rsid w:val="00F67084"/>
    <w:rsid w:val="00F67350"/>
    <w:rsid w:val="00F6747E"/>
    <w:rsid w:val="00F702C5"/>
    <w:rsid w:val="00F71F78"/>
    <w:rsid w:val="00F72144"/>
    <w:rsid w:val="00F726F9"/>
    <w:rsid w:val="00F72996"/>
    <w:rsid w:val="00F74151"/>
    <w:rsid w:val="00F744E2"/>
    <w:rsid w:val="00F74B68"/>
    <w:rsid w:val="00F74CB5"/>
    <w:rsid w:val="00F74EEC"/>
    <w:rsid w:val="00F758B1"/>
    <w:rsid w:val="00F80515"/>
    <w:rsid w:val="00F808D5"/>
    <w:rsid w:val="00F81226"/>
    <w:rsid w:val="00F821FB"/>
    <w:rsid w:val="00F82608"/>
    <w:rsid w:val="00F82616"/>
    <w:rsid w:val="00F82B36"/>
    <w:rsid w:val="00F82D05"/>
    <w:rsid w:val="00F830B1"/>
    <w:rsid w:val="00F8383B"/>
    <w:rsid w:val="00F84366"/>
    <w:rsid w:val="00F8444B"/>
    <w:rsid w:val="00F8470D"/>
    <w:rsid w:val="00F847BF"/>
    <w:rsid w:val="00F84AE4"/>
    <w:rsid w:val="00F84F3C"/>
    <w:rsid w:val="00F852E4"/>
    <w:rsid w:val="00F857C1"/>
    <w:rsid w:val="00F85C2D"/>
    <w:rsid w:val="00F85F0D"/>
    <w:rsid w:val="00F86ABA"/>
    <w:rsid w:val="00F87169"/>
    <w:rsid w:val="00F87B18"/>
    <w:rsid w:val="00F87E4E"/>
    <w:rsid w:val="00F90283"/>
    <w:rsid w:val="00F909A5"/>
    <w:rsid w:val="00F90B34"/>
    <w:rsid w:val="00F90E1E"/>
    <w:rsid w:val="00F9196D"/>
    <w:rsid w:val="00F919F0"/>
    <w:rsid w:val="00F91DD8"/>
    <w:rsid w:val="00F920C7"/>
    <w:rsid w:val="00F92453"/>
    <w:rsid w:val="00F927CC"/>
    <w:rsid w:val="00F92B0C"/>
    <w:rsid w:val="00F93BCB"/>
    <w:rsid w:val="00F94679"/>
    <w:rsid w:val="00F94A50"/>
    <w:rsid w:val="00F94AAF"/>
    <w:rsid w:val="00F95102"/>
    <w:rsid w:val="00F96184"/>
    <w:rsid w:val="00F963D4"/>
    <w:rsid w:val="00F966B7"/>
    <w:rsid w:val="00F97507"/>
    <w:rsid w:val="00F97C64"/>
    <w:rsid w:val="00FA095D"/>
    <w:rsid w:val="00FA0A0F"/>
    <w:rsid w:val="00FA128A"/>
    <w:rsid w:val="00FA1561"/>
    <w:rsid w:val="00FA1963"/>
    <w:rsid w:val="00FA1ECC"/>
    <w:rsid w:val="00FA21A2"/>
    <w:rsid w:val="00FA231D"/>
    <w:rsid w:val="00FA23C1"/>
    <w:rsid w:val="00FA2AE3"/>
    <w:rsid w:val="00FA3289"/>
    <w:rsid w:val="00FA38F8"/>
    <w:rsid w:val="00FA3D74"/>
    <w:rsid w:val="00FA3EA1"/>
    <w:rsid w:val="00FA4151"/>
    <w:rsid w:val="00FA48AB"/>
    <w:rsid w:val="00FA4B26"/>
    <w:rsid w:val="00FA4BD6"/>
    <w:rsid w:val="00FA50D1"/>
    <w:rsid w:val="00FA56F6"/>
    <w:rsid w:val="00FA5900"/>
    <w:rsid w:val="00FA759B"/>
    <w:rsid w:val="00FA7AB3"/>
    <w:rsid w:val="00FA7DBE"/>
    <w:rsid w:val="00FA7E86"/>
    <w:rsid w:val="00FB000B"/>
    <w:rsid w:val="00FB1086"/>
    <w:rsid w:val="00FB1B93"/>
    <w:rsid w:val="00FB2E4C"/>
    <w:rsid w:val="00FB2F69"/>
    <w:rsid w:val="00FB464D"/>
    <w:rsid w:val="00FB476E"/>
    <w:rsid w:val="00FB4B2B"/>
    <w:rsid w:val="00FB4DB6"/>
    <w:rsid w:val="00FB5166"/>
    <w:rsid w:val="00FB5967"/>
    <w:rsid w:val="00FB5FE9"/>
    <w:rsid w:val="00FB60CF"/>
    <w:rsid w:val="00FB6424"/>
    <w:rsid w:val="00FB659F"/>
    <w:rsid w:val="00FB67E0"/>
    <w:rsid w:val="00FB6F98"/>
    <w:rsid w:val="00FB7159"/>
    <w:rsid w:val="00FB798B"/>
    <w:rsid w:val="00FC00B6"/>
    <w:rsid w:val="00FC0268"/>
    <w:rsid w:val="00FC0304"/>
    <w:rsid w:val="00FC0885"/>
    <w:rsid w:val="00FC089B"/>
    <w:rsid w:val="00FC0B45"/>
    <w:rsid w:val="00FC1D8F"/>
    <w:rsid w:val="00FC2DA3"/>
    <w:rsid w:val="00FC4593"/>
    <w:rsid w:val="00FC4F86"/>
    <w:rsid w:val="00FC517A"/>
    <w:rsid w:val="00FC55A6"/>
    <w:rsid w:val="00FC55E8"/>
    <w:rsid w:val="00FC55EE"/>
    <w:rsid w:val="00FC568F"/>
    <w:rsid w:val="00FC5AAC"/>
    <w:rsid w:val="00FC5F1E"/>
    <w:rsid w:val="00FD0454"/>
    <w:rsid w:val="00FD1592"/>
    <w:rsid w:val="00FD1FE7"/>
    <w:rsid w:val="00FD33D6"/>
    <w:rsid w:val="00FD3F01"/>
    <w:rsid w:val="00FD432E"/>
    <w:rsid w:val="00FD4580"/>
    <w:rsid w:val="00FD4751"/>
    <w:rsid w:val="00FD47B8"/>
    <w:rsid w:val="00FD4AEA"/>
    <w:rsid w:val="00FD6FCF"/>
    <w:rsid w:val="00FD7A2C"/>
    <w:rsid w:val="00FE0590"/>
    <w:rsid w:val="00FE0717"/>
    <w:rsid w:val="00FE2487"/>
    <w:rsid w:val="00FE2855"/>
    <w:rsid w:val="00FE2D60"/>
    <w:rsid w:val="00FE39BA"/>
    <w:rsid w:val="00FE3DAE"/>
    <w:rsid w:val="00FE5757"/>
    <w:rsid w:val="00FE5F9C"/>
    <w:rsid w:val="00FE64BF"/>
    <w:rsid w:val="00FE7346"/>
    <w:rsid w:val="00FE7FD9"/>
    <w:rsid w:val="00FF0353"/>
    <w:rsid w:val="00FF0D42"/>
    <w:rsid w:val="00FF0E43"/>
    <w:rsid w:val="00FF20D2"/>
    <w:rsid w:val="00FF20E2"/>
    <w:rsid w:val="00FF27FD"/>
    <w:rsid w:val="00FF28C3"/>
    <w:rsid w:val="00FF2E62"/>
    <w:rsid w:val="00FF370E"/>
    <w:rsid w:val="00FF39EB"/>
    <w:rsid w:val="00FF3C06"/>
    <w:rsid w:val="00FF4736"/>
    <w:rsid w:val="00FF4762"/>
    <w:rsid w:val="00FF4AC0"/>
    <w:rsid w:val="00FF5242"/>
    <w:rsid w:val="00FF5864"/>
    <w:rsid w:val="00FF5EF0"/>
    <w:rsid w:val="00FF5FB3"/>
    <w:rsid w:val="00FF67C4"/>
    <w:rsid w:val="00FF6FD5"/>
    <w:rsid w:val="00FF71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AD1AB"/>
  <w15:docId w15:val="{13387DF0-19E9-4E30-A9F9-56C23B138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20AA6"/>
    <w:pPr>
      <w:autoSpaceDE w:val="0"/>
      <w:autoSpaceDN w:val="0"/>
      <w:adjustRightInd w:val="0"/>
      <w:spacing w:after="0" w:line="240" w:lineRule="auto"/>
    </w:pPr>
    <w:rPr>
      <w:rFonts w:ascii="Times New Roman" w:eastAsia="Times New Roman" w:hAnsi="Times New Roman" w:cs="Times New Roman"/>
      <w:color w:val="000000"/>
      <w:shd w:val="clear" w:color="auto" w:fill="FFFFFF"/>
      <w:lang w:eastAsia="pl-PL"/>
    </w:rPr>
  </w:style>
  <w:style w:type="paragraph" w:styleId="Nagwek1">
    <w:name w:val="heading 1"/>
    <w:basedOn w:val="Normalny"/>
    <w:next w:val="Normalny"/>
    <w:link w:val="Nagwek1Znak"/>
    <w:uiPriority w:val="9"/>
    <w:qFormat/>
    <w:rsid w:val="005930F0"/>
    <w:pPr>
      <w:keepNext/>
      <w:keepLines/>
      <w:autoSpaceDE/>
      <w:autoSpaceDN/>
      <w:adjustRightInd/>
      <w:spacing w:before="240" w:line="256" w:lineRule="auto"/>
      <w:outlineLvl w:val="0"/>
    </w:pPr>
    <w:rPr>
      <w:rFonts w:asciiTheme="majorHAnsi" w:eastAsiaTheme="majorEastAsia" w:hAnsiTheme="majorHAnsi" w:cstheme="majorBidi"/>
      <w:color w:val="2E74B5" w:themeColor="accent1" w:themeShade="BF"/>
      <w:sz w:val="32"/>
      <w:szCs w:val="32"/>
      <w:shd w:val="clear" w:color="auto" w:fill="auto"/>
      <w:lang w:eastAsia="en-US"/>
    </w:rPr>
  </w:style>
  <w:style w:type="paragraph" w:styleId="Nagwek2">
    <w:name w:val="heading 2"/>
    <w:basedOn w:val="Normalny"/>
    <w:link w:val="Nagwek2Znak"/>
    <w:uiPriority w:val="9"/>
    <w:qFormat/>
    <w:rsid w:val="00EC3911"/>
    <w:pPr>
      <w:autoSpaceDE/>
      <w:autoSpaceDN/>
      <w:adjustRightInd/>
      <w:spacing w:before="100" w:beforeAutospacing="1" w:after="100" w:afterAutospacing="1"/>
      <w:outlineLvl w:val="1"/>
    </w:pPr>
    <w:rPr>
      <w:b/>
      <w:bCs/>
      <w:color w:val="auto"/>
      <w:sz w:val="36"/>
      <w:szCs w:val="36"/>
      <w:shd w:val="clear" w:color="auto" w:fill="auto"/>
    </w:rPr>
  </w:style>
  <w:style w:type="paragraph" w:styleId="Nagwek3">
    <w:name w:val="heading 3"/>
    <w:basedOn w:val="Normalny"/>
    <w:next w:val="Normalny"/>
    <w:link w:val="Nagwek3Znak"/>
    <w:uiPriority w:val="9"/>
    <w:unhideWhenUsed/>
    <w:qFormat/>
    <w:rsid w:val="00B47E1B"/>
    <w:pPr>
      <w:keepNext/>
      <w:keepLines/>
      <w:autoSpaceDE/>
      <w:autoSpaceDN/>
      <w:adjustRightInd/>
      <w:spacing w:before="200" w:line="259" w:lineRule="auto"/>
      <w:outlineLvl w:val="2"/>
    </w:pPr>
    <w:rPr>
      <w:rFonts w:asciiTheme="majorHAnsi" w:eastAsiaTheme="majorEastAsia" w:hAnsiTheme="majorHAnsi" w:cstheme="majorBidi"/>
      <w:b/>
      <w:bCs/>
      <w:color w:val="5B9BD5" w:themeColor="accent1"/>
      <w:shd w:val="clear" w:color="auto" w:fill="auto"/>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ED7B6D"/>
    <w:rPr>
      <w:sz w:val="16"/>
      <w:szCs w:val="16"/>
    </w:rPr>
  </w:style>
  <w:style w:type="paragraph" w:styleId="Tekstkomentarza">
    <w:name w:val="annotation text"/>
    <w:basedOn w:val="Normalny"/>
    <w:link w:val="TekstkomentarzaZnak"/>
    <w:uiPriority w:val="99"/>
    <w:semiHidden/>
    <w:unhideWhenUsed/>
    <w:rsid w:val="00ED7B6D"/>
    <w:pPr>
      <w:autoSpaceDE/>
      <w:autoSpaceDN/>
      <w:adjustRightInd/>
      <w:spacing w:after="160"/>
    </w:pPr>
    <w:rPr>
      <w:rFonts w:asciiTheme="minorHAnsi" w:eastAsiaTheme="minorHAnsi" w:hAnsiTheme="minorHAnsi" w:cstheme="minorBidi"/>
      <w:color w:val="auto"/>
      <w:sz w:val="20"/>
      <w:szCs w:val="20"/>
      <w:shd w:val="clear" w:color="auto" w:fill="auto"/>
      <w:lang w:eastAsia="en-US"/>
    </w:rPr>
  </w:style>
  <w:style w:type="character" w:customStyle="1" w:styleId="TekstkomentarzaZnak">
    <w:name w:val="Tekst komentarza Znak"/>
    <w:basedOn w:val="Domylnaczcionkaakapitu"/>
    <w:link w:val="Tekstkomentarza"/>
    <w:uiPriority w:val="99"/>
    <w:semiHidden/>
    <w:rsid w:val="00ED7B6D"/>
    <w:rPr>
      <w:sz w:val="20"/>
      <w:szCs w:val="20"/>
    </w:rPr>
  </w:style>
  <w:style w:type="paragraph" w:styleId="Tematkomentarza">
    <w:name w:val="annotation subject"/>
    <w:basedOn w:val="Tekstkomentarza"/>
    <w:next w:val="Tekstkomentarza"/>
    <w:link w:val="TematkomentarzaZnak"/>
    <w:uiPriority w:val="99"/>
    <w:semiHidden/>
    <w:unhideWhenUsed/>
    <w:rsid w:val="00ED7B6D"/>
    <w:rPr>
      <w:b/>
      <w:bCs/>
    </w:rPr>
  </w:style>
  <w:style w:type="character" w:customStyle="1" w:styleId="TematkomentarzaZnak">
    <w:name w:val="Temat komentarza Znak"/>
    <w:basedOn w:val="TekstkomentarzaZnak"/>
    <w:link w:val="Tematkomentarza"/>
    <w:uiPriority w:val="99"/>
    <w:semiHidden/>
    <w:rsid w:val="00ED7B6D"/>
    <w:rPr>
      <w:b/>
      <w:bCs/>
      <w:sz w:val="20"/>
      <w:szCs w:val="20"/>
    </w:rPr>
  </w:style>
  <w:style w:type="paragraph" w:styleId="Tekstdymka">
    <w:name w:val="Balloon Text"/>
    <w:basedOn w:val="Normalny"/>
    <w:link w:val="TekstdymkaZnak"/>
    <w:uiPriority w:val="99"/>
    <w:semiHidden/>
    <w:unhideWhenUsed/>
    <w:rsid w:val="00ED7B6D"/>
    <w:pPr>
      <w:autoSpaceDE/>
      <w:autoSpaceDN/>
      <w:adjustRightInd/>
    </w:pPr>
    <w:rPr>
      <w:rFonts w:ascii="Segoe UI" w:eastAsiaTheme="minorHAnsi" w:hAnsi="Segoe UI" w:cs="Segoe UI"/>
      <w:color w:val="auto"/>
      <w:sz w:val="18"/>
      <w:szCs w:val="18"/>
      <w:shd w:val="clear" w:color="auto" w:fill="auto"/>
      <w:lang w:eastAsia="en-US"/>
    </w:rPr>
  </w:style>
  <w:style w:type="character" w:customStyle="1" w:styleId="TekstdymkaZnak">
    <w:name w:val="Tekst dymka Znak"/>
    <w:basedOn w:val="Domylnaczcionkaakapitu"/>
    <w:link w:val="Tekstdymka"/>
    <w:uiPriority w:val="99"/>
    <w:semiHidden/>
    <w:rsid w:val="00ED7B6D"/>
    <w:rPr>
      <w:rFonts w:ascii="Segoe UI" w:hAnsi="Segoe UI" w:cs="Segoe UI"/>
      <w:sz w:val="18"/>
      <w:szCs w:val="18"/>
    </w:rPr>
  </w:style>
  <w:style w:type="paragraph" w:styleId="Nagwek">
    <w:name w:val="header"/>
    <w:basedOn w:val="Normalny"/>
    <w:link w:val="NagwekZnak"/>
    <w:unhideWhenUsed/>
    <w:rsid w:val="00B13825"/>
    <w:pPr>
      <w:tabs>
        <w:tab w:val="center" w:pos="4536"/>
        <w:tab w:val="right" w:pos="9072"/>
      </w:tabs>
      <w:autoSpaceDE/>
      <w:autoSpaceDN/>
      <w:adjustRightInd/>
    </w:pPr>
    <w:rPr>
      <w:rFonts w:asciiTheme="minorHAnsi" w:eastAsiaTheme="minorHAnsi" w:hAnsiTheme="minorHAnsi" w:cstheme="minorBidi"/>
      <w:color w:val="auto"/>
      <w:shd w:val="clear" w:color="auto" w:fill="auto"/>
      <w:lang w:eastAsia="en-US"/>
    </w:rPr>
  </w:style>
  <w:style w:type="character" w:customStyle="1" w:styleId="NagwekZnak">
    <w:name w:val="Nagłówek Znak"/>
    <w:basedOn w:val="Domylnaczcionkaakapitu"/>
    <w:link w:val="Nagwek"/>
    <w:rsid w:val="00B13825"/>
  </w:style>
  <w:style w:type="paragraph" w:styleId="Stopka">
    <w:name w:val="footer"/>
    <w:basedOn w:val="Normalny"/>
    <w:link w:val="StopkaZnak"/>
    <w:uiPriority w:val="99"/>
    <w:unhideWhenUsed/>
    <w:rsid w:val="00B13825"/>
    <w:pPr>
      <w:tabs>
        <w:tab w:val="center" w:pos="4536"/>
        <w:tab w:val="right" w:pos="9072"/>
      </w:tabs>
      <w:autoSpaceDE/>
      <w:autoSpaceDN/>
      <w:adjustRightInd/>
    </w:pPr>
    <w:rPr>
      <w:rFonts w:asciiTheme="minorHAnsi" w:eastAsiaTheme="minorHAnsi" w:hAnsiTheme="minorHAnsi" w:cstheme="minorBidi"/>
      <w:color w:val="auto"/>
      <w:shd w:val="clear" w:color="auto" w:fill="auto"/>
      <w:lang w:eastAsia="en-US"/>
    </w:rPr>
  </w:style>
  <w:style w:type="character" w:customStyle="1" w:styleId="StopkaZnak">
    <w:name w:val="Stopka Znak"/>
    <w:basedOn w:val="Domylnaczcionkaakapitu"/>
    <w:link w:val="Stopka"/>
    <w:uiPriority w:val="99"/>
    <w:rsid w:val="00B13825"/>
  </w:style>
  <w:style w:type="character" w:styleId="Hipercze">
    <w:name w:val="Hyperlink"/>
    <w:unhideWhenUsed/>
    <w:rsid w:val="00C10911"/>
    <w:rPr>
      <w:color w:val="000080"/>
      <w:u w:val="single"/>
    </w:rPr>
  </w:style>
  <w:style w:type="paragraph" w:styleId="Akapitzlist">
    <w:name w:val="List Paragraph"/>
    <w:basedOn w:val="Normalny"/>
    <w:uiPriority w:val="34"/>
    <w:qFormat/>
    <w:rsid w:val="000F1F01"/>
    <w:pPr>
      <w:autoSpaceDE/>
      <w:autoSpaceDN/>
      <w:adjustRightInd/>
      <w:ind w:left="708"/>
    </w:pPr>
    <w:rPr>
      <w:color w:val="auto"/>
      <w:sz w:val="24"/>
      <w:szCs w:val="24"/>
      <w:shd w:val="clear" w:color="auto" w:fill="auto"/>
    </w:rPr>
  </w:style>
  <w:style w:type="paragraph" w:styleId="Tekstprzypisukocowego">
    <w:name w:val="endnote text"/>
    <w:basedOn w:val="Normalny"/>
    <w:link w:val="TekstprzypisukocowegoZnak"/>
    <w:uiPriority w:val="99"/>
    <w:semiHidden/>
    <w:unhideWhenUsed/>
    <w:rsid w:val="00C829B1"/>
    <w:pPr>
      <w:autoSpaceDE/>
      <w:autoSpaceDN/>
      <w:adjustRightInd/>
    </w:pPr>
    <w:rPr>
      <w:rFonts w:asciiTheme="minorHAnsi" w:eastAsiaTheme="minorHAnsi" w:hAnsiTheme="minorHAnsi" w:cstheme="minorBidi"/>
      <w:color w:val="auto"/>
      <w:sz w:val="20"/>
      <w:szCs w:val="20"/>
      <w:shd w:val="clear" w:color="auto" w:fill="auto"/>
      <w:lang w:eastAsia="en-US"/>
    </w:rPr>
  </w:style>
  <w:style w:type="character" w:customStyle="1" w:styleId="TekstprzypisukocowegoZnak">
    <w:name w:val="Tekst przypisu końcowego Znak"/>
    <w:basedOn w:val="Domylnaczcionkaakapitu"/>
    <w:link w:val="Tekstprzypisukocowego"/>
    <w:uiPriority w:val="99"/>
    <w:semiHidden/>
    <w:rsid w:val="00C829B1"/>
    <w:rPr>
      <w:sz w:val="20"/>
      <w:szCs w:val="20"/>
    </w:rPr>
  </w:style>
  <w:style w:type="character" w:styleId="Odwoanieprzypisukocowego">
    <w:name w:val="endnote reference"/>
    <w:basedOn w:val="Domylnaczcionkaakapitu"/>
    <w:uiPriority w:val="99"/>
    <w:semiHidden/>
    <w:unhideWhenUsed/>
    <w:rsid w:val="00C829B1"/>
    <w:rPr>
      <w:vertAlign w:val="superscript"/>
    </w:rPr>
  </w:style>
  <w:style w:type="paragraph" w:styleId="Poprawka">
    <w:name w:val="Revision"/>
    <w:hidden/>
    <w:uiPriority w:val="99"/>
    <w:semiHidden/>
    <w:rsid w:val="001A5CA1"/>
    <w:pPr>
      <w:spacing w:after="0" w:line="240" w:lineRule="auto"/>
    </w:pPr>
  </w:style>
  <w:style w:type="character" w:customStyle="1" w:styleId="Nagwek2Znak">
    <w:name w:val="Nagłówek 2 Znak"/>
    <w:basedOn w:val="Domylnaczcionkaakapitu"/>
    <w:link w:val="Nagwek2"/>
    <w:uiPriority w:val="9"/>
    <w:rsid w:val="00EC3911"/>
    <w:rPr>
      <w:rFonts w:ascii="Times New Roman" w:eastAsia="Times New Roman" w:hAnsi="Times New Roman" w:cs="Times New Roman"/>
      <w:b/>
      <w:bCs/>
      <w:sz w:val="36"/>
      <w:szCs w:val="36"/>
      <w:lang w:eastAsia="pl-PL"/>
    </w:rPr>
  </w:style>
  <w:style w:type="paragraph" w:styleId="Bezodstpw">
    <w:name w:val="No Spacing"/>
    <w:qFormat/>
    <w:rsid w:val="000A4DFD"/>
    <w:pPr>
      <w:widowControl w:val="0"/>
      <w:suppressAutoHyphens/>
      <w:spacing w:after="0" w:line="240" w:lineRule="auto"/>
    </w:pPr>
    <w:rPr>
      <w:rFonts w:ascii="Times New Roman" w:eastAsia="Andale Sans UI" w:hAnsi="Times New Roman" w:cs="Times New Roman"/>
      <w:kern w:val="1"/>
      <w:sz w:val="24"/>
      <w:szCs w:val="24"/>
      <w:lang w:eastAsia="zh-CN"/>
    </w:rPr>
  </w:style>
  <w:style w:type="paragraph" w:customStyle="1" w:styleId="Default">
    <w:name w:val="Default"/>
    <w:qFormat/>
    <w:rsid w:val="00FC00B6"/>
    <w:pPr>
      <w:suppressAutoHyphens/>
      <w:spacing w:after="200" w:line="276" w:lineRule="auto"/>
    </w:pPr>
    <w:rPr>
      <w:rFonts w:ascii="Times New Roman" w:eastAsia="Calibri" w:hAnsi="Times New Roman" w:cs="Times New Roman"/>
      <w:color w:val="000000"/>
      <w:sz w:val="24"/>
    </w:rPr>
  </w:style>
  <w:style w:type="character" w:customStyle="1" w:styleId="Nagwek3Znak">
    <w:name w:val="Nagłówek 3 Znak"/>
    <w:basedOn w:val="Domylnaczcionkaakapitu"/>
    <w:link w:val="Nagwek3"/>
    <w:uiPriority w:val="9"/>
    <w:rsid w:val="00B47E1B"/>
    <w:rPr>
      <w:rFonts w:asciiTheme="majorHAnsi" w:eastAsiaTheme="majorEastAsia" w:hAnsiTheme="majorHAnsi" w:cstheme="majorBidi"/>
      <w:b/>
      <w:bCs/>
      <w:color w:val="5B9BD5" w:themeColor="accent1"/>
    </w:rPr>
  </w:style>
  <w:style w:type="character" w:customStyle="1" w:styleId="hgkelc">
    <w:name w:val="hgkelc"/>
    <w:basedOn w:val="Domylnaczcionkaakapitu"/>
    <w:uiPriority w:val="99"/>
    <w:rsid w:val="00A71647"/>
  </w:style>
  <w:style w:type="paragraph" w:customStyle="1" w:styleId="Standard">
    <w:name w:val="Standard"/>
    <w:rsid w:val="008F7D3C"/>
    <w:pPr>
      <w:suppressAutoHyphens/>
      <w:autoSpaceDN w:val="0"/>
      <w:spacing w:after="0" w:line="240" w:lineRule="auto"/>
      <w:textAlignment w:val="baseline"/>
    </w:pPr>
    <w:rPr>
      <w:rFonts w:ascii="Liberation Serif" w:eastAsia="Lucida Sans Unicode" w:hAnsi="Liberation Serif" w:cs="Mangal"/>
      <w:kern w:val="3"/>
      <w:sz w:val="24"/>
      <w:szCs w:val="24"/>
      <w:lang w:eastAsia="zh-CN" w:bidi="hi-IN"/>
    </w:rPr>
  </w:style>
  <w:style w:type="paragraph" w:styleId="NormalnyWeb">
    <w:name w:val="Normal (Web)"/>
    <w:basedOn w:val="Normalny"/>
    <w:uiPriority w:val="99"/>
    <w:unhideWhenUsed/>
    <w:rsid w:val="00CF5E82"/>
    <w:pPr>
      <w:autoSpaceDE/>
      <w:autoSpaceDN/>
      <w:adjustRightInd/>
      <w:spacing w:before="100" w:beforeAutospacing="1" w:after="100" w:afterAutospacing="1"/>
    </w:pPr>
    <w:rPr>
      <w:color w:val="auto"/>
      <w:sz w:val="24"/>
      <w:szCs w:val="24"/>
      <w:shd w:val="clear" w:color="auto" w:fill="auto"/>
    </w:rPr>
  </w:style>
  <w:style w:type="character" w:styleId="Uwydatnienie">
    <w:name w:val="Emphasis"/>
    <w:basedOn w:val="Domylnaczcionkaakapitu"/>
    <w:uiPriority w:val="20"/>
    <w:qFormat/>
    <w:rsid w:val="0014037D"/>
    <w:rPr>
      <w:i/>
      <w:iCs/>
    </w:rPr>
  </w:style>
  <w:style w:type="character" w:styleId="Pogrubienie">
    <w:name w:val="Strong"/>
    <w:basedOn w:val="Domylnaczcionkaakapitu"/>
    <w:uiPriority w:val="22"/>
    <w:qFormat/>
    <w:rsid w:val="0089265F"/>
    <w:rPr>
      <w:b/>
      <w:bCs/>
    </w:rPr>
  </w:style>
  <w:style w:type="character" w:customStyle="1" w:styleId="Nagwek1Znak">
    <w:name w:val="Nagłówek 1 Znak"/>
    <w:basedOn w:val="Domylnaczcionkaakapitu"/>
    <w:link w:val="Nagwek1"/>
    <w:uiPriority w:val="9"/>
    <w:rsid w:val="005930F0"/>
    <w:rPr>
      <w:rFonts w:asciiTheme="majorHAnsi" w:eastAsiaTheme="majorEastAsia" w:hAnsiTheme="majorHAnsi" w:cstheme="majorBidi"/>
      <w:color w:val="2E74B5" w:themeColor="accent1" w:themeShade="BF"/>
      <w:sz w:val="32"/>
      <w:szCs w:val="32"/>
    </w:rPr>
  </w:style>
  <w:style w:type="character" w:customStyle="1" w:styleId="t286pc">
    <w:name w:val="t286pc"/>
    <w:basedOn w:val="Domylnaczcionkaakapitu"/>
    <w:rsid w:val="00F975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7610871">
      <w:bodyDiv w:val="1"/>
      <w:marLeft w:val="0"/>
      <w:marRight w:val="0"/>
      <w:marTop w:val="0"/>
      <w:marBottom w:val="0"/>
      <w:divBdr>
        <w:top w:val="none" w:sz="0" w:space="0" w:color="auto"/>
        <w:left w:val="none" w:sz="0" w:space="0" w:color="auto"/>
        <w:bottom w:val="none" w:sz="0" w:space="0" w:color="auto"/>
        <w:right w:val="none" w:sz="0" w:space="0" w:color="auto"/>
      </w:divBdr>
    </w:div>
    <w:div w:id="658965088">
      <w:bodyDiv w:val="1"/>
      <w:marLeft w:val="0"/>
      <w:marRight w:val="0"/>
      <w:marTop w:val="0"/>
      <w:marBottom w:val="0"/>
      <w:divBdr>
        <w:top w:val="none" w:sz="0" w:space="0" w:color="auto"/>
        <w:left w:val="none" w:sz="0" w:space="0" w:color="auto"/>
        <w:bottom w:val="none" w:sz="0" w:space="0" w:color="auto"/>
        <w:right w:val="none" w:sz="0" w:space="0" w:color="auto"/>
      </w:divBdr>
    </w:div>
    <w:div w:id="735861470">
      <w:bodyDiv w:val="1"/>
      <w:marLeft w:val="0"/>
      <w:marRight w:val="0"/>
      <w:marTop w:val="0"/>
      <w:marBottom w:val="0"/>
      <w:divBdr>
        <w:top w:val="none" w:sz="0" w:space="0" w:color="auto"/>
        <w:left w:val="none" w:sz="0" w:space="0" w:color="auto"/>
        <w:bottom w:val="none" w:sz="0" w:space="0" w:color="auto"/>
        <w:right w:val="none" w:sz="0" w:space="0" w:color="auto"/>
      </w:divBdr>
    </w:div>
    <w:div w:id="742675990">
      <w:bodyDiv w:val="1"/>
      <w:marLeft w:val="0"/>
      <w:marRight w:val="0"/>
      <w:marTop w:val="0"/>
      <w:marBottom w:val="0"/>
      <w:divBdr>
        <w:top w:val="none" w:sz="0" w:space="0" w:color="auto"/>
        <w:left w:val="none" w:sz="0" w:space="0" w:color="auto"/>
        <w:bottom w:val="none" w:sz="0" w:space="0" w:color="auto"/>
        <w:right w:val="none" w:sz="0" w:space="0" w:color="auto"/>
      </w:divBdr>
      <w:divsChild>
        <w:div w:id="1029140355">
          <w:marLeft w:val="0"/>
          <w:marRight w:val="0"/>
          <w:marTop w:val="0"/>
          <w:marBottom w:val="0"/>
          <w:divBdr>
            <w:top w:val="none" w:sz="0" w:space="0" w:color="auto"/>
            <w:left w:val="none" w:sz="0" w:space="0" w:color="auto"/>
            <w:bottom w:val="none" w:sz="0" w:space="0" w:color="auto"/>
            <w:right w:val="none" w:sz="0" w:space="0" w:color="auto"/>
          </w:divBdr>
        </w:div>
      </w:divsChild>
    </w:div>
    <w:div w:id="904485113">
      <w:bodyDiv w:val="1"/>
      <w:marLeft w:val="0"/>
      <w:marRight w:val="0"/>
      <w:marTop w:val="0"/>
      <w:marBottom w:val="0"/>
      <w:divBdr>
        <w:top w:val="none" w:sz="0" w:space="0" w:color="auto"/>
        <w:left w:val="none" w:sz="0" w:space="0" w:color="auto"/>
        <w:bottom w:val="none" w:sz="0" w:space="0" w:color="auto"/>
        <w:right w:val="none" w:sz="0" w:space="0" w:color="auto"/>
      </w:divBdr>
    </w:div>
    <w:div w:id="947471558">
      <w:bodyDiv w:val="1"/>
      <w:marLeft w:val="0"/>
      <w:marRight w:val="0"/>
      <w:marTop w:val="0"/>
      <w:marBottom w:val="0"/>
      <w:divBdr>
        <w:top w:val="none" w:sz="0" w:space="0" w:color="auto"/>
        <w:left w:val="none" w:sz="0" w:space="0" w:color="auto"/>
        <w:bottom w:val="none" w:sz="0" w:space="0" w:color="auto"/>
        <w:right w:val="none" w:sz="0" w:space="0" w:color="auto"/>
      </w:divBdr>
    </w:div>
    <w:div w:id="1027171908">
      <w:bodyDiv w:val="1"/>
      <w:marLeft w:val="0"/>
      <w:marRight w:val="0"/>
      <w:marTop w:val="0"/>
      <w:marBottom w:val="0"/>
      <w:divBdr>
        <w:top w:val="none" w:sz="0" w:space="0" w:color="auto"/>
        <w:left w:val="none" w:sz="0" w:space="0" w:color="auto"/>
        <w:bottom w:val="none" w:sz="0" w:space="0" w:color="auto"/>
        <w:right w:val="none" w:sz="0" w:space="0" w:color="auto"/>
      </w:divBdr>
    </w:div>
    <w:div w:id="1691757585">
      <w:bodyDiv w:val="1"/>
      <w:marLeft w:val="0"/>
      <w:marRight w:val="0"/>
      <w:marTop w:val="0"/>
      <w:marBottom w:val="0"/>
      <w:divBdr>
        <w:top w:val="none" w:sz="0" w:space="0" w:color="auto"/>
        <w:left w:val="none" w:sz="0" w:space="0" w:color="auto"/>
        <w:bottom w:val="none" w:sz="0" w:space="0" w:color="auto"/>
        <w:right w:val="none" w:sz="0" w:space="0" w:color="auto"/>
      </w:divBdr>
    </w:div>
    <w:div w:id="1927228966">
      <w:bodyDiv w:val="1"/>
      <w:marLeft w:val="0"/>
      <w:marRight w:val="0"/>
      <w:marTop w:val="0"/>
      <w:marBottom w:val="0"/>
      <w:divBdr>
        <w:top w:val="none" w:sz="0" w:space="0" w:color="auto"/>
        <w:left w:val="none" w:sz="0" w:space="0" w:color="auto"/>
        <w:bottom w:val="none" w:sz="0" w:space="0" w:color="auto"/>
        <w:right w:val="none" w:sz="0" w:space="0" w:color="auto"/>
      </w:divBdr>
    </w:div>
    <w:div w:id="2109150841">
      <w:bodyDiv w:val="1"/>
      <w:marLeft w:val="0"/>
      <w:marRight w:val="0"/>
      <w:marTop w:val="0"/>
      <w:marBottom w:val="0"/>
      <w:divBdr>
        <w:top w:val="none" w:sz="0" w:space="0" w:color="auto"/>
        <w:left w:val="none" w:sz="0" w:space="0" w:color="auto"/>
        <w:bottom w:val="none" w:sz="0" w:space="0" w:color="auto"/>
        <w:right w:val="none" w:sz="0" w:space="0" w:color="auto"/>
      </w:divBdr>
    </w:div>
    <w:div w:id="2136562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UyRYwq2T0l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4F7DF1-3321-4DD1-8138-DC253C4A4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3434</Words>
  <Characters>20604</Characters>
  <Application>Microsoft Office Word</Application>
  <DocSecurity>0</DocSecurity>
  <Lines>171</Lines>
  <Paragraphs>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Lodczyk</dc:creator>
  <cp:lastModifiedBy>Sylwester Drozdowski</cp:lastModifiedBy>
  <cp:revision>2</cp:revision>
  <cp:lastPrinted>2025-12-15T13:06:00Z</cp:lastPrinted>
  <dcterms:created xsi:type="dcterms:W3CDTF">2025-12-18T20:42:00Z</dcterms:created>
  <dcterms:modified xsi:type="dcterms:W3CDTF">2025-12-18T20:42:00Z</dcterms:modified>
</cp:coreProperties>
</file>